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D6956D" w14:textId="6F9FB618" w:rsidR="00523C39" w:rsidRPr="00CF64BF" w:rsidRDefault="00984F3F" w:rsidP="00523C39">
      <w:pPr>
        <w:shd w:val="clear" w:color="auto" w:fill="FFFFFF"/>
        <w:spacing w:after="0" w:line="240" w:lineRule="auto"/>
        <w:ind w:firstLine="708"/>
        <w:jc w:val="both"/>
        <w:outlineLvl w:val="0"/>
        <w:rPr>
          <w:rFonts w:ascii="Times New Roman" w:eastAsia="Times New Roman" w:hAnsi="Times New Roman" w:cs="Times New Roman"/>
          <w:b/>
          <w:sz w:val="24"/>
          <w:szCs w:val="24"/>
          <w:lang w:eastAsia="uk-UA"/>
        </w:rPr>
      </w:pPr>
      <w:r w:rsidRPr="00984F3F">
        <w:rPr>
          <w:rFonts w:ascii="Times New Roman" w:eastAsia="Times New Roman" w:hAnsi="Times New Roman" w:cs="Times New Roman"/>
          <w:sz w:val="24"/>
          <w:szCs w:val="24"/>
          <w:lang w:eastAsia="uk-UA"/>
        </w:rPr>
        <w:t>13.01.2026</w:t>
      </w:r>
      <w:r w:rsidR="00C874CE" w:rsidRPr="00984F3F">
        <w:rPr>
          <w:rFonts w:ascii="Times New Roman" w:eastAsia="Times New Roman" w:hAnsi="Times New Roman" w:cs="Times New Roman"/>
          <w:sz w:val="24"/>
          <w:szCs w:val="24"/>
          <w:lang w:eastAsia="uk-UA"/>
        </w:rPr>
        <w:t>р.</w:t>
      </w:r>
      <w:r w:rsidR="00C874CE" w:rsidRPr="00CF64BF">
        <w:rPr>
          <w:rFonts w:ascii="Times New Roman" w:eastAsia="Times New Roman" w:hAnsi="Times New Roman" w:cs="Times New Roman"/>
          <w:sz w:val="24"/>
          <w:szCs w:val="24"/>
          <w:lang w:eastAsia="uk-UA"/>
        </w:rPr>
        <w:t xml:space="preserve"> </w:t>
      </w:r>
      <w:r w:rsidR="00790A1B" w:rsidRPr="00CF64BF">
        <w:rPr>
          <w:rFonts w:ascii="Times New Roman" w:eastAsia="Times New Roman" w:hAnsi="Times New Roman" w:cs="Times New Roman"/>
          <w:sz w:val="24"/>
          <w:szCs w:val="24"/>
          <w:lang w:eastAsia="uk-UA"/>
        </w:rPr>
        <w:t xml:space="preserve">Управління будівництва та розвитку інфраструктури Калуської міської ради </w:t>
      </w:r>
      <w:r w:rsidR="00C87A28" w:rsidRPr="00CF64BF">
        <w:rPr>
          <w:rFonts w:ascii="Times New Roman" w:eastAsia="Times New Roman" w:hAnsi="Times New Roman" w:cs="Times New Roman"/>
          <w:sz w:val="24"/>
          <w:szCs w:val="24"/>
          <w:lang w:eastAsia="uk-UA"/>
        </w:rPr>
        <w:t xml:space="preserve"> </w:t>
      </w:r>
      <w:r w:rsidR="00C874CE" w:rsidRPr="00CF64BF">
        <w:rPr>
          <w:rFonts w:ascii="Times New Roman" w:eastAsia="Times New Roman" w:hAnsi="Times New Roman" w:cs="Times New Roman"/>
          <w:sz w:val="24"/>
          <w:szCs w:val="24"/>
          <w:lang w:eastAsia="uk-UA"/>
        </w:rPr>
        <w:t xml:space="preserve">в електронній системі публічних </w:t>
      </w:r>
      <w:proofErr w:type="spellStart"/>
      <w:r w:rsidR="00C874CE" w:rsidRPr="00CF64BF">
        <w:rPr>
          <w:rFonts w:ascii="Times New Roman" w:eastAsia="Times New Roman" w:hAnsi="Times New Roman" w:cs="Times New Roman"/>
          <w:sz w:val="24"/>
          <w:szCs w:val="24"/>
          <w:lang w:eastAsia="uk-UA"/>
        </w:rPr>
        <w:t>закупівель</w:t>
      </w:r>
      <w:proofErr w:type="spellEnd"/>
      <w:r w:rsidR="00C874CE" w:rsidRPr="00CF64BF">
        <w:rPr>
          <w:rFonts w:ascii="Times New Roman" w:eastAsia="Times New Roman" w:hAnsi="Times New Roman" w:cs="Times New Roman"/>
          <w:sz w:val="24"/>
          <w:szCs w:val="24"/>
          <w:lang w:eastAsia="uk-UA"/>
        </w:rPr>
        <w:t xml:space="preserve"> «</w:t>
      </w:r>
      <w:proofErr w:type="spellStart"/>
      <w:r w:rsidR="00C874CE" w:rsidRPr="00CF64BF">
        <w:rPr>
          <w:rFonts w:ascii="Times New Roman" w:eastAsia="Times New Roman" w:hAnsi="Times New Roman" w:cs="Times New Roman"/>
          <w:sz w:val="24"/>
          <w:szCs w:val="24"/>
          <w:lang w:eastAsia="uk-UA"/>
        </w:rPr>
        <w:t>Prozorro</w:t>
      </w:r>
      <w:proofErr w:type="spellEnd"/>
      <w:r w:rsidR="00C874CE" w:rsidRPr="00CF64BF">
        <w:rPr>
          <w:rFonts w:ascii="Times New Roman" w:eastAsia="Times New Roman" w:hAnsi="Times New Roman" w:cs="Times New Roman"/>
          <w:sz w:val="24"/>
          <w:szCs w:val="24"/>
          <w:lang w:eastAsia="uk-UA"/>
        </w:rPr>
        <w:t xml:space="preserve">» оголошено відкриті торги з особливостями по закупівлі робіт </w:t>
      </w:r>
      <w:bookmarkStart w:id="0" w:name="_Hlk161388293"/>
      <w:r w:rsidR="00FF7456" w:rsidRPr="00FF7456">
        <w:rPr>
          <w:rFonts w:ascii="Times New Roman" w:eastAsia="Calibri" w:hAnsi="Times New Roman" w:cs="Times New Roman"/>
          <w:sz w:val="24"/>
          <w:szCs w:val="24"/>
        </w:rPr>
        <w:t>«</w:t>
      </w:r>
      <w:r w:rsidR="00FF7456" w:rsidRPr="00FF7456">
        <w:rPr>
          <w:rFonts w:ascii="Times New Roman" w:eastAsia="Calibri" w:hAnsi="Times New Roman" w:cs="Times New Roman"/>
          <w:b/>
          <w:sz w:val="24"/>
          <w:szCs w:val="24"/>
        </w:rPr>
        <w:t xml:space="preserve">Нове будівництво модульної газової котельні в районі вулиці Будівельників,3 в </w:t>
      </w:r>
      <w:proofErr w:type="spellStart"/>
      <w:r w:rsidR="00FF7456" w:rsidRPr="00FF7456">
        <w:rPr>
          <w:rFonts w:ascii="Times New Roman" w:eastAsia="Calibri" w:hAnsi="Times New Roman" w:cs="Times New Roman"/>
          <w:b/>
          <w:sz w:val="24"/>
          <w:szCs w:val="24"/>
        </w:rPr>
        <w:t>м.Калуш</w:t>
      </w:r>
      <w:proofErr w:type="spellEnd"/>
      <w:r w:rsidR="00FF7456" w:rsidRPr="00FF7456">
        <w:rPr>
          <w:rFonts w:ascii="Times New Roman" w:eastAsia="Calibri" w:hAnsi="Times New Roman" w:cs="Times New Roman"/>
          <w:b/>
          <w:sz w:val="24"/>
          <w:szCs w:val="24"/>
        </w:rPr>
        <w:t xml:space="preserve"> Івано-Франківської області</w:t>
      </w:r>
      <w:r w:rsidR="00FF7456" w:rsidRPr="00FF7456">
        <w:rPr>
          <w:rFonts w:ascii="Times New Roman" w:eastAsia="Calibri" w:hAnsi="Times New Roman" w:cs="Times New Roman"/>
          <w:b/>
          <w:bCs/>
          <w:sz w:val="24"/>
          <w:szCs w:val="24"/>
        </w:rPr>
        <w:t>»</w:t>
      </w:r>
      <w:bookmarkEnd w:id="0"/>
      <w:r w:rsidR="00C874CE" w:rsidRPr="00CF64BF">
        <w:rPr>
          <w:rFonts w:ascii="Times New Roman" w:eastAsia="Times New Roman" w:hAnsi="Times New Roman" w:cs="Times New Roman"/>
          <w:kern w:val="36"/>
          <w:sz w:val="24"/>
          <w:szCs w:val="24"/>
          <w:lang w:eastAsia="uk-UA"/>
        </w:rPr>
        <w:t>, (</w:t>
      </w:r>
      <w:r w:rsidR="000027F5" w:rsidRPr="000027F5">
        <w:rPr>
          <w:rFonts w:ascii="Times New Roman" w:eastAsia="Times New Roman" w:hAnsi="Times New Roman" w:cs="Times New Roman"/>
          <w:b/>
          <w:bCs/>
          <w:color w:val="333333"/>
          <w:sz w:val="24"/>
          <w:szCs w:val="24"/>
          <w:lang w:eastAsia="uk-UA"/>
        </w:rPr>
        <w:t xml:space="preserve">Ідентифікатор закупівлі: </w:t>
      </w:r>
      <w:r w:rsidR="000027F5" w:rsidRPr="000027F5">
        <w:rPr>
          <w:rFonts w:ascii="Arial" w:hAnsi="Arial" w:cs="Arial"/>
          <w:b/>
          <w:bCs/>
          <w:shd w:val="clear" w:color="auto" w:fill="F8F8F8"/>
        </w:rPr>
        <w:t>UA-2026-01-13-010558-a</w:t>
      </w:r>
      <w:r w:rsidR="00C874CE" w:rsidRPr="00CF64BF">
        <w:rPr>
          <w:rFonts w:ascii="Times New Roman" w:eastAsia="Times New Roman" w:hAnsi="Times New Roman" w:cs="Times New Roman"/>
          <w:kern w:val="36"/>
          <w:sz w:val="24"/>
          <w:szCs w:val="24"/>
          <w:lang w:eastAsia="uk-UA"/>
        </w:rPr>
        <w:t xml:space="preserve">) – очікуваною вартістю -  </w:t>
      </w:r>
      <w:bookmarkStart w:id="1" w:name="_Hlk208233459"/>
      <w:bookmarkStart w:id="2" w:name="_Hlk218067033"/>
      <w:r w:rsidR="00BE549C">
        <w:rPr>
          <w:rFonts w:ascii="Times New Roman" w:eastAsia="Times New Roman" w:hAnsi="Times New Roman" w:cs="Times New Roman"/>
          <w:b/>
          <w:sz w:val="24"/>
          <w:szCs w:val="24"/>
          <w:lang w:eastAsia="uk-UA"/>
        </w:rPr>
        <w:t>8 649 087,00</w:t>
      </w:r>
      <w:r w:rsidR="00790A1B" w:rsidRPr="00CF64BF">
        <w:rPr>
          <w:rFonts w:ascii="Times New Roman" w:eastAsia="Times New Roman" w:hAnsi="Times New Roman" w:cs="Times New Roman"/>
          <w:b/>
          <w:sz w:val="24"/>
          <w:szCs w:val="24"/>
          <w:lang w:eastAsia="uk-UA"/>
        </w:rPr>
        <w:t>грн. з ПДВ.</w:t>
      </w:r>
      <w:bookmarkEnd w:id="1"/>
    </w:p>
    <w:bookmarkEnd w:id="2"/>
    <w:p w14:paraId="1DC174E5" w14:textId="78192FEE" w:rsidR="00C874CE" w:rsidRPr="000027F5" w:rsidRDefault="00523C39" w:rsidP="00523C39">
      <w:pPr>
        <w:shd w:val="clear" w:color="auto" w:fill="FFFFFF"/>
        <w:spacing w:after="0" w:line="240" w:lineRule="auto"/>
        <w:ind w:firstLine="708"/>
        <w:jc w:val="both"/>
        <w:outlineLvl w:val="0"/>
        <w:rPr>
          <w:rFonts w:ascii="Times New Roman" w:eastAsia="Times New Roman" w:hAnsi="Times New Roman" w:cs="Times New Roman"/>
          <w:sz w:val="24"/>
          <w:szCs w:val="24"/>
          <w:lang w:eastAsia="uk-UA"/>
        </w:rPr>
      </w:pPr>
      <w:r w:rsidRPr="003768C0">
        <w:rPr>
          <w:rFonts w:ascii="Times New Roman" w:eastAsia="Times New Roman" w:hAnsi="Times New Roman" w:cs="Times New Roman"/>
          <w:color w:val="333333"/>
          <w:sz w:val="24"/>
          <w:szCs w:val="24"/>
          <w:lang w:eastAsia="uk-UA"/>
        </w:rPr>
        <w:t xml:space="preserve"> </w:t>
      </w:r>
      <w:r w:rsidR="00C874CE" w:rsidRPr="003768C0">
        <w:rPr>
          <w:rFonts w:ascii="Times New Roman" w:eastAsia="Times New Roman" w:hAnsi="Times New Roman" w:cs="Times New Roman"/>
          <w:color w:val="333333"/>
          <w:sz w:val="24"/>
          <w:szCs w:val="24"/>
          <w:lang w:eastAsia="uk-UA"/>
        </w:rPr>
        <w:t xml:space="preserve">З метою забезпечення виконання Постанови Кабінету Міністрів України від </w:t>
      </w:r>
      <w:r>
        <w:rPr>
          <w:rFonts w:ascii="Times New Roman" w:eastAsia="Times New Roman" w:hAnsi="Times New Roman" w:cs="Times New Roman"/>
          <w:color w:val="333333"/>
          <w:sz w:val="24"/>
          <w:szCs w:val="24"/>
          <w:lang w:eastAsia="uk-UA"/>
        </w:rPr>
        <w:t xml:space="preserve">                      </w:t>
      </w:r>
      <w:r w:rsidR="00C874CE" w:rsidRPr="003768C0">
        <w:rPr>
          <w:rFonts w:ascii="Times New Roman" w:eastAsia="Times New Roman" w:hAnsi="Times New Roman" w:cs="Times New Roman"/>
          <w:color w:val="333333"/>
          <w:sz w:val="24"/>
          <w:szCs w:val="24"/>
          <w:lang w:eastAsia="uk-UA"/>
        </w:rPr>
        <w:t>16 грудня 2020р. N 1266 щодо оприлюднення обґрунтування технічних та якісних характеристик предмета закупівлі, розміру бюджетного призначення, оч</w:t>
      </w:r>
      <w:r w:rsidR="00C874CE">
        <w:rPr>
          <w:rFonts w:ascii="Times New Roman" w:eastAsia="Times New Roman" w:hAnsi="Times New Roman" w:cs="Times New Roman"/>
          <w:color w:val="333333"/>
          <w:sz w:val="24"/>
          <w:szCs w:val="24"/>
          <w:lang w:eastAsia="uk-UA"/>
        </w:rPr>
        <w:t xml:space="preserve">ікуваної вартості по закупівлі </w:t>
      </w:r>
      <w:r w:rsidR="00C874CE" w:rsidRPr="00C00D2F">
        <w:rPr>
          <w:rFonts w:ascii="Times New Roman" w:eastAsia="Times New Roman" w:hAnsi="Times New Roman" w:cs="Times New Roman"/>
          <w:color w:val="333333"/>
          <w:sz w:val="24"/>
          <w:szCs w:val="24"/>
          <w:lang w:eastAsia="uk-UA"/>
        </w:rPr>
        <w:t xml:space="preserve"> </w:t>
      </w:r>
      <w:r w:rsidR="00FF7456" w:rsidRPr="00FF7456">
        <w:rPr>
          <w:rFonts w:ascii="Times New Roman" w:eastAsia="Times New Roman" w:hAnsi="Times New Roman" w:cs="Times New Roman"/>
          <w:color w:val="333333"/>
          <w:sz w:val="24"/>
          <w:szCs w:val="24"/>
          <w:lang w:eastAsia="uk-UA"/>
        </w:rPr>
        <w:t xml:space="preserve">«Нове будівництво модульної газової котельні в районі вулиці Будівельників,3 в </w:t>
      </w:r>
      <w:proofErr w:type="spellStart"/>
      <w:r w:rsidR="00FF7456" w:rsidRPr="00FF7456">
        <w:rPr>
          <w:rFonts w:ascii="Times New Roman" w:eastAsia="Times New Roman" w:hAnsi="Times New Roman" w:cs="Times New Roman"/>
          <w:color w:val="333333"/>
          <w:sz w:val="24"/>
          <w:szCs w:val="24"/>
          <w:lang w:eastAsia="uk-UA"/>
        </w:rPr>
        <w:t>м.Калуш</w:t>
      </w:r>
      <w:proofErr w:type="spellEnd"/>
      <w:r w:rsidR="00FF7456" w:rsidRPr="00FF7456">
        <w:rPr>
          <w:rFonts w:ascii="Times New Roman" w:eastAsia="Times New Roman" w:hAnsi="Times New Roman" w:cs="Times New Roman"/>
          <w:color w:val="333333"/>
          <w:sz w:val="24"/>
          <w:szCs w:val="24"/>
          <w:lang w:eastAsia="uk-UA"/>
        </w:rPr>
        <w:t xml:space="preserve"> Івано-Франківської області»</w:t>
      </w:r>
      <w:r w:rsidR="00BB6078" w:rsidRPr="00BB6078">
        <w:rPr>
          <w:rFonts w:ascii="Times New Roman" w:eastAsia="Times New Roman" w:hAnsi="Times New Roman" w:cs="Times New Roman"/>
          <w:color w:val="333333"/>
          <w:sz w:val="24"/>
          <w:szCs w:val="24"/>
          <w:lang w:eastAsia="uk-UA"/>
        </w:rPr>
        <w:t xml:space="preserve">, </w:t>
      </w:r>
      <w:r w:rsidR="00BB6078" w:rsidRPr="000027F5">
        <w:rPr>
          <w:rFonts w:ascii="Times New Roman" w:eastAsia="Times New Roman" w:hAnsi="Times New Roman" w:cs="Times New Roman"/>
          <w:color w:val="333333"/>
          <w:sz w:val="24"/>
          <w:szCs w:val="24"/>
          <w:lang w:eastAsia="uk-UA"/>
        </w:rPr>
        <w:t>(</w:t>
      </w:r>
      <w:bookmarkStart w:id="3" w:name="_Hlk219213069"/>
      <w:r w:rsidR="00BB6078" w:rsidRPr="000027F5">
        <w:rPr>
          <w:rFonts w:ascii="Times New Roman" w:eastAsia="Times New Roman" w:hAnsi="Times New Roman" w:cs="Times New Roman"/>
          <w:b/>
          <w:bCs/>
          <w:color w:val="333333"/>
          <w:sz w:val="24"/>
          <w:szCs w:val="24"/>
          <w:lang w:eastAsia="uk-UA"/>
        </w:rPr>
        <w:t xml:space="preserve">Ідентифікатор закупівлі: </w:t>
      </w:r>
      <w:r w:rsidR="000027F5" w:rsidRPr="000027F5">
        <w:rPr>
          <w:rFonts w:ascii="Arial" w:hAnsi="Arial" w:cs="Arial"/>
          <w:b/>
          <w:bCs/>
          <w:shd w:val="clear" w:color="auto" w:fill="F8F8F8"/>
        </w:rPr>
        <w:t>UA-2026-01-13-010558-a</w:t>
      </w:r>
      <w:r w:rsidR="00BB6078" w:rsidRPr="000027F5">
        <w:rPr>
          <w:rFonts w:ascii="Times New Roman" w:eastAsia="Times New Roman" w:hAnsi="Times New Roman" w:cs="Times New Roman"/>
          <w:b/>
          <w:bCs/>
          <w:sz w:val="24"/>
          <w:szCs w:val="24"/>
          <w:lang w:eastAsia="uk-UA"/>
        </w:rPr>
        <w:t>)</w:t>
      </w:r>
      <w:bookmarkEnd w:id="3"/>
      <w:r w:rsidR="00C874CE" w:rsidRPr="000027F5">
        <w:rPr>
          <w:rFonts w:ascii="Times New Roman" w:eastAsia="Times New Roman" w:hAnsi="Times New Roman" w:cs="Times New Roman"/>
          <w:sz w:val="24"/>
          <w:szCs w:val="24"/>
          <w:lang w:eastAsia="uk-UA"/>
        </w:rPr>
        <w:t>,  повідомляємо:</w:t>
      </w:r>
    </w:p>
    <w:p w14:paraId="21AE32B6" w14:textId="77777777" w:rsidR="00C874CE" w:rsidRPr="00C00D2F" w:rsidRDefault="00C874CE" w:rsidP="00C874CE">
      <w:pPr>
        <w:shd w:val="clear" w:color="auto" w:fill="FFFFFF"/>
        <w:spacing w:after="0" w:line="240" w:lineRule="auto"/>
        <w:jc w:val="both"/>
        <w:rPr>
          <w:rFonts w:ascii="Times New Roman" w:eastAsia="Times New Roman" w:hAnsi="Times New Roman" w:cs="Times New Roman"/>
          <w:color w:val="333333"/>
          <w:sz w:val="24"/>
          <w:szCs w:val="24"/>
          <w:lang w:eastAsia="uk-UA"/>
        </w:rPr>
      </w:pPr>
    </w:p>
    <w:p w14:paraId="32DC2877" w14:textId="77777777" w:rsidR="00C874CE" w:rsidRPr="00C00D2F" w:rsidRDefault="00C874CE" w:rsidP="00C874CE">
      <w:pPr>
        <w:shd w:val="clear" w:color="auto" w:fill="FFFFFF"/>
        <w:spacing w:after="0" w:line="240" w:lineRule="auto"/>
        <w:jc w:val="both"/>
        <w:rPr>
          <w:rFonts w:ascii="Times New Roman" w:eastAsia="Times New Roman" w:hAnsi="Times New Roman" w:cs="Times New Roman"/>
          <w:color w:val="333333"/>
          <w:sz w:val="24"/>
          <w:szCs w:val="24"/>
          <w:lang w:eastAsia="uk-UA"/>
        </w:rPr>
      </w:pPr>
      <w:r w:rsidRPr="00C00D2F">
        <w:rPr>
          <w:rFonts w:ascii="Times New Roman" w:eastAsia="Times New Roman" w:hAnsi="Times New Roman" w:cs="Times New Roman"/>
          <w:b/>
          <w:bCs/>
          <w:color w:val="333333"/>
          <w:sz w:val="24"/>
          <w:szCs w:val="24"/>
          <w:lang w:eastAsia="uk-UA"/>
        </w:rPr>
        <w:t>Обґрунтування розміру бюджетного призначення:</w:t>
      </w:r>
    </w:p>
    <w:p w14:paraId="4309277C" w14:textId="4E0C4533" w:rsidR="00C874CE" w:rsidRPr="00054BAB" w:rsidRDefault="00C874CE" w:rsidP="00C874CE">
      <w:pPr>
        <w:shd w:val="clear" w:color="auto" w:fill="FFFFFF"/>
        <w:spacing w:after="0" w:line="240" w:lineRule="auto"/>
        <w:ind w:firstLine="708"/>
        <w:jc w:val="both"/>
        <w:rPr>
          <w:rFonts w:ascii="Times New Roman" w:eastAsia="Times New Roman" w:hAnsi="Times New Roman" w:cs="Times New Roman"/>
          <w:sz w:val="24"/>
          <w:szCs w:val="24"/>
          <w:lang w:eastAsia="uk-UA"/>
        </w:rPr>
      </w:pPr>
      <w:r w:rsidRPr="00213D9C">
        <w:rPr>
          <w:rFonts w:ascii="Times New Roman" w:eastAsia="Times New Roman" w:hAnsi="Times New Roman" w:cs="Times New Roman"/>
          <w:sz w:val="24"/>
          <w:szCs w:val="24"/>
          <w:lang w:eastAsia="uk-UA"/>
        </w:rPr>
        <w:t xml:space="preserve">Згідно Рішення Калуської міської ради від </w:t>
      </w:r>
      <w:r w:rsidR="00213D9C">
        <w:rPr>
          <w:rFonts w:ascii="Times New Roman" w:eastAsia="Times New Roman" w:hAnsi="Times New Roman" w:cs="Times New Roman"/>
          <w:sz w:val="24"/>
          <w:szCs w:val="24"/>
          <w:lang w:eastAsia="uk-UA"/>
        </w:rPr>
        <w:t>23.12.2025</w:t>
      </w:r>
      <w:r w:rsidRPr="00213D9C">
        <w:rPr>
          <w:rFonts w:ascii="Times New Roman" w:eastAsia="Times New Roman" w:hAnsi="Times New Roman" w:cs="Times New Roman"/>
          <w:sz w:val="24"/>
          <w:szCs w:val="24"/>
          <w:lang w:eastAsia="uk-UA"/>
        </w:rPr>
        <w:t>р. №</w:t>
      </w:r>
      <w:r w:rsidR="00213D9C">
        <w:rPr>
          <w:rFonts w:ascii="Times New Roman" w:eastAsia="Times New Roman" w:hAnsi="Times New Roman" w:cs="Times New Roman"/>
          <w:sz w:val="24"/>
          <w:szCs w:val="24"/>
          <w:lang w:eastAsia="uk-UA"/>
        </w:rPr>
        <w:t>4870</w:t>
      </w:r>
      <w:r w:rsidRPr="00213D9C">
        <w:rPr>
          <w:rFonts w:ascii="Times New Roman" w:eastAsia="Times New Roman" w:hAnsi="Times New Roman" w:cs="Times New Roman"/>
          <w:sz w:val="24"/>
          <w:szCs w:val="24"/>
          <w:lang w:eastAsia="uk-UA"/>
        </w:rPr>
        <w:t xml:space="preserve"> «Про бюджету Калуської міської територіальної громади на 202</w:t>
      </w:r>
      <w:r w:rsidR="00213D9C" w:rsidRPr="00213D9C">
        <w:rPr>
          <w:rFonts w:ascii="Times New Roman" w:eastAsia="Times New Roman" w:hAnsi="Times New Roman" w:cs="Times New Roman"/>
          <w:sz w:val="24"/>
          <w:szCs w:val="24"/>
          <w:lang w:eastAsia="uk-UA"/>
        </w:rPr>
        <w:t>6</w:t>
      </w:r>
      <w:r w:rsidRPr="00213D9C">
        <w:rPr>
          <w:rFonts w:ascii="Times New Roman" w:eastAsia="Times New Roman" w:hAnsi="Times New Roman" w:cs="Times New Roman"/>
          <w:sz w:val="24"/>
          <w:szCs w:val="24"/>
          <w:lang w:eastAsia="uk-UA"/>
        </w:rPr>
        <w:t xml:space="preserve"> рік»</w:t>
      </w:r>
      <w:r w:rsidRPr="00CF64BF">
        <w:rPr>
          <w:rFonts w:ascii="Times New Roman" w:eastAsia="Times New Roman" w:hAnsi="Times New Roman" w:cs="Times New Roman"/>
          <w:sz w:val="24"/>
          <w:szCs w:val="24"/>
          <w:lang w:eastAsia="uk-UA"/>
        </w:rPr>
        <w:t xml:space="preserve"> </w:t>
      </w:r>
    </w:p>
    <w:p w14:paraId="513C9A1C" w14:textId="77777777" w:rsidR="00C874CE" w:rsidRPr="00C00D2F" w:rsidRDefault="00C874CE" w:rsidP="00C874CE">
      <w:pPr>
        <w:shd w:val="clear" w:color="auto" w:fill="FFFFFF"/>
        <w:spacing w:after="0" w:line="240" w:lineRule="auto"/>
        <w:jc w:val="both"/>
        <w:rPr>
          <w:rFonts w:ascii="Times New Roman" w:eastAsia="Times New Roman" w:hAnsi="Times New Roman" w:cs="Times New Roman"/>
          <w:color w:val="333333"/>
          <w:sz w:val="24"/>
          <w:szCs w:val="24"/>
          <w:lang w:eastAsia="uk-UA"/>
        </w:rPr>
      </w:pPr>
    </w:p>
    <w:p w14:paraId="1CF10AC0" w14:textId="77777777" w:rsidR="00C874CE" w:rsidRPr="00C00D2F" w:rsidRDefault="00C874CE" w:rsidP="00C874CE">
      <w:pPr>
        <w:shd w:val="clear" w:color="auto" w:fill="FFFFFF"/>
        <w:spacing w:after="0" w:line="240" w:lineRule="auto"/>
        <w:jc w:val="both"/>
        <w:rPr>
          <w:rFonts w:ascii="Times New Roman" w:eastAsia="Times New Roman" w:hAnsi="Times New Roman" w:cs="Times New Roman"/>
          <w:color w:val="333333"/>
          <w:sz w:val="24"/>
          <w:szCs w:val="24"/>
          <w:lang w:eastAsia="uk-UA"/>
        </w:rPr>
      </w:pPr>
      <w:r w:rsidRPr="00C00D2F">
        <w:rPr>
          <w:rFonts w:ascii="Times New Roman" w:eastAsia="Times New Roman" w:hAnsi="Times New Roman" w:cs="Times New Roman"/>
          <w:b/>
          <w:bCs/>
          <w:color w:val="333333"/>
          <w:sz w:val="24"/>
          <w:szCs w:val="24"/>
          <w:lang w:eastAsia="uk-UA"/>
        </w:rPr>
        <w:t>Обґрунтування очікуваної вартість предмета закупівлі:</w:t>
      </w:r>
    </w:p>
    <w:p w14:paraId="663634C6" w14:textId="37C6D561" w:rsidR="00C874CE" w:rsidRPr="00073FDB" w:rsidRDefault="00C874CE" w:rsidP="00C874CE">
      <w:pPr>
        <w:shd w:val="clear" w:color="auto" w:fill="FFFFFF"/>
        <w:spacing w:after="0" w:line="240" w:lineRule="auto"/>
        <w:ind w:firstLine="708"/>
        <w:jc w:val="both"/>
        <w:rPr>
          <w:rFonts w:ascii="Times New Roman" w:eastAsia="Times New Roman" w:hAnsi="Times New Roman" w:cs="Times New Roman"/>
          <w:sz w:val="24"/>
          <w:szCs w:val="24"/>
          <w:lang w:eastAsia="uk-UA"/>
        </w:rPr>
      </w:pPr>
      <w:r w:rsidRPr="00C00D2F">
        <w:rPr>
          <w:rFonts w:ascii="Times New Roman" w:eastAsia="Times New Roman" w:hAnsi="Times New Roman" w:cs="Times New Roman"/>
          <w:color w:val="333333"/>
          <w:sz w:val="24"/>
          <w:szCs w:val="24"/>
          <w:lang w:eastAsia="uk-UA"/>
        </w:rPr>
        <w:t xml:space="preserve">Визначення очікуваної вартості </w:t>
      </w:r>
      <w:r>
        <w:rPr>
          <w:rFonts w:ascii="Times New Roman" w:eastAsia="Times New Roman" w:hAnsi="Times New Roman" w:cs="Times New Roman"/>
          <w:color w:val="333333"/>
          <w:sz w:val="24"/>
          <w:szCs w:val="24"/>
          <w:lang w:eastAsia="uk-UA"/>
        </w:rPr>
        <w:t xml:space="preserve">робіт </w:t>
      </w:r>
      <w:r w:rsidRPr="00C00D2F">
        <w:rPr>
          <w:rFonts w:ascii="Times New Roman" w:eastAsia="Times New Roman" w:hAnsi="Times New Roman" w:cs="Times New Roman"/>
          <w:color w:val="333333"/>
          <w:sz w:val="24"/>
          <w:szCs w:val="24"/>
          <w:lang w:eastAsia="uk-UA"/>
        </w:rPr>
        <w:t xml:space="preserve">по об’єкту </w:t>
      </w:r>
      <w:r w:rsidR="00FF7456" w:rsidRPr="00FF7456">
        <w:rPr>
          <w:rFonts w:ascii="Times New Roman" w:eastAsia="Times New Roman" w:hAnsi="Times New Roman" w:cs="Times New Roman"/>
          <w:color w:val="333333"/>
          <w:sz w:val="24"/>
          <w:szCs w:val="24"/>
          <w:lang w:eastAsia="uk-UA"/>
        </w:rPr>
        <w:t xml:space="preserve">«Нове будівництво модульної газової котельні в районі вулиці Будівельників,3 в </w:t>
      </w:r>
      <w:proofErr w:type="spellStart"/>
      <w:r w:rsidR="00FF7456" w:rsidRPr="00FF7456">
        <w:rPr>
          <w:rFonts w:ascii="Times New Roman" w:eastAsia="Times New Roman" w:hAnsi="Times New Roman" w:cs="Times New Roman"/>
          <w:color w:val="333333"/>
          <w:sz w:val="24"/>
          <w:szCs w:val="24"/>
          <w:lang w:eastAsia="uk-UA"/>
        </w:rPr>
        <w:t>м.Калуш</w:t>
      </w:r>
      <w:proofErr w:type="spellEnd"/>
      <w:r w:rsidR="00FF7456" w:rsidRPr="00FF7456">
        <w:rPr>
          <w:rFonts w:ascii="Times New Roman" w:eastAsia="Times New Roman" w:hAnsi="Times New Roman" w:cs="Times New Roman"/>
          <w:color w:val="333333"/>
          <w:sz w:val="24"/>
          <w:szCs w:val="24"/>
          <w:lang w:eastAsia="uk-UA"/>
        </w:rPr>
        <w:t xml:space="preserve"> Івано-Франківської області»</w:t>
      </w:r>
      <w:r w:rsidRPr="00602DC5">
        <w:rPr>
          <w:rFonts w:ascii="Times New Roman" w:eastAsia="Times New Roman" w:hAnsi="Times New Roman" w:cs="Times New Roman"/>
          <w:sz w:val="24"/>
          <w:szCs w:val="24"/>
          <w:lang w:eastAsia="uk-UA"/>
        </w:rPr>
        <w:t xml:space="preserve"> </w:t>
      </w:r>
      <w:r w:rsidRPr="00C00D2F">
        <w:rPr>
          <w:rFonts w:ascii="Times New Roman" w:eastAsia="Times New Roman" w:hAnsi="Times New Roman" w:cs="Times New Roman"/>
          <w:color w:val="333333"/>
          <w:sz w:val="24"/>
          <w:szCs w:val="24"/>
          <w:lang w:eastAsia="uk-UA"/>
        </w:rPr>
        <w:t xml:space="preserve">було здійснено Замовником відповідно до вимог наказу Міністерства розвитку економіки, торгівлі та сільського господарства України від 15.04.2020 </w:t>
      </w:r>
      <w:r>
        <w:rPr>
          <w:rFonts w:ascii="Times New Roman" w:eastAsia="Times New Roman" w:hAnsi="Times New Roman" w:cs="Times New Roman"/>
          <w:color w:val="333333"/>
          <w:sz w:val="24"/>
          <w:szCs w:val="24"/>
          <w:lang w:eastAsia="uk-UA"/>
        </w:rPr>
        <w:t>№</w:t>
      </w:r>
      <w:r w:rsidRPr="00C00D2F">
        <w:rPr>
          <w:rFonts w:ascii="Times New Roman" w:eastAsia="Times New Roman" w:hAnsi="Times New Roman" w:cs="Times New Roman"/>
          <w:color w:val="333333"/>
          <w:sz w:val="24"/>
          <w:szCs w:val="24"/>
          <w:lang w:eastAsia="uk-UA"/>
        </w:rPr>
        <w:t>708 «Про затвердження Порядку визначення предмета закупівлі»</w:t>
      </w:r>
      <w:r w:rsidR="00C92FE5">
        <w:rPr>
          <w:rFonts w:ascii="Times New Roman" w:eastAsia="Times New Roman" w:hAnsi="Times New Roman" w:cs="Times New Roman"/>
          <w:color w:val="333333"/>
          <w:sz w:val="24"/>
          <w:szCs w:val="24"/>
          <w:lang w:eastAsia="uk-UA"/>
        </w:rPr>
        <w:t xml:space="preserve"> </w:t>
      </w:r>
      <w:r>
        <w:rPr>
          <w:rFonts w:ascii="Times New Roman" w:eastAsia="Times New Roman" w:hAnsi="Times New Roman" w:cs="Times New Roman"/>
          <w:color w:val="333333"/>
          <w:sz w:val="24"/>
          <w:szCs w:val="24"/>
          <w:lang w:eastAsia="uk-UA"/>
        </w:rPr>
        <w:t>(із змінами)</w:t>
      </w:r>
      <w:r w:rsidRPr="00C00D2F">
        <w:rPr>
          <w:rFonts w:ascii="Times New Roman" w:eastAsia="Times New Roman" w:hAnsi="Times New Roman" w:cs="Times New Roman"/>
          <w:color w:val="333333"/>
          <w:sz w:val="24"/>
          <w:szCs w:val="24"/>
          <w:lang w:eastAsia="uk-UA"/>
        </w:rPr>
        <w:t xml:space="preserve">, з урахуванням чинних кошторисних норм України, які затверджені  наказом «Міністерства </w:t>
      </w:r>
      <w:r>
        <w:rPr>
          <w:rFonts w:ascii="Times New Roman" w:eastAsia="Times New Roman" w:hAnsi="Times New Roman" w:cs="Times New Roman"/>
          <w:color w:val="333333"/>
          <w:sz w:val="24"/>
          <w:szCs w:val="24"/>
          <w:lang w:eastAsia="uk-UA"/>
        </w:rPr>
        <w:t>р</w:t>
      </w:r>
      <w:r w:rsidRPr="00C00D2F">
        <w:rPr>
          <w:rFonts w:ascii="Times New Roman" w:eastAsia="Times New Roman" w:hAnsi="Times New Roman" w:cs="Times New Roman"/>
          <w:color w:val="333333"/>
          <w:sz w:val="24"/>
          <w:szCs w:val="24"/>
          <w:lang w:eastAsia="uk-UA"/>
        </w:rPr>
        <w:t>озвитку громад та т</w:t>
      </w:r>
      <w:r>
        <w:rPr>
          <w:rFonts w:ascii="Times New Roman" w:eastAsia="Times New Roman" w:hAnsi="Times New Roman" w:cs="Times New Roman"/>
          <w:color w:val="333333"/>
          <w:sz w:val="24"/>
          <w:szCs w:val="24"/>
          <w:lang w:eastAsia="uk-UA"/>
        </w:rPr>
        <w:t>ериторій України від 31.12.2021р. №374</w:t>
      </w:r>
      <w:r w:rsidRPr="00C00D2F">
        <w:rPr>
          <w:rFonts w:ascii="Times New Roman" w:eastAsia="Times New Roman" w:hAnsi="Times New Roman" w:cs="Times New Roman"/>
          <w:color w:val="333333"/>
          <w:sz w:val="24"/>
          <w:szCs w:val="24"/>
          <w:lang w:eastAsia="uk-UA"/>
        </w:rPr>
        <w:t>, наказу Мінекономіки від 18.02.2020р. №275 «Про затвердження примірної методики визначення очікуваної вартості пре</w:t>
      </w:r>
      <w:r>
        <w:rPr>
          <w:rFonts w:ascii="Times New Roman" w:eastAsia="Times New Roman" w:hAnsi="Times New Roman" w:cs="Times New Roman"/>
          <w:color w:val="333333"/>
          <w:sz w:val="24"/>
          <w:szCs w:val="24"/>
          <w:lang w:eastAsia="uk-UA"/>
        </w:rPr>
        <w:t>дмета закупівлі»</w:t>
      </w:r>
      <w:r w:rsidRPr="00C00D2F">
        <w:rPr>
          <w:rFonts w:ascii="Times New Roman" w:eastAsia="Times New Roman" w:hAnsi="Times New Roman" w:cs="Times New Roman"/>
          <w:color w:val="333333"/>
          <w:sz w:val="24"/>
          <w:szCs w:val="24"/>
          <w:lang w:eastAsia="uk-UA"/>
        </w:rPr>
        <w:t xml:space="preserve">, та зведеного кошторисного розрахунку на об’єкт будівництва відповідно до розробленої </w:t>
      </w:r>
      <w:proofErr w:type="spellStart"/>
      <w:r w:rsidRPr="00C00D2F">
        <w:rPr>
          <w:rFonts w:ascii="Times New Roman" w:eastAsia="Times New Roman" w:hAnsi="Times New Roman" w:cs="Times New Roman"/>
          <w:color w:val="333333"/>
          <w:sz w:val="24"/>
          <w:szCs w:val="24"/>
          <w:lang w:eastAsia="uk-UA"/>
        </w:rPr>
        <w:t>проєктно</w:t>
      </w:r>
      <w:proofErr w:type="spellEnd"/>
      <w:r w:rsidRPr="00C00D2F">
        <w:rPr>
          <w:rFonts w:ascii="Times New Roman" w:eastAsia="Times New Roman" w:hAnsi="Times New Roman" w:cs="Times New Roman"/>
          <w:color w:val="333333"/>
          <w:sz w:val="24"/>
          <w:szCs w:val="24"/>
          <w:lang w:eastAsia="uk-UA"/>
        </w:rPr>
        <w:t xml:space="preserve">-кошторисної документації з врахуванням позитивного експертного звіту </w:t>
      </w:r>
      <w:r>
        <w:rPr>
          <w:rFonts w:ascii="Times New Roman" w:eastAsia="Times New Roman" w:hAnsi="Times New Roman" w:cs="Times New Roman"/>
          <w:color w:val="333333"/>
          <w:sz w:val="24"/>
          <w:szCs w:val="24"/>
          <w:lang w:eastAsia="uk-UA"/>
        </w:rPr>
        <w:t xml:space="preserve">щодо розгляду проектної документації </w:t>
      </w:r>
      <w:r w:rsidR="00073FDB">
        <w:rPr>
          <w:rFonts w:ascii="Times New Roman" w:eastAsia="Times New Roman" w:hAnsi="Times New Roman" w:cs="Times New Roman"/>
          <w:color w:val="333333"/>
          <w:sz w:val="24"/>
          <w:szCs w:val="24"/>
          <w:lang w:eastAsia="uk-UA"/>
        </w:rPr>
        <w:t xml:space="preserve"> на будівництво </w:t>
      </w:r>
      <w:r w:rsidRPr="00CF64BF">
        <w:rPr>
          <w:rFonts w:ascii="Times New Roman" w:eastAsia="Times New Roman" w:hAnsi="Times New Roman" w:cs="Times New Roman"/>
          <w:sz w:val="24"/>
          <w:szCs w:val="24"/>
          <w:lang w:eastAsia="uk-UA"/>
        </w:rPr>
        <w:t xml:space="preserve">№ </w:t>
      </w:r>
      <w:r w:rsidR="00D723C4">
        <w:rPr>
          <w:rFonts w:ascii="Times New Roman" w:eastAsia="Times New Roman" w:hAnsi="Times New Roman" w:cs="Times New Roman"/>
          <w:sz w:val="24"/>
          <w:szCs w:val="24"/>
          <w:lang w:eastAsia="uk-UA"/>
        </w:rPr>
        <w:t>1791-ЕК-25</w:t>
      </w:r>
      <w:r w:rsidR="00073FDB" w:rsidRPr="00CF64BF">
        <w:rPr>
          <w:rFonts w:ascii="Times New Roman" w:eastAsia="Times New Roman" w:hAnsi="Times New Roman" w:cs="Times New Roman"/>
          <w:sz w:val="24"/>
          <w:szCs w:val="24"/>
          <w:lang w:eastAsia="uk-UA"/>
        </w:rPr>
        <w:t xml:space="preserve"> від </w:t>
      </w:r>
      <w:r w:rsidR="00D723C4">
        <w:rPr>
          <w:rFonts w:ascii="Times New Roman" w:eastAsia="Times New Roman" w:hAnsi="Times New Roman" w:cs="Times New Roman"/>
          <w:sz w:val="24"/>
          <w:szCs w:val="24"/>
          <w:lang w:eastAsia="uk-UA"/>
        </w:rPr>
        <w:t>26</w:t>
      </w:r>
      <w:r w:rsidRPr="00CF64BF">
        <w:rPr>
          <w:rFonts w:ascii="Times New Roman" w:eastAsia="Times New Roman" w:hAnsi="Times New Roman" w:cs="Times New Roman"/>
          <w:sz w:val="24"/>
          <w:szCs w:val="24"/>
          <w:lang w:eastAsia="uk-UA"/>
        </w:rPr>
        <w:t>.</w:t>
      </w:r>
      <w:r w:rsidR="00073FDB" w:rsidRPr="00CF64BF">
        <w:rPr>
          <w:rFonts w:ascii="Times New Roman" w:eastAsia="Times New Roman" w:hAnsi="Times New Roman" w:cs="Times New Roman"/>
          <w:sz w:val="24"/>
          <w:szCs w:val="24"/>
          <w:lang w:eastAsia="uk-UA"/>
        </w:rPr>
        <w:t>0</w:t>
      </w:r>
      <w:r w:rsidR="00D723C4">
        <w:rPr>
          <w:rFonts w:ascii="Times New Roman" w:eastAsia="Times New Roman" w:hAnsi="Times New Roman" w:cs="Times New Roman"/>
          <w:sz w:val="24"/>
          <w:szCs w:val="24"/>
          <w:lang w:eastAsia="uk-UA"/>
        </w:rPr>
        <w:t>5</w:t>
      </w:r>
      <w:r w:rsidR="00073FDB" w:rsidRPr="00CF64BF">
        <w:rPr>
          <w:rFonts w:ascii="Times New Roman" w:eastAsia="Times New Roman" w:hAnsi="Times New Roman" w:cs="Times New Roman"/>
          <w:sz w:val="24"/>
          <w:szCs w:val="24"/>
          <w:lang w:eastAsia="uk-UA"/>
        </w:rPr>
        <w:t>.2025р.</w:t>
      </w:r>
      <w:r w:rsidR="00073FDB">
        <w:rPr>
          <w:rFonts w:ascii="Times New Roman" w:eastAsia="Times New Roman" w:hAnsi="Times New Roman" w:cs="Times New Roman"/>
          <w:sz w:val="24"/>
          <w:szCs w:val="24"/>
          <w:lang w:eastAsia="uk-UA"/>
        </w:rPr>
        <w:t xml:space="preserve"> </w:t>
      </w:r>
    </w:p>
    <w:p w14:paraId="489385A4" w14:textId="77777777" w:rsidR="00C874CE" w:rsidRDefault="00C874CE" w:rsidP="00C874CE">
      <w:pPr>
        <w:shd w:val="clear" w:color="auto" w:fill="FFFFFF"/>
        <w:spacing w:after="0" w:line="240" w:lineRule="auto"/>
        <w:ind w:firstLine="708"/>
        <w:jc w:val="both"/>
        <w:rPr>
          <w:rFonts w:ascii="Times New Roman" w:eastAsia="Times New Roman" w:hAnsi="Times New Roman" w:cs="Times New Roman"/>
          <w:color w:val="333333"/>
          <w:sz w:val="24"/>
          <w:szCs w:val="24"/>
          <w:lang w:eastAsia="uk-UA"/>
        </w:rPr>
      </w:pPr>
    </w:p>
    <w:p w14:paraId="2026E06B" w14:textId="42E7335A" w:rsidR="007C4BFB" w:rsidRPr="004D3069" w:rsidRDefault="00C874CE" w:rsidP="00790A1B">
      <w:pPr>
        <w:shd w:val="clear" w:color="auto" w:fill="FFFFFF"/>
        <w:spacing w:after="0" w:line="360" w:lineRule="auto"/>
        <w:ind w:firstLine="708"/>
        <w:jc w:val="both"/>
        <w:rPr>
          <w:rFonts w:ascii="Times New Roman" w:eastAsia="Times New Roman" w:hAnsi="Times New Roman" w:cs="Times New Roman"/>
          <w:bCs/>
          <w:color w:val="333333"/>
          <w:sz w:val="24"/>
          <w:szCs w:val="24"/>
          <w:lang w:eastAsia="uk-UA"/>
        </w:rPr>
      </w:pPr>
      <w:r w:rsidRPr="00C5195A">
        <w:rPr>
          <w:rFonts w:ascii="Times New Roman" w:eastAsia="Times New Roman" w:hAnsi="Times New Roman" w:cs="Times New Roman"/>
          <w:color w:val="333333"/>
          <w:sz w:val="24"/>
          <w:szCs w:val="24"/>
          <w:lang w:eastAsia="uk-UA"/>
        </w:rPr>
        <w:t xml:space="preserve">Разом по зведеному кошторисному розрахунку (без ПДВ): </w:t>
      </w:r>
      <w:bookmarkStart w:id="4" w:name="_Hlk218067050"/>
      <w:bookmarkStart w:id="5" w:name="_Hlk207201414"/>
      <w:bookmarkStart w:id="6" w:name="_Hlk208491429"/>
      <w:r w:rsidR="00582143">
        <w:rPr>
          <w:rFonts w:ascii="Times New Roman" w:eastAsia="Times New Roman" w:hAnsi="Times New Roman" w:cs="Times New Roman"/>
          <w:color w:val="333333"/>
          <w:sz w:val="24"/>
          <w:szCs w:val="24"/>
          <w:lang w:eastAsia="uk-UA"/>
        </w:rPr>
        <w:t>7 795 878,00</w:t>
      </w:r>
      <w:r w:rsidRPr="00F63544">
        <w:rPr>
          <w:rFonts w:ascii="Times New Roman" w:eastAsia="Times New Roman" w:hAnsi="Times New Roman" w:cs="Times New Roman"/>
          <w:color w:val="333333"/>
          <w:sz w:val="24"/>
          <w:szCs w:val="24"/>
          <w:lang w:eastAsia="uk-UA"/>
        </w:rPr>
        <w:t xml:space="preserve"> </w:t>
      </w:r>
      <w:r w:rsidRPr="00A00ED9">
        <w:rPr>
          <w:rFonts w:ascii="Times New Roman" w:eastAsia="Times New Roman" w:hAnsi="Times New Roman" w:cs="Times New Roman"/>
          <w:color w:val="333333"/>
          <w:sz w:val="24"/>
          <w:szCs w:val="24"/>
          <w:lang w:eastAsia="uk-UA"/>
        </w:rPr>
        <w:t>грн</w:t>
      </w:r>
      <w:bookmarkEnd w:id="4"/>
      <w:r>
        <w:rPr>
          <w:rFonts w:ascii="Times New Roman" w:eastAsia="Times New Roman" w:hAnsi="Times New Roman" w:cs="Times New Roman"/>
          <w:color w:val="333333"/>
          <w:sz w:val="24"/>
          <w:szCs w:val="24"/>
          <w:lang w:eastAsia="uk-UA"/>
        </w:rPr>
        <w:t>.</w:t>
      </w:r>
      <w:bookmarkEnd w:id="5"/>
      <w:r>
        <w:rPr>
          <w:rFonts w:ascii="Times New Roman" w:eastAsia="Times New Roman" w:hAnsi="Times New Roman" w:cs="Times New Roman"/>
          <w:color w:val="333333"/>
          <w:sz w:val="24"/>
          <w:szCs w:val="24"/>
          <w:lang w:eastAsia="uk-UA"/>
        </w:rPr>
        <w:t xml:space="preserve"> </w:t>
      </w:r>
      <w:bookmarkEnd w:id="6"/>
      <w:r>
        <w:rPr>
          <w:rFonts w:ascii="Times New Roman" w:eastAsia="Times New Roman" w:hAnsi="Times New Roman" w:cs="Times New Roman"/>
          <w:color w:val="333333"/>
          <w:sz w:val="24"/>
          <w:szCs w:val="24"/>
          <w:lang w:eastAsia="uk-UA"/>
        </w:rPr>
        <w:t xml:space="preserve">- </w:t>
      </w:r>
      <w:r w:rsidRPr="00A00ED9">
        <w:rPr>
          <w:rFonts w:ascii="Times New Roman" w:eastAsia="Times New Roman" w:hAnsi="Times New Roman" w:cs="Times New Roman"/>
          <w:color w:val="333333"/>
          <w:sz w:val="24"/>
          <w:szCs w:val="24"/>
          <w:lang w:eastAsia="uk-UA"/>
        </w:rPr>
        <w:t>глава 10 (утримання служби замовника</w:t>
      </w:r>
      <w:r>
        <w:rPr>
          <w:rFonts w:ascii="Times New Roman" w:eastAsia="Times New Roman" w:hAnsi="Times New Roman" w:cs="Times New Roman"/>
          <w:color w:val="333333"/>
          <w:sz w:val="24"/>
          <w:szCs w:val="24"/>
          <w:lang w:eastAsia="uk-UA"/>
        </w:rPr>
        <w:t xml:space="preserve"> та інжинірингові послуги</w:t>
      </w:r>
      <w:r w:rsidRPr="00A00ED9">
        <w:rPr>
          <w:rFonts w:ascii="Times New Roman" w:eastAsia="Times New Roman" w:hAnsi="Times New Roman" w:cs="Times New Roman"/>
          <w:color w:val="333333"/>
          <w:sz w:val="24"/>
          <w:szCs w:val="24"/>
          <w:lang w:eastAsia="uk-UA"/>
        </w:rPr>
        <w:t xml:space="preserve">) – </w:t>
      </w:r>
      <w:bookmarkStart w:id="7" w:name="_Hlk218067062"/>
      <w:r w:rsidR="00582143">
        <w:rPr>
          <w:rFonts w:ascii="Times New Roman" w:eastAsia="Times New Roman" w:hAnsi="Times New Roman" w:cs="Times New Roman"/>
          <w:color w:val="333333"/>
          <w:sz w:val="24"/>
          <w:szCs w:val="24"/>
          <w:lang w:eastAsia="uk-UA"/>
        </w:rPr>
        <w:t>188 198,00</w:t>
      </w:r>
      <w:r w:rsidRPr="00A00ED9">
        <w:rPr>
          <w:rFonts w:ascii="Times New Roman" w:eastAsia="Times New Roman" w:hAnsi="Times New Roman" w:cs="Times New Roman"/>
          <w:color w:val="333333"/>
          <w:sz w:val="24"/>
          <w:szCs w:val="24"/>
          <w:lang w:eastAsia="uk-UA"/>
        </w:rPr>
        <w:t>грн</w:t>
      </w:r>
      <w:bookmarkEnd w:id="7"/>
      <w:r w:rsidRPr="00A00ED9">
        <w:rPr>
          <w:rFonts w:ascii="Times New Roman" w:eastAsia="Times New Roman" w:hAnsi="Times New Roman" w:cs="Times New Roman"/>
          <w:color w:val="333333"/>
          <w:sz w:val="24"/>
          <w:szCs w:val="24"/>
          <w:lang w:eastAsia="uk-UA"/>
        </w:rPr>
        <w:t xml:space="preserve">. – </w:t>
      </w:r>
      <w:r>
        <w:rPr>
          <w:rFonts w:ascii="Times New Roman" w:eastAsia="Times New Roman" w:hAnsi="Times New Roman" w:cs="Times New Roman"/>
          <w:color w:val="333333"/>
          <w:sz w:val="24"/>
          <w:szCs w:val="24"/>
          <w:lang w:eastAsia="uk-UA"/>
        </w:rPr>
        <w:t xml:space="preserve">глава 12 (проектні, </w:t>
      </w:r>
      <w:r w:rsidRPr="00A00ED9">
        <w:rPr>
          <w:rFonts w:ascii="Times New Roman" w:eastAsia="Times New Roman" w:hAnsi="Times New Roman" w:cs="Times New Roman"/>
          <w:color w:val="333333"/>
          <w:sz w:val="24"/>
          <w:szCs w:val="24"/>
          <w:lang w:eastAsia="uk-UA"/>
        </w:rPr>
        <w:t xml:space="preserve">вишукувальні роботи, </w:t>
      </w:r>
      <w:r>
        <w:rPr>
          <w:rFonts w:ascii="Times New Roman" w:eastAsia="Times New Roman" w:hAnsi="Times New Roman" w:cs="Times New Roman"/>
          <w:color w:val="333333"/>
          <w:sz w:val="24"/>
          <w:szCs w:val="24"/>
          <w:lang w:eastAsia="uk-UA"/>
        </w:rPr>
        <w:t xml:space="preserve">експертиза </w:t>
      </w:r>
      <w:r w:rsidRPr="00A00ED9">
        <w:rPr>
          <w:rFonts w:ascii="Times New Roman" w:eastAsia="Times New Roman" w:hAnsi="Times New Roman" w:cs="Times New Roman"/>
          <w:color w:val="333333"/>
          <w:sz w:val="24"/>
          <w:szCs w:val="24"/>
          <w:lang w:eastAsia="uk-UA"/>
        </w:rPr>
        <w:t xml:space="preserve">та авторський нагляд) – </w:t>
      </w:r>
      <w:r w:rsidR="00582143">
        <w:rPr>
          <w:rFonts w:ascii="Times New Roman" w:eastAsia="Times New Roman" w:hAnsi="Times New Roman" w:cs="Times New Roman"/>
          <w:color w:val="333333"/>
          <w:sz w:val="24"/>
          <w:szCs w:val="24"/>
          <w:lang w:eastAsia="uk-UA"/>
        </w:rPr>
        <w:t>508 969,00</w:t>
      </w:r>
      <w:r w:rsidRPr="00A00ED9">
        <w:rPr>
          <w:rFonts w:ascii="Times New Roman" w:eastAsia="Times New Roman" w:hAnsi="Times New Roman" w:cs="Times New Roman"/>
          <w:color w:val="333333"/>
          <w:sz w:val="24"/>
          <w:szCs w:val="24"/>
          <w:lang w:eastAsia="uk-UA"/>
        </w:rPr>
        <w:t xml:space="preserve">грн. </w:t>
      </w:r>
      <w:r>
        <w:rPr>
          <w:rFonts w:ascii="Times New Roman" w:eastAsia="Times New Roman" w:hAnsi="Times New Roman" w:cs="Times New Roman"/>
          <w:color w:val="333333"/>
          <w:sz w:val="24"/>
          <w:szCs w:val="24"/>
          <w:lang w:eastAsia="uk-UA"/>
        </w:rPr>
        <w:t xml:space="preserve"> </w:t>
      </w:r>
      <w:r w:rsidRPr="00A00ED9">
        <w:rPr>
          <w:rFonts w:ascii="Times New Roman" w:eastAsia="Times New Roman" w:hAnsi="Times New Roman" w:cs="Times New Roman"/>
          <w:color w:val="333333"/>
          <w:sz w:val="24"/>
          <w:szCs w:val="24"/>
          <w:lang w:eastAsia="uk-UA"/>
        </w:rPr>
        <w:t xml:space="preserve">+ (ПДВ 20%) </w:t>
      </w:r>
      <w:r>
        <w:rPr>
          <w:rFonts w:ascii="Times New Roman" w:eastAsia="Times New Roman" w:hAnsi="Times New Roman" w:cs="Times New Roman"/>
          <w:color w:val="333333"/>
          <w:sz w:val="24"/>
          <w:szCs w:val="24"/>
          <w:lang w:eastAsia="uk-UA"/>
        </w:rPr>
        <w:t xml:space="preserve">– </w:t>
      </w:r>
      <w:r w:rsidR="00582143">
        <w:rPr>
          <w:rFonts w:ascii="Times New Roman" w:eastAsia="Times New Roman" w:hAnsi="Times New Roman" w:cs="Times New Roman"/>
          <w:color w:val="333333"/>
          <w:sz w:val="24"/>
          <w:szCs w:val="24"/>
          <w:lang w:eastAsia="uk-UA"/>
        </w:rPr>
        <w:t>1 550 376,00</w:t>
      </w:r>
      <w:r>
        <w:rPr>
          <w:rFonts w:ascii="Times New Roman" w:eastAsia="Times New Roman" w:hAnsi="Times New Roman" w:cs="Times New Roman"/>
          <w:color w:val="333333"/>
          <w:sz w:val="24"/>
          <w:szCs w:val="24"/>
          <w:lang w:eastAsia="uk-UA"/>
        </w:rPr>
        <w:t xml:space="preserve"> </w:t>
      </w:r>
      <w:r w:rsidRPr="00A00ED9">
        <w:rPr>
          <w:rFonts w:ascii="Times New Roman" w:eastAsia="Times New Roman" w:hAnsi="Times New Roman" w:cs="Times New Roman"/>
          <w:color w:val="333333"/>
          <w:sz w:val="24"/>
          <w:szCs w:val="24"/>
          <w:lang w:eastAsia="uk-UA"/>
        </w:rPr>
        <w:t xml:space="preserve">грн. = </w:t>
      </w:r>
      <w:r w:rsidR="00582143" w:rsidRPr="00582143">
        <w:rPr>
          <w:rFonts w:ascii="Times New Roman" w:eastAsia="Times New Roman" w:hAnsi="Times New Roman" w:cs="Times New Roman"/>
          <w:bCs/>
          <w:sz w:val="24"/>
          <w:szCs w:val="24"/>
          <w:lang w:eastAsia="uk-UA"/>
        </w:rPr>
        <w:t>8 649 087,00грн. з ПДВ</w:t>
      </w:r>
      <w:r w:rsidR="00790A1B" w:rsidRPr="004D3069">
        <w:rPr>
          <w:rFonts w:ascii="Times New Roman" w:eastAsia="Times New Roman" w:hAnsi="Times New Roman" w:cs="Times New Roman"/>
          <w:bCs/>
          <w:sz w:val="24"/>
          <w:szCs w:val="24"/>
          <w:lang w:eastAsia="uk-UA"/>
        </w:rPr>
        <w:t>.</w:t>
      </w:r>
    </w:p>
    <w:p w14:paraId="1BC2B87B" w14:textId="3EDCDD55" w:rsidR="00B32B44" w:rsidRPr="004D3069" w:rsidRDefault="00582143" w:rsidP="002D7B60">
      <w:pPr>
        <w:shd w:val="clear" w:color="auto" w:fill="FFFFFF"/>
        <w:spacing w:after="0" w:line="240" w:lineRule="auto"/>
        <w:ind w:firstLine="708"/>
        <w:jc w:val="both"/>
        <w:rPr>
          <w:rFonts w:ascii="Times New Roman" w:eastAsia="Times New Roman" w:hAnsi="Times New Roman" w:cs="Times New Roman"/>
          <w:bCs/>
          <w:color w:val="333333"/>
          <w:sz w:val="24"/>
          <w:szCs w:val="24"/>
          <w:lang w:eastAsia="uk-UA"/>
        </w:rPr>
      </w:pPr>
      <w:r w:rsidRPr="00582143">
        <w:rPr>
          <w:rFonts w:ascii="Times New Roman" w:eastAsia="Times New Roman" w:hAnsi="Times New Roman" w:cs="Times New Roman"/>
          <w:bCs/>
          <w:color w:val="333333"/>
          <w:sz w:val="24"/>
          <w:szCs w:val="24"/>
          <w:lang w:eastAsia="uk-UA"/>
        </w:rPr>
        <w:t>7 795 878,00 грн</w:t>
      </w:r>
      <w:r>
        <w:rPr>
          <w:rFonts w:ascii="Times New Roman" w:eastAsia="Times New Roman" w:hAnsi="Times New Roman" w:cs="Times New Roman"/>
          <w:bCs/>
          <w:color w:val="333333"/>
          <w:sz w:val="24"/>
          <w:szCs w:val="24"/>
          <w:lang w:eastAsia="uk-UA"/>
        </w:rPr>
        <w:t>.</w:t>
      </w:r>
      <w:r w:rsidRPr="00582143">
        <w:rPr>
          <w:rFonts w:ascii="Times New Roman" w:eastAsia="Times New Roman" w:hAnsi="Times New Roman" w:cs="Times New Roman"/>
          <w:bCs/>
          <w:color w:val="333333"/>
          <w:sz w:val="24"/>
          <w:szCs w:val="24"/>
          <w:lang w:eastAsia="uk-UA"/>
        </w:rPr>
        <w:t xml:space="preserve"> </w:t>
      </w:r>
      <w:r w:rsidR="000636A8" w:rsidRPr="004D3069">
        <w:rPr>
          <w:rFonts w:ascii="Times New Roman" w:eastAsia="Times New Roman" w:hAnsi="Times New Roman" w:cs="Times New Roman"/>
          <w:bCs/>
          <w:color w:val="333333"/>
          <w:sz w:val="24"/>
          <w:szCs w:val="24"/>
          <w:lang w:eastAsia="uk-UA"/>
        </w:rPr>
        <w:t xml:space="preserve">- </w:t>
      </w:r>
      <w:r w:rsidRPr="00582143">
        <w:rPr>
          <w:rFonts w:ascii="Times New Roman" w:eastAsia="Times New Roman" w:hAnsi="Times New Roman" w:cs="Times New Roman"/>
          <w:bCs/>
          <w:color w:val="333333"/>
          <w:sz w:val="24"/>
          <w:szCs w:val="24"/>
          <w:lang w:eastAsia="uk-UA"/>
        </w:rPr>
        <w:t>188 198,00грн</w:t>
      </w:r>
      <w:r>
        <w:rPr>
          <w:rFonts w:ascii="Times New Roman" w:eastAsia="Times New Roman" w:hAnsi="Times New Roman" w:cs="Times New Roman"/>
          <w:bCs/>
          <w:color w:val="333333"/>
          <w:sz w:val="24"/>
          <w:szCs w:val="24"/>
          <w:lang w:eastAsia="uk-UA"/>
        </w:rPr>
        <w:t>.</w:t>
      </w:r>
      <w:r w:rsidR="000636A8" w:rsidRPr="004D3069">
        <w:rPr>
          <w:rFonts w:ascii="Times New Roman" w:eastAsia="Times New Roman" w:hAnsi="Times New Roman" w:cs="Times New Roman"/>
          <w:bCs/>
          <w:color w:val="333333"/>
          <w:sz w:val="24"/>
          <w:szCs w:val="24"/>
          <w:lang w:eastAsia="uk-UA"/>
        </w:rPr>
        <w:t xml:space="preserve">, - </w:t>
      </w:r>
      <w:r w:rsidRPr="00582143">
        <w:rPr>
          <w:rFonts w:ascii="Times New Roman" w:eastAsia="Times New Roman" w:hAnsi="Times New Roman" w:cs="Times New Roman"/>
          <w:bCs/>
          <w:color w:val="333333"/>
          <w:sz w:val="24"/>
          <w:szCs w:val="24"/>
          <w:lang w:eastAsia="uk-UA"/>
        </w:rPr>
        <w:t>508 969,00грн</w:t>
      </w:r>
      <w:r w:rsidR="000636A8" w:rsidRPr="004D3069">
        <w:rPr>
          <w:rFonts w:ascii="Times New Roman" w:eastAsia="Times New Roman" w:hAnsi="Times New Roman" w:cs="Times New Roman"/>
          <w:bCs/>
          <w:color w:val="333333"/>
          <w:sz w:val="24"/>
          <w:szCs w:val="24"/>
          <w:lang w:eastAsia="uk-UA"/>
        </w:rPr>
        <w:t>.</w:t>
      </w:r>
      <w:r>
        <w:rPr>
          <w:rFonts w:ascii="Times New Roman" w:eastAsia="Times New Roman" w:hAnsi="Times New Roman" w:cs="Times New Roman"/>
          <w:bCs/>
          <w:color w:val="333333"/>
          <w:sz w:val="24"/>
          <w:szCs w:val="24"/>
          <w:lang w:eastAsia="uk-UA"/>
        </w:rPr>
        <w:t xml:space="preserve"> </w:t>
      </w:r>
      <w:r w:rsidR="002D7B60" w:rsidRPr="004D3069">
        <w:rPr>
          <w:rFonts w:ascii="Times New Roman" w:eastAsia="Times New Roman" w:hAnsi="Times New Roman" w:cs="Times New Roman"/>
          <w:bCs/>
          <w:color w:val="333333"/>
          <w:sz w:val="24"/>
          <w:szCs w:val="24"/>
          <w:lang w:eastAsia="uk-UA"/>
        </w:rPr>
        <w:t>+</w:t>
      </w:r>
      <w:r w:rsidR="002D7B60" w:rsidRPr="004D3069">
        <w:rPr>
          <w:bCs/>
        </w:rPr>
        <w:t xml:space="preserve"> </w:t>
      </w:r>
      <w:r w:rsidRPr="00582143">
        <w:rPr>
          <w:rFonts w:ascii="Times New Roman" w:eastAsia="Times New Roman" w:hAnsi="Times New Roman" w:cs="Times New Roman"/>
          <w:bCs/>
          <w:color w:val="333333"/>
          <w:sz w:val="24"/>
          <w:szCs w:val="24"/>
          <w:lang w:eastAsia="uk-UA"/>
        </w:rPr>
        <w:t>1 550 376,00 грн</w:t>
      </w:r>
      <w:r w:rsidR="007F106F" w:rsidRPr="004D3069">
        <w:rPr>
          <w:rFonts w:ascii="Times New Roman" w:eastAsia="Times New Roman" w:hAnsi="Times New Roman" w:cs="Times New Roman"/>
          <w:bCs/>
          <w:color w:val="333333"/>
          <w:sz w:val="24"/>
          <w:szCs w:val="24"/>
          <w:lang w:eastAsia="uk-UA"/>
        </w:rPr>
        <w:t xml:space="preserve">. </w:t>
      </w:r>
      <w:r w:rsidR="000636A8" w:rsidRPr="004D3069">
        <w:rPr>
          <w:rFonts w:ascii="Times New Roman" w:eastAsia="Times New Roman" w:hAnsi="Times New Roman" w:cs="Times New Roman"/>
          <w:bCs/>
          <w:color w:val="333333"/>
          <w:sz w:val="24"/>
          <w:szCs w:val="24"/>
          <w:lang w:eastAsia="uk-UA"/>
        </w:rPr>
        <w:t xml:space="preserve">=  </w:t>
      </w:r>
      <w:r w:rsidR="00D87A4E" w:rsidRPr="004D3069">
        <w:rPr>
          <w:rFonts w:ascii="Times New Roman" w:eastAsia="Times New Roman" w:hAnsi="Times New Roman" w:cs="Times New Roman"/>
          <w:bCs/>
          <w:color w:val="333333"/>
          <w:sz w:val="24"/>
          <w:szCs w:val="24"/>
          <w:lang w:eastAsia="uk-UA"/>
        </w:rPr>
        <w:t xml:space="preserve">                              </w:t>
      </w:r>
      <w:r w:rsidRPr="00582143">
        <w:rPr>
          <w:rFonts w:ascii="Times New Roman" w:eastAsia="Times New Roman" w:hAnsi="Times New Roman" w:cs="Times New Roman"/>
          <w:bCs/>
          <w:sz w:val="24"/>
          <w:szCs w:val="24"/>
          <w:lang w:eastAsia="uk-UA"/>
        </w:rPr>
        <w:t>8 649 087,00грн. з ПДВ.</w:t>
      </w:r>
    </w:p>
    <w:p w14:paraId="4B62814E" w14:textId="77777777" w:rsidR="000636A8" w:rsidRDefault="000636A8" w:rsidP="00C874CE">
      <w:pPr>
        <w:shd w:val="clear" w:color="auto" w:fill="FFFFFF"/>
        <w:spacing w:after="0" w:line="240" w:lineRule="auto"/>
        <w:jc w:val="both"/>
        <w:rPr>
          <w:rFonts w:ascii="Times New Roman" w:eastAsia="Times New Roman" w:hAnsi="Times New Roman" w:cs="Times New Roman"/>
          <w:color w:val="333333"/>
          <w:sz w:val="24"/>
          <w:szCs w:val="24"/>
          <w:lang w:eastAsia="uk-UA"/>
        </w:rPr>
      </w:pPr>
    </w:p>
    <w:p w14:paraId="6514E0CB" w14:textId="35265CCB" w:rsidR="00C874CE" w:rsidRPr="00C00D2F" w:rsidRDefault="00C874CE" w:rsidP="00C874CE">
      <w:pPr>
        <w:shd w:val="clear" w:color="auto" w:fill="FFFFFF"/>
        <w:spacing w:after="0" w:line="240" w:lineRule="auto"/>
        <w:jc w:val="both"/>
        <w:rPr>
          <w:rFonts w:ascii="Times New Roman" w:eastAsia="Times New Roman" w:hAnsi="Times New Roman" w:cs="Times New Roman"/>
          <w:color w:val="333333"/>
          <w:sz w:val="24"/>
          <w:szCs w:val="24"/>
          <w:lang w:eastAsia="uk-UA"/>
        </w:rPr>
      </w:pPr>
      <w:r w:rsidRPr="00C00D2F">
        <w:rPr>
          <w:rFonts w:ascii="Times New Roman" w:eastAsia="Times New Roman" w:hAnsi="Times New Roman" w:cs="Times New Roman"/>
          <w:b/>
          <w:bCs/>
          <w:color w:val="333333"/>
          <w:sz w:val="24"/>
          <w:szCs w:val="24"/>
          <w:lang w:eastAsia="uk-UA"/>
        </w:rPr>
        <w:t>Технічні та якісні характеристики предмета закупівлі :</w:t>
      </w:r>
    </w:p>
    <w:p w14:paraId="6D00C594" w14:textId="77777777" w:rsidR="00C874CE" w:rsidRPr="00C00D2F" w:rsidRDefault="00C874CE" w:rsidP="00C874CE">
      <w:pPr>
        <w:shd w:val="clear" w:color="auto" w:fill="FFFFFF"/>
        <w:spacing w:after="0" w:line="240" w:lineRule="auto"/>
        <w:ind w:firstLine="708"/>
        <w:jc w:val="both"/>
        <w:rPr>
          <w:rFonts w:ascii="Times New Roman" w:eastAsia="Times New Roman" w:hAnsi="Times New Roman" w:cs="Times New Roman"/>
          <w:color w:val="333333"/>
          <w:sz w:val="24"/>
          <w:szCs w:val="24"/>
          <w:lang w:eastAsia="uk-UA"/>
        </w:rPr>
      </w:pPr>
      <w:r w:rsidRPr="00C00D2F">
        <w:rPr>
          <w:rFonts w:ascii="Times New Roman" w:eastAsia="Times New Roman" w:hAnsi="Times New Roman" w:cs="Times New Roman"/>
          <w:color w:val="333333"/>
          <w:sz w:val="24"/>
          <w:szCs w:val="24"/>
          <w:lang w:eastAsia="uk-UA"/>
        </w:rPr>
        <w:t xml:space="preserve">Технічні та якісні характеристики предмета закупівлі визначені </w:t>
      </w:r>
      <w:r>
        <w:rPr>
          <w:rFonts w:ascii="Times New Roman" w:eastAsia="Times New Roman" w:hAnsi="Times New Roman" w:cs="Times New Roman"/>
          <w:color w:val="333333"/>
          <w:sz w:val="24"/>
          <w:szCs w:val="24"/>
          <w:lang w:eastAsia="uk-UA"/>
        </w:rPr>
        <w:t xml:space="preserve">згідно </w:t>
      </w:r>
      <w:r w:rsidRPr="00C00D2F">
        <w:rPr>
          <w:rFonts w:ascii="Times New Roman" w:eastAsia="Times New Roman" w:hAnsi="Times New Roman" w:cs="Times New Roman"/>
          <w:color w:val="333333"/>
          <w:sz w:val="24"/>
          <w:szCs w:val="24"/>
          <w:lang w:eastAsia="uk-UA"/>
        </w:rPr>
        <w:t>проектно-кошторисної документації.</w:t>
      </w:r>
    </w:p>
    <w:p w14:paraId="51A8A5F1" w14:textId="37062841" w:rsidR="00C874CE" w:rsidRPr="00C00D2F" w:rsidRDefault="00C874CE" w:rsidP="00C874CE">
      <w:pPr>
        <w:shd w:val="clear" w:color="auto" w:fill="FFFFFF"/>
        <w:spacing w:after="0" w:line="240" w:lineRule="auto"/>
        <w:ind w:firstLine="708"/>
        <w:jc w:val="both"/>
        <w:rPr>
          <w:rFonts w:ascii="Times New Roman" w:eastAsia="Times New Roman" w:hAnsi="Times New Roman" w:cs="Times New Roman"/>
          <w:color w:val="333333"/>
          <w:sz w:val="24"/>
          <w:szCs w:val="24"/>
          <w:lang w:eastAsia="uk-UA"/>
        </w:rPr>
      </w:pPr>
      <w:r w:rsidRPr="00CF64BF">
        <w:rPr>
          <w:rFonts w:ascii="Times New Roman" w:eastAsia="Times New Roman" w:hAnsi="Times New Roman" w:cs="Times New Roman"/>
          <w:color w:val="333333"/>
          <w:sz w:val="24"/>
          <w:szCs w:val="24"/>
          <w:lang w:eastAsia="uk-UA"/>
        </w:rPr>
        <w:t xml:space="preserve">Технічні вимоги щодо закупівлі робіт по об’єкту </w:t>
      </w:r>
      <w:r w:rsidR="00582143" w:rsidRPr="00582143">
        <w:rPr>
          <w:rFonts w:ascii="Times New Roman" w:eastAsia="Times New Roman" w:hAnsi="Times New Roman" w:cs="Times New Roman"/>
          <w:b/>
          <w:color w:val="333333"/>
          <w:sz w:val="24"/>
          <w:szCs w:val="24"/>
          <w:lang w:eastAsia="uk-UA"/>
        </w:rPr>
        <w:t xml:space="preserve">«Нове будівництво модульної газової котельні в районі вулиці Будівельників,3 в </w:t>
      </w:r>
      <w:proofErr w:type="spellStart"/>
      <w:r w:rsidR="00582143" w:rsidRPr="00582143">
        <w:rPr>
          <w:rFonts w:ascii="Times New Roman" w:eastAsia="Times New Roman" w:hAnsi="Times New Roman" w:cs="Times New Roman"/>
          <w:b/>
          <w:color w:val="333333"/>
          <w:sz w:val="24"/>
          <w:szCs w:val="24"/>
          <w:lang w:eastAsia="uk-UA"/>
        </w:rPr>
        <w:t>м.Калуш</w:t>
      </w:r>
      <w:proofErr w:type="spellEnd"/>
      <w:r w:rsidR="00582143" w:rsidRPr="00582143">
        <w:rPr>
          <w:rFonts w:ascii="Times New Roman" w:eastAsia="Times New Roman" w:hAnsi="Times New Roman" w:cs="Times New Roman"/>
          <w:b/>
          <w:color w:val="333333"/>
          <w:sz w:val="24"/>
          <w:szCs w:val="24"/>
          <w:lang w:eastAsia="uk-UA"/>
        </w:rPr>
        <w:t xml:space="preserve"> Івано-Франківської області»</w:t>
      </w:r>
      <w:r w:rsidR="001429E1" w:rsidRPr="00CF64BF">
        <w:rPr>
          <w:rFonts w:ascii="Times New Roman" w:eastAsia="Times New Roman" w:hAnsi="Times New Roman" w:cs="Times New Roman"/>
          <w:color w:val="333333"/>
          <w:sz w:val="24"/>
          <w:szCs w:val="24"/>
          <w:lang w:eastAsia="uk-UA"/>
        </w:rPr>
        <w:t>, (</w:t>
      </w:r>
      <w:r w:rsidR="000027F5" w:rsidRPr="000027F5">
        <w:rPr>
          <w:rFonts w:ascii="Times New Roman" w:eastAsia="Times New Roman" w:hAnsi="Times New Roman" w:cs="Times New Roman"/>
          <w:color w:val="333333"/>
          <w:sz w:val="24"/>
          <w:szCs w:val="24"/>
          <w:lang w:eastAsia="uk-UA"/>
        </w:rPr>
        <w:t>Ідентифікатор закупівлі: UA-2026-01-13-010558-a</w:t>
      </w:r>
      <w:r w:rsidR="001429E1" w:rsidRPr="00CF64BF">
        <w:rPr>
          <w:rFonts w:ascii="Times New Roman" w:eastAsia="Times New Roman" w:hAnsi="Times New Roman" w:cs="Times New Roman"/>
          <w:color w:val="333333"/>
          <w:sz w:val="24"/>
          <w:szCs w:val="24"/>
          <w:lang w:eastAsia="uk-UA"/>
        </w:rPr>
        <w:t>)</w:t>
      </w:r>
      <w:r w:rsidRPr="00CF64BF">
        <w:rPr>
          <w:rFonts w:ascii="Times New Roman" w:eastAsia="Times New Roman" w:hAnsi="Times New Roman" w:cs="Times New Roman"/>
          <w:bCs/>
          <w:color w:val="FF0000"/>
          <w:sz w:val="24"/>
          <w:szCs w:val="24"/>
          <w:lang w:eastAsia="uk-UA"/>
        </w:rPr>
        <w:t xml:space="preserve"> </w:t>
      </w:r>
      <w:r w:rsidRPr="00CF64BF">
        <w:rPr>
          <w:rFonts w:ascii="Times New Roman" w:eastAsia="Times New Roman" w:hAnsi="Times New Roman" w:cs="Times New Roman"/>
          <w:color w:val="333333"/>
          <w:sz w:val="24"/>
          <w:szCs w:val="24"/>
          <w:lang w:eastAsia="uk-UA"/>
        </w:rPr>
        <w:t>передбачено Додатком 3 до тендерної документації.</w:t>
      </w:r>
      <w:r>
        <w:rPr>
          <w:rFonts w:ascii="Times New Roman" w:eastAsia="Times New Roman" w:hAnsi="Times New Roman" w:cs="Times New Roman"/>
          <w:color w:val="333333"/>
          <w:sz w:val="24"/>
          <w:szCs w:val="24"/>
          <w:lang w:eastAsia="uk-UA"/>
        </w:rPr>
        <w:t xml:space="preserve"> </w:t>
      </w:r>
    </w:p>
    <w:p w14:paraId="4DF2ED09" w14:textId="77777777" w:rsidR="00C874CE" w:rsidRPr="00EE56D8" w:rsidRDefault="00C874CE" w:rsidP="00C874CE">
      <w:pPr>
        <w:spacing w:after="0" w:line="240" w:lineRule="auto"/>
        <w:jc w:val="both"/>
        <w:rPr>
          <w:rFonts w:ascii="Arial" w:eastAsia="SimSun" w:hAnsi="Arial" w:cs="Arial"/>
          <w:spacing w:val="-3"/>
          <w:kern w:val="2"/>
          <w:sz w:val="20"/>
          <w:szCs w:val="20"/>
          <w:lang w:eastAsia="uk-UA"/>
        </w:rPr>
      </w:pPr>
    </w:p>
    <w:p w14:paraId="7B7C4DFA" w14:textId="77777777" w:rsidR="00C874CE" w:rsidRPr="001B6160" w:rsidRDefault="00C874CE" w:rsidP="00C874CE">
      <w:pPr>
        <w:spacing w:after="0" w:line="240" w:lineRule="auto"/>
        <w:jc w:val="both"/>
        <w:rPr>
          <w:rFonts w:ascii="Times New Roman" w:eastAsia="SimSun" w:hAnsi="Times New Roman" w:cs="Times New Roman"/>
          <w:kern w:val="2"/>
          <w:sz w:val="21"/>
          <w:szCs w:val="21"/>
          <w:lang w:eastAsia="uk-UA"/>
        </w:rPr>
      </w:pPr>
    </w:p>
    <w:p w14:paraId="6AC87C9C" w14:textId="77777777" w:rsidR="00C874CE" w:rsidRPr="00C00D2F" w:rsidRDefault="00C874CE" w:rsidP="00C874CE">
      <w:pPr>
        <w:spacing w:after="0" w:line="240" w:lineRule="auto"/>
        <w:jc w:val="both"/>
        <w:rPr>
          <w:rFonts w:ascii="Times New Roman" w:hAnsi="Times New Roman" w:cs="Times New Roman"/>
        </w:rPr>
      </w:pPr>
    </w:p>
    <w:p w14:paraId="12DCA1BC" w14:textId="024303CF" w:rsidR="00C90F7B" w:rsidRDefault="00C90F7B" w:rsidP="001B6160">
      <w:pPr>
        <w:spacing w:after="0" w:line="240" w:lineRule="auto"/>
        <w:jc w:val="both"/>
        <w:rPr>
          <w:rFonts w:ascii="Times New Roman" w:hAnsi="Times New Roman" w:cs="Times New Roman"/>
        </w:rPr>
      </w:pPr>
    </w:p>
    <w:p w14:paraId="5FF5C688" w14:textId="72CE414C" w:rsidR="000027F5" w:rsidRDefault="000027F5" w:rsidP="001B6160">
      <w:pPr>
        <w:spacing w:after="0" w:line="240" w:lineRule="auto"/>
        <w:jc w:val="both"/>
        <w:rPr>
          <w:rFonts w:ascii="Times New Roman" w:hAnsi="Times New Roman" w:cs="Times New Roman"/>
        </w:rPr>
      </w:pPr>
    </w:p>
    <w:p w14:paraId="6DABF50C" w14:textId="78E4B1AF" w:rsidR="000027F5" w:rsidRDefault="000027F5" w:rsidP="001B6160">
      <w:pPr>
        <w:spacing w:after="0" w:line="240" w:lineRule="auto"/>
        <w:jc w:val="both"/>
        <w:rPr>
          <w:rFonts w:ascii="Times New Roman" w:hAnsi="Times New Roman" w:cs="Times New Roman"/>
        </w:rPr>
      </w:pPr>
    </w:p>
    <w:p w14:paraId="78818F2A" w14:textId="1D5E438F" w:rsidR="000027F5" w:rsidRDefault="000027F5" w:rsidP="001B6160">
      <w:pPr>
        <w:spacing w:after="0" w:line="240" w:lineRule="auto"/>
        <w:jc w:val="both"/>
        <w:rPr>
          <w:rFonts w:ascii="Times New Roman" w:hAnsi="Times New Roman" w:cs="Times New Roman"/>
        </w:rPr>
      </w:pPr>
    </w:p>
    <w:p w14:paraId="44527DD2" w14:textId="2BB1B5F6" w:rsidR="000027F5" w:rsidRDefault="000027F5" w:rsidP="001B6160">
      <w:pPr>
        <w:spacing w:after="0" w:line="240" w:lineRule="auto"/>
        <w:jc w:val="both"/>
        <w:rPr>
          <w:rFonts w:ascii="Times New Roman" w:hAnsi="Times New Roman" w:cs="Times New Roman"/>
        </w:rPr>
      </w:pPr>
    </w:p>
    <w:p w14:paraId="5B9E5B95" w14:textId="652C4C54" w:rsidR="000027F5" w:rsidRDefault="000027F5" w:rsidP="001B6160">
      <w:pPr>
        <w:spacing w:after="0" w:line="240" w:lineRule="auto"/>
        <w:jc w:val="both"/>
        <w:rPr>
          <w:rFonts w:ascii="Times New Roman" w:hAnsi="Times New Roman" w:cs="Times New Roman"/>
        </w:rPr>
      </w:pPr>
    </w:p>
    <w:p w14:paraId="6F790D40" w14:textId="11FE4F2F" w:rsidR="000027F5" w:rsidRDefault="000027F5" w:rsidP="001B6160">
      <w:pPr>
        <w:spacing w:after="0" w:line="240" w:lineRule="auto"/>
        <w:jc w:val="both"/>
        <w:rPr>
          <w:rFonts w:ascii="Times New Roman" w:hAnsi="Times New Roman" w:cs="Times New Roman"/>
        </w:rPr>
      </w:pPr>
    </w:p>
    <w:p w14:paraId="64306629" w14:textId="2FCC138E" w:rsidR="000027F5" w:rsidRDefault="000027F5" w:rsidP="001B6160">
      <w:pPr>
        <w:spacing w:after="0" w:line="240" w:lineRule="auto"/>
        <w:jc w:val="both"/>
        <w:rPr>
          <w:rFonts w:ascii="Times New Roman" w:hAnsi="Times New Roman" w:cs="Times New Roman"/>
        </w:rPr>
      </w:pPr>
    </w:p>
    <w:p w14:paraId="5C7A87CF" w14:textId="77777777" w:rsidR="00B616BF" w:rsidRPr="004F71C9" w:rsidRDefault="00B616BF" w:rsidP="00B616BF">
      <w:pPr>
        <w:widowControl w:val="0"/>
        <w:tabs>
          <w:tab w:val="left" w:pos="9594"/>
        </w:tabs>
        <w:autoSpaceDE w:val="0"/>
        <w:autoSpaceDN w:val="0"/>
        <w:spacing w:after="0" w:line="240" w:lineRule="auto"/>
        <w:jc w:val="right"/>
        <w:rPr>
          <w:b/>
        </w:rPr>
      </w:pPr>
      <w:r w:rsidRPr="004F71C9">
        <w:rPr>
          <w:b/>
        </w:rPr>
        <w:t>ДОДАТОК №3</w:t>
      </w:r>
    </w:p>
    <w:p w14:paraId="63B8FC8C" w14:textId="77777777" w:rsidR="00B616BF" w:rsidRPr="004F71C9" w:rsidRDefault="00B616BF" w:rsidP="00B616BF">
      <w:pPr>
        <w:widowControl w:val="0"/>
        <w:tabs>
          <w:tab w:val="left" w:pos="9594"/>
        </w:tabs>
        <w:autoSpaceDE w:val="0"/>
        <w:autoSpaceDN w:val="0"/>
        <w:spacing w:after="0" w:line="240" w:lineRule="auto"/>
        <w:jc w:val="right"/>
        <w:rPr>
          <w:b/>
        </w:rPr>
      </w:pPr>
      <w:r w:rsidRPr="004F71C9">
        <w:rPr>
          <w:b/>
        </w:rPr>
        <w:t>до тендерної документації</w:t>
      </w:r>
    </w:p>
    <w:p w14:paraId="4ABD6A5D" w14:textId="77777777" w:rsidR="00B616BF" w:rsidRPr="004F71C9" w:rsidRDefault="00B616BF" w:rsidP="00B616BF">
      <w:pPr>
        <w:widowControl w:val="0"/>
        <w:tabs>
          <w:tab w:val="left" w:pos="9594"/>
        </w:tabs>
        <w:autoSpaceDE w:val="0"/>
        <w:autoSpaceDN w:val="0"/>
        <w:spacing w:after="0" w:line="240" w:lineRule="auto"/>
        <w:jc w:val="center"/>
        <w:rPr>
          <w:b/>
          <w:caps/>
        </w:rPr>
      </w:pPr>
    </w:p>
    <w:p w14:paraId="5FA65404" w14:textId="77777777" w:rsidR="00B616BF" w:rsidRDefault="00B616BF" w:rsidP="00B616BF">
      <w:pPr>
        <w:widowControl w:val="0"/>
        <w:tabs>
          <w:tab w:val="left" w:pos="9594"/>
        </w:tabs>
        <w:autoSpaceDE w:val="0"/>
        <w:autoSpaceDN w:val="0"/>
        <w:spacing w:after="0" w:line="240" w:lineRule="auto"/>
        <w:jc w:val="center"/>
        <w:rPr>
          <w:b/>
          <w:iCs/>
        </w:rPr>
      </w:pPr>
      <w:r w:rsidRPr="009E6625">
        <w:rPr>
          <w:b/>
          <w:iCs/>
        </w:rPr>
        <w:t>Інформація про необхідні технічні, якісні та кількісні характеристики предмета закупівлі</w:t>
      </w:r>
    </w:p>
    <w:p w14:paraId="0AF1FC51" w14:textId="77777777" w:rsidR="00B616BF" w:rsidRPr="009E6625" w:rsidRDefault="00B616BF" w:rsidP="00B616BF">
      <w:pPr>
        <w:widowControl w:val="0"/>
        <w:tabs>
          <w:tab w:val="left" w:pos="9594"/>
        </w:tabs>
        <w:autoSpaceDE w:val="0"/>
        <w:autoSpaceDN w:val="0"/>
        <w:spacing w:after="0" w:line="240" w:lineRule="auto"/>
        <w:jc w:val="center"/>
        <w:rPr>
          <w:b/>
          <w:iCs/>
        </w:rPr>
      </w:pPr>
    </w:p>
    <w:p w14:paraId="00696142" w14:textId="77777777" w:rsidR="00B616BF" w:rsidRPr="009E6625" w:rsidRDefault="00B616BF" w:rsidP="00B616BF">
      <w:pPr>
        <w:widowControl w:val="0"/>
        <w:tabs>
          <w:tab w:val="left" w:pos="9594"/>
        </w:tabs>
        <w:autoSpaceDE w:val="0"/>
        <w:autoSpaceDN w:val="0"/>
        <w:spacing w:after="0" w:line="240" w:lineRule="auto"/>
        <w:jc w:val="center"/>
        <w:rPr>
          <w:b/>
          <w:iCs/>
          <w:caps/>
        </w:rPr>
      </w:pPr>
      <w:r w:rsidRPr="009E6625">
        <w:rPr>
          <w:b/>
          <w:iCs/>
          <w:caps/>
        </w:rPr>
        <w:t>ТЕХНІЧНА СПЕЦИФІКАЦІЯ</w:t>
      </w:r>
    </w:p>
    <w:p w14:paraId="65C4CC6F" w14:textId="77777777" w:rsidR="00B616BF" w:rsidRPr="004F71C9" w:rsidRDefault="00B616BF" w:rsidP="00B616BF">
      <w:pPr>
        <w:widowControl w:val="0"/>
        <w:tabs>
          <w:tab w:val="left" w:pos="9594"/>
        </w:tabs>
        <w:autoSpaceDE w:val="0"/>
        <w:autoSpaceDN w:val="0"/>
        <w:spacing w:after="0" w:line="240" w:lineRule="auto"/>
        <w:jc w:val="center"/>
        <w:rPr>
          <w:b/>
          <w:i/>
          <w:caps/>
        </w:rPr>
      </w:pPr>
    </w:p>
    <w:p w14:paraId="49E3A5A7" w14:textId="77777777" w:rsidR="00B616BF" w:rsidRDefault="00B616BF" w:rsidP="00B616BF">
      <w:pPr>
        <w:widowControl w:val="0"/>
        <w:tabs>
          <w:tab w:val="left" w:pos="9594"/>
        </w:tabs>
        <w:autoSpaceDE w:val="0"/>
        <w:autoSpaceDN w:val="0"/>
        <w:spacing w:after="0" w:line="240" w:lineRule="auto"/>
        <w:jc w:val="center"/>
        <w:rPr>
          <w:b/>
          <w:bCs/>
          <w:sz w:val="28"/>
          <w:szCs w:val="28"/>
        </w:rPr>
      </w:pPr>
      <w:r w:rsidRPr="00784DF0">
        <w:rPr>
          <w:b/>
          <w:bCs/>
          <w:sz w:val="28"/>
          <w:szCs w:val="28"/>
        </w:rPr>
        <w:t xml:space="preserve">«Нове будівництво модульної газової котельні в районі вулиці Будівельників,3 в </w:t>
      </w:r>
      <w:proofErr w:type="spellStart"/>
      <w:r w:rsidRPr="00784DF0">
        <w:rPr>
          <w:b/>
          <w:bCs/>
          <w:sz w:val="28"/>
          <w:szCs w:val="28"/>
        </w:rPr>
        <w:t>м.Калуш</w:t>
      </w:r>
      <w:proofErr w:type="spellEnd"/>
      <w:r w:rsidRPr="00784DF0">
        <w:rPr>
          <w:b/>
          <w:bCs/>
          <w:sz w:val="28"/>
          <w:szCs w:val="28"/>
        </w:rPr>
        <w:t xml:space="preserve"> Івано-Франківської області»</w:t>
      </w:r>
    </w:p>
    <w:p w14:paraId="3D56CC0A" w14:textId="77777777" w:rsidR="00B616BF" w:rsidRPr="00784DF0" w:rsidRDefault="00B616BF" w:rsidP="00B616BF">
      <w:pPr>
        <w:widowControl w:val="0"/>
        <w:tabs>
          <w:tab w:val="left" w:pos="9594"/>
        </w:tabs>
        <w:autoSpaceDE w:val="0"/>
        <w:autoSpaceDN w:val="0"/>
        <w:spacing w:after="0" w:line="240" w:lineRule="auto"/>
        <w:jc w:val="center"/>
        <w:rPr>
          <w:b/>
          <w:color w:val="000009"/>
          <w:sz w:val="28"/>
          <w:szCs w:val="28"/>
        </w:rPr>
      </w:pPr>
    </w:p>
    <w:p w14:paraId="45DE6357" w14:textId="77777777" w:rsidR="00B616BF" w:rsidRPr="004F71C9" w:rsidRDefault="00B616BF" w:rsidP="00B616BF">
      <w:pPr>
        <w:widowControl w:val="0"/>
        <w:tabs>
          <w:tab w:val="left" w:pos="9594"/>
        </w:tabs>
        <w:autoSpaceDE w:val="0"/>
        <w:autoSpaceDN w:val="0"/>
        <w:spacing w:after="0" w:line="240" w:lineRule="auto"/>
        <w:rPr>
          <w:b/>
          <w:color w:val="000009"/>
        </w:rPr>
      </w:pPr>
      <w:r w:rsidRPr="004F71C9">
        <w:rPr>
          <w:b/>
          <w:color w:val="000009"/>
        </w:rPr>
        <w:t>Клас</w:t>
      </w:r>
      <w:r w:rsidRPr="004F71C9">
        <w:rPr>
          <w:b/>
          <w:color w:val="000009"/>
          <w:spacing w:val="-4"/>
        </w:rPr>
        <w:t xml:space="preserve"> </w:t>
      </w:r>
      <w:r w:rsidRPr="004F71C9">
        <w:rPr>
          <w:b/>
          <w:color w:val="000009"/>
        </w:rPr>
        <w:t>наслідків</w:t>
      </w:r>
      <w:r w:rsidRPr="004F71C9">
        <w:rPr>
          <w:b/>
          <w:color w:val="000009"/>
          <w:spacing w:val="-3"/>
        </w:rPr>
        <w:t xml:space="preserve"> </w:t>
      </w:r>
      <w:r w:rsidRPr="004F71C9">
        <w:rPr>
          <w:b/>
          <w:color w:val="000009"/>
        </w:rPr>
        <w:t>(відповідальності) –</w:t>
      </w:r>
      <w:r w:rsidRPr="004F71C9">
        <w:rPr>
          <w:b/>
          <w:color w:val="000009"/>
          <w:spacing w:val="-2"/>
        </w:rPr>
        <w:t xml:space="preserve"> </w:t>
      </w:r>
      <w:r w:rsidRPr="004F71C9">
        <w:rPr>
          <w:b/>
          <w:color w:val="000009"/>
        </w:rPr>
        <w:t>СС2</w:t>
      </w:r>
    </w:p>
    <w:p w14:paraId="7F95D3EC" w14:textId="77777777" w:rsidR="00B616BF" w:rsidRPr="004F71C9" w:rsidRDefault="00B616BF" w:rsidP="00B616BF">
      <w:pPr>
        <w:widowControl w:val="0"/>
        <w:autoSpaceDE w:val="0"/>
        <w:autoSpaceDN w:val="0"/>
        <w:spacing w:after="0" w:line="240" w:lineRule="auto"/>
        <w:jc w:val="both"/>
      </w:pPr>
      <w:r w:rsidRPr="004F71C9">
        <w:tab/>
        <w:t xml:space="preserve">Замовник самостійно визначає необхідні  технічні характеристики предмета закупівлі з огляду на специфіку предмета закупівлі, керуючись принципами здійснення </w:t>
      </w:r>
      <w:proofErr w:type="spellStart"/>
      <w:r w:rsidRPr="004F71C9">
        <w:t>закупівель</w:t>
      </w:r>
      <w:proofErr w:type="spellEnd"/>
      <w:r w:rsidRPr="004F71C9">
        <w:t xml:space="preserve"> та з дотриманням законодавства. </w:t>
      </w:r>
    </w:p>
    <w:p w14:paraId="31F00457" w14:textId="77777777" w:rsidR="00B616BF" w:rsidRPr="004F71C9" w:rsidRDefault="00B616BF" w:rsidP="00B616BF">
      <w:pPr>
        <w:widowControl w:val="0"/>
        <w:autoSpaceDE w:val="0"/>
        <w:autoSpaceDN w:val="0"/>
        <w:spacing w:after="0" w:line="240" w:lineRule="auto"/>
        <w:jc w:val="both"/>
      </w:pPr>
    </w:p>
    <w:p w14:paraId="5FE33DF8" w14:textId="77777777" w:rsidR="00B616BF" w:rsidRPr="004F71C9" w:rsidRDefault="00B616BF" w:rsidP="00B616BF">
      <w:pPr>
        <w:widowControl w:val="0"/>
        <w:autoSpaceDE w:val="0"/>
        <w:autoSpaceDN w:val="0"/>
        <w:spacing w:after="0" w:line="240" w:lineRule="auto"/>
        <w:jc w:val="both"/>
      </w:pPr>
      <w:r w:rsidRPr="004F71C9">
        <w:tab/>
      </w:r>
      <w:r w:rsidRPr="004F71C9">
        <w:rPr>
          <w:b/>
          <w:i/>
        </w:rPr>
        <w:t>Обґрунтування посилань</w:t>
      </w:r>
      <w:r w:rsidRPr="004F71C9">
        <w:t xml:space="preserve">: Предметом цієї закупівлі є комплекс робіт, що буде виконуватись у відповідності до затвердженої у встановленому законодавством порядку </w:t>
      </w:r>
      <w:proofErr w:type="spellStart"/>
      <w:r w:rsidRPr="004F71C9">
        <w:t>проєктної</w:t>
      </w:r>
      <w:proofErr w:type="spellEnd"/>
      <w:r w:rsidRPr="004F71C9">
        <w:t xml:space="preserve"> документації. В результаті затвердження такої </w:t>
      </w:r>
      <w:proofErr w:type="spellStart"/>
      <w:r w:rsidRPr="004F71C9">
        <w:t>проєктної</w:t>
      </w:r>
      <w:proofErr w:type="spellEnd"/>
      <w:r w:rsidRPr="004F71C9">
        <w:t xml:space="preserve"> документації матеріали, устаткування та обладнання, які мають товарну форму, можуть містити посилання на конкретного виробника такого товару, патент, торгову марку тощо, оскільки </w:t>
      </w:r>
      <w:r w:rsidRPr="004F71C9">
        <w:rPr>
          <w:u w:val="single"/>
        </w:rPr>
        <w:t>саме таким чином визначається вартість об’єкта будівництва та очікувана вартість предмета закупівлі</w:t>
      </w:r>
      <w:r w:rsidRPr="004F71C9">
        <w:t xml:space="preserve">. Враховуючи той факт, що вичерпний опис характеристик стосовно комплексу цих робіт скласти неможливо, відповідно до норм закупівельного законодавства технічні специфікації </w:t>
      </w:r>
      <w:r w:rsidRPr="004F71C9">
        <w:rPr>
          <w:u w:val="single"/>
        </w:rPr>
        <w:t>можуть</w:t>
      </w:r>
      <w:r w:rsidRPr="004F71C9">
        <w:t xml:space="preserve"> містити посилання на стандартні характеристики, технічні регламенти та умови, вимоги, умовні позначення та термінологію, пов’язані з роботами, що закуповуються, передбачені існуючими національними та міжнародними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Таким чином, наявність посилань в цій технічній специфікації на конкретні марку чи виробника, торгові марки тощо </w:t>
      </w:r>
      <w:r w:rsidRPr="004F71C9">
        <w:rPr>
          <w:u w:val="single"/>
        </w:rPr>
        <w:t>обґрунтовано тим</w:t>
      </w:r>
      <w:r w:rsidRPr="004F71C9">
        <w:t xml:space="preserve">, що вони визначені </w:t>
      </w:r>
      <w:proofErr w:type="spellStart"/>
      <w:r w:rsidRPr="004F71C9">
        <w:t>проєктною</w:t>
      </w:r>
      <w:proofErr w:type="spellEnd"/>
      <w:r w:rsidRPr="004F71C9">
        <w:t xml:space="preserve"> документацією, яка пройшла будівельну експертизу. </w:t>
      </w:r>
    </w:p>
    <w:p w14:paraId="2BCD2E0F" w14:textId="77777777" w:rsidR="00B616BF" w:rsidRPr="004F71C9" w:rsidRDefault="00B616BF" w:rsidP="00B616BF">
      <w:pPr>
        <w:widowControl w:val="0"/>
        <w:autoSpaceDE w:val="0"/>
        <w:autoSpaceDN w:val="0"/>
        <w:spacing w:after="0" w:line="240" w:lineRule="auto"/>
        <w:jc w:val="both"/>
      </w:pPr>
      <w:r w:rsidRPr="004F71C9">
        <w:tab/>
        <w:t xml:space="preserve">Водночас щодо матеріалів, устаткування, обладнання та інвентарю, яке входить до складу цих робіт, у місцях, де технічна специфікація містить посилання на </w:t>
      </w:r>
      <w:r w:rsidRPr="004F71C9">
        <w:rPr>
          <w:u w:val="single"/>
        </w:rPr>
        <w:t>конкретні марку чи виробника або на конкретний процес</w:t>
      </w:r>
      <w:r w:rsidRPr="004F71C9">
        <w:t xml:space="preserve">, що характеризує продукт чи послугу певного суб’єкта господарювання, </w:t>
      </w:r>
      <w:r w:rsidRPr="004F71C9">
        <w:rPr>
          <w:u w:val="single"/>
        </w:rPr>
        <w:t>чи на торгові марки, патенти, типи або конкретне місце походження чи спосіб виробництва</w:t>
      </w:r>
      <w:r w:rsidRPr="004F71C9">
        <w:t>, слід вважати вираз «</w:t>
      </w:r>
      <w:r w:rsidRPr="004F71C9">
        <w:rPr>
          <w:b/>
          <w:i/>
        </w:rPr>
        <w:t>або еквівалент</w:t>
      </w:r>
      <w:r w:rsidRPr="004F71C9">
        <w:t>».</w:t>
      </w:r>
    </w:p>
    <w:p w14:paraId="796CBC8E" w14:textId="77777777" w:rsidR="00B616BF" w:rsidRPr="004F71C9" w:rsidRDefault="00B616BF" w:rsidP="00B616BF">
      <w:pPr>
        <w:widowControl w:val="0"/>
        <w:autoSpaceDE w:val="0"/>
        <w:autoSpaceDN w:val="0"/>
        <w:spacing w:after="0" w:line="240" w:lineRule="auto"/>
        <w:jc w:val="both"/>
      </w:pPr>
      <w:r w:rsidRPr="004F71C9">
        <w:tab/>
        <w:t xml:space="preserve">У місцях, де технічна специфікація містить посилання на </w:t>
      </w:r>
      <w:r w:rsidRPr="004F71C9">
        <w:rPr>
          <w:u w:val="single"/>
        </w:rPr>
        <w:t>стандартні характеристики, технічні регламенти та умови, вимоги, умовні позначення та термінологію</w:t>
      </w:r>
      <w:r w:rsidRPr="004F71C9">
        <w:t>, пов’язані з роботами,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біля кожного такого посилання вважати вираз «</w:t>
      </w:r>
      <w:r w:rsidRPr="004F71C9">
        <w:rPr>
          <w:b/>
          <w:i/>
        </w:rPr>
        <w:t>або еквівалент</w:t>
      </w:r>
      <w:r w:rsidRPr="004F71C9">
        <w:t>». Таким чином, вважається, що до кожного посилання додається вираз «</w:t>
      </w:r>
      <w:r w:rsidRPr="004F71C9">
        <w:rPr>
          <w:b/>
          <w:i/>
        </w:rPr>
        <w:t>або еквівалент</w:t>
      </w:r>
      <w:r w:rsidRPr="004F71C9">
        <w:t>».</w:t>
      </w:r>
    </w:p>
    <w:p w14:paraId="5B8A7BE2" w14:textId="77777777" w:rsidR="00B616BF" w:rsidRDefault="00B616BF" w:rsidP="00B616BF">
      <w:pPr>
        <w:widowControl w:val="0"/>
        <w:autoSpaceDE w:val="0"/>
        <w:autoSpaceDN w:val="0"/>
        <w:spacing w:after="0" w:line="240" w:lineRule="auto"/>
        <w:jc w:val="both"/>
      </w:pPr>
      <w:r w:rsidRPr="004F71C9">
        <w:tab/>
      </w:r>
      <w:r w:rsidRPr="004F71C9">
        <w:rPr>
          <w:b/>
          <w:i/>
        </w:rPr>
        <w:t>Обґрунтування необхідності закупівлі цих робіт</w:t>
      </w:r>
      <w:r w:rsidRPr="004F71C9">
        <w:t>: замовник здійснює закупівлю цих робіт, оскільки вони за своїми якісними та технічними характеристиками найбільше відповідають потребам та вимогам замовника.</w:t>
      </w:r>
    </w:p>
    <w:p w14:paraId="6ABF874F" w14:textId="77777777" w:rsidR="00B616BF" w:rsidRDefault="00B616BF" w:rsidP="00B616BF">
      <w:pPr>
        <w:widowControl w:val="0"/>
        <w:autoSpaceDE w:val="0"/>
        <w:autoSpaceDN w:val="0"/>
        <w:spacing w:after="0" w:line="240" w:lineRule="auto"/>
        <w:jc w:val="both"/>
      </w:pPr>
    </w:p>
    <w:p w14:paraId="50B6C55A" w14:textId="77777777" w:rsidR="00B616BF" w:rsidRPr="004F71C9" w:rsidRDefault="00B616BF" w:rsidP="00B616BF">
      <w:pPr>
        <w:spacing w:after="0" w:line="240" w:lineRule="auto"/>
        <w:ind w:firstLine="709"/>
        <w:jc w:val="both"/>
        <w:rPr>
          <w:b/>
          <w:bCs/>
          <w:lang w:eastAsia="ru-RU"/>
        </w:rPr>
      </w:pPr>
    </w:p>
    <w:p w14:paraId="0EBDFDDE" w14:textId="77777777" w:rsidR="00B616BF" w:rsidRPr="00F8164A" w:rsidRDefault="00B616BF" w:rsidP="00B616BF">
      <w:pPr>
        <w:spacing w:after="0" w:line="240" w:lineRule="auto"/>
        <w:ind w:firstLine="709"/>
        <w:jc w:val="center"/>
        <w:rPr>
          <w:b/>
          <w:bCs/>
        </w:rPr>
      </w:pPr>
      <w:r w:rsidRPr="00F8164A">
        <w:rPr>
          <w:b/>
          <w:bCs/>
        </w:rPr>
        <w:t>Технічні вимоги до транспортабельної котельні</w:t>
      </w:r>
    </w:p>
    <w:p w14:paraId="29C0DDE7" w14:textId="77777777" w:rsidR="00B616BF" w:rsidRPr="00C543ED" w:rsidRDefault="00B616BF" w:rsidP="00B616BF">
      <w:pPr>
        <w:spacing w:after="0" w:line="240" w:lineRule="auto"/>
        <w:ind w:firstLine="709"/>
        <w:jc w:val="center"/>
        <w:rPr>
          <w:b/>
          <w:bCs/>
          <w:color w:val="FF0000"/>
        </w:rPr>
      </w:pPr>
    </w:p>
    <w:p w14:paraId="670DBFDB" w14:textId="77777777" w:rsidR="00B616BF" w:rsidRPr="00F8164A" w:rsidRDefault="00B616BF" w:rsidP="00B616BF">
      <w:pPr>
        <w:spacing w:after="0" w:line="240" w:lineRule="auto"/>
        <w:ind w:firstLine="709"/>
        <w:jc w:val="both"/>
      </w:pPr>
      <w:proofErr w:type="spellStart"/>
      <w:r w:rsidRPr="00F8164A">
        <w:t>Проєктом</w:t>
      </w:r>
      <w:proofErr w:type="spellEnd"/>
      <w:r w:rsidRPr="00F8164A">
        <w:t xml:space="preserve"> передбачено встановлення  газової транспортабельної котельні загальною потужністю 192кВт ТКД-200-00 виробництва ТОВ «</w:t>
      </w:r>
      <w:proofErr w:type="spellStart"/>
      <w:r w:rsidRPr="00F8164A">
        <w:t>Кулев</w:t>
      </w:r>
      <w:proofErr w:type="spellEnd"/>
      <w:r w:rsidRPr="00F8164A">
        <w:t>-Інвест».</w:t>
      </w:r>
    </w:p>
    <w:p w14:paraId="158625B4" w14:textId="77777777" w:rsidR="00B616BF" w:rsidRDefault="00B616BF" w:rsidP="00B616BF">
      <w:pPr>
        <w:spacing w:after="0" w:line="240" w:lineRule="auto"/>
        <w:ind w:firstLine="709"/>
        <w:jc w:val="both"/>
        <w:rPr>
          <w:rFonts w:eastAsia="Arial"/>
          <w:bCs/>
          <w:color w:val="FF0000"/>
          <w:lang w:eastAsia="ru-RU"/>
        </w:rPr>
      </w:pPr>
      <w:r w:rsidRPr="00F8164A">
        <w:rPr>
          <w:rFonts w:eastAsia="Arial"/>
          <w:bCs/>
          <w:lang w:eastAsia="ru-RU"/>
        </w:rPr>
        <w:t xml:space="preserve">При цьому, у разі посилання в тендерній документації на виробника, торгівельну марку, патент щодо обладнання, устаткування, інвентарю, матеріалів тощо учасник може застосувати еквівалент. Оскільки закупівля робіт здійснюється відповідно до діючих стандартів, норм та </w:t>
      </w:r>
      <w:r w:rsidRPr="00F8164A">
        <w:rPr>
          <w:rFonts w:eastAsia="Arial"/>
          <w:bCs/>
          <w:lang w:eastAsia="ru-RU"/>
        </w:rPr>
        <w:lastRenderedPageBreak/>
        <w:t xml:space="preserve">правил  виконання робіт з будівництва, які повинні відповідати </w:t>
      </w:r>
      <w:proofErr w:type="spellStart"/>
      <w:r w:rsidRPr="00F8164A">
        <w:rPr>
          <w:rFonts w:eastAsia="Arial"/>
          <w:bCs/>
          <w:lang w:eastAsia="ru-RU"/>
        </w:rPr>
        <w:t>проєктним</w:t>
      </w:r>
      <w:proofErr w:type="spellEnd"/>
      <w:r w:rsidRPr="00F8164A">
        <w:rPr>
          <w:rFonts w:eastAsia="Arial"/>
          <w:bCs/>
          <w:lang w:eastAsia="ru-RU"/>
        </w:rPr>
        <w:t xml:space="preserve"> рішенням та затвердженій в установленому порядку </w:t>
      </w:r>
      <w:proofErr w:type="spellStart"/>
      <w:r w:rsidRPr="00F8164A">
        <w:rPr>
          <w:rFonts w:eastAsia="Arial"/>
          <w:bCs/>
          <w:lang w:eastAsia="ru-RU"/>
        </w:rPr>
        <w:t>проєктній</w:t>
      </w:r>
      <w:proofErr w:type="spellEnd"/>
      <w:r w:rsidRPr="00F8164A">
        <w:rPr>
          <w:rFonts w:eastAsia="Arial"/>
          <w:bCs/>
          <w:lang w:eastAsia="ru-RU"/>
        </w:rPr>
        <w:t xml:space="preserve"> документації, то учасник під еквівалентом повинен запропонувати обладнання, устаткування, матеріали, інвентар тощо, які по технічним характеристикам дозволять  учаснику  виконати </w:t>
      </w:r>
      <w:proofErr w:type="spellStart"/>
      <w:r w:rsidRPr="00F8164A">
        <w:rPr>
          <w:rFonts w:eastAsia="Arial"/>
          <w:bCs/>
          <w:lang w:eastAsia="ru-RU"/>
        </w:rPr>
        <w:t>проєктні</w:t>
      </w:r>
      <w:proofErr w:type="spellEnd"/>
      <w:r w:rsidRPr="00F8164A">
        <w:rPr>
          <w:rFonts w:eastAsia="Arial"/>
          <w:bCs/>
          <w:lang w:eastAsia="ru-RU"/>
        </w:rPr>
        <w:t xml:space="preserve"> рішення у повному комплексі згідно з діючими нормами в будівництві. Тому, у разі заміни обладнання, устаткування, матеріалів, інвентарю тощо на «</w:t>
      </w:r>
      <w:r w:rsidRPr="00F8164A">
        <w:rPr>
          <w:rFonts w:eastAsia="Arial"/>
          <w:b/>
          <w:bCs/>
          <w:lang w:eastAsia="ru-RU"/>
        </w:rPr>
        <w:t>Еквівалент</w:t>
      </w:r>
      <w:r w:rsidRPr="00F8164A">
        <w:rPr>
          <w:rFonts w:eastAsia="Arial"/>
          <w:bCs/>
          <w:lang w:eastAsia="ru-RU"/>
        </w:rPr>
        <w:t xml:space="preserve">» під час подання тендерної пропозиції, такий учасник повинен подати порівняльну таблицю технічних характеристик тих позицій обладнання, устаткування, матеріалів, інвентарю тощо, які він планує замінити, для підтвердження технічної, функціональної та якісної відповідності еквівалента технічним рішенням </w:t>
      </w:r>
      <w:proofErr w:type="spellStart"/>
      <w:r w:rsidRPr="00F8164A">
        <w:rPr>
          <w:rFonts w:eastAsia="Arial"/>
          <w:bCs/>
          <w:lang w:eastAsia="ru-RU"/>
        </w:rPr>
        <w:t>проєктної</w:t>
      </w:r>
      <w:proofErr w:type="spellEnd"/>
      <w:r w:rsidRPr="00F8164A">
        <w:rPr>
          <w:rFonts w:eastAsia="Arial"/>
          <w:bCs/>
          <w:lang w:eastAsia="ru-RU"/>
        </w:rPr>
        <w:t xml:space="preserve"> документації». Вимоги до такої інформації містяться в Додатку №1 до цієї тендерної документації.</w:t>
      </w:r>
      <w:r w:rsidRPr="00C543ED">
        <w:rPr>
          <w:rFonts w:eastAsia="Arial"/>
          <w:bCs/>
          <w:color w:val="FF0000"/>
          <w:lang w:eastAsia="ru-RU"/>
        </w:rPr>
        <w:t xml:space="preserve"> </w:t>
      </w:r>
    </w:p>
    <w:p w14:paraId="56612881" w14:textId="77777777" w:rsidR="00B616BF" w:rsidRPr="00C543ED" w:rsidRDefault="00B616BF" w:rsidP="00B616BF">
      <w:pPr>
        <w:spacing w:after="0" w:line="240" w:lineRule="auto"/>
        <w:ind w:firstLine="709"/>
        <w:jc w:val="right"/>
        <w:rPr>
          <w:rFonts w:eastAsia="Arial"/>
          <w:bCs/>
          <w:color w:val="FF0000"/>
          <w:lang w:eastAsia="ru-RU"/>
        </w:rPr>
      </w:pPr>
    </w:p>
    <w:p w14:paraId="685BCCF4" w14:textId="77777777" w:rsidR="00B616BF" w:rsidRPr="00A6688E" w:rsidRDefault="00B616BF" w:rsidP="00B616BF">
      <w:pPr>
        <w:spacing w:after="0" w:line="240" w:lineRule="auto"/>
        <w:jc w:val="center"/>
        <w:rPr>
          <w:b/>
        </w:rPr>
      </w:pPr>
      <w:r w:rsidRPr="00A6688E">
        <w:rPr>
          <w:b/>
        </w:rPr>
        <w:t>ВИМОГИ ДО КОТЕЛЬНІ</w:t>
      </w:r>
    </w:p>
    <w:p w14:paraId="24D2A2A8" w14:textId="77777777" w:rsidR="00B616BF" w:rsidRPr="00A6688E" w:rsidRDefault="00B616BF" w:rsidP="00B616BF">
      <w:pPr>
        <w:spacing w:after="0" w:line="240" w:lineRule="auto"/>
        <w:jc w:val="center"/>
        <w:rPr>
          <w:b/>
          <w:highlight w:val="green"/>
        </w:rPr>
      </w:pPr>
      <w:r w:rsidRPr="00A6688E">
        <w:rPr>
          <w:b/>
        </w:rPr>
        <w:t>Технічні дані котельні ТКД – 200-00</w:t>
      </w: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5223"/>
        <w:gridCol w:w="1237"/>
        <w:gridCol w:w="1761"/>
      </w:tblGrid>
      <w:tr w:rsidR="00B616BF" w:rsidRPr="00A6688E" w14:paraId="2969F40B" w14:textId="77777777" w:rsidTr="00E93A82">
        <w:tc>
          <w:tcPr>
            <w:tcW w:w="1844" w:type="dxa"/>
            <w:vAlign w:val="center"/>
          </w:tcPr>
          <w:p w14:paraId="3FB6BDBB" w14:textId="77777777" w:rsidR="00B616BF" w:rsidRPr="00A6688E" w:rsidRDefault="00B616BF" w:rsidP="00E93A82">
            <w:pPr>
              <w:spacing w:after="0" w:line="240" w:lineRule="auto"/>
              <w:rPr>
                <w:lang w:eastAsia="uk-UA"/>
              </w:rPr>
            </w:pPr>
            <w:r w:rsidRPr="00A6688E">
              <w:rPr>
                <w:lang w:eastAsia="uk-UA"/>
              </w:rPr>
              <w:t>№ з/п</w:t>
            </w:r>
          </w:p>
        </w:tc>
        <w:tc>
          <w:tcPr>
            <w:tcW w:w="5223" w:type="dxa"/>
            <w:vAlign w:val="center"/>
          </w:tcPr>
          <w:p w14:paraId="60997956" w14:textId="77777777" w:rsidR="00B616BF" w:rsidRPr="00A6688E" w:rsidRDefault="00B616BF" w:rsidP="00E93A82">
            <w:pPr>
              <w:spacing w:after="0" w:line="240" w:lineRule="auto"/>
              <w:rPr>
                <w:lang w:eastAsia="uk-UA"/>
              </w:rPr>
            </w:pPr>
            <w:r w:rsidRPr="00A6688E">
              <w:rPr>
                <w:lang w:eastAsia="uk-UA"/>
              </w:rPr>
              <w:t>Найменування</w:t>
            </w:r>
          </w:p>
        </w:tc>
        <w:tc>
          <w:tcPr>
            <w:tcW w:w="1237" w:type="dxa"/>
            <w:vAlign w:val="center"/>
          </w:tcPr>
          <w:p w14:paraId="7AD0C03D" w14:textId="77777777" w:rsidR="00B616BF" w:rsidRPr="00A6688E" w:rsidRDefault="00B616BF" w:rsidP="00E93A82">
            <w:pPr>
              <w:spacing w:after="0" w:line="240" w:lineRule="auto"/>
              <w:rPr>
                <w:lang w:eastAsia="uk-UA"/>
              </w:rPr>
            </w:pPr>
            <w:r w:rsidRPr="00A6688E">
              <w:rPr>
                <w:lang w:eastAsia="uk-UA"/>
              </w:rPr>
              <w:t>Показники</w:t>
            </w:r>
          </w:p>
        </w:tc>
        <w:tc>
          <w:tcPr>
            <w:tcW w:w="1761" w:type="dxa"/>
            <w:vAlign w:val="center"/>
          </w:tcPr>
          <w:p w14:paraId="356BE8DC" w14:textId="77777777" w:rsidR="00B616BF" w:rsidRPr="00A6688E" w:rsidRDefault="00B616BF" w:rsidP="00E93A82">
            <w:pPr>
              <w:spacing w:after="0" w:line="240" w:lineRule="auto"/>
              <w:rPr>
                <w:lang w:eastAsia="uk-UA"/>
              </w:rPr>
            </w:pPr>
          </w:p>
          <w:p w14:paraId="07D10DC7" w14:textId="77777777" w:rsidR="00B616BF" w:rsidRPr="00A6688E" w:rsidRDefault="00B616BF" w:rsidP="00E93A82">
            <w:pPr>
              <w:spacing w:after="0" w:line="240" w:lineRule="auto"/>
              <w:jc w:val="both"/>
              <w:rPr>
                <w:lang w:eastAsia="uk-UA"/>
              </w:rPr>
            </w:pPr>
            <w:r w:rsidRPr="00A6688E">
              <w:rPr>
                <w:lang w:eastAsia="uk-UA"/>
              </w:rPr>
              <w:t>Посилання на документ, наданий на підтвердження від виробника</w:t>
            </w:r>
          </w:p>
          <w:p w14:paraId="7A0A3433" w14:textId="77777777" w:rsidR="00B616BF" w:rsidRPr="00A6688E" w:rsidRDefault="00B616BF" w:rsidP="00E93A82">
            <w:pPr>
              <w:spacing w:after="0" w:line="240" w:lineRule="auto"/>
              <w:rPr>
                <w:lang w:eastAsia="uk-UA"/>
              </w:rPr>
            </w:pPr>
          </w:p>
          <w:p w14:paraId="74818F78" w14:textId="77777777" w:rsidR="00B616BF" w:rsidRPr="00A6688E" w:rsidRDefault="00B616BF" w:rsidP="00E93A82">
            <w:pPr>
              <w:spacing w:after="0" w:line="240" w:lineRule="auto"/>
              <w:rPr>
                <w:lang w:eastAsia="uk-UA"/>
              </w:rPr>
            </w:pPr>
          </w:p>
        </w:tc>
      </w:tr>
      <w:tr w:rsidR="00B616BF" w:rsidRPr="00A6688E" w14:paraId="203E2F60" w14:textId="77777777" w:rsidTr="00E93A82">
        <w:tc>
          <w:tcPr>
            <w:tcW w:w="1844" w:type="dxa"/>
            <w:vAlign w:val="center"/>
          </w:tcPr>
          <w:p w14:paraId="60C410CD" w14:textId="77777777" w:rsidR="00B616BF" w:rsidRPr="00A6688E" w:rsidRDefault="00B616BF" w:rsidP="00E93A82">
            <w:pPr>
              <w:spacing w:after="0" w:line="240" w:lineRule="auto"/>
            </w:pPr>
            <w:r w:rsidRPr="00A6688E">
              <w:t>Основні вимоги і технічні характеристики котельні</w:t>
            </w:r>
          </w:p>
        </w:tc>
        <w:tc>
          <w:tcPr>
            <w:tcW w:w="5223" w:type="dxa"/>
            <w:vAlign w:val="center"/>
          </w:tcPr>
          <w:p w14:paraId="5CC57B43" w14:textId="77777777" w:rsidR="00B616BF" w:rsidRPr="00A6688E" w:rsidRDefault="00B616BF" w:rsidP="00E93A82">
            <w:pPr>
              <w:autoSpaceDE w:val="0"/>
              <w:autoSpaceDN w:val="0"/>
              <w:adjustRightInd w:val="0"/>
              <w:spacing w:after="0" w:line="240" w:lineRule="auto"/>
              <w:ind w:firstLine="177"/>
              <w:jc w:val="both"/>
            </w:pPr>
            <w:r w:rsidRPr="00A6688E">
              <w:t xml:space="preserve">Транспортабельна газова котельня повинна бути виготовлена згідно будівельних норм і відповідати ТУ У 28.2-23926102-001:2008 на виготовлену котельню з наступними показниками: </w:t>
            </w:r>
          </w:p>
          <w:p w14:paraId="1F169DAC" w14:textId="77777777" w:rsidR="00B616BF" w:rsidRPr="00A6688E" w:rsidRDefault="00B616BF" w:rsidP="00E93A82">
            <w:pPr>
              <w:autoSpaceDE w:val="0"/>
              <w:autoSpaceDN w:val="0"/>
              <w:adjustRightInd w:val="0"/>
              <w:spacing w:after="0" w:line="240" w:lineRule="auto"/>
              <w:ind w:firstLine="177"/>
              <w:jc w:val="both"/>
            </w:pPr>
            <w:r w:rsidRPr="00A6688E">
              <w:t>- Номінальна теплопродуктивність (граничне відхилення (±10%), не менше</w:t>
            </w:r>
          </w:p>
          <w:p w14:paraId="41AB8B47" w14:textId="77777777" w:rsidR="00B616BF" w:rsidRPr="00A6688E" w:rsidRDefault="00B616BF" w:rsidP="00E93A82">
            <w:pPr>
              <w:autoSpaceDE w:val="0"/>
              <w:autoSpaceDN w:val="0"/>
              <w:adjustRightInd w:val="0"/>
              <w:spacing w:after="0" w:line="240" w:lineRule="auto"/>
              <w:ind w:firstLine="177"/>
              <w:jc w:val="both"/>
            </w:pPr>
          </w:p>
          <w:p w14:paraId="6D0AFAAE" w14:textId="77777777" w:rsidR="00B616BF" w:rsidRPr="00A6688E" w:rsidRDefault="00B616BF" w:rsidP="00E93A82">
            <w:pPr>
              <w:autoSpaceDE w:val="0"/>
              <w:autoSpaceDN w:val="0"/>
              <w:adjustRightInd w:val="0"/>
              <w:spacing w:after="0" w:line="240" w:lineRule="auto"/>
              <w:ind w:firstLine="177"/>
              <w:jc w:val="both"/>
            </w:pPr>
            <w:r w:rsidRPr="00A6688E">
              <w:t xml:space="preserve">-  Максимальна температура води на виході з котельні </w:t>
            </w:r>
          </w:p>
          <w:p w14:paraId="593FE7E2" w14:textId="77777777" w:rsidR="00B616BF" w:rsidRPr="00A6688E" w:rsidRDefault="00B616BF" w:rsidP="00E93A82">
            <w:pPr>
              <w:autoSpaceDE w:val="0"/>
              <w:autoSpaceDN w:val="0"/>
              <w:adjustRightInd w:val="0"/>
              <w:spacing w:after="0" w:line="240" w:lineRule="auto"/>
              <w:ind w:firstLine="177"/>
              <w:jc w:val="both"/>
            </w:pPr>
          </w:p>
          <w:p w14:paraId="03AFC0EA" w14:textId="77777777" w:rsidR="00B616BF" w:rsidRPr="00A6688E" w:rsidRDefault="00B616BF" w:rsidP="00E93A82">
            <w:pPr>
              <w:autoSpaceDE w:val="0"/>
              <w:autoSpaceDN w:val="0"/>
              <w:adjustRightInd w:val="0"/>
              <w:spacing w:after="0" w:line="240" w:lineRule="auto"/>
              <w:ind w:firstLine="177"/>
              <w:jc w:val="both"/>
            </w:pPr>
            <w:r w:rsidRPr="00A6688E">
              <w:t xml:space="preserve">-  Робочий тиск в системі опалення, не більше </w:t>
            </w:r>
          </w:p>
          <w:p w14:paraId="0888957F" w14:textId="77777777" w:rsidR="00B616BF" w:rsidRPr="00A6688E" w:rsidRDefault="00B616BF" w:rsidP="00E93A82">
            <w:pPr>
              <w:autoSpaceDE w:val="0"/>
              <w:autoSpaceDN w:val="0"/>
              <w:adjustRightInd w:val="0"/>
              <w:spacing w:after="0" w:line="240" w:lineRule="auto"/>
              <w:ind w:firstLine="177"/>
              <w:jc w:val="both"/>
            </w:pPr>
          </w:p>
          <w:p w14:paraId="7ADBDD5C" w14:textId="77777777" w:rsidR="00B616BF" w:rsidRPr="00A6688E" w:rsidRDefault="00B616BF" w:rsidP="00E93A82">
            <w:pPr>
              <w:autoSpaceDE w:val="0"/>
              <w:autoSpaceDN w:val="0"/>
              <w:adjustRightInd w:val="0"/>
              <w:spacing w:after="0" w:line="240" w:lineRule="auto"/>
              <w:ind w:firstLine="177"/>
              <w:jc w:val="both"/>
            </w:pPr>
            <w:r w:rsidRPr="00A6688E">
              <w:t xml:space="preserve">-  Параметри повітря котельні за умови електробезпеки, не більше </w:t>
            </w:r>
          </w:p>
          <w:p w14:paraId="5FC8036A" w14:textId="77777777" w:rsidR="00B616BF" w:rsidRPr="00A6688E" w:rsidRDefault="00B616BF" w:rsidP="00E93A82">
            <w:pPr>
              <w:autoSpaceDE w:val="0"/>
              <w:autoSpaceDN w:val="0"/>
              <w:adjustRightInd w:val="0"/>
              <w:spacing w:line="240" w:lineRule="auto"/>
              <w:jc w:val="both"/>
            </w:pPr>
          </w:p>
          <w:p w14:paraId="1737D00E" w14:textId="77777777" w:rsidR="00B616BF" w:rsidRPr="00A6688E" w:rsidRDefault="00B616BF" w:rsidP="00B616BF">
            <w:pPr>
              <w:pStyle w:val="a3"/>
              <w:numPr>
                <w:ilvl w:val="0"/>
                <w:numId w:val="33"/>
              </w:numPr>
              <w:autoSpaceDE w:val="0"/>
              <w:autoSpaceDN w:val="0"/>
              <w:adjustRightInd w:val="0"/>
              <w:spacing w:after="0" w:line="240" w:lineRule="auto"/>
              <w:ind w:left="36" w:firstLine="283"/>
              <w:jc w:val="both"/>
              <w:rPr>
                <w:rFonts w:ascii="Times New Roman" w:hAnsi="Times New Roman" w:cs="Times New Roman"/>
              </w:rPr>
            </w:pPr>
            <w:r w:rsidRPr="00A6688E">
              <w:rPr>
                <w:rFonts w:ascii="Times New Roman" w:hAnsi="Times New Roman" w:cs="Times New Roman"/>
              </w:rPr>
              <w:t>Діапазон регулювання теплопродуктивності котельні відносно номінальної</w:t>
            </w:r>
          </w:p>
          <w:p w14:paraId="533554B2" w14:textId="77777777" w:rsidR="00B616BF" w:rsidRPr="00A6688E" w:rsidRDefault="00B616BF" w:rsidP="00E93A82">
            <w:pPr>
              <w:autoSpaceDE w:val="0"/>
              <w:autoSpaceDN w:val="0"/>
              <w:adjustRightInd w:val="0"/>
              <w:spacing w:after="0" w:line="240" w:lineRule="auto"/>
              <w:jc w:val="both"/>
            </w:pPr>
          </w:p>
          <w:p w14:paraId="3FFEFF90" w14:textId="77777777" w:rsidR="00B616BF" w:rsidRPr="00A6688E" w:rsidRDefault="00B616BF" w:rsidP="00E93A82">
            <w:pPr>
              <w:autoSpaceDE w:val="0"/>
              <w:autoSpaceDN w:val="0"/>
              <w:adjustRightInd w:val="0"/>
              <w:spacing w:after="0" w:line="240" w:lineRule="auto"/>
              <w:ind w:firstLine="319"/>
              <w:jc w:val="both"/>
            </w:pPr>
            <w:r w:rsidRPr="00A6688E">
              <w:t xml:space="preserve">- Діапазон регулювання температури води в системі опалення від </w:t>
            </w:r>
          </w:p>
          <w:p w14:paraId="349F1B6B" w14:textId="77777777" w:rsidR="00B616BF" w:rsidRPr="00A6688E" w:rsidRDefault="00B616BF" w:rsidP="00E93A82">
            <w:pPr>
              <w:autoSpaceDE w:val="0"/>
              <w:autoSpaceDN w:val="0"/>
              <w:adjustRightInd w:val="0"/>
              <w:spacing w:after="0" w:line="240" w:lineRule="auto"/>
              <w:ind w:firstLine="177"/>
              <w:jc w:val="both"/>
            </w:pPr>
            <w:r w:rsidRPr="00A6688E">
              <w:t>- Номінальне розрідження за котлом, не більше</w:t>
            </w:r>
          </w:p>
          <w:p w14:paraId="56EBA51F" w14:textId="77777777" w:rsidR="00B616BF" w:rsidRPr="00A6688E" w:rsidRDefault="00B616BF" w:rsidP="00E93A82">
            <w:pPr>
              <w:autoSpaceDE w:val="0"/>
              <w:autoSpaceDN w:val="0"/>
              <w:adjustRightInd w:val="0"/>
              <w:spacing w:after="0" w:line="240" w:lineRule="auto"/>
              <w:ind w:firstLine="177"/>
              <w:jc w:val="both"/>
            </w:pPr>
          </w:p>
          <w:p w14:paraId="292A7A84" w14:textId="77777777" w:rsidR="00B616BF" w:rsidRPr="00A6688E" w:rsidRDefault="00B616BF" w:rsidP="00E93A82">
            <w:pPr>
              <w:autoSpaceDE w:val="0"/>
              <w:autoSpaceDN w:val="0"/>
              <w:adjustRightInd w:val="0"/>
              <w:spacing w:after="0" w:line="240" w:lineRule="auto"/>
              <w:ind w:firstLine="177"/>
              <w:jc w:val="both"/>
            </w:pPr>
            <w:r w:rsidRPr="00A6688E">
              <w:t>- Електроживлення:</w:t>
            </w:r>
          </w:p>
          <w:p w14:paraId="5DAAF524" w14:textId="77777777" w:rsidR="00B616BF" w:rsidRPr="00A6688E" w:rsidRDefault="00B616BF" w:rsidP="00B616BF">
            <w:pPr>
              <w:pStyle w:val="a3"/>
              <w:numPr>
                <w:ilvl w:val="0"/>
                <w:numId w:val="32"/>
              </w:numPr>
              <w:autoSpaceDE w:val="0"/>
              <w:autoSpaceDN w:val="0"/>
              <w:adjustRightInd w:val="0"/>
              <w:spacing w:after="0" w:line="240" w:lineRule="auto"/>
              <w:jc w:val="both"/>
              <w:rPr>
                <w:rFonts w:ascii="Times New Roman" w:hAnsi="Times New Roman" w:cs="Times New Roman"/>
              </w:rPr>
            </w:pPr>
            <w:r w:rsidRPr="00A6688E">
              <w:rPr>
                <w:rFonts w:ascii="Times New Roman" w:hAnsi="Times New Roman" w:cs="Times New Roman"/>
              </w:rPr>
              <w:t xml:space="preserve">номінальна напруга </w:t>
            </w:r>
          </w:p>
          <w:p w14:paraId="028B4218" w14:textId="77777777" w:rsidR="00B616BF" w:rsidRPr="00A6688E" w:rsidRDefault="00B616BF" w:rsidP="00B616BF">
            <w:pPr>
              <w:pStyle w:val="a3"/>
              <w:numPr>
                <w:ilvl w:val="0"/>
                <w:numId w:val="32"/>
              </w:numPr>
              <w:autoSpaceDE w:val="0"/>
              <w:autoSpaceDN w:val="0"/>
              <w:adjustRightInd w:val="0"/>
              <w:spacing w:after="0" w:line="240" w:lineRule="auto"/>
              <w:jc w:val="both"/>
              <w:rPr>
                <w:rFonts w:ascii="Times New Roman" w:hAnsi="Times New Roman" w:cs="Times New Roman"/>
              </w:rPr>
            </w:pPr>
            <w:r w:rsidRPr="00A6688E">
              <w:rPr>
                <w:rFonts w:ascii="Times New Roman" w:hAnsi="Times New Roman" w:cs="Times New Roman"/>
              </w:rPr>
              <w:t xml:space="preserve">номінальна частота </w:t>
            </w:r>
          </w:p>
          <w:p w14:paraId="3373484B" w14:textId="77777777" w:rsidR="00B616BF" w:rsidRPr="00A6688E" w:rsidRDefault="00B616BF" w:rsidP="00B616BF">
            <w:pPr>
              <w:pStyle w:val="a3"/>
              <w:numPr>
                <w:ilvl w:val="0"/>
                <w:numId w:val="32"/>
              </w:numPr>
              <w:autoSpaceDE w:val="0"/>
              <w:autoSpaceDN w:val="0"/>
              <w:adjustRightInd w:val="0"/>
              <w:spacing w:after="0" w:line="240" w:lineRule="auto"/>
              <w:jc w:val="both"/>
              <w:rPr>
                <w:rFonts w:ascii="Times New Roman" w:hAnsi="Times New Roman" w:cs="Times New Roman"/>
              </w:rPr>
            </w:pPr>
            <w:r w:rsidRPr="00A6688E">
              <w:rPr>
                <w:rFonts w:ascii="Times New Roman" w:hAnsi="Times New Roman" w:cs="Times New Roman"/>
              </w:rPr>
              <w:t xml:space="preserve">кількість фаз </w:t>
            </w:r>
          </w:p>
          <w:p w14:paraId="68A93A37" w14:textId="77777777" w:rsidR="00B616BF" w:rsidRPr="00A6688E" w:rsidRDefault="00B616BF" w:rsidP="00E93A82">
            <w:pPr>
              <w:autoSpaceDE w:val="0"/>
              <w:autoSpaceDN w:val="0"/>
              <w:adjustRightInd w:val="0"/>
              <w:spacing w:after="0" w:line="240" w:lineRule="auto"/>
              <w:ind w:firstLine="177"/>
              <w:jc w:val="both"/>
            </w:pPr>
          </w:p>
          <w:p w14:paraId="3F2B4013" w14:textId="77777777" w:rsidR="00B616BF" w:rsidRPr="00A6688E" w:rsidRDefault="00B616BF" w:rsidP="00E93A82">
            <w:pPr>
              <w:autoSpaceDE w:val="0"/>
              <w:autoSpaceDN w:val="0"/>
              <w:adjustRightInd w:val="0"/>
              <w:spacing w:after="0" w:line="240" w:lineRule="auto"/>
              <w:ind w:firstLine="177"/>
              <w:jc w:val="both"/>
            </w:pPr>
            <w:r w:rsidRPr="00A6688E">
              <w:t xml:space="preserve">- Встановлена електрична потужність котельні, не більше </w:t>
            </w:r>
          </w:p>
          <w:p w14:paraId="7945E88C" w14:textId="77777777" w:rsidR="00B616BF" w:rsidRPr="00A6688E" w:rsidRDefault="00B616BF" w:rsidP="00E93A82">
            <w:pPr>
              <w:autoSpaceDE w:val="0"/>
              <w:autoSpaceDN w:val="0"/>
              <w:adjustRightInd w:val="0"/>
              <w:spacing w:after="0" w:line="240" w:lineRule="auto"/>
              <w:ind w:firstLine="177"/>
              <w:jc w:val="both"/>
            </w:pPr>
          </w:p>
          <w:p w14:paraId="09F7464A" w14:textId="77777777" w:rsidR="00B616BF" w:rsidRPr="00A6688E" w:rsidRDefault="00B616BF" w:rsidP="00E93A82">
            <w:pPr>
              <w:autoSpaceDE w:val="0"/>
              <w:autoSpaceDN w:val="0"/>
              <w:adjustRightInd w:val="0"/>
              <w:spacing w:after="0" w:line="240" w:lineRule="auto"/>
              <w:jc w:val="both"/>
            </w:pPr>
          </w:p>
          <w:p w14:paraId="6E502912" w14:textId="77777777" w:rsidR="00B616BF" w:rsidRPr="00A6688E" w:rsidRDefault="00B616BF" w:rsidP="00E93A82">
            <w:pPr>
              <w:autoSpaceDE w:val="0"/>
              <w:autoSpaceDN w:val="0"/>
              <w:adjustRightInd w:val="0"/>
              <w:spacing w:after="0" w:line="240" w:lineRule="auto"/>
              <w:jc w:val="both"/>
            </w:pPr>
            <w:r w:rsidRPr="00A6688E">
              <w:t>Габаритні розміри  (без димової труби), не більше</w:t>
            </w:r>
          </w:p>
          <w:p w14:paraId="14448D7B" w14:textId="77777777" w:rsidR="00B616BF" w:rsidRPr="00A6688E" w:rsidRDefault="00B616BF" w:rsidP="00E93A82">
            <w:pPr>
              <w:autoSpaceDE w:val="0"/>
              <w:autoSpaceDN w:val="0"/>
              <w:adjustRightInd w:val="0"/>
              <w:spacing w:after="0" w:line="240" w:lineRule="auto"/>
              <w:jc w:val="both"/>
            </w:pPr>
            <w:r w:rsidRPr="00A6688E">
              <w:t xml:space="preserve">-ширина </w:t>
            </w:r>
          </w:p>
          <w:p w14:paraId="24F45791" w14:textId="77777777" w:rsidR="00B616BF" w:rsidRPr="00A6688E" w:rsidRDefault="00B616BF" w:rsidP="00E93A82">
            <w:pPr>
              <w:autoSpaceDE w:val="0"/>
              <w:autoSpaceDN w:val="0"/>
              <w:adjustRightInd w:val="0"/>
              <w:spacing w:after="0" w:line="240" w:lineRule="auto"/>
              <w:jc w:val="both"/>
            </w:pPr>
            <w:r w:rsidRPr="00A6688E">
              <w:t xml:space="preserve">-довжина </w:t>
            </w:r>
          </w:p>
          <w:p w14:paraId="4CD00BC6" w14:textId="77777777" w:rsidR="00B616BF" w:rsidRPr="00A6688E" w:rsidRDefault="00B616BF" w:rsidP="00E93A82">
            <w:pPr>
              <w:autoSpaceDE w:val="0"/>
              <w:autoSpaceDN w:val="0"/>
              <w:adjustRightInd w:val="0"/>
              <w:spacing w:after="0" w:line="240" w:lineRule="auto"/>
              <w:jc w:val="both"/>
            </w:pPr>
            <w:r w:rsidRPr="00A6688E">
              <w:lastRenderedPageBreak/>
              <w:t xml:space="preserve">-висота </w:t>
            </w:r>
          </w:p>
          <w:p w14:paraId="64608A50" w14:textId="77777777" w:rsidR="00B616BF" w:rsidRPr="00A6688E" w:rsidRDefault="00B616BF" w:rsidP="00E93A82">
            <w:pPr>
              <w:autoSpaceDE w:val="0"/>
              <w:autoSpaceDN w:val="0"/>
              <w:adjustRightInd w:val="0"/>
              <w:spacing w:after="0" w:line="240" w:lineRule="auto"/>
              <w:jc w:val="both"/>
            </w:pPr>
            <w:r w:rsidRPr="00A6688E">
              <w:t xml:space="preserve">- Маса (без димової труби), не більше </w:t>
            </w:r>
          </w:p>
          <w:p w14:paraId="66A701AB" w14:textId="77777777" w:rsidR="00B616BF" w:rsidRPr="00A6688E" w:rsidRDefault="00B616BF" w:rsidP="00E93A82">
            <w:pPr>
              <w:autoSpaceDE w:val="0"/>
              <w:autoSpaceDN w:val="0"/>
              <w:adjustRightInd w:val="0"/>
              <w:spacing w:after="0" w:line="240" w:lineRule="auto"/>
              <w:jc w:val="both"/>
            </w:pPr>
            <w:r w:rsidRPr="00A6688E">
              <w:t>- Рівень звукової потужності в котельні, не більше</w:t>
            </w:r>
          </w:p>
          <w:p w14:paraId="2FF7D876" w14:textId="77777777" w:rsidR="00B616BF" w:rsidRPr="00A6688E" w:rsidRDefault="00B616BF" w:rsidP="00E93A82">
            <w:pPr>
              <w:autoSpaceDE w:val="0"/>
              <w:autoSpaceDN w:val="0"/>
              <w:adjustRightInd w:val="0"/>
              <w:spacing w:after="0" w:line="240" w:lineRule="auto"/>
              <w:jc w:val="both"/>
            </w:pPr>
            <w:r w:rsidRPr="00A6688E">
              <w:t>- Експлуатаційне обмеження температури</w:t>
            </w:r>
          </w:p>
          <w:p w14:paraId="5237EA74" w14:textId="77777777" w:rsidR="00B616BF" w:rsidRPr="00A6688E" w:rsidRDefault="00B616BF" w:rsidP="00E93A82">
            <w:pPr>
              <w:autoSpaceDE w:val="0"/>
              <w:autoSpaceDN w:val="0"/>
              <w:adjustRightInd w:val="0"/>
              <w:spacing w:after="0" w:line="240" w:lineRule="auto"/>
              <w:jc w:val="both"/>
            </w:pPr>
            <w:r w:rsidRPr="00A6688E">
              <w:t>повітря котельні, не менше</w:t>
            </w:r>
          </w:p>
          <w:p w14:paraId="462A37D6" w14:textId="77777777" w:rsidR="00B616BF" w:rsidRPr="00A6688E" w:rsidRDefault="00B616BF" w:rsidP="00E93A82">
            <w:pPr>
              <w:autoSpaceDE w:val="0"/>
              <w:autoSpaceDN w:val="0"/>
              <w:adjustRightInd w:val="0"/>
              <w:spacing w:after="0" w:line="240" w:lineRule="auto"/>
              <w:jc w:val="both"/>
            </w:pPr>
            <w:r w:rsidRPr="00A6688E">
              <w:t>- Час спрацювання захисних пристроїв, не більше</w:t>
            </w:r>
          </w:p>
          <w:p w14:paraId="5CACE275" w14:textId="77777777" w:rsidR="00B616BF" w:rsidRPr="00A6688E" w:rsidRDefault="00B616BF" w:rsidP="00E93A82">
            <w:pPr>
              <w:autoSpaceDE w:val="0"/>
              <w:autoSpaceDN w:val="0"/>
              <w:adjustRightInd w:val="0"/>
              <w:spacing w:after="0" w:line="240" w:lineRule="auto"/>
              <w:jc w:val="both"/>
            </w:pPr>
            <w:r w:rsidRPr="00A6688E">
              <w:t xml:space="preserve">- Ступінь захисту електрообладнання  </w:t>
            </w:r>
          </w:p>
          <w:p w14:paraId="6F789AE9" w14:textId="77777777" w:rsidR="00B616BF" w:rsidRPr="00A6688E" w:rsidRDefault="00B616BF" w:rsidP="00E93A82">
            <w:pPr>
              <w:autoSpaceDE w:val="0"/>
              <w:autoSpaceDN w:val="0"/>
              <w:adjustRightInd w:val="0"/>
              <w:spacing w:after="0" w:line="240" w:lineRule="auto"/>
              <w:jc w:val="both"/>
            </w:pPr>
            <w:r w:rsidRPr="00A6688E">
              <w:t xml:space="preserve"> - Тиск газу на вводі в котельню</w:t>
            </w:r>
          </w:p>
          <w:p w14:paraId="00DBD8E1" w14:textId="77777777" w:rsidR="00B616BF" w:rsidRPr="00A6688E" w:rsidRDefault="00B616BF" w:rsidP="00E93A82">
            <w:pPr>
              <w:autoSpaceDE w:val="0"/>
              <w:autoSpaceDN w:val="0"/>
              <w:adjustRightInd w:val="0"/>
              <w:spacing w:after="0" w:line="240" w:lineRule="auto"/>
              <w:jc w:val="both"/>
            </w:pPr>
            <w:r w:rsidRPr="00A6688E">
              <w:t>- Середній термін служби до списання, не менше</w:t>
            </w:r>
          </w:p>
          <w:p w14:paraId="0D1BE983" w14:textId="77777777" w:rsidR="00B616BF" w:rsidRPr="00A6688E" w:rsidRDefault="00B616BF" w:rsidP="00E93A82">
            <w:pPr>
              <w:autoSpaceDE w:val="0"/>
              <w:autoSpaceDN w:val="0"/>
              <w:adjustRightInd w:val="0"/>
              <w:spacing w:after="0" w:line="240" w:lineRule="auto"/>
              <w:jc w:val="both"/>
            </w:pPr>
            <w:r w:rsidRPr="00A6688E">
              <w:t>- Коефіцієнт корисної дії котельні не менше</w:t>
            </w:r>
          </w:p>
          <w:p w14:paraId="02D9FBCB" w14:textId="77777777" w:rsidR="00B616BF" w:rsidRPr="00A6688E" w:rsidRDefault="00B616BF" w:rsidP="00E93A82">
            <w:pPr>
              <w:autoSpaceDE w:val="0"/>
              <w:autoSpaceDN w:val="0"/>
              <w:adjustRightInd w:val="0"/>
              <w:spacing w:after="0" w:line="240" w:lineRule="auto"/>
              <w:jc w:val="both"/>
            </w:pPr>
            <w:r w:rsidRPr="00A6688E">
              <w:t>- Температура продуктів згоряння на виході, не більше</w:t>
            </w:r>
          </w:p>
        </w:tc>
        <w:tc>
          <w:tcPr>
            <w:tcW w:w="1237" w:type="dxa"/>
            <w:vAlign w:val="center"/>
          </w:tcPr>
          <w:p w14:paraId="7F9D585F" w14:textId="77777777" w:rsidR="00B616BF" w:rsidRPr="00A6688E" w:rsidRDefault="00B616BF" w:rsidP="00E93A82">
            <w:pPr>
              <w:spacing w:after="0" w:line="240" w:lineRule="auto"/>
              <w:jc w:val="center"/>
            </w:pPr>
          </w:p>
          <w:p w14:paraId="525430DB" w14:textId="77777777" w:rsidR="00B616BF" w:rsidRPr="00A6688E" w:rsidRDefault="00B616BF" w:rsidP="00E93A82">
            <w:pPr>
              <w:spacing w:after="0" w:line="240" w:lineRule="auto"/>
              <w:jc w:val="center"/>
            </w:pPr>
          </w:p>
          <w:p w14:paraId="02E32FEF" w14:textId="77777777" w:rsidR="00B616BF" w:rsidRPr="00A6688E" w:rsidRDefault="00B616BF" w:rsidP="00E93A82">
            <w:pPr>
              <w:spacing w:after="0" w:line="240" w:lineRule="auto"/>
              <w:jc w:val="center"/>
            </w:pPr>
          </w:p>
          <w:p w14:paraId="60B2864A" w14:textId="77777777" w:rsidR="00B616BF" w:rsidRPr="00A6688E" w:rsidRDefault="00B616BF" w:rsidP="00E93A82">
            <w:pPr>
              <w:spacing w:after="0" w:line="240" w:lineRule="auto"/>
              <w:jc w:val="center"/>
            </w:pPr>
          </w:p>
          <w:p w14:paraId="3BD6B401" w14:textId="77777777" w:rsidR="00B616BF" w:rsidRPr="00A6688E" w:rsidRDefault="00B616BF" w:rsidP="00E93A82">
            <w:pPr>
              <w:spacing w:after="0" w:line="240" w:lineRule="auto"/>
              <w:jc w:val="center"/>
            </w:pPr>
          </w:p>
          <w:p w14:paraId="36C46327" w14:textId="77777777" w:rsidR="00B616BF" w:rsidRPr="00A6688E" w:rsidRDefault="00B616BF" w:rsidP="00E93A82">
            <w:pPr>
              <w:spacing w:after="0" w:line="240" w:lineRule="auto"/>
              <w:jc w:val="center"/>
            </w:pPr>
          </w:p>
          <w:p w14:paraId="271CB260" w14:textId="77777777" w:rsidR="00B616BF" w:rsidRPr="00A6688E" w:rsidRDefault="00B616BF" w:rsidP="00E93A82">
            <w:pPr>
              <w:spacing w:after="0" w:line="240" w:lineRule="auto"/>
              <w:jc w:val="center"/>
            </w:pPr>
            <w:r w:rsidRPr="00A6688E">
              <w:t>192кВт</w:t>
            </w:r>
          </w:p>
          <w:p w14:paraId="12F3D33C" w14:textId="77777777" w:rsidR="00B616BF" w:rsidRPr="00A6688E" w:rsidRDefault="00B616BF" w:rsidP="00E93A82">
            <w:pPr>
              <w:spacing w:after="0" w:line="240" w:lineRule="auto"/>
            </w:pPr>
          </w:p>
          <w:p w14:paraId="2EFB6DC7" w14:textId="77777777" w:rsidR="00B616BF" w:rsidRPr="00A6688E" w:rsidRDefault="00B616BF" w:rsidP="00E93A82">
            <w:pPr>
              <w:spacing w:after="0" w:line="240" w:lineRule="auto"/>
            </w:pPr>
          </w:p>
          <w:p w14:paraId="7EAF41FB" w14:textId="77777777" w:rsidR="00B616BF" w:rsidRPr="00A6688E" w:rsidRDefault="00B616BF" w:rsidP="00E93A82">
            <w:pPr>
              <w:spacing w:after="0" w:line="240" w:lineRule="auto"/>
              <w:jc w:val="center"/>
            </w:pPr>
            <w:r w:rsidRPr="00A6688E">
              <w:t>95</w:t>
            </w:r>
            <w:r w:rsidRPr="00A6688E">
              <w:rPr>
                <w:vertAlign w:val="superscript"/>
              </w:rPr>
              <w:t>о</w:t>
            </w:r>
            <w:r w:rsidRPr="00A6688E">
              <w:t>С</w:t>
            </w:r>
          </w:p>
          <w:p w14:paraId="24834075" w14:textId="77777777" w:rsidR="00B616BF" w:rsidRPr="00A6688E" w:rsidRDefault="00B616BF" w:rsidP="00E93A82">
            <w:pPr>
              <w:spacing w:after="0" w:line="240" w:lineRule="auto"/>
              <w:jc w:val="center"/>
            </w:pPr>
          </w:p>
          <w:p w14:paraId="5A4C8F29" w14:textId="77777777" w:rsidR="00B616BF" w:rsidRPr="00A6688E" w:rsidRDefault="00B616BF" w:rsidP="00E93A82">
            <w:pPr>
              <w:spacing w:after="0" w:line="240" w:lineRule="auto"/>
              <w:jc w:val="center"/>
            </w:pPr>
          </w:p>
          <w:p w14:paraId="461CFCBF" w14:textId="77777777" w:rsidR="00B616BF" w:rsidRPr="00A6688E" w:rsidRDefault="00B616BF" w:rsidP="00E93A82">
            <w:pPr>
              <w:spacing w:after="0" w:line="240" w:lineRule="auto"/>
              <w:jc w:val="center"/>
            </w:pPr>
            <w:r w:rsidRPr="00A6688E">
              <w:t>0,4 МПа.</w:t>
            </w:r>
          </w:p>
          <w:p w14:paraId="611917F5" w14:textId="77777777" w:rsidR="00B616BF" w:rsidRPr="00A6688E" w:rsidRDefault="00B616BF" w:rsidP="00E93A82">
            <w:pPr>
              <w:autoSpaceDE w:val="0"/>
              <w:autoSpaceDN w:val="0"/>
              <w:adjustRightInd w:val="0"/>
              <w:spacing w:after="0" w:line="240" w:lineRule="auto"/>
            </w:pPr>
          </w:p>
          <w:p w14:paraId="1AB8F36A" w14:textId="77777777" w:rsidR="00B616BF" w:rsidRPr="00A6688E" w:rsidRDefault="00B616BF" w:rsidP="00E93A82">
            <w:pPr>
              <w:autoSpaceDE w:val="0"/>
              <w:autoSpaceDN w:val="0"/>
              <w:adjustRightInd w:val="0"/>
              <w:spacing w:after="0" w:line="240" w:lineRule="auto"/>
            </w:pPr>
          </w:p>
          <w:p w14:paraId="445EE214" w14:textId="77777777" w:rsidR="00B616BF" w:rsidRPr="00A6688E" w:rsidRDefault="00B616BF" w:rsidP="00E93A82">
            <w:pPr>
              <w:autoSpaceDE w:val="0"/>
              <w:autoSpaceDN w:val="0"/>
              <w:adjustRightInd w:val="0"/>
              <w:spacing w:after="0" w:line="240" w:lineRule="auto"/>
            </w:pPr>
            <w:r w:rsidRPr="00A6688E">
              <w:t>+35</w:t>
            </w:r>
            <w:r w:rsidRPr="00A6688E">
              <w:rPr>
                <w:vertAlign w:val="superscript"/>
              </w:rPr>
              <w:t xml:space="preserve"> </w:t>
            </w:r>
            <w:proofErr w:type="spellStart"/>
            <w:r w:rsidRPr="00A6688E">
              <w:rPr>
                <w:vertAlign w:val="superscript"/>
              </w:rPr>
              <w:t>о</w:t>
            </w:r>
            <w:r w:rsidRPr="00A6688E">
              <w:t>С</w:t>
            </w:r>
            <w:proofErr w:type="spellEnd"/>
            <w:r w:rsidRPr="00A6688E">
              <w:t xml:space="preserve"> при відносній вологості повітря не більше 60%.</w:t>
            </w:r>
          </w:p>
          <w:p w14:paraId="0713F86E" w14:textId="77777777" w:rsidR="00B616BF" w:rsidRPr="00A6688E" w:rsidRDefault="00B616BF" w:rsidP="00E93A82">
            <w:pPr>
              <w:autoSpaceDE w:val="0"/>
              <w:autoSpaceDN w:val="0"/>
              <w:adjustRightInd w:val="0"/>
              <w:spacing w:after="0" w:line="240" w:lineRule="auto"/>
              <w:ind w:left="1451" w:hanging="1417"/>
            </w:pPr>
            <w:r w:rsidRPr="00A6688E">
              <w:t xml:space="preserve"> </w:t>
            </w:r>
          </w:p>
          <w:p w14:paraId="242E3B4D" w14:textId="77777777" w:rsidR="00B616BF" w:rsidRPr="00A6688E" w:rsidRDefault="00B616BF" w:rsidP="00E93A82">
            <w:pPr>
              <w:autoSpaceDE w:val="0"/>
              <w:autoSpaceDN w:val="0"/>
              <w:adjustRightInd w:val="0"/>
              <w:spacing w:after="0" w:line="240" w:lineRule="auto"/>
              <w:ind w:left="1451" w:hanging="1417"/>
            </w:pPr>
            <w:r w:rsidRPr="00A6688E">
              <w:t xml:space="preserve">від 20 до100% </w:t>
            </w:r>
          </w:p>
          <w:p w14:paraId="1CA5BA50" w14:textId="77777777" w:rsidR="00B616BF" w:rsidRPr="00A6688E" w:rsidRDefault="00B616BF" w:rsidP="00E93A82">
            <w:pPr>
              <w:spacing w:after="0" w:line="240" w:lineRule="auto"/>
            </w:pPr>
          </w:p>
          <w:p w14:paraId="1CE95187" w14:textId="77777777" w:rsidR="00B616BF" w:rsidRPr="00A6688E" w:rsidRDefault="00B616BF" w:rsidP="00E93A82">
            <w:pPr>
              <w:spacing w:after="0" w:line="240" w:lineRule="auto"/>
              <w:jc w:val="center"/>
            </w:pPr>
          </w:p>
          <w:p w14:paraId="3DE95FF1" w14:textId="77777777" w:rsidR="00B616BF" w:rsidRPr="00A6688E" w:rsidRDefault="00B616BF" w:rsidP="00E93A82">
            <w:pPr>
              <w:spacing w:after="0" w:line="240" w:lineRule="auto"/>
              <w:jc w:val="center"/>
            </w:pPr>
            <w:r w:rsidRPr="00A6688E">
              <w:t>60-95С</w:t>
            </w:r>
          </w:p>
          <w:p w14:paraId="3D12675C" w14:textId="77777777" w:rsidR="00B616BF" w:rsidRPr="00A6688E" w:rsidRDefault="00B616BF" w:rsidP="00E93A82">
            <w:pPr>
              <w:spacing w:after="0" w:line="240" w:lineRule="auto"/>
              <w:jc w:val="center"/>
            </w:pPr>
          </w:p>
          <w:p w14:paraId="061400DA" w14:textId="77777777" w:rsidR="00B616BF" w:rsidRPr="00A6688E" w:rsidRDefault="00B616BF" w:rsidP="00E93A82">
            <w:pPr>
              <w:spacing w:after="0" w:line="240" w:lineRule="auto"/>
              <w:jc w:val="center"/>
            </w:pPr>
            <w:r w:rsidRPr="00A6688E">
              <w:t>40 Па</w:t>
            </w:r>
          </w:p>
          <w:p w14:paraId="48716929" w14:textId="77777777" w:rsidR="00B616BF" w:rsidRPr="00A6688E" w:rsidRDefault="00B616BF" w:rsidP="00E93A82">
            <w:pPr>
              <w:spacing w:after="0" w:line="240" w:lineRule="auto"/>
            </w:pPr>
          </w:p>
          <w:p w14:paraId="41DC2C0D" w14:textId="77777777" w:rsidR="00B616BF" w:rsidRPr="00A6688E" w:rsidRDefault="00B616BF" w:rsidP="00E93A82">
            <w:pPr>
              <w:spacing w:after="0" w:line="240" w:lineRule="auto"/>
            </w:pPr>
          </w:p>
          <w:p w14:paraId="3692C69D" w14:textId="77777777" w:rsidR="00B616BF" w:rsidRPr="00A6688E" w:rsidRDefault="00B616BF" w:rsidP="00E93A82">
            <w:pPr>
              <w:spacing w:after="0" w:line="240" w:lineRule="auto"/>
            </w:pPr>
            <w:r w:rsidRPr="00A6688E">
              <w:t xml:space="preserve">  </w:t>
            </w:r>
          </w:p>
          <w:p w14:paraId="37DA5159" w14:textId="77777777" w:rsidR="00B616BF" w:rsidRPr="00A6688E" w:rsidRDefault="00B616BF" w:rsidP="00E93A82">
            <w:pPr>
              <w:spacing w:after="0" w:line="240" w:lineRule="auto"/>
            </w:pPr>
            <w:r w:rsidRPr="00A6688E">
              <w:t xml:space="preserve">           380 В</w:t>
            </w:r>
          </w:p>
          <w:p w14:paraId="4D6F94C7" w14:textId="77777777" w:rsidR="00B616BF" w:rsidRPr="00A6688E" w:rsidRDefault="00B616BF" w:rsidP="00E93A82">
            <w:pPr>
              <w:spacing w:after="0" w:line="240" w:lineRule="auto"/>
            </w:pPr>
            <w:r w:rsidRPr="00A6688E">
              <w:t xml:space="preserve">            50ГЦ</w:t>
            </w:r>
          </w:p>
          <w:p w14:paraId="4CAB8124" w14:textId="77777777" w:rsidR="00B616BF" w:rsidRPr="00A6688E" w:rsidRDefault="00B616BF" w:rsidP="00E93A82">
            <w:pPr>
              <w:spacing w:after="0" w:line="240" w:lineRule="auto"/>
            </w:pPr>
            <w:r w:rsidRPr="00A6688E">
              <w:t xml:space="preserve">               3</w:t>
            </w:r>
          </w:p>
          <w:p w14:paraId="6A861CAA" w14:textId="77777777" w:rsidR="00B616BF" w:rsidRPr="00A6688E" w:rsidRDefault="00B616BF" w:rsidP="00E93A82">
            <w:pPr>
              <w:spacing w:after="0" w:line="240" w:lineRule="auto"/>
              <w:jc w:val="center"/>
            </w:pPr>
          </w:p>
          <w:p w14:paraId="360696C0" w14:textId="77777777" w:rsidR="00B616BF" w:rsidRPr="00A6688E" w:rsidRDefault="00B616BF" w:rsidP="00E93A82">
            <w:pPr>
              <w:spacing w:after="0" w:line="240" w:lineRule="auto"/>
              <w:jc w:val="center"/>
            </w:pPr>
          </w:p>
          <w:p w14:paraId="35D21A4B" w14:textId="77777777" w:rsidR="00B616BF" w:rsidRPr="00A6688E" w:rsidRDefault="00B616BF" w:rsidP="00E93A82">
            <w:pPr>
              <w:spacing w:after="0" w:line="240" w:lineRule="auto"/>
              <w:jc w:val="center"/>
            </w:pPr>
            <w:r w:rsidRPr="00A6688E">
              <w:t>6,5кВт</w:t>
            </w:r>
          </w:p>
          <w:p w14:paraId="58478137" w14:textId="77777777" w:rsidR="00B616BF" w:rsidRPr="00A6688E" w:rsidRDefault="00B616BF" w:rsidP="00E93A82">
            <w:pPr>
              <w:spacing w:after="0" w:line="240" w:lineRule="auto"/>
              <w:jc w:val="center"/>
            </w:pPr>
          </w:p>
          <w:p w14:paraId="4A35103E" w14:textId="77777777" w:rsidR="00B616BF" w:rsidRPr="00A6688E" w:rsidRDefault="00B616BF" w:rsidP="00E93A82">
            <w:pPr>
              <w:spacing w:after="0" w:line="240" w:lineRule="auto"/>
              <w:jc w:val="center"/>
            </w:pPr>
          </w:p>
          <w:p w14:paraId="70BCFEA0" w14:textId="77777777" w:rsidR="00B616BF" w:rsidRPr="00A6688E" w:rsidRDefault="00B616BF" w:rsidP="00E93A82">
            <w:pPr>
              <w:spacing w:after="0" w:line="240" w:lineRule="auto"/>
              <w:jc w:val="center"/>
            </w:pPr>
          </w:p>
          <w:p w14:paraId="1D8133BE" w14:textId="77777777" w:rsidR="00B616BF" w:rsidRPr="00A6688E" w:rsidRDefault="00B616BF" w:rsidP="00E93A82">
            <w:pPr>
              <w:spacing w:after="0" w:line="240" w:lineRule="auto"/>
            </w:pPr>
          </w:p>
          <w:p w14:paraId="00AABDFE" w14:textId="77777777" w:rsidR="00B616BF" w:rsidRPr="00A6688E" w:rsidRDefault="00B616BF" w:rsidP="00E93A82">
            <w:pPr>
              <w:spacing w:after="0" w:line="240" w:lineRule="auto"/>
              <w:jc w:val="center"/>
            </w:pPr>
            <w:r w:rsidRPr="00A6688E">
              <w:t>2600 мм</w:t>
            </w:r>
          </w:p>
          <w:p w14:paraId="31477511" w14:textId="77777777" w:rsidR="00B616BF" w:rsidRPr="00A6688E" w:rsidRDefault="00B616BF" w:rsidP="00E93A82">
            <w:pPr>
              <w:spacing w:after="0" w:line="240" w:lineRule="auto"/>
              <w:jc w:val="center"/>
            </w:pPr>
            <w:r w:rsidRPr="00A6688E">
              <w:t>6500 мм</w:t>
            </w:r>
          </w:p>
          <w:p w14:paraId="1D62E512" w14:textId="77777777" w:rsidR="00B616BF" w:rsidRPr="00A6688E" w:rsidRDefault="00B616BF" w:rsidP="00E93A82">
            <w:pPr>
              <w:spacing w:after="0" w:line="240" w:lineRule="auto"/>
              <w:jc w:val="center"/>
            </w:pPr>
            <w:r w:rsidRPr="00A6688E">
              <w:t>2650 мм</w:t>
            </w:r>
          </w:p>
          <w:p w14:paraId="75FAA4FC" w14:textId="77777777" w:rsidR="00B616BF" w:rsidRPr="00A6688E" w:rsidRDefault="00B616BF" w:rsidP="00E93A82">
            <w:pPr>
              <w:spacing w:after="0" w:line="240" w:lineRule="auto"/>
              <w:jc w:val="center"/>
            </w:pPr>
            <w:r w:rsidRPr="00A6688E">
              <w:t>6,6 т</w:t>
            </w:r>
          </w:p>
          <w:p w14:paraId="2B985E02" w14:textId="77777777" w:rsidR="00B616BF" w:rsidRPr="00A6688E" w:rsidRDefault="00B616BF" w:rsidP="00E93A82">
            <w:pPr>
              <w:spacing w:after="0" w:line="240" w:lineRule="auto"/>
              <w:jc w:val="center"/>
            </w:pPr>
            <w:r w:rsidRPr="00A6688E">
              <w:t xml:space="preserve">80 </w:t>
            </w:r>
            <w:proofErr w:type="spellStart"/>
            <w:r w:rsidRPr="00A6688E">
              <w:t>дБа</w:t>
            </w:r>
            <w:proofErr w:type="spellEnd"/>
          </w:p>
          <w:p w14:paraId="0F5B37BD" w14:textId="77777777" w:rsidR="00B616BF" w:rsidRPr="00A6688E" w:rsidRDefault="00B616BF" w:rsidP="00E93A82">
            <w:pPr>
              <w:spacing w:after="0" w:line="240" w:lineRule="auto"/>
              <w:jc w:val="center"/>
            </w:pPr>
          </w:p>
          <w:p w14:paraId="39760C4D" w14:textId="77777777" w:rsidR="00B616BF" w:rsidRPr="00A6688E" w:rsidRDefault="00B616BF" w:rsidP="00E93A82">
            <w:pPr>
              <w:spacing w:after="0" w:line="240" w:lineRule="auto"/>
              <w:jc w:val="center"/>
            </w:pPr>
            <w:r w:rsidRPr="00A6688E">
              <w:t>+5</w:t>
            </w:r>
            <w:r w:rsidRPr="00A6688E">
              <w:rPr>
                <w:vertAlign w:val="superscript"/>
              </w:rPr>
              <w:t>0</w:t>
            </w:r>
            <w:r w:rsidRPr="00A6688E">
              <w:t>С</w:t>
            </w:r>
          </w:p>
          <w:p w14:paraId="00C2BA1F" w14:textId="77777777" w:rsidR="00B616BF" w:rsidRPr="00A6688E" w:rsidRDefault="00B616BF" w:rsidP="00E93A82">
            <w:pPr>
              <w:spacing w:after="0" w:line="240" w:lineRule="auto"/>
              <w:jc w:val="center"/>
            </w:pPr>
          </w:p>
          <w:p w14:paraId="496AEA10" w14:textId="77777777" w:rsidR="00B616BF" w:rsidRPr="00A6688E" w:rsidRDefault="00B616BF" w:rsidP="00E93A82">
            <w:pPr>
              <w:spacing w:after="0" w:line="240" w:lineRule="auto"/>
              <w:jc w:val="center"/>
            </w:pPr>
            <w:r w:rsidRPr="00A6688E">
              <w:t>60 с</w:t>
            </w:r>
          </w:p>
          <w:p w14:paraId="25A24780" w14:textId="77777777" w:rsidR="00B616BF" w:rsidRPr="00A6688E" w:rsidRDefault="00B616BF" w:rsidP="00E93A82">
            <w:pPr>
              <w:spacing w:after="0" w:line="240" w:lineRule="auto"/>
              <w:jc w:val="center"/>
            </w:pPr>
          </w:p>
          <w:p w14:paraId="5D9DB6B7" w14:textId="77777777" w:rsidR="00B616BF" w:rsidRPr="00A6688E" w:rsidRDefault="00B616BF" w:rsidP="00E93A82">
            <w:pPr>
              <w:spacing w:after="0" w:line="240" w:lineRule="auto"/>
              <w:jc w:val="center"/>
            </w:pPr>
            <w:r w:rsidRPr="00A6688E">
              <w:t>ІР40</w:t>
            </w:r>
          </w:p>
          <w:p w14:paraId="067773AF" w14:textId="77777777" w:rsidR="00B616BF" w:rsidRPr="00A6688E" w:rsidRDefault="00B616BF" w:rsidP="00E93A82">
            <w:pPr>
              <w:spacing w:after="0" w:line="240" w:lineRule="auto"/>
              <w:jc w:val="center"/>
            </w:pPr>
            <w:r w:rsidRPr="00A6688E">
              <w:rPr>
                <w:rFonts w:ascii="Times New Roman+FPEF" w:eastAsia="Times New Roman+FPEF" w:cs="Times New Roman+FPEF"/>
                <w:sz w:val="20"/>
                <w:szCs w:val="20"/>
              </w:rPr>
              <w:t>1960</w:t>
            </w:r>
            <w:r w:rsidRPr="00A6688E">
              <w:rPr>
                <w:rFonts w:ascii="Times New Roman+FPEF" w:eastAsia="Times New Roman+FPEF" w:cs="Times New Roman+FPEF" w:hint="eastAsia"/>
                <w:sz w:val="20"/>
                <w:szCs w:val="20"/>
              </w:rPr>
              <w:t>±</w:t>
            </w:r>
            <w:r w:rsidRPr="00A6688E">
              <w:rPr>
                <w:rFonts w:ascii="Times New Roman+FPEF" w:eastAsia="Times New Roman+FPEF" w:cs="Times New Roman+FPEF"/>
                <w:sz w:val="20"/>
                <w:szCs w:val="20"/>
              </w:rPr>
              <w:t xml:space="preserve">100 </w:t>
            </w:r>
            <w:r w:rsidRPr="00A6688E">
              <w:t>Па</w:t>
            </w:r>
          </w:p>
          <w:p w14:paraId="2F9DB4F3" w14:textId="77777777" w:rsidR="00B616BF" w:rsidRPr="00A6688E" w:rsidRDefault="00B616BF" w:rsidP="00E93A82">
            <w:pPr>
              <w:autoSpaceDE w:val="0"/>
              <w:autoSpaceDN w:val="0"/>
              <w:adjustRightInd w:val="0"/>
              <w:spacing w:after="0" w:line="240" w:lineRule="auto"/>
              <w:jc w:val="center"/>
            </w:pPr>
            <w:r w:rsidRPr="00A6688E">
              <w:t>10 років</w:t>
            </w:r>
          </w:p>
          <w:p w14:paraId="5033A6D8" w14:textId="77777777" w:rsidR="00B616BF" w:rsidRPr="00A6688E" w:rsidRDefault="00B616BF" w:rsidP="00E93A82">
            <w:pPr>
              <w:autoSpaceDE w:val="0"/>
              <w:autoSpaceDN w:val="0"/>
              <w:adjustRightInd w:val="0"/>
              <w:spacing w:after="0" w:line="240" w:lineRule="auto"/>
            </w:pPr>
          </w:p>
          <w:p w14:paraId="68947AC4" w14:textId="77777777" w:rsidR="00B616BF" w:rsidRPr="00A6688E" w:rsidRDefault="00B616BF" w:rsidP="00E93A82">
            <w:pPr>
              <w:autoSpaceDE w:val="0"/>
              <w:autoSpaceDN w:val="0"/>
              <w:adjustRightInd w:val="0"/>
              <w:spacing w:after="0" w:line="240" w:lineRule="auto"/>
              <w:jc w:val="center"/>
            </w:pPr>
            <w:r w:rsidRPr="00A6688E">
              <w:t>92%</w:t>
            </w:r>
          </w:p>
          <w:p w14:paraId="2336AA4A" w14:textId="77777777" w:rsidR="00B616BF" w:rsidRPr="00A6688E" w:rsidRDefault="00B616BF" w:rsidP="00E93A82">
            <w:pPr>
              <w:autoSpaceDE w:val="0"/>
              <w:autoSpaceDN w:val="0"/>
              <w:adjustRightInd w:val="0"/>
              <w:spacing w:after="0" w:line="240" w:lineRule="auto"/>
              <w:jc w:val="center"/>
            </w:pPr>
          </w:p>
          <w:p w14:paraId="032FA0BE" w14:textId="77777777" w:rsidR="00B616BF" w:rsidRPr="00A6688E" w:rsidRDefault="00B616BF" w:rsidP="00E93A82">
            <w:pPr>
              <w:autoSpaceDE w:val="0"/>
              <w:autoSpaceDN w:val="0"/>
              <w:adjustRightInd w:val="0"/>
              <w:spacing w:after="0" w:line="240" w:lineRule="auto"/>
              <w:jc w:val="center"/>
            </w:pPr>
            <w:r w:rsidRPr="00A6688E">
              <w:t>110</w:t>
            </w:r>
            <w:r w:rsidRPr="00A6688E">
              <w:rPr>
                <w:vertAlign w:val="superscript"/>
              </w:rPr>
              <w:t xml:space="preserve"> </w:t>
            </w:r>
            <w:proofErr w:type="spellStart"/>
            <w:r w:rsidRPr="00A6688E">
              <w:rPr>
                <w:vertAlign w:val="superscript"/>
              </w:rPr>
              <w:t>о</w:t>
            </w:r>
            <w:r w:rsidRPr="00A6688E">
              <w:t>С</w:t>
            </w:r>
            <w:proofErr w:type="spellEnd"/>
          </w:p>
        </w:tc>
        <w:tc>
          <w:tcPr>
            <w:tcW w:w="1761" w:type="dxa"/>
          </w:tcPr>
          <w:p w14:paraId="553653EB" w14:textId="77777777" w:rsidR="00B616BF" w:rsidRPr="00A6688E" w:rsidRDefault="00B616BF" w:rsidP="00E93A82">
            <w:pPr>
              <w:spacing w:after="0" w:line="240" w:lineRule="auto"/>
              <w:rPr>
                <w:lang w:eastAsia="uk-UA"/>
              </w:rPr>
            </w:pPr>
          </w:p>
        </w:tc>
      </w:tr>
    </w:tbl>
    <w:p w14:paraId="0CAC278E" w14:textId="77777777" w:rsidR="00B616BF" w:rsidRPr="00A6688E" w:rsidRDefault="00B616BF" w:rsidP="00B616BF">
      <w:pPr>
        <w:spacing w:after="0" w:line="240" w:lineRule="auto"/>
        <w:jc w:val="center"/>
        <w:rPr>
          <w:b/>
          <w:highlight w:val="green"/>
        </w:rPr>
      </w:pPr>
    </w:p>
    <w:p w14:paraId="43763679" w14:textId="77777777" w:rsidR="00B616BF" w:rsidRPr="00144DD3" w:rsidRDefault="00B616BF" w:rsidP="00B616BF">
      <w:pPr>
        <w:spacing w:line="240" w:lineRule="auto"/>
        <w:jc w:val="center"/>
        <w:rPr>
          <w:b/>
        </w:rPr>
      </w:pPr>
      <w:r w:rsidRPr="00144DD3">
        <w:rPr>
          <w:b/>
        </w:rPr>
        <w:t>ВИМОГИ ДО КОМПЛЕКТАЦІЇ КОТЕЛЬНІ ТКД – 200-00 ОСНОВНИМ ОБЛАДНАННЯМ</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9"/>
        <w:gridCol w:w="6097"/>
        <w:gridCol w:w="1130"/>
        <w:gridCol w:w="1750"/>
      </w:tblGrid>
      <w:tr w:rsidR="00B616BF" w:rsidRPr="00144DD3" w14:paraId="125A21A3" w14:textId="77777777" w:rsidTr="00E93A82">
        <w:tc>
          <w:tcPr>
            <w:tcW w:w="799" w:type="dxa"/>
            <w:vAlign w:val="center"/>
          </w:tcPr>
          <w:p w14:paraId="2914892A" w14:textId="77777777" w:rsidR="00B616BF" w:rsidRPr="00144DD3" w:rsidRDefault="00B616BF" w:rsidP="00E93A82">
            <w:pPr>
              <w:spacing w:after="0" w:line="240" w:lineRule="auto"/>
              <w:rPr>
                <w:lang w:eastAsia="uk-UA"/>
              </w:rPr>
            </w:pPr>
            <w:r w:rsidRPr="00144DD3">
              <w:rPr>
                <w:lang w:eastAsia="uk-UA"/>
              </w:rPr>
              <w:t>№ з/п</w:t>
            </w:r>
          </w:p>
        </w:tc>
        <w:tc>
          <w:tcPr>
            <w:tcW w:w="6097" w:type="dxa"/>
            <w:vAlign w:val="center"/>
          </w:tcPr>
          <w:p w14:paraId="13DED57F" w14:textId="77777777" w:rsidR="00B616BF" w:rsidRPr="00144DD3" w:rsidRDefault="00B616BF" w:rsidP="00E93A82">
            <w:pPr>
              <w:spacing w:after="0" w:line="240" w:lineRule="auto"/>
              <w:rPr>
                <w:lang w:eastAsia="uk-UA"/>
              </w:rPr>
            </w:pPr>
            <w:r w:rsidRPr="00144DD3">
              <w:rPr>
                <w:lang w:eastAsia="uk-UA"/>
              </w:rPr>
              <w:t>Найменування</w:t>
            </w:r>
          </w:p>
        </w:tc>
        <w:tc>
          <w:tcPr>
            <w:tcW w:w="1130" w:type="dxa"/>
            <w:vAlign w:val="center"/>
          </w:tcPr>
          <w:p w14:paraId="66B11651" w14:textId="77777777" w:rsidR="00B616BF" w:rsidRPr="00144DD3" w:rsidRDefault="00B616BF" w:rsidP="00E93A82">
            <w:pPr>
              <w:spacing w:after="0" w:line="240" w:lineRule="auto"/>
              <w:rPr>
                <w:lang w:eastAsia="uk-UA"/>
              </w:rPr>
            </w:pPr>
            <w:r w:rsidRPr="00144DD3">
              <w:rPr>
                <w:lang w:eastAsia="uk-UA"/>
              </w:rPr>
              <w:t>К-ть</w:t>
            </w:r>
          </w:p>
          <w:p w14:paraId="32B20F92" w14:textId="77777777" w:rsidR="00B616BF" w:rsidRPr="00144DD3" w:rsidRDefault="00B616BF" w:rsidP="00E93A82">
            <w:pPr>
              <w:spacing w:after="0" w:line="240" w:lineRule="auto"/>
              <w:rPr>
                <w:lang w:eastAsia="uk-UA"/>
              </w:rPr>
            </w:pPr>
            <w:r w:rsidRPr="00144DD3">
              <w:rPr>
                <w:lang w:eastAsia="uk-UA"/>
              </w:rPr>
              <w:t>шт.</w:t>
            </w:r>
          </w:p>
        </w:tc>
        <w:tc>
          <w:tcPr>
            <w:tcW w:w="1750" w:type="dxa"/>
            <w:vAlign w:val="center"/>
          </w:tcPr>
          <w:p w14:paraId="740C2E53" w14:textId="77777777" w:rsidR="00B616BF" w:rsidRPr="00144DD3" w:rsidRDefault="00B616BF" w:rsidP="00E93A82">
            <w:pPr>
              <w:spacing w:after="0" w:line="240" w:lineRule="auto"/>
              <w:jc w:val="center"/>
              <w:rPr>
                <w:rFonts w:eastAsia="Arial"/>
                <w:lang w:eastAsia="uk-UA"/>
              </w:rPr>
            </w:pPr>
            <w:r w:rsidRPr="00144DD3">
              <w:rPr>
                <w:rFonts w:eastAsia="Arial"/>
                <w:lang w:eastAsia="uk-UA"/>
              </w:rPr>
              <w:t>Інформація щодо  відповідності (зазначити: «</w:t>
            </w:r>
            <w:r w:rsidRPr="00144DD3">
              <w:rPr>
                <w:rFonts w:eastAsia="Arial"/>
                <w:b/>
                <w:i/>
                <w:lang w:eastAsia="uk-UA"/>
              </w:rPr>
              <w:t>згідно вимог ТД</w:t>
            </w:r>
            <w:r w:rsidRPr="00144DD3">
              <w:rPr>
                <w:rFonts w:eastAsia="Arial"/>
                <w:lang w:eastAsia="uk-UA"/>
              </w:rPr>
              <w:t>» або «</w:t>
            </w:r>
            <w:r w:rsidRPr="00144DD3">
              <w:rPr>
                <w:rFonts w:eastAsia="Arial"/>
                <w:b/>
                <w:i/>
                <w:lang w:eastAsia="uk-UA"/>
              </w:rPr>
              <w:t>Еквівалент</w:t>
            </w:r>
            <w:r w:rsidRPr="00144DD3">
              <w:rPr>
                <w:rFonts w:eastAsia="Arial"/>
                <w:lang w:eastAsia="uk-UA"/>
              </w:rPr>
              <w:t>»)*</w:t>
            </w:r>
          </w:p>
        </w:tc>
      </w:tr>
      <w:tr w:rsidR="00B616BF" w:rsidRPr="00144DD3" w14:paraId="6AABD425" w14:textId="77777777" w:rsidTr="00E93A82">
        <w:tc>
          <w:tcPr>
            <w:tcW w:w="799" w:type="dxa"/>
          </w:tcPr>
          <w:p w14:paraId="26C92AE1" w14:textId="77777777" w:rsidR="00B616BF" w:rsidRPr="00144DD3" w:rsidRDefault="00B616BF" w:rsidP="00E93A82">
            <w:pPr>
              <w:spacing w:after="0" w:line="240" w:lineRule="auto"/>
              <w:rPr>
                <w:lang w:eastAsia="uk-UA"/>
              </w:rPr>
            </w:pPr>
            <w:r w:rsidRPr="00144DD3">
              <w:rPr>
                <w:lang w:eastAsia="uk-UA"/>
              </w:rPr>
              <w:t>1</w:t>
            </w:r>
          </w:p>
        </w:tc>
        <w:tc>
          <w:tcPr>
            <w:tcW w:w="6097" w:type="dxa"/>
          </w:tcPr>
          <w:p w14:paraId="0E7ECA37" w14:textId="77777777" w:rsidR="00B616BF" w:rsidRPr="00144DD3" w:rsidRDefault="00B616BF" w:rsidP="00E93A82">
            <w:pPr>
              <w:spacing w:after="0" w:line="240" w:lineRule="auto"/>
              <w:jc w:val="both"/>
              <w:rPr>
                <w:lang w:eastAsia="uk-UA"/>
              </w:rPr>
            </w:pPr>
            <w:r w:rsidRPr="00144DD3">
              <w:rPr>
                <w:lang w:eastAsia="uk-UA"/>
              </w:rPr>
              <w:t xml:space="preserve">Контейнер котельні  </w:t>
            </w:r>
            <w:proofErr w:type="spellStart"/>
            <w:r w:rsidRPr="00144DD3">
              <w:rPr>
                <w:lang w:eastAsia="uk-UA"/>
              </w:rPr>
              <w:t>двостінний</w:t>
            </w:r>
            <w:proofErr w:type="spellEnd"/>
            <w:r w:rsidRPr="00144DD3">
              <w:rPr>
                <w:lang w:eastAsia="uk-UA"/>
              </w:rPr>
              <w:t xml:space="preserve"> утеплений мінеральною </w:t>
            </w:r>
            <w:proofErr w:type="spellStart"/>
            <w:r w:rsidRPr="00144DD3">
              <w:rPr>
                <w:lang w:eastAsia="uk-UA"/>
              </w:rPr>
              <w:t>ватою</w:t>
            </w:r>
            <w:proofErr w:type="spellEnd"/>
            <w:r w:rsidRPr="00144DD3">
              <w:rPr>
                <w:lang w:eastAsia="uk-UA"/>
              </w:rPr>
              <w:t xml:space="preserve"> 100 мм із метало пластиковими вікнами та металевими дверима відповідно ТУ У 28.2-23926102-001:2008</w:t>
            </w:r>
          </w:p>
        </w:tc>
        <w:tc>
          <w:tcPr>
            <w:tcW w:w="1130" w:type="dxa"/>
            <w:vAlign w:val="center"/>
          </w:tcPr>
          <w:p w14:paraId="3120569B" w14:textId="77777777" w:rsidR="00B616BF" w:rsidRPr="00144DD3" w:rsidRDefault="00B616BF" w:rsidP="00E93A82">
            <w:pPr>
              <w:spacing w:after="0" w:line="240" w:lineRule="auto"/>
              <w:jc w:val="center"/>
              <w:rPr>
                <w:lang w:eastAsia="uk-UA"/>
              </w:rPr>
            </w:pPr>
            <w:r w:rsidRPr="00144DD3">
              <w:rPr>
                <w:lang w:eastAsia="uk-UA"/>
              </w:rPr>
              <w:t>1</w:t>
            </w:r>
          </w:p>
        </w:tc>
        <w:tc>
          <w:tcPr>
            <w:tcW w:w="1750" w:type="dxa"/>
          </w:tcPr>
          <w:p w14:paraId="40A73BBF" w14:textId="77777777" w:rsidR="00B616BF" w:rsidRPr="00144DD3" w:rsidRDefault="00B616BF" w:rsidP="00E93A82">
            <w:pPr>
              <w:spacing w:after="0" w:line="240" w:lineRule="auto"/>
              <w:rPr>
                <w:lang w:eastAsia="uk-UA"/>
              </w:rPr>
            </w:pPr>
          </w:p>
        </w:tc>
      </w:tr>
      <w:tr w:rsidR="00B616BF" w:rsidRPr="00144DD3" w14:paraId="47B4AC84" w14:textId="77777777" w:rsidTr="00E93A82">
        <w:tc>
          <w:tcPr>
            <w:tcW w:w="799" w:type="dxa"/>
          </w:tcPr>
          <w:p w14:paraId="5CF66D66" w14:textId="77777777" w:rsidR="00B616BF" w:rsidRPr="00144DD3" w:rsidRDefault="00B616BF" w:rsidP="00E93A82">
            <w:pPr>
              <w:spacing w:after="0" w:line="240" w:lineRule="auto"/>
              <w:rPr>
                <w:lang w:eastAsia="uk-UA"/>
              </w:rPr>
            </w:pPr>
            <w:r w:rsidRPr="00144DD3">
              <w:rPr>
                <w:lang w:eastAsia="uk-UA"/>
              </w:rPr>
              <w:t>2</w:t>
            </w:r>
          </w:p>
        </w:tc>
        <w:tc>
          <w:tcPr>
            <w:tcW w:w="6097" w:type="dxa"/>
          </w:tcPr>
          <w:p w14:paraId="74CFD9B6" w14:textId="77777777" w:rsidR="00B616BF" w:rsidRPr="00144DD3" w:rsidRDefault="00B616BF" w:rsidP="00E93A82">
            <w:pPr>
              <w:autoSpaceDE w:val="0"/>
              <w:autoSpaceDN w:val="0"/>
              <w:adjustRightInd w:val="0"/>
              <w:spacing w:after="0" w:line="240" w:lineRule="auto"/>
              <w:jc w:val="both"/>
            </w:pPr>
            <w:r w:rsidRPr="00144DD3">
              <w:t xml:space="preserve">*Котел газовий водогрійний </w:t>
            </w:r>
            <w:proofErr w:type="spellStart"/>
            <w:r w:rsidRPr="00144DD3">
              <w:t>Aton</w:t>
            </w:r>
            <w:proofErr w:type="spellEnd"/>
            <w:r w:rsidRPr="00144DD3">
              <w:t xml:space="preserve"> SAAB-96BК</w:t>
            </w:r>
          </w:p>
          <w:p w14:paraId="64E01E64" w14:textId="77777777" w:rsidR="00B616BF" w:rsidRPr="00144DD3" w:rsidRDefault="00B616BF" w:rsidP="00E93A82">
            <w:pPr>
              <w:autoSpaceDE w:val="0"/>
              <w:autoSpaceDN w:val="0"/>
              <w:adjustRightInd w:val="0"/>
              <w:spacing w:after="0" w:line="240" w:lineRule="auto"/>
              <w:jc w:val="both"/>
              <w:rPr>
                <w:lang w:eastAsia="uk-UA"/>
              </w:rPr>
            </w:pPr>
            <w:r w:rsidRPr="00144DD3">
              <w:t>("БУС-А2" + RS485), N=96 кВт</w:t>
            </w:r>
            <w:r w:rsidRPr="00144DD3">
              <w:rPr>
                <w:lang w:eastAsia="uk-UA"/>
              </w:rPr>
              <w:tab/>
            </w:r>
          </w:p>
        </w:tc>
        <w:tc>
          <w:tcPr>
            <w:tcW w:w="1130" w:type="dxa"/>
            <w:vAlign w:val="center"/>
          </w:tcPr>
          <w:p w14:paraId="04FAC52A" w14:textId="77777777" w:rsidR="00B616BF" w:rsidRPr="00144DD3" w:rsidRDefault="00B616BF" w:rsidP="00E93A82">
            <w:pPr>
              <w:spacing w:after="0" w:line="240" w:lineRule="auto"/>
              <w:jc w:val="center"/>
              <w:rPr>
                <w:highlight w:val="cyan"/>
                <w:lang w:eastAsia="uk-UA"/>
              </w:rPr>
            </w:pPr>
            <w:r w:rsidRPr="00144DD3">
              <w:rPr>
                <w:lang w:eastAsia="uk-UA"/>
              </w:rPr>
              <w:t>2</w:t>
            </w:r>
          </w:p>
        </w:tc>
        <w:tc>
          <w:tcPr>
            <w:tcW w:w="1750" w:type="dxa"/>
          </w:tcPr>
          <w:p w14:paraId="236A7FC7" w14:textId="77777777" w:rsidR="00B616BF" w:rsidRPr="00144DD3" w:rsidRDefault="00B616BF" w:rsidP="00E93A82">
            <w:pPr>
              <w:spacing w:after="0" w:line="240" w:lineRule="auto"/>
              <w:rPr>
                <w:lang w:eastAsia="uk-UA"/>
              </w:rPr>
            </w:pPr>
          </w:p>
        </w:tc>
      </w:tr>
      <w:tr w:rsidR="00B616BF" w:rsidRPr="00144DD3" w14:paraId="38B25A99" w14:textId="77777777" w:rsidTr="00E93A82">
        <w:tc>
          <w:tcPr>
            <w:tcW w:w="799" w:type="dxa"/>
          </w:tcPr>
          <w:p w14:paraId="794B18C5" w14:textId="77777777" w:rsidR="00B616BF" w:rsidRPr="00144DD3" w:rsidRDefault="00B616BF" w:rsidP="00E93A82">
            <w:pPr>
              <w:spacing w:after="0" w:line="240" w:lineRule="auto"/>
              <w:rPr>
                <w:lang w:eastAsia="uk-UA"/>
              </w:rPr>
            </w:pPr>
            <w:r w:rsidRPr="00144DD3">
              <w:rPr>
                <w:lang w:eastAsia="uk-UA"/>
              </w:rPr>
              <w:t>3</w:t>
            </w:r>
          </w:p>
        </w:tc>
        <w:tc>
          <w:tcPr>
            <w:tcW w:w="6097" w:type="dxa"/>
          </w:tcPr>
          <w:p w14:paraId="51022F15" w14:textId="77777777" w:rsidR="00B616BF" w:rsidRPr="00144DD3" w:rsidRDefault="00B616BF" w:rsidP="00E93A82">
            <w:pPr>
              <w:autoSpaceDE w:val="0"/>
              <w:autoSpaceDN w:val="0"/>
              <w:adjustRightInd w:val="0"/>
              <w:spacing w:after="0" w:line="240" w:lineRule="auto"/>
              <w:jc w:val="both"/>
              <w:rPr>
                <w:rFonts w:eastAsia="ArialUnicodeMS"/>
              </w:rPr>
            </w:pPr>
            <w:r w:rsidRPr="00144DD3">
              <w:t xml:space="preserve">*Насос рециркуляційний </w:t>
            </w:r>
            <w:proofErr w:type="spellStart"/>
            <w:r w:rsidRPr="00144DD3">
              <w:t>Wilo</w:t>
            </w:r>
            <w:proofErr w:type="spellEnd"/>
            <w:r w:rsidRPr="00144DD3">
              <w:t xml:space="preserve"> </w:t>
            </w:r>
            <w:proofErr w:type="spellStart"/>
            <w:r w:rsidRPr="00144DD3">
              <w:t>Yonos</w:t>
            </w:r>
            <w:proofErr w:type="spellEnd"/>
            <w:r w:rsidRPr="00144DD3">
              <w:t xml:space="preserve"> </w:t>
            </w:r>
            <w:proofErr w:type="spellStart"/>
            <w:r w:rsidRPr="00144DD3">
              <w:t>Pico</w:t>
            </w:r>
            <w:proofErr w:type="spellEnd"/>
            <w:r w:rsidRPr="00144DD3">
              <w:t xml:space="preserve"> 25/1-6</w:t>
            </w:r>
          </w:p>
        </w:tc>
        <w:tc>
          <w:tcPr>
            <w:tcW w:w="1130" w:type="dxa"/>
            <w:vAlign w:val="center"/>
          </w:tcPr>
          <w:p w14:paraId="5BD519A9" w14:textId="77777777" w:rsidR="00B616BF" w:rsidRPr="00144DD3" w:rsidRDefault="00B616BF" w:rsidP="00E93A82">
            <w:pPr>
              <w:spacing w:after="0" w:line="240" w:lineRule="auto"/>
              <w:jc w:val="center"/>
              <w:rPr>
                <w:lang w:eastAsia="uk-UA"/>
              </w:rPr>
            </w:pPr>
            <w:r w:rsidRPr="00144DD3">
              <w:rPr>
                <w:lang w:eastAsia="uk-UA"/>
              </w:rPr>
              <w:t>2</w:t>
            </w:r>
          </w:p>
        </w:tc>
        <w:tc>
          <w:tcPr>
            <w:tcW w:w="1750" w:type="dxa"/>
          </w:tcPr>
          <w:p w14:paraId="19464ADA" w14:textId="77777777" w:rsidR="00B616BF" w:rsidRPr="00144DD3" w:rsidRDefault="00B616BF" w:rsidP="00E93A82">
            <w:pPr>
              <w:spacing w:after="0" w:line="240" w:lineRule="auto"/>
              <w:rPr>
                <w:lang w:eastAsia="uk-UA"/>
              </w:rPr>
            </w:pPr>
          </w:p>
        </w:tc>
      </w:tr>
      <w:tr w:rsidR="00B616BF" w:rsidRPr="00144DD3" w14:paraId="3CFE91DE" w14:textId="77777777" w:rsidTr="00E93A82">
        <w:tc>
          <w:tcPr>
            <w:tcW w:w="799" w:type="dxa"/>
          </w:tcPr>
          <w:p w14:paraId="2D4A6B69" w14:textId="77777777" w:rsidR="00B616BF" w:rsidRPr="00144DD3" w:rsidRDefault="00B616BF" w:rsidP="00E93A82">
            <w:pPr>
              <w:spacing w:after="0" w:line="240" w:lineRule="auto"/>
              <w:rPr>
                <w:lang w:eastAsia="uk-UA"/>
              </w:rPr>
            </w:pPr>
            <w:r w:rsidRPr="00144DD3">
              <w:rPr>
                <w:lang w:eastAsia="uk-UA"/>
              </w:rPr>
              <w:t>4</w:t>
            </w:r>
          </w:p>
        </w:tc>
        <w:tc>
          <w:tcPr>
            <w:tcW w:w="6097" w:type="dxa"/>
          </w:tcPr>
          <w:p w14:paraId="1B076E18" w14:textId="77777777" w:rsidR="00B616BF" w:rsidRPr="00144DD3" w:rsidRDefault="00B616BF" w:rsidP="00E93A82">
            <w:pPr>
              <w:spacing w:after="0" w:line="240" w:lineRule="auto"/>
              <w:jc w:val="both"/>
              <w:rPr>
                <w:lang w:eastAsia="uk-UA"/>
              </w:rPr>
            </w:pPr>
            <w:r w:rsidRPr="00144DD3">
              <w:t xml:space="preserve">*Насос мережний </w:t>
            </w:r>
            <w:proofErr w:type="spellStart"/>
            <w:r w:rsidRPr="00144DD3">
              <w:t>Wilo</w:t>
            </w:r>
            <w:proofErr w:type="spellEnd"/>
            <w:r w:rsidRPr="00144DD3">
              <w:t xml:space="preserve"> IPL 50/120-1,5/2</w:t>
            </w:r>
          </w:p>
        </w:tc>
        <w:tc>
          <w:tcPr>
            <w:tcW w:w="1130" w:type="dxa"/>
            <w:vAlign w:val="center"/>
          </w:tcPr>
          <w:p w14:paraId="0717451F" w14:textId="77777777" w:rsidR="00B616BF" w:rsidRPr="00144DD3" w:rsidRDefault="00B616BF" w:rsidP="00E93A82">
            <w:pPr>
              <w:spacing w:after="0" w:line="240" w:lineRule="auto"/>
              <w:jc w:val="center"/>
              <w:rPr>
                <w:lang w:eastAsia="uk-UA"/>
              </w:rPr>
            </w:pPr>
            <w:r w:rsidRPr="00144DD3">
              <w:rPr>
                <w:lang w:eastAsia="uk-UA"/>
              </w:rPr>
              <w:t>2</w:t>
            </w:r>
          </w:p>
        </w:tc>
        <w:tc>
          <w:tcPr>
            <w:tcW w:w="1750" w:type="dxa"/>
          </w:tcPr>
          <w:p w14:paraId="22C364CB" w14:textId="77777777" w:rsidR="00B616BF" w:rsidRPr="00144DD3" w:rsidRDefault="00B616BF" w:rsidP="00E93A82">
            <w:pPr>
              <w:spacing w:after="0" w:line="240" w:lineRule="auto"/>
              <w:rPr>
                <w:lang w:eastAsia="uk-UA"/>
              </w:rPr>
            </w:pPr>
          </w:p>
        </w:tc>
      </w:tr>
      <w:tr w:rsidR="00B616BF" w:rsidRPr="00144DD3" w14:paraId="26A96183" w14:textId="77777777" w:rsidTr="00E93A82">
        <w:tc>
          <w:tcPr>
            <w:tcW w:w="799" w:type="dxa"/>
          </w:tcPr>
          <w:p w14:paraId="0D2ECE7D" w14:textId="77777777" w:rsidR="00B616BF" w:rsidRPr="00144DD3" w:rsidRDefault="00B616BF" w:rsidP="00E93A82">
            <w:pPr>
              <w:spacing w:after="0" w:line="240" w:lineRule="auto"/>
              <w:rPr>
                <w:lang w:eastAsia="uk-UA"/>
              </w:rPr>
            </w:pPr>
            <w:r w:rsidRPr="00144DD3">
              <w:rPr>
                <w:lang w:eastAsia="uk-UA"/>
              </w:rPr>
              <w:t>5</w:t>
            </w:r>
          </w:p>
        </w:tc>
        <w:tc>
          <w:tcPr>
            <w:tcW w:w="6097" w:type="dxa"/>
          </w:tcPr>
          <w:p w14:paraId="57B446E8" w14:textId="77777777" w:rsidR="00B616BF" w:rsidRPr="00144DD3" w:rsidRDefault="00B616BF" w:rsidP="00E93A82">
            <w:pPr>
              <w:spacing w:after="0" w:line="240" w:lineRule="auto"/>
              <w:jc w:val="both"/>
            </w:pPr>
            <w:r w:rsidRPr="00144DD3">
              <w:t xml:space="preserve">*Насос підживлення </w:t>
            </w:r>
            <w:proofErr w:type="spellStart"/>
            <w:r w:rsidRPr="00144DD3">
              <w:t>Wilo</w:t>
            </w:r>
            <w:proofErr w:type="spellEnd"/>
            <w:r w:rsidRPr="00144DD3">
              <w:t xml:space="preserve"> </w:t>
            </w:r>
            <w:proofErr w:type="spellStart"/>
            <w:r w:rsidRPr="00144DD3">
              <w:t>Jet</w:t>
            </w:r>
            <w:proofErr w:type="spellEnd"/>
            <w:r w:rsidRPr="00144DD3">
              <w:t xml:space="preserve"> HWJ 202 20L</w:t>
            </w:r>
          </w:p>
        </w:tc>
        <w:tc>
          <w:tcPr>
            <w:tcW w:w="1130" w:type="dxa"/>
            <w:vAlign w:val="center"/>
          </w:tcPr>
          <w:p w14:paraId="3A1126A5" w14:textId="77777777" w:rsidR="00B616BF" w:rsidRPr="00144DD3" w:rsidRDefault="00B616BF" w:rsidP="00E93A82">
            <w:pPr>
              <w:spacing w:after="0" w:line="240" w:lineRule="auto"/>
              <w:jc w:val="center"/>
              <w:rPr>
                <w:lang w:eastAsia="uk-UA"/>
              </w:rPr>
            </w:pPr>
            <w:r w:rsidRPr="00144DD3">
              <w:rPr>
                <w:lang w:eastAsia="uk-UA"/>
              </w:rPr>
              <w:t>1</w:t>
            </w:r>
          </w:p>
        </w:tc>
        <w:tc>
          <w:tcPr>
            <w:tcW w:w="1750" w:type="dxa"/>
          </w:tcPr>
          <w:p w14:paraId="3F046527" w14:textId="77777777" w:rsidR="00B616BF" w:rsidRPr="00144DD3" w:rsidRDefault="00B616BF" w:rsidP="00E93A82">
            <w:pPr>
              <w:spacing w:after="0" w:line="240" w:lineRule="auto"/>
              <w:rPr>
                <w:lang w:eastAsia="uk-UA"/>
              </w:rPr>
            </w:pPr>
          </w:p>
        </w:tc>
      </w:tr>
      <w:tr w:rsidR="00B616BF" w:rsidRPr="00144DD3" w14:paraId="3240DBBB" w14:textId="77777777" w:rsidTr="00E93A82">
        <w:tc>
          <w:tcPr>
            <w:tcW w:w="799" w:type="dxa"/>
          </w:tcPr>
          <w:p w14:paraId="4B0E97FC" w14:textId="77777777" w:rsidR="00B616BF" w:rsidRPr="00144DD3" w:rsidRDefault="00B616BF" w:rsidP="00E93A82">
            <w:pPr>
              <w:spacing w:after="0" w:line="240" w:lineRule="auto"/>
              <w:rPr>
                <w:lang w:eastAsia="uk-UA"/>
              </w:rPr>
            </w:pPr>
            <w:r w:rsidRPr="00144DD3">
              <w:rPr>
                <w:lang w:eastAsia="uk-UA"/>
              </w:rPr>
              <w:t>6</w:t>
            </w:r>
          </w:p>
        </w:tc>
        <w:tc>
          <w:tcPr>
            <w:tcW w:w="6097" w:type="dxa"/>
          </w:tcPr>
          <w:p w14:paraId="09E97DA2" w14:textId="77777777" w:rsidR="00B616BF" w:rsidRPr="00144DD3" w:rsidRDefault="00B616BF" w:rsidP="00E93A82">
            <w:pPr>
              <w:spacing w:after="0" w:line="240" w:lineRule="auto"/>
              <w:jc w:val="both"/>
            </w:pPr>
            <w:r w:rsidRPr="00144DD3">
              <w:t xml:space="preserve">*Установка </w:t>
            </w:r>
            <w:proofErr w:type="spellStart"/>
            <w:r w:rsidRPr="00144DD3">
              <w:t>вoдопідготовки</w:t>
            </w:r>
            <w:proofErr w:type="spellEnd"/>
            <w:r w:rsidRPr="00144DD3">
              <w:t xml:space="preserve"> </w:t>
            </w:r>
            <w:proofErr w:type="spellStart"/>
            <w:r w:rsidRPr="00144DD3">
              <w:t>Ecosoft</w:t>
            </w:r>
            <w:proofErr w:type="spellEnd"/>
            <w:r w:rsidRPr="00144DD3">
              <w:t xml:space="preserve"> FK 1035</w:t>
            </w:r>
          </w:p>
        </w:tc>
        <w:tc>
          <w:tcPr>
            <w:tcW w:w="1130" w:type="dxa"/>
            <w:vAlign w:val="center"/>
          </w:tcPr>
          <w:p w14:paraId="5D857695" w14:textId="77777777" w:rsidR="00B616BF" w:rsidRPr="00144DD3" w:rsidRDefault="00B616BF" w:rsidP="00E93A82">
            <w:pPr>
              <w:spacing w:after="0" w:line="240" w:lineRule="auto"/>
              <w:jc w:val="center"/>
              <w:rPr>
                <w:lang w:eastAsia="uk-UA"/>
              </w:rPr>
            </w:pPr>
            <w:r w:rsidRPr="00144DD3">
              <w:rPr>
                <w:lang w:eastAsia="uk-UA"/>
              </w:rPr>
              <w:t>1</w:t>
            </w:r>
          </w:p>
        </w:tc>
        <w:tc>
          <w:tcPr>
            <w:tcW w:w="1750" w:type="dxa"/>
          </w:tcPr>
          <w:p w14:paraId="64231DF3" w14:textId="77777777" w:rsidR="00B616BF" w:rsidRPr="00144DD3" w:rsidRDefault="00B616BF" w:rsidP="00E93A82">
            <w:pPr>
              <w:spacing w:after="0" w:line="240" w:lineRule="auto"/>
              <w:rPr>
                <w:lang w:eastAsia="uk-UA"/>
              </w:rPr>
            </w:pPr>
          </w:p>
        </w:tc>
      </w:tr>
      <w:tr w:rsidR="00B616BF" w:rsidRPr="00144DD3" w14:paraId="2844D8B0" w14:textId="77777777" w:rsidTr="00E93A82">
        <w:tc>
          <w:tcPr>
            <w:tcW w:w="799" w:type="dxa"/>
          </w:tcPr>
          <w:p w14:paraId="7D3A5059" w14:textId="77777777" w:rsidR="00B616BF" w:rsidRPr="00144DD3" w:rsidRDefault="00B616BF" w:rsidP="00E93A82">
            <w:pPr>
              <w:spacing w:after="0" w:line="240" w:lineRule="auto"/>
              <w:rPr>
                <w:lang w:eastAsia="uk-UA"/>
              </w:rPr>
            </w:pPr>
            <w:r w:rsidRPr="00144DD3">
              <w:rPr>
                <w:lang w:eastAsia="uk-UA"/>
              </w:rPr>
              <w:t>7</w:t>
            </w:r>
          </w:p>
        </w:tc>
        <w:tc>
          <w:tcPr>
            <w:tcW w:w="6097" w:type="dxa"/>
          </w:tcPr>
          <w:p w14:paraId="4129681C" w14:textId="77777777" w:rsidR="00B616BF" w:rsidRPr="00144DD3" w:rsidRDefault="00B616BF" w:rsidP="00E93A82">
            <w:pPr>
              <w:spacing w:after="0" w:line="240" w:lineRule="auto"/>
              <w:jc w:val="both"/>
            </w:pPr>
            <w:r w:rsidRPr="00144DD3">
              <w:t xml:space="preserve">*Лічильник тепла </w:t>
            </w:r>
            <w:proofErr w:type="spellStart"/>
            <w:r w:rsidRPr="00144DD3">
              <w:t>Multical</w:t>
            </w:r>
            <w:proofErr w:type="spellEnd"/>
            <w:r w:rsidRPr="00144DD3">
              <w:t xml:space="preserve"> 603F4 56 8 33 20000</w:t>
            </w:r>
            <w:r>
              <w:t xml:space="preserve"> </w:t>
            </w:r>
            <w:r w:rsidRPr="00144DD3">
              <w:t>3-5-437</w:t>
            </w:r>
          </w:p>
        </w:tc>
        <w:tc>
          <w:tcPr>
            <w:tcW w:w="1130" w:type="dxa"/>
            <w:vAlign w:val="center"/>
          </w:tcPr>
          <w:p w14:paraId="6C8BC4B9" w14:textId="77777777" w:rsidR="00B616BF" w:rsidRPr="00144DD3" w:rsidRDefault="00B616BF" w:rsidP="00E93A82">
            <w:pPr>
              <w:spacing w:after="0" w:line="240" w:lineRule="auto"/>
              <w:jc w:val="center"/>
              <w:rPr>
                <w:lang w:eastAsia="uk-UA"/>
              </w:rPr>
            </w:pPr>
            <w:r w:rsidRPr="00144DD3">
              <w:rPr>
                <w:lang w:eastAsia="uk-UA"/>
              </w:rPr>
              <w:t>1</w:t>
            </w:r>
          </w:p>
        </w:tc>
        <w:tc>
          <w:tcPr>
            <w:tcW w:w="1750" w:type="dxa"/>
          </w:tcPr>
          <w:p w14:paraId="4906E325" w14:textId="77777777" w:rsidR="00B616BF" w:rsidRPr="00144DD3" w:rsidRDefault="00B616BF" w:rsidP="00E93A82">
            <w:pPr>
              <w:spacing w:after="0" w:line="240" w:lineRule="auto"/>
              <w:rPr>
                <w:lang w:eastAsia="uk-UA"/>
              </w:rPr>
            </w:pPr>
          </w:p>
        </w:tc>
      </w:tr>
      <w:tr w:rsidR="00B616BF" w:rsidRPr="00144DD3" w14:paraId="12EAA20C" w14:textId="77777777" w:rsidTr="00E93A82">
        <w:tc>
          <w:tcPr>
            <w:tcW w:w="799" w:type="dxa"/>
          </w:tcPr>
          <w:p w14:paraId="74398E08" w14:textId="77777777" w:rsidR="00B616BF" w:rsidRPr="00144DD3" w:rsidRDefault="00B616BF" w:rsidP="00E93A82">
            <w:pPr>
              <w:spacing w:after="0" w:line="240" w:lineRule="auto"/>
              <w:rPr>
                <w:lang w:eastAsia="uk-UA"/>
              </w:rPr>
            </w:pPr>
            <w:r w:rsidRPr="00144DD3">
              <w:rPr>
                <w:lang w:eastAsia="uk-UA"/>
              </w:rPr>
              <w:t>8</w:t>
            </w:r>
          </w:p>
        </w:tc>
        <w:tc>
          <w:tcPr>
            <w:tcW w:w="6097" w:type="dxa"/>
          </w:tcPr>
          <w:p w14:paraId="5F0ACEA7" w14:textId="77777777" w:rsidR="00B616BF" w:rsidRPr="00144DD3" w:rsidRDefault="00B616BF" w:rsidP="00E93A82">
            <w:pPr>
              <w:spacing w:after="0" w:line="240" w:lineRule="auto"/>
              <w:jc w:val="both"/>
            </w:pPr>
            <w:r w:rsidRPr="00144DD3">
              <w:t>Вузол обліку води ТУ У 28.2-23926102-001:2008 (комплект)</w:t>
            </w:r>
          </w:p>
        </w:tc>
        <w:tc>
          <w:tcPr>
            <w:tcW w:w="1130" w:type="dxa"/>
            <w:vAlign w:val="center"/>
          </w:tcPr>
          <w:p w14:paraId="3CA6BF59" w14:textId="77777777" w:rsidR="00B616BF" w:rsidRPr="00144DD3" w:rsidRDefault="00B616BF" w:rsidP="00E93A82">
            <w:pPr>
              <w:spacing w:after="0" w:line="240" w:lineRule="auto"/>
              <w:jc w:val="center"/>
              <w:rPr>
                <w:lang w:eastAsia="uk-UA"/>
              </w:rPr>
            </w:pPr>
            <w:r w:rsidRPr="00144DD3">
              <w:rPr>
                <w:lang w:eastAsia="uk-UA"/>
              </w:rPr>
              <w:t>1</w:t>
            </w:r>
          </w:p>
        </w:tc>
        <w:tc>
          <w:tcPr>
            <w:tcW w:w="1750" w:type="dxa"/>
          </w:tcPr>
          <w:p w14:paraId="64079BA3" w14:textId="77777777" w:rsidR="00B616BF" w:rsidRPr="00144DD3" w:rsidRDefault="00B616BF" w:rsidP="00E93A82">
            <w:pPr>
              <w:spacing w:after="0" w:line="240" w:lineRule="auto"/>
              <w:rPr>
                <w:lang w:eastAsia="uk-UA"/>
              </w:rPr>
            </w:pPr>
          </w:p>
        </w:tc>
      </w:tr>
      <w:tr w:rsidR="00B616BF" w:rsidRPr="00144DD3" w14:paraId="7228F8FE" w14:textId="77777777" w:rsidTr="00E93A82">
        <w:tc>
          <w:tcPr>
            <w:tcW w:w="799" w:type="dxa"/>
          </w:tcPr>
          <w:p w14:paraId="4E575411" w14:textId="77777777" w:rsidR="00B616BF" w:rsidRPr="00144DD3" w:rsidRDefault="00B616BF" w:rsidP="00E93A82">
            <w:pPr>
              <w:spacing w:after="0" w:line="240" w:lineRule="auto"/>
              <w:rPr>
                <w:lang w:eastAsia="uk-UA"/>
              </w:rPr>
            </w:pPr>
            <w:r w:rsidRPr="00144DD3">
              <w:rPr>
                <w:lang w:eastAsia="uk-UA"/>
              </w:rPr>
              <w:t>9</w:t>
            </w:r>
          </w:p>
        </w:tc>
        <w:tc>
          <w:tcPr>
            <w:tcW w:w="6097" w:type="dxa"/>
          </w:tcPr>
          <w:p w14:paraId="0740E260" w14:textId="77777777" w:rsidR="00B616BF" w:rsidRPr="00144DD3" w:rsidRDefault="00B616BF" w:rsidP="00E93A82">
            <w:pPr>
              <w:spacing w:after="0" w:line="240" w:lineRule="auto"/>
              <w:jc w:val="both"/>
            </w:pPr>
            <w:r w:rsidRPr="00144DD3">
              <w:t>*Бак запасу води, V=300л</w:t>
            </w:r>
          </w:p>
        </w:tc>
        <w:tc>
          <w:tcPr>
            <w:tcW w:w="1130" w:type="dxa"/>
            <w:vAlign w:val="center"/>
          </w:tcPr>
          <w:p w14:paraId="5F393A51" w14:textId="77777777" w:rsidR="00B616BF" w:rsidRPr="00144DD3" w:rsidRDefault="00B616BF" w:rsidP="00E93A82">
            <w:pPr>
              <w:spacing w:after="0" w:line="240" w:lineRule="auto"/>
              <w:jc w:val="center"/>
              <w:rPr>
                <w:lang w:eastAsia="uk-UA"/>
              </w:rPr>
            </w:pPr>
            <w:r w:rsidRPr="00144DD3">
              <w:rPr>
                <w:lang w:eastAsia="uk-UA"/>
              </w:rPr>
              <w:t>1</w:t>
            </w:r>
          </w:p>
        </w:tc>
        <w:tc>
          <w:tcPr>
            <w:tcW w:w="1750" w:type="dxa"/>
          </w:tcPr>
          <w:p w14:paraId="317F0D2B" w14:textId="77777777" w:rsidR="00B616BF" w:rsidRPr="00144DD3" w:rsidRDefault="00B616BF" w:rsidP="00E93A82">
            <w:pPr>
              <w:spacing w:after="0" w:line="240" w:lineRule="auto"/>
              <w:rPr>
                <w:lang w:eastAsia="uk-UA"/>
              </w:rPr>
            </w:pPr>
          </w:p>
        </w:tc>
      </w:tr>
      <w:tr w:rsidR="00B616BF" w:rsidRPr="00144DD3" w14:paraId="68FE11C3" w14:textId="77777777" w:rsidTr="00E93A82">
        <w:tc>
          <w:tcPr>
            <w:tcW w:w="799" w:type="dxa"/>
          </w:tcPr>
          <w:p w14:paraId="28E52854" w14:textId="77777777" w:rsidR="00B616BF" w:rsidRPr="00144DD3" w:rsidRDefault="00B616BF" w:rsidP="00E93A82">
            <w:pPr>
              <w:spacing w:after="0" w:line="240" w:lineRule="auto"/>
              <w:rPr>
                <w:lang w:eastAsia="uk-UA"/>
              </w:rPr>
            </w:pPr>
            <w:r w:rsidRPr="00144DD3">
              <w:rPr>
                <w:lang w:eastAsia="uk-UA"/>
              </w:rPr>
              <w:lastRenderedPageBreak/>
              <w:t>10</w:t>
            </w:r>
          </w:p>
        </w:tc>
        <w:tc>
          <w:tcPr>
            <w:tcW w:w="6097" w:type="dxa"/>
          </w:tcPr>
          <w:p w14:paraId="7A48E253" w14:textId="77777777" w:rsidR="00B616BF" w:rsidRPr="00144DD3" w:rsidRDefault="00B616BF" w:rsidP="00E93A82">
            <w:pPr>
              <w:spacing w:after="0" w:line="240" w:lineRule="auto"/>
              <w:jc w:val="both"/>
            </w:pPr>
            <w:r w:rsidRPr="00144DD3">
              <w:t xml:space="preserve">*Магнітний </w:t>
            </w:r>
            <w:proofErr w:type="spellStart"/>
            <w:r w:rsidRPr="00144DD3">
              <w:t>шламоуловлювач</w:t>
            </w:r>
            <w:proofErr w:type="spellEnd"/>
            <w:r w:rsidRPr="00144DD3">
              <w:t xml:space="preserve"> MOS 150/65</w:t>
            </w:r>
          </w:p>
        </w:tc>
        <w:tc>
          <w:tcPr>
            <w:tcW w:w="1130" w:type="dxa"/>
            <w:vAlign w:val="center"/>
          </w:tcPr>
          <w:p w14:paraId="591F72C0" w14:textId="77777777" w:rsidR="00B616BF" w:rsidRPr="00144DD3" w:rsidRDefault="00B616BF" w:rsidP="00E93A82">
            <w:pPr>
              <w:spacing w:after="0" w:line="240" w:lineRule="auto"/>
              <w:jc w:val="center"/>
              <w:rPr>
                <w:lang w:eastAsia="uk-UA"/>
              </w:rPr>
            </w:pPr>
            <w:r w:rsidRPr="00144DD3">
              <w:rPr>
                <w:lang w:eastAsia="uk-UA"/>
              </w:rPr>
              <w:t>1</w:t>
            </w:r>
          </w:p>
        </w:tc>
        <w:tc>
          <w:tcPr>
            <w:tcW w:w="1750" w:type="dxa"/>
          </w:tcPr>
          <w:p w14:paraId="26821F78" w14:textId="77777777" w:rsidR="00B616BF" w:rsidRPr="00144DD3" w:rsidRDefault="00B616BF" w:rsidP="00E93A82">
            <w:pPr>
              <w:spacing w:after="0" w:line="240" w:lineRule="auto"/>
              <w:rPr>
                <w:lang w:eastAsia="uk-UA"/>
              </w:rPr>
            </w:pPr>
          </w:p>
        </w:tc>
      </w:tr>
      <w:tr w:rsidR="00B616BF" w:rsidRPr="00144DD3" w14:paraId="2A383762" w14:textId="77777777" w:rsidTr="00E93A82">
        <w:tc>
          <w:tcPr>
            <w:tcW w:w="799" w:type="dxa"/>
          </w:tcPr>
          <w:p w14:paraId="75FC5781" w14:textId="77777777" w:rsidR="00B616BF" w:rsidRPr="00144DD3" w:rsidRDefault="00B616BF" w:rsidP="00E93A82">
            <w:pPr>
              <w:spacing w:after="0" w:line="240" w:lineRule="auto"/>
              <w:rPr>
                <w:lang w:eastAsia="uk-UA"/>
              </w:rPr>
            </w:pPr>
            <w:r w:rsidRPr="00144DD3">
              <w:rPr>
                <w:lang w:eastAsia="uk-UA"/>
              </w:rPr>
              <w:t>11</w:t>
            </w:r>
          </w:p>
        </w:tc>
        <w:tc>
          <w:tcPr>
            <w:tcW w:w="6097" w:type="dxa"/>
          </w:tcPr>
          <w:p w14:paraId="6CB5DEC1" w14:textId="77777777" w:rsidR="00B616BF" w:rsidRPr="00144DD3" w:rsidRDefault="00B616BF" w:rsidP="00E93A82">
            <w:pPr>
              <w:spacing w:after="0" w:line="240" w:lineRule="auto"/>
              <w:jc w:val="both"/>
            </w:pPr>
            <w:r w:rsidRPr="00144DD3">
              <w:t xml:space="preserve">Зовнішня частина </w:t>
            </w:r>
            <w:proofErr w:type="spellStart"/>
            <w:r w:rsidRPr="00144DD3">
              <w:t>продувочного</w:t>
            </w:r>
            <w:proofErr w:type="spellEnd"/>
            <w:r w:rsidRPr="00144DD3">
              <w:t xml:space="preserve"> газопроводу</w:t>
            </w:r>
          </w:p>
          <w:p w14:paraId="182F8BBA" w14:textId="77777777" w:rsidR="00B616BF" w:rsidRPr="00144DD3" w:rsidRDefault="00B616BF" w:rsidP="00E93A82">
            <w:pPr>
              <w:spacing w:after="0" w:line="240" w:lineRule="auto"/>
              <w:jc w:val="both"/>
            </w:pPr>
            <w:r w:rsidRPr="00144DD3">
              <w:t xml:space="preserve">ТУ У 28.2-23926102-001:2008(комплект) </w:t>
            </w:r>
          </w:p>
        </w:tc>
        <w:tc>
          <w:tcPr>
            <w:tcW w:w="1130" w:type="dxa"/>
            <w:vAlign w:val="center"/>
          </w:tcPr>
          <w:p w14:paraId="73100A8D" w14:textId="77777777" w:rsidR="00B616BF" w:rsidRPr="00144DD3" w:rsidRDefault="00B616BF" w:rsidP="00E93A82">
            <w:pPr>
              <w:spacing w:after="0" w:line="240" w:lineRule="auto"/>
              <w:jc w:val="center"/>
              <w:rPr>
                <w:lang w:eastAsia="uk-UA"/>
              </w:rPr>
            </w:pPr>
            <w:r w:rsidRPr="00144DD3">
              <w:rPr>
                <w:lang w:eastAsia="uk-UA"/>
              </w:rPr>
              <w:t>1</w:t>
            </w:r>
          </w:p>
        </w:tc>
        <w:tc>
          <w:tcPr>
            <w:tcW w:w="1750" w:type="dxa"/>
          </w:tcPr>
          <w:p w14:paraId="4971B4F7" w14:textId="77777777" w:rsidR="00B616BF" w:rsidRPr="00144DD3" w:rsidRDefault="00B616BF" w:rsidP="00E93A82">
            <w:pPr>
              <w:spacing w:after="0" w:line="240" w:lineRule="auto"/>
              <w:rPr>
                <w:lang w:eastAsia="uk-UA"/>
              </w:rPr>
            </w:pPr>
          </w:p>
        </w:tc>
      </w:tr>
      <w:tr w:rsidR="00B616BF" w:rsidRPr="00144DD3" w14:paraId="066BFA80" w14:textId="77777777" w:rsidTr="00E93A82">
        <w:tc>
          <w:tcPr>
            <w:tcW w:w="799" w:type="dxa"/>
          </w:tcPr>
          <w:p w14:paraId="49B1614D" w14:textId="77777777" w:rsidR="00B616BF" w:rsidRPr="00144DD3" w:rsidRDefault="00B616BF" w:rsidP="00E93A82">
            <w:pPr>
              <w:spacing w:after="0" w:line="240" w:lineRule="auto"/>
              <w:rPr>
                <w:lang w:eastAsia="uk-UA"/>
              </w:rPr>
            </w:pPr>
            <w:r w:rsidRPr="00144DD3">
              <w:rPr>
                <w:lang w:eastAsia="uk-UA"/>
              </w:rPr>
              <w:t>12</w:t>
            </w:r>
          </w:p>
        </w:tc>
        <w:tc>
          <w:tcPr>
            <w:tcW w:w="6097" w:type="dxa"/>
          </w:tcPr>
          <w:p w14:paraId="34EE9161" w14:textId="77777777" w:rsidR="00B616BF" w:rsidRPr="00144DD3" w:rsidRDefault="00B616BF" w:rsidP="00E93A82">
            <w:pPr>
              <w:spacing w:after="0" w:line="240" w:lineRule="auto"/>
              <w:jc w:val="both"/>
            </w:pPr>
            <w:r w:rsidRPr="00144DD3">
              <w:t>Газопровід з арматурою ТУ У 28.2-23926102-</w:t>
            </w:r>
          </w:p>
          <w:p w14:paraId="3F4BF7E0" w14:textId="77777777" w:rsidR="00B616BF" w:rsidRPr="00144DD3" w:rsidRDefault="00B616BF" w:rsidP="00E93A82">
            <w:pPr>
              <w:spacing w:after="0" w:line="240" w:lineRule="auto"/>
              <w:jc w:val="both"/>
            </w:pPr>
            <w:r w:rsidRPr="00144DD3">
              <w:t>001:2008 (комплект)</w:t>
            </w:r>
          </w:p>
        </w:tc>
        <w:tc>
          <w:tcPr>
            <w:tcW w:w="1130" w:type="dxa"/>
            <w:vAlign w:val="center"/>
          </w:tcPr>
          <w:p w14:paraId="60712AB5" w14:textId="77777777" w:rsidR="00B616BF" w:rsidRPr="00144DD3" w:rsidRDefault="00B616BF" w:rsidP="00E93A82">
            <w:pPr>
              <w:spacing w:after="0" w:line="240" w:lineRule="auto"/>
              <w:jc w:val="center"/>
              <w:rPr>
                <w:lang w:eastAsia="uk-UA"/>
              </w:rPr>
            </w:pPr>
            <w:r w:rsidRPr="00144DD3">
              <w:rPr>
                <w:lang w:eastAsia="uk-UA"/>
              </w:rPr>
              <w:t>1</w:t>
            </w:r>
          </w:p>
        </w:tc>
        <w:tc>
          <w:tcPr>
            <w:tcW w:w="1750" w:type="dxa"/>
          </w:tcPr>
          <w:p w14:paraId="708055E4" w14:textId="77777777" w:rsidR="00B616BF" w:rsidRPr="00144DD3" w:rsidRDefault="00B616BF" w:rsidP="00E93A82">
            <w:pPr>
              <w:spacing w:after="0" w:line="240" w:lineRule="auto"/>
              <w:rPr>
                <w:lang w:eastAsia="uk-UA"/>
              </w:rPr>
            </w:pPr>
          </w:p>
        </w:tc>
      </w:tr>
      <w:tr w:rsidR="00B616BF" w:rsidRPr="00144DD3" w14:paraId="6C03BDAE" w14:textId="77777777" w:rsidTr="00E93A82">
        <w:tc>
          <w:tcPr>
            <w:tcW w:w="799" w:type="dxa"/>
          </w:tcPr>
          <w:p w14:paraId="7775BEEA" w14:textId="77777777" w:rsidR="00B616BF" w:rsidRPr="00144DD3" w:rsidRDefault="00B616BF" w:rsidP="00E93A82">
            <w:pPr>
              <w:spacing w:after="0" w:line="240" w:lineRule="auto"/>
              <w:rPr>
                <w:lang w:eastAsia="uk-UA"/>
              </w:rPr>
            </w:pPr>
            <w:r w:rsidRPr="00144DD3">
              <w:rPr>
                <w:lang w:eastAsia="uk-UA"/>
              </w:rPr>
              <w:t>13</w:t>
            </w:r>
          </w:p>
        </w:tc>
        <w:tc>
          <w:tcPr>
            <w:tcW w:w="6097" w:type="dxa"/>
          </w:tcPr>
          <w:p w14:paraId="7B29FC9B" w14:textId="77777777" w:rsidR="00B616BF" w:rsidRPr="00144DD3" w:rsidRDefault="00B616BF" w:rsidP="00E93A82">
            <w:pPr>
              <w:spacing w:after="0" w:line="240" w:lineRule="auto"/>
              <w:jc w:val="both"/>
            </w:pPr>
            <w:r w:rsidRPr="00144DD3">
              <w:t>Трубопроводи з арматурою ТУ У 28.2-23926102-</w:t>
            </w:r>
          </w:p>
          <w:p w14:paraId="14CCD234" w14:textId="77777777" w:rsidR="00B616BF" w:rsidRPr="00144DD3" w:rsidRDefault="00B616BF" w:rsidP="00E93A82">
            <w:pPr>
              <w:spacing w:after="0" w:line="240" w:lineRule="auto"/>
              <w:jc w:val="both"/>
            </w:pPr>
            <w:r w:rsidRPr="00144DD3">
              <w:t>001:2008 (комплект)</w:t>
            </w:r>
          </w:p>
        </w:tc>
        <w:tc>
          <w:tcPr>
            <w:tcW w:w="1130" w:type="dxa"/>
            <w:vAlign w:val="center"/>
          </w:tcPr>
          <w:p w14:paraId="10A8CD2A" w14:textId="77777777" w:rsidR="00B616BF" w:rsidRPr="00144DD3" w:rsidRDefault="00B616BF" w:rsidP="00E93A82">
            <w:pPr>
              <w:spacing w:after="0" w:line="240" w:lineRule="auto"/>
              <w:jc w:val="center"/>
              <w:rPr>
                <w:lang w:eastAsia="uk-UA"/>
              </w:rPr>
            </w:pPr>
            <w:r w:rsidRPr="00144DD3">
              <w:rPr>
                <w:lang w:eastAsia="uk-UA"/>
              </w:rPr>
              <w:t>1</w:t>
            </w:r>
          </w:p>
        </w:tc>
        <w:tc>
          <w:tcPr>
            <w:tcW w:w="1750" w:type="dxa"/>
          </w:tcPr>
          <w:p w14:paraId="36D3878B" w14:textId="77777777" w:rsidR="00B616BF" w:rsidRPr="00144DD3" w:rsidRDefault="00B616BF" w:rsidP="00E93A82">
            <w:pPr>
              <w:spacing w:after="0" w:line="240" w:lineRule="auto"/>
              <w:rPr>
                <w:lang w:eastAsia="uk-UA"/>
              </w:rPr>
            </w:pPr>
          </w:p>
        </w:tc>
      </w:tr>
      <w:tr w:rsidR="00B616BF" w:rsidRPr="00144DD3" w14:paraId="73278A9A" w14:textId="77777777" w:rsidTr="00E93A82">
        <w:tc>
          <w:tcPr>
            <w:tcW w:w="799" w:type="dxa"/>
          </w:tcPr>
          <w:p w14:paraId="6690A269" w14:textId="77777777" w:rsidR="00B616BF" w:rsidRPr="00144DD3" w:rsidRDefault="00B616BF" w:rsidP="00E93A82">
            <w:pPr>
              <w:spacing w:after="0" w:line="240" w:lineRule="auto"/>
              <w:rPr>
                <w:lang w:eastAsia="uk-UA"/>
              </w:rPr>
            </w:pPr>
            <w:r w:rsidRPr="00144DD3">
              <w:rPr>
                <w:lang w:eastAsia="uk-UA"/>
              </w:rPr>
              <w:t>14</w:t>
            </w:r>
          </w:p>
        </w:tc>
        <w:tc>
          <w:tcPr>
            <w:tcW w:w="6097" w:type="dxa"/>
          </w:tcPr>
          <w:p w14:paraId="55B38D0E" w14:textId="77777777" w:rsidR="00B616BF" w:rsidRPr="00144DD3" w:rsidRDefault="00B616BF" w:rsidP="00E93A82">
            <w:pPr>
              <w:spacing w:after="0" w:line="240" w:lineRule="auto"/>
              <w:jc w:val="both"/>
            </w:pPr>
            <w:r w:rsidRPr="00144DD3">
              <w:t>Контрольно-вимірювальні прилади</w:t>
            </w:r>
          </w:p>
          <w:p w14:paraId="6437360A" w14:textId="77777777" w:rsidR="00B616BF" w:rsidRPr="00144DD3" w:rsidRDefault="00B616BF" w:rsidP="00E93A82">
            <w:pPr>
              <w:spacing w:after="0" w:line="240" w:lineRule="auto"/>
              <w:jc w:val="both"/>
            </w:pPr>
            <w:r w:rsidRPr="00144DD3">
              <w:t>ТУ У 28.2-23926102-001:2008 (комплект)</w:t>
            </w:r>
          </w:p>
        </w:tc>
        <w:tc>
          <w:tcPr>
            <w:tcW w:w="1130" w:type="dxa"/>
            <w:vAlign w:val="center"/>
          </w:tcPr>
          <w:p w14:paraId="35210350" w14:textId="77777777" w:rsidR="00B616BF" w:rsidRPr="00144DD3" w:rsidRDefault="00B616BF" w:rsidP="00E93A82">
            <w:pPr>
              <w:spacing w:after="0" w:line="240" w:lineRule="auto"/>
              <w:jc w:val="center"/>
              <w:rPr>
                <w:lang w:eastAsia="uk-UA"/>
              </w:rPr>
            </w:pPr>
            <w:r w:rsidRPr="00144DD3">
              <w:rPr>
                <w:lang w:eastAsia="uk-UA"/>
              </w:rPr>
              <w:t>1</w:t>
            </w:r>
          </w:p>
        </w:tc>
        <w:tc>
          <w:tcPr>
            <w:tcW w:w="1750" w:type="dxa"/>
          </w:tcPr>
          <w:p w14:paraId="4E88DA32" w14:textId="77777777" w:rsidR="00B616BF" w:rsidRPr="00144DD3" w:rsidRDefault="00B616BF" w:rsidP="00E93A82">
            <w:pPr>
              <w:spacing w:after="0" w:line="240" w:lineRule="auto"/>
              <w:rPr>
                <w:lang w:eastAsia="uk-UA"/>
              </w:rPr>
            </w:pPr>
          </w:p>
        </w:tc>
      </w:tr>
      <w:tr w:rsidR="00B616BF" w:rsidRPr="00144DD3" w14:paraId="59C82B96" w14:textId="77777777" w:rsidTr="00E93A82">
        <w:tc>
          <w:tcPr>
            <w:tcW w:w="799" w:type="dxa"/>
          </w:tcPr>
          <w:p w14:paraId="4EFD1900" w14:textId="77777777" w:rsidR="00B616BF" w:rsidRPr="00144DD3" w:rsidRDefault="00B616BF" w:rsidP="00E93A82">
            <w:pPr>
              <w:spacing w:after="0" w:line="240" w:lineRule="auto"/>
              <w:rPr>
                <w:lang w:eastAsia="uk-UA"/>
              </w:rPr>
            </w:pPr>
            <w:r w:rsidRPr="00144DD3">
              <w:rPr>
                <w:lang w:eastAsia="uk-UA"/>
              </w:rPr>
              <w:t>15</w:t>
            </w:r>
          </w:p>
        </w:tc>
        <w:tc>
          <w:tcPr>
            <w:tcW w:w="6097" w:type="dxa"/>
          </w:tcPr>
          <w:p w14:paraId="5EB4F3EF" w14:textId="77777777" w:rsidR="00B616BF" w:rsidRPr="00144DD3" w:rsidRDefault="00B616BF" w:rsidP="00E93A82">
            <w:pPr>
              <w:spacing w:after="0" w:line="240" w:lineRule="auto"/>
              <w:jc w:val="both"/>
            </w:pPr>
            <w:r w:rsidRPr="00144DD3">
              <w:t>*Виносний щит аварійної сигналізації ЩСМ-2Д</w:t>
            </w:r>
          </w:p>
        </w:tc>
        <w:tc>
          <w:tcPr>
            <w:tcW w:w="1130" w:type="dxa"/>
            <w:vAlign w:val="center"/>
          </w:tcPr>
          <w:p w14:paraId="5EFEF6FB" w14:textId="77777777" w:rsidR="00B616BF" w:rsidRPr="00144DD3" w:rsidRDefault="00B616BF" w:rsidP="00E93A82">
            <w:pPr>
              <w:spacing w:after="0" w:line="240" w:lineRule="auto"/>
              <w:jc w:val="center"/>
              <w:rPr>
                <w:lang w:eastAsia="uk-UA"/>
              </w:rPr>
            </w:pPr>
            <w:r w:rsidRPr="00144DD3">
              <w:rPr>
                <w:lang w:eastAsia="uk-UA"/>
              </w:rPr>
              <w:t>1</w:t>
            </w:r>
          </w:p>
        </w:tc>
        <w:tc>
          <w:tcPr>
            <w:tcW w:w="1750" w:type="dxa"/>
          </w:tcPr>
          <w:p w14:paraId="7655EF3F" w14:textId="77777777" w:rsidR="00B616BF" w:rsidRPr="00144DD3" w:rsidRDefault="00B616BF" w:rsidP="00E93A82">
            <w:pPr>
              <w:spacing w:after="0" w:line="240" w:lineRule="auto"/>
              <w:rPr>
                <w:lang w:eastAsia="uk-UA"/>
              </w:rPr>
            </w:pPr>
          </w:p>
        </w:tc>
      </w:tr>
      <w:tr w:rsidR="00B616BF" w:rsidRPr="00144DD3" w14:paraId="6B1CA92C" w14:textId="77777777" w:rsidTr="00E93A82">
        <w:tc>
          <w:tcPr>
            <w:tcW w:w="799" w:type="dxa"/>
          </w:tcPr>
          <w:p w14:paraId="6F3D0250" w14:textId="77777777" w:rsidR="00B616BF" w:rsidRPr="00144DD3" w:rsidRDefault="00B616BF" w:rsidP="00E93A82">
            <w:pPr>
              <w:spacing w:after="0" w:line="240" w:lineRule="auto"/>
              <w:rPr>
                <w:lang w:eastAsia="uk-UA"/>
              </w:rPr>
            </w:pPr>
            <w:r w:rsidRPr="00144DD3">
              <w:rPr>
                <w:lang w:eastAsia="uk-UA"/>
              </w:rPr>
              <w:t>16</w:t>
            </w:r>
          </w:p>
        </w:tc>
        <w:tc>
          <w:tcPr>
            <w:tcW w:w="6097" w:type="dxa"/>
          </w:tcPr>
          <w:p w14:paraId="128EBBB0" w14:textId="77777777" w:rsidR="00B616BF" w:rsidRPr="00144DD3" w:rsidRDefault="00B616BF" w:rsidP="00E93A82">
            <w:pPr>
              <w:spacing w:after="0" w:line="240" w:lineRule="auto"/>
              <w:jc w:val="both"/>
            </w:pPr>
            <w:r w:rsidRPr="00144DD3">
              <w:t>Система електропостачання і освітлення</w:t>
            </w:r>
          </w:p>
          <w:p w14:paraId="08C315E6" w14:textId="77777777" w:rsidR="00B616BF" w:rsidRPr="00144DD3" w:rsidRDefault="00B616BF" w:rsidP="00E93A82">
            <w:pPr>
              <w:spacing w:after="0" w:line="240" w:lineRule="auto"/>
              <w:jc w:val="both"/>
            </w:pPr>
            <w:r w:rsidRPr="00144DD3">
              <w:t>контейнера котельні ТУ У 28.2-23926102-</w:t>
            </w:r>
          </w:p>
          <w:p w14:paraId="3F2BCC8E" w14:textId="77777777" w:rsidR="00B616BF" w:rsidRPr="00144DD3" w:rsidRDefault="00B616BF" w:rsidP="00E93A82">
            <w:pPr>
              <w:spacing w:after="0" w:line="240" w:lineRule="auto"/>
              <w:jc w:val="both"/>
            </w:pPr>
            <w:r w:rsidRPr="00144DD3">
              <w:t>001:2008 (комплект)</w:t>
            </w:r>
          </w:p>
        </w:tc>
        <w:tc>
          <w:tcPr>
            <w:tcW w:w="1130" w:type="dxa"/>
            <w:vAlign w:val="center"/>
          </w:tcPr>
          <w:p w14:paraId="0E533FAD" w14:textId="77777777" w:rsidR="00B616BF" w:rsidRPr="00144DD3" w:rsidRDefault="00B616BF" w:rsidP="00E93A82">
            <w:pPr>
              <w:spacing w:after="0" w:line="240" w:lineRule="auto"/>
              <w:jc w:val="center"/>
              <w:rPr>
                <w:lang w:eastAsia="uk-UA"/>
              </w:rPr>
            </w:pPr>
            <w:r w:rsidRPr="00144DD3">
              <w:rPr>
                <w:lang w:eastAsia="uk-UA"/>
              </w:rPr>
              <w:t>1</w:t>
            </w:r>
          </w:p>
        </w:tc>
        <w:tc>
          <w:tcPr>
            <w:tcW w:w="1750" w:type="dxa"/>
          </w:tcPr>
          <w:p w14:paraId="2ABE8C64" w14:textId="77777777" w:rsidR="00B616BF" w:rsidRPr="00144DD3" w:rsidRDefault="00B616BF" w:rsidP="00E93A82">
            <w:pPr>
              <w:spacing w:after="0" w:line="240" w:lineRule="auto"/>
              <w:rPr>
                <w:lang w:eastAsia="uk-UA"/>
              </w:rPr>
            </w:pPr>
          </w:p>
        </w:tc>
      </w:tr>
      <w:tr w:rsidR="00B616BF" w:rsidRPr="00144DD3" w14:paraId="583986F9" w14:textId="77777777" w:rsidTr="00E93A82">
        <w:tc>
          <w:tcPr>
            <w:tcW w:w="799" w:type="dxa"/>
          </w:tcPr>
          <w:p w14:paraId="4592FCD0" w14:textId="77777777" w:rsidR="00B616BF" w:rsidRPr="00144DD3" w:rsidRDefault="00B616BF" w:rsidP="00E93A82">
            <w:pPr>
              <w:spacing w:after="0" w:line="240" w:lineRule="auto"/>
              <w:rPr>
                <w:lang w:eastAsia="uk-UA"/>
              </w:rPr>
            </w:pPr>
            <w:r w:rsidRPr="00144DD3">
              <w:rPr>
                <w:lang w:eastAsia="uk-UA"/>
              </w:rPr>
              <w:t>17</w:t>
            </w:r>
          </w:p>
        </w:tc>
        <w:tc>
          <w:tcPr>
            <w:tcW w:w="6097" w:type="dxa"/>
          </w:tcPr>
          <w:p w14:paraId="32F98CE8" w14:textId="77777777" w:rsidR="00B616BF" w:rsidRPr="00144DD3" w:rsidRDefault="00B616BF" w:rsidP="00E93A82">
            <w:pPr>
              <w:spacing w:after="0" w:line="240" w:lineRule="auto"/>
              <w:jc w:val="both"/>
            </w:pPr>
            <w:r w:rsidRPr="00144DD3">
              <w:t>Диспетчеризація (комплект обладнання для</w:t>
            </w:r>
          </w:p>
          <w:p w14:paraId="2A9F75DA" w14:textId="77777777" w:rsidR="00B616BF" w:rsidRPr="00144DD3" w:rsidRDefault="00B616BF" w:rsidP="00E93A82">
            <w:pPr>
              <w:spacing w:after="0" w:line="240" w:lineRule="auto"/>
              <w:jc w:val="both"/>
            </w:pPr>
            <w:r w:rsidRPr="00144DD3">
              <w:t>забезпечення обміну інформацією з</w:t>
            </w:r>
          </w:p>
          <w:p w14:paraId="4278F04E" w14:textId="77777777" w:rsidR="00B616BF" w:rsidRPr="00144DD3" w:rsidRDefault="00B616BF" w:rsidP="00E93A82">
            <w:pPr>
              <w:spacing w:after="0" w:line="240" w:lineRule="auto"/>
              <w:jc w:val="both"/>
            </w:pPr>
            <w:r w:rsidRPr="00144DD3">
              <w:t>диспетчерською службою) (комплект)</w:t>
            </w:r>
          </w:p>
        </w:tc>
        <w:tc>
          <w:tcPr>
            <w:tcW w:w="1130" w:type="dxa"/>
            <w:vAlign w:val="center"/>
          </w:tcPr>
          <w:p w14:paraId="34A7BE72" w14:textId="77777777" w:rsidR="00B616BF" w:rsidRPr="00144DD3" w:rsidRDefault="00B616BF" w:rsidP="00E93A82">
            <w:pPr>
              <w:spacing w:after="0" w:line="240" w:lineRule="auto"/>
              <w:jc w:val="center"/>
              <w:rPr>
                <w:lang w:eastAsia="uk-UA"/>
              </w:rPr>
            </w:pPr>
            <w:r w:rsidRPr="00144DD3">
              <w:rPr>
                <w:lang w:eastAsia="uk-UA"/>
              </w:rPr>
              <w:t>1</w:t>
            </w:r>
          </w:p>
        </w:tc>
        <w:tc>
          <w:tcPr>
            <w:tcW w:w="1750" w:type="dxa"/>
          </w:tcPr>
          <w:p w14:paraId="2241FAA6" w14:textId="77777777" w:rsidR="00B616BF" w:rsidRPr="00144DD3" w:rsidRDefault="00B616BF" w:rsidP="00E93A82">
            <w:pPr>
              <w:spacing w:after="0" w:line="240" w:lineRule="auto"/>
              <w:rPr>
                <w:lang w:eastAsia="uk-UA"/>
              </w:rPr>
            </w:pPr>
          </w:p>
        </w:tc>
      </w:tr>
      <w:tr w:rsidR="00B616BF" w:rsidRPr="00144DD3" w14:paraId="7023D6B6" w14:textId="77777777" w:rsidTr="00E93A82">
        <w:tc>
          <w:tcPr>
            <w:tcW w:w="799" w:type="dxa"/>
          </w:tcPr>
          <w:p w14:paraId="31FBE20A" w14:textId="77777777" w:rsidR="00B616BF" w:rsidRPr="00144DD3" w:rsidRDefault="00B616BF" w:rsidP="00E93A82">
            <w:pPr>
              <w:spacing w:after="0" w:line="240" w:lineRule="auto"/>
              <w:rPr>
                <w:lang w:eastAsia="uk-UA"/>
              </w:rPr>
            </w:pPr>
            <w:r w:rsidRPr="00144DD3">
              <w:rPr>
                <w:lang w:eastAsia="uk-UA"/>
              </w:rPr>
              <w:t>18</w:t>
            </w:r>
          </w:p>
        </w:tc>
        <w:tc>
          <w:tcPr>
            <w:tcW w:w="6097" w:type="dxa"/>
          </w:tcPr>
          <w:p w14:paraId="271B5C78" w14:textId="77777777" w:rsidR="00B616BF" w:rsidRPr="00144DD3" w:rsidRDefault="00B616BF" w:rsidP="00E93A82">
            <w:pPr>
              <w:spacing w:after="0" w:line="240" w:lineRule="auto"/>
              <w:jc w:val="both"/>
            </w:pPr>
            <w:r w:rsidRPr="00144DD3">
              <w:t>Дефлектор ТУ У 28.2-23926102-001:2008</w:t>
            </w:r>
          </w:p>
        </w:tc>
        <w:tc>
          <w:tcPr>
            <w:tcW w:w="1130" w:type="dxa"/>
            <w:vAlign w:val="center"/>
          </w:tcPr>
          <w:p w14:paraId="5FB74255" w14:textId="77777777" w:rsidR="00B616BF" w:rsidRPr="00144DD3" w:rsidRDefault="00B616BF" w:rsidP="00E93A82">
            <w:pPr>
              <w:spacing w:after="0" w:line="240" w:lineRule="auto"/>
              <w:jc w:val="center"/>
              <w:rPr>
                <w:lang w:eastAsia="uk-UA"/>
              </w:rPr>
            </w:pPr>
            <w:r w:rsidRPr="00144DD3">
              <w:rPr>
                <w:lang w:eastAsia="uk-UA"/>
              </w:rPr>
              <w:t>1</w:t>
            </w:r>
          </w:p>
        </w:tc>
        <w:tc>
          <w:tcPr>
            <w:tcW w:w="1750" w:type="dxa"/>
          </w:tcPr>
          <w:p w14:paraId="14788F72" w14:textId="77777777" w:rsidR="00B616BF" w:rsidRPr="00144DD3" w:rsidRDefault="00B616BF" w:rsidP="00E93A82">
            <w:pPr>
              <w:spacing w:after="0" w:line="240" w:lineRule="auto"/>
              <w:rPr>
                <w:lang w:eastAsia="uk-UA"/>
              </w:rPr>
            </w:pPr>
          </w:p>
        </w:tc>
      </w:tr>
      <w:tr w:rsidR="00B616BF" w:rsidRPr="00144DD3" w14:paraId="4465E797" w14:textId="77777777" w:rsidTr="00E93A82">
        <w:tc>
          <w:tcPr>
            <w:tcW w:w="799" w:type="dxa"/>
          </w:tcPr>
          <w:p w14:paraId="29F0FD34" w14:textId="77777777" w:rsidR="00B616BF" w:rsidRPr="00144DD3" w:rsidRDefault="00B616BF" w:rsidP="00E93A82">
            <w:pPr>
              <w:spacing w:after="0" w:line="240" w:lineRule="auto"/>
              <w:rPr>
                <w:lang w:eastAsia="uk-UA"/>
              </w:rPr>
            </w:pPr>
            <w:r w:rsidRPr="00144DD3">
              <w:rPr>
                <w:lang w:eastAsia="uk-UA"/>
              </w:rPr>
              <w:t>19</w:t>
            </w:r>
          </w:p>
        </w:tc>
        <w:tc>
          <w:tcPr>
            <w:tcW w:w="6097" w:type="dxa"/>
          </w:tcPr>
          <w:p w14:paraId="1D2E7BC0" w14:textId="77777777" w:rsidR="00B616BF" w:rsidRPr="00144DD3" w:rsidRDefault="00B616BF" w:rsidP="00E93A82">
            <w:pPr>
              <w:spacing w:after="0" w:line="240" w:lineRule="auto"/>
              <w:jc w:val="both"/>
            </w:pPr>
            <w:r w:rsidRPr="00144DD3">
              <w:t>*Вогнегасник порошковий ВП-9Б</w:t>
            </w:r>
          </w:p>
        </w:tc>
        <w:tc>
          <w:tcPr>
            <w:tcW w:w="1130" w:type="dxa"/>
            <w:vAlign w:val="center"/>
          </w:tcPr>
          <w:p w14:paraId="1B4E2FA5" w14:textId="77777777" w:rsidR="00B616BF" w:rsidRPr="00144DD3" w:rsidRDefault="00B616BF" w:rsidP="00E93A82">
            <w:pPr>
              <w:spacing w:after="0" w:line="240" w:lineRule="auto"/>
              <w:jc w:val="center"/>
              <w:rPr>
                <w:lang w:eastAsia="uk-UA"/>
              </w:rPr>
            </w:pPr>
            <w:r w:rsidRPr="00144DD3">
              <w:rPr>
                <w:lang w:eastAsia="uk-UA"/>
              </w:rPr>
              <w:t>2</w:t>
            </w:r>
          </w:p>
        </w:tc>
        <w:tc>
          <w:tcPr>
            <w:tcW w:w="1750" w:type="dxa"/>
          </w:tcPr>
          <w:p w14:paraId="21869DF1" w14:textId="77777777" w:rsidR="00B616BF" w:rsidRPr="00144DD3" w:rsidRDefault="00B616BF" w:rsidP="00E93A82">
            <w:pPr>
              <w:spacing w:after="0" w:line="240" w:lineRule="auto"/>
              <w:rPr>
                <w:lang w:eastAsia="uk-UA"/>
              </w:rPr>
            </w:pPr>
          </w:p>
        </w:tc>
      </w:tr>
      <w:tr w:rsidR="00B616BF" w:rsidRPr="00144DD3" w14:paraId="23D3568E" w14:textId="77777777" w:rsidTr="00E93A82">
        <w:tc>
          <w:tcPr>
            <w:tcW w:w="799" w:type="dxa"/>
          </w:tcPr>
          <w:p w14:paraId="147258CF" w14:textId="77777777" w:rsidR="00B616BF" w:rsidRPr="00144DD3" w:rsidRDefault="00B616BF" w:rsidP="00E93A82">
            <w:pPr>
              <w:spacing w:after="0" w:line="240" w:lineRule="auto"/>
              <w:rPr>
                <w:lang w:eastAsia="uk-UA"/>
              </w:rPr>
            </w:pPr>
            <w:r w:rsidRPr="00144DD3">
              <w:rPr>
                <w:lang w:eastAsia="uk-UA"/>
              </w:rPr>
              <w:t>20</w:t>
            </w:r>
          </w:p>
        </w:tc>
        <w:tc>
          <w:tcPr>
            <w:tcW w:w="6097" w:type="dxa"/>
          </w:tcPr>
          <w:p w14:paraId="01C5C596" w14:textId="77777777" w:rsidR="00B616BF" w:rsidRPr="00144DD3" w:rsidRDefault="00B616BF" w:rsidP="00E93A82">
            <w:pPr>
              <w:spacing w:after="0" w:line="240" w:lineRule="auto"/>
              <w:jc w:val="both"/>
            </w:pPr>
            <w:r w:rsidRPr="00144DD3">
              <w:t>*Килим 1-600×500 ГОСТ4997</w:t>
            </w:r>
          </w:p>
        </w:tc>
        <w:tc>
          <w:tcPr>
            <w:tcW w:w="1130" w:type="dxa"/>
            <w:vAlign w:val="center"/>
          </w:tcPr>
          <w:p w14:paraId="1B39AA71" w14:textId="77777777" w:rsidR="00B616BF" w:rsidRPr="00144DD3" w:rsidRDefault="00B616BF" w:rsidP="00E93A82">
            <w:pPr>
              <w:spacing w:after="0" w:line="240" w:lineRule="auto"/>
              <w:jc w:val="center"/>
              <w:rPr>
                <w:lang w:eastAsia="uk-UA"/>
              </w:rPr>
            </w:pPr>
            <w:r w:rsidRPr="00144DD3">
              <w:rPr>
                <w:lang w:eastAsia="uk-UA"/>
              </w:rPr>
              <w:t>1</w:t>
            </w:r>
          </w:p>
        </w:tc>
        <w:tc>
          <w:tcPr>
            <w:tcW w:w="1750" w:type="dxa"/>
          </w:tcPr>
          <w:p w14:paraId="0E4C6535" w14:textId="77777777" w:rsidR="00B616BF" w:rsidRPr="00144DD3" w:rsidRDefault="00B616BF" w:rsidP="00E93A82">
            <w:pPr>
              <w:spacing w:after="0" w:line="240" w:lineRule="auto"/>
              <w:rPr>
                <w:lang w:eastAsia="uk-UA"/>
              </w:rPr>
            </w:pPr>
          </w:p>
        </w:tc>
      </w:tr>
      <w:tr w:rsidR="00B616BF" w:rsidRPr="00144DD3" w14:paraId="17768719" w14:textId="77777777" w:rsidTr="00E93A82">
        <w:tc>
          <w:tcPr>
            <w:tcW w:w="799" w:type="dxa"/>
          </w:tcPr>
          <w:p w14:paraId="7DAC572E" w14:textId="77777777" w:rsidR="00B616BF" w:rsidRPr="00144DD3" w:rsidRDefault="00B616BF" w:rsidP="00E93A82">
            <w:pPr>
              <w:spacing w:after="0" w:line="240" w:lineRule="auto"/>
              <w:rPr>
                <w:lang w:eastAsia="uk-UA"/>
              </w:rPr>
            </w:pPr>
            <w:r w:rsidRPr="00144DD3">
              <w:rPr>
                <w:lang w:eastAsia="uk-UA"/>
              </w:rPr>
              <w:t>21</w:t>
            </w:r>
          </w:p>
        </w:tc>
        <w:tc>
          <w:tcPr>
            <w:tcW w:w="6097" w:type="dxa"/>
          </w:tcPr>
          <w:p w14:paraId="5799787F" w14:textId="77777777" w:rsidR="00B616BF" w:rsidRPr="00144DD3" w:rsidRDefault="00B616BF" w:rsidP="00E93A82">
            <w:pPr>
              <w:spacing w:after="0" w:line="240" w:lineRule="auto"/>
              <w:jc w:val="both"/>
            </w:pPr>
            <w:r w:rsidRPr="00144DD3">
              <w:t>*Електричний обігрівач N=0,5 кВт</w:t>
            </w:r>
          </w:p>
        </w:tc>
        <w:tc>
          <w:tcPr>
            <w:tcW w:w="1130" w:type="dxa"/>
            <w:vAlign w:val="center"/>
          </w:tcPr>
          <w:p w14:paraId="35B0727C" w14:textId="77777777" w:rsidR="00B616BF" w:rsidRPr="00144DD3" w:rsidRDefault="00B616BF" w:rsidP="00E93A82">
            <w:pPr>
              <w:spacing w:after="0" w:line="240" w:lineRule="auto"/>
              <w:jc w:val="center"/>
              <w:rPr>
                <w:lang w:eastAsia="uk-UA"/>
              </w:rPr>
            </w:pPr>
            <w:r w:rsidRPr="00144DD3">
              <w:rPr>
                <w:lang w:eastAsia="uk-UA"/>
              </w:rPr>
              <w:t>1</w:t>
            </w:r>
          </w:p>
        </w:tc>
        <w:tc>
          <w:tcPr>
            <w:tcW w:w="1750" w:type="dxa"/>
          </w:tcPr>
          <w:p w14:paraId="4D24CA6D" w14:textId="77777777" w:rsidR="00B616BF" w:rsidRPr="00144DD3" w:rsidRDefault="00B616BF" w:rsidP="00E93A82">
            <w:pPr>
              <w:spacing w:after="0" w:line="240" w:lineRule="auto"/>
              <w:rPr>
                <w:lang w:eastAsia="uk-UA"/>
              </w:rPr>
            </w:pPr>
          </w:p>
        </w:tc>
      </w:tr>
      <w:tr w:rsidR="00B616BF" w:rsidRPr="00144DD3" w14:paraId="6BEEC89A" w14:textId="77777777" w:rsidTr="00E93A82">
        <w:tc>
          <w:tcPr>
            <w:tcW w:w="799" w:type="dxa"/>
          </w:tcPr>
          <w:p w14:paraId="39299935" w14:textId="77777777" w:rsidR="00B616BF" w:rsidRPr="00144DD3" w:rsidRDefault="00B616BF" w:rsidP="00E93A82">
            <w:pPr>
              <w:spacing w:after="0" w:line="240" w:lineRule="auto"/>
              <w:rPr>
                <w:lang w:eastAsia="uk-UA"/>
              </w:rPr>
            </w:pPr>
            <w:r>
              <w:rPr>
                <w:lang w:eastAsia="uk-UA"/>
              </w:rPr>
              <w:t>22</w:t>
            </w:r>
          </w:p>
        </w:tc>
        <w:tc>
          <w:tcPr>
            <w:tcW w:w="6097" w:type="dxa"/>
          </w:tcPr>
          <w:p w14:paraId="0BE758E7" w14:textId="77777777" w:rsidR="00B616BF" w:rsidRPr="00144DD3" w:rsidRDefault="00B616BF" w:rsidP="00E93A82">
            <w:pPr>
              <w:spacing w:after="0" w:line="240" w:lineRule="auto"/>
              <w:jc w:val="both"/>
            </w:pPr>
            <w:r w:rsidRPr="00AE202C">
              <w:t xml:space="preserve">*Бак мембранний розширювальний </w:t>
            </w:r>
            <w:proofErr w:type="spellStart"/>
            <w:r w:rsidRPr="00AE202C">
              <w:t>Reflex</w:t>
            </w:r>
            <w:proofErr w:type="spellEnd"/>
            <w:r w:rsidRPr="00AE202C">
              <w:t xml:space="preserve"> 200,</w:t>
            </w:r>
            <w:r>
              <w:t xml:space="preserve"> </w:t>
            </w:r>
            <w:r w:rsidRPr="00AE202C">
              <w:t>V=200 л.</w:t>
            </w:r>
          </w:p>
        </w:tc>
        <w:tc>
          <w:tcPr>
            <w:tcW w:w="1130" w:type="dxa"/>
            <w:vAlign w:val="center"/>
          </w:tcPr>
          <w:p w14:paraId="454A56CE" w14:textId="77777777" w:rsidR="00B616BF" w:rsidRPr="00144DD3" w:rsidRDefault="00B616BF" w:rsidP="00E93A82">
            <w:pPr>
              <w:spacing w:after="0" w:line="240" w:lineRule="auto"/>
              <w:jc w:val="center"/>
              <w:rPr>
                <w:lang w:eastAsia="uk-UA"/>
              </w:rPr>
            </w:pPr>
            <w:r>
              <w:rPr>
                <w:lang w:eastAsia="uk-UA"/>
              </w:rPr>
              <w:t>1</w:t>
            </w:r>
          </w:p>
        </w:tc>
        <w:tc>
          <w:tcPr>
            <w:tcW w:w="1750" w:type="dxa"/>
          </w:tcPr>
          <w:p w14:paraId="4FF10237" w14:textId="77777777" w:rsidR="00B616BF" w:rsidRPr="00144DD3" w:rsidRDefault="00B616BF" w:rsidP="00E93A82">
            <w:pPr>
              <w:spacing w:after="0" w:line="240" w:lineRule="auto"/>
              <w:rPr>
                <w:lang w:eastAsia="uk-UA"/>
              </w:rPr>
            </w:pPr>
          </w:p>
        </w:tc>
      </w:tr>
    </w:tbl>
    <w:p w14:paraId="4292A6DE" w14:textId="77777777" w:rsidR="00B616BF" w:rsidRPr="00F8374F" w:rsidRDefault="00B616BF" w:rsidP="00B616BF">
      <w:pPr>
        <w:widowControl w:val="0"/>
        <w:autoSpaceDE w:val="0"/>
        <w:autoSpaceDN w:val="0"/>
        <w:spacing w:after="0" w:line="240" w:lineRule="auto"/>
        <w:jc w:val="both"/>
        <w:rPr>
          <w:b/>
          <w:bCs/>
          <w:color w:val="FF0000"/>
        </w:rPr>
      </w:pPr>
      <w:r w:rsidRPr="00F8374F">
        <w:rPr>
          <w:sz w:val="24"/>
          <w:szCs w:val="24"/>
          <w:lang w:eastAsia="ru-RU"/>
        </w:rPr>
        <w:t xml:space="preserve">* </w:t>
      </w:r>
      <w:r w:rsidRPr="00F8374F">
        <w:rPr>
          <w:b/>
          <w:bCs/>
          <w:sz w:val="24"/>
          <w:szCs w:val="24"/>
          <w:lang w:eastAsia="ru-RU"/>
        </w:rPr>
        <w:t>вказує учасник торгів у випадку надання еквіваленту - надати інформацію згідно Таблиці запропонованої в Додатку №1 до цієї тендерної документації.</w:t>
      </w:r>
    </w:p>
    <w:p w14:paraId="0F187449" w14:textId="77777777" w:rsidR="00B616BF" w:rsidRPr="00C543ED" w:rsidRDefault="00B616BF" w:rsidP="00B616BF">
      <w:pPr>
        <w:spacing w:after="0" w:line="240" w:lineRule="auto"/>
        <w:jc w:val="center"/>
        <w:rPr>
          <w:b/>
          <w:color w:val="FF0000"/>
          <w:highlight w:val="green"/>
        </w:rPr>
      </w:pPr>
    </w:p>
    <w:p w14:paraId="3831BBA2" w14:textId="77777777" w:rsidR="00B616BF" w:rsidRPr="00144DD3" w:rsidRDefault="00B616BF" w:rsidP="00B616BF">
      <w:pPr>
        <w:tabs>
          <w:tab w:val="left" w:pos="0"/>
        </w:tabs>
        <w:autoSpaceDE w:val="0"/>
        <w:autoSpaceDN w:val="0"/>
        <w:spacing w:after="0" w:line="240" w:lineRule="auto"/>
        <w:ind w:left="284" w:firstLine="851"/>
        <w:jc w:val="center"/>
        <w:rPr>
          <w:b/>
          <w:bCs/>
          <w:caps/>
        </w:rPr>
      </w:pPr>
      <w:r w:rsidRPr="00144DD3">
        <w:rPr>
          <w:b/>
          <w:bCs/>
          <w:caps/>
        </w:rPr>
        <w:t>Найменування, обсяг виконання робіт, наведено нижче:</w:t>
      </w:r>
    </w:p>
    <w:tbl>
      <w:tblPr>
        <w:tblW w:w="10265" w:type="dxa"/>
        <w:jc w:val="center"/>
        <w:tblLayout w:type="fixed"/>
        <w:tblCellMar>
          <w:left w:w="28" w:type="dxa"/>
          <w:right w:w="28" w:type="dxa"/>
        </w:tblCellMar>
        <w:tblLook w:val="0000" w:firstRow="0" w:lastRow="0" w:firstColumn="0" w:lastColumn="0" w:noHBand="0" w:noVBand="0"/>
      </w:tblPr>
      <w:tblGrid>
        <w:gridCol w:w="5361"/>
        <w:gridCol w:w="570"/>
        <w:gridCol w:w="4334"/>
      </w:tblGrid>
      <w:tr w:rsidR="00B616BF" w:rsidRPr="00144DD3" w14:paraId="7E62AA1F" w14:textId="77777777" w:rsidTr="00E93A82">
        <w:trPr>
          <w:jc w:val="center"/>
        </w:trPr>
        <w:tc>
          <w:tcPr>
            <w:tcW w:w="5931" w:type="dxa"/>
            <w:gridSpan w:val="2"/>
            <w:tcBorders>
              <w:top w:val="nil"/>
              <w:left w:val="nil"/>
              <w:bottom w:val="nil"/>
              <w:right w:val="nil"/>
            </w:tcBorders>
          </w:tcPr>
          <w:p w14:paraId="66F808A5" w14:textId="77777777" w:rsidR="00B616BF" w:rsidRPr="00144DD3" w:rsidRDefault="00B616BF" w:rsidP="00E93A82">
            <w:pPr>
              <w:autoSpaceDE w:val="0"/>
              <w:autoSpaceDN w:val="0"/>
              <w:adjustRightInd w:val="0"/>
              <w:spacing w:after="0" w:line="240" w:lineRule="auto"/>
              <w:rPr>
                <w:sz w:val="16"/>
                <w:szCs w:val="16"/>
              </w:rPr>
            </w:pPr>
          </w:p>
        </w:tc>
        <w:tc>
          <w:tcPr>
            <w:tcW w:w="4334" w:type="dxa"/>
            <w:tcBorders>
              <w:top w:val="nil"/>
              <w:left w:val="nil"/>
              <w:bottom w:val="nil"/>
              <w:right w:val="nil"/>
            </w:tcBorders>
          </w:tcPr>
          <w:p w14:paraId="54709721" w14:textId="77777777" w:rsidR="00B616BF" w:rsidRPr="00144DD3" w:rsidRDefault="00B616BF" w:rsidP="00E93A82">
            <w:pPr>
              <w:keepLines/>
              <w:autoSpaceDE w:val="0"/>
              <w:autoSpaceDN w:val="0"/>
              <w:spacing w:after="0" w:line="240" w:lineRule="auto"/>
              <w:jc w:val="center"/>
              <w:rPr>
                <w:sz w:val="20"/>
                <w:szCs w:val="20"/>
              </w:rPr>
            </w:pPr>
          </w:p>
        </w:tc>
      </w:tr>
      <w:tr w:rsidR="00B616BF" w:rsidRPr="00144DD3" w14:paraId="76BA40AA" w14:textId="77777777" w:rsidTr="00E93A82">
        <w:trPr>
          <w:jc w:val="center"/>
        </w:trPr>
        <w:tc>
          <w:tcPr>
            <w:tcW w:w="10265" w:type="dxa"/>
            <w:gridSpan w:val="3"/>
            <w:tcBorders>
              <w:top w:val="nil"/>
              <w:left w:val="nil"/>
              <w:bottom w:val="nil"/>
              <w:right w:val="nil"/>
            </w:tcBorders>
          </w:tcPr>
          <w:p w14:paraId="2A255F00" w14:textId="77777777" w:rsidR="00B616BF" w:rsidRPr="00144DD3" w:rsidRDefault="00B616BF" w:rsidP="00E93A82">
            <w:pPr>
              <w:keepLines/>
              <w:autoSpaceDE w:val="0"/>
              <w:autoSpaceDN w:val="0"/>
              <w:spacing w:after="0" w:line="240" w:lineRule="auto"/>
              <w:jc w:val="center"/>
              <w:rPr>
                <w:sz w:val="20"/>
                <w:szCs w:val="20"/>
              </w:rPr>
            </w:pPr>
            <w:r w:rsidRPr="00144DD3">
              <w:rPr>
                <w:b/>
                <w:bCs/>
                <w:spacing w:val="-5"/>
                <w:sz w:val="24"/>
                <w:szCs w:val="24"/>
              </w:rPr>
              <w:t>Відомість обсягів робіт</w:t>
            </w:r>
          </w:p>
        </w:tc>
      </w:tr>
      <w:tr w:rsidR="00B616BF" w:rsidRPr="00144DD3" w14:paraId="017DF74E" w14:textId="77777777" w:rsidTr="00E93A82">
        <w:trPr>
          <w:jc w:val="center"/>
        </w:trPr>
        <w:tc>
          <w:tcPr>
            <w:tcW w:w="5361" w:type="dxa"/>
            <w:tcBorders>
              <w:top w:val="nil"/>
              <w:left w:val="nil"/>
              <w:bottom w:val="nil"/>
              <w:right w:val="nil"/>
            </w:tcBorders>
          </w:tcPr>
          <w:p w14:paraId="624FA667" w14:textId="77777777" w:rsidR="00B616BF" w:rsidRPr="00144DD3" w:rsidRDefault="00B616BF" w:rsidP="00E93A82">
            <w:pPr>
              <w:autoSpaceDE w:val="0"/>
              <w:autoSpaceDN w:val="0"/>
              <w:adjustRightInd w:val="0"/>
              <w:spacing w:after="0" w:line="240" w:lineRule="auto"/>
              <w:rPr>
                <w:sz w:val="16"/>
                <w:szCs w:val="16"/>
              </w:rPr>
            </w:pPr>
            <w:r w:rsidRPr="00144DD3">
              <w:rPr>
                <w:sz w:val="16"/>
                <w:szCs w:val="16"/>
              </w:rPr>
              <w:t xml:space="preserve"> </w:t>
            </w:r>
          </w:p>
        </w:tc>
        <w:tc>
          <w:tcPr>
            <w:tcW w:w="4904" w:type="dxa"/>
            <w:gridSpan w:val="2"/>
            <w:tcBorders>
              <w:top w:val="nil"/>
              <w:left w:val="nil"/>
              <w:bottom w:val="nil"/>
              <w:right w:val="nil"/>
            </w:tcBorders>
          </w:tcPr>
          <w:p w14:paraId="24AFA5F2" w14:textId="77777777" w:rsidR="00B616BF" w:rsidRPr="00144DD3" w:rsidRDefault="00B616BF" w:rsidP="00E93A82">
            <w:pPr>
              <w:autoSpaceDE w:val="0"/>
              <w:autoSpaceDN w:val="0"/>
              <w:adjustRightInd w:val="0"/>
              <w:spacing w:after="0" w:line="240" w:lineRule="auto"/>
              <w:rPr>
                <w:sz w:val="16"/>
                <w:szCs w:val="16"/>
              </w:rPr>
            </w:pPr>
            <w:r w:rsidRPr="00144DD3">
              <w:rPr>
                <w:sz w:val="16"/>
                <w:szCs w:val="16"/>
              </w:rPr>
              <w:t xml:space="preserve"> </w:t>
            </w:r>
          </w:p>
        </w:tc>
      </w:tr>
      <w:tr w:rsidR="00B616BF" w:rsidRPr="00144DD3" w14:paraId="05EF495F" w14:textId="77777777" w:rsidTr="00E93A82">
        <w:trPr>
          <w:jc w:val="center"/>
        </w:trPr>
        <w:tc>
          <w:tcPr>
            <w:tcW w:w="10265" w:type="dxa"/>
            <w:gridSpan w:val="3"/>
            <w:tcBorders>
              <w:top w:val="nil"/>
              <w:left w:val="nil"/>
              <w:bottom w:val="nil"/>
              <w:right w:val="nil"/>
            </w:tcBorders>
          </w:tcPr>
          <w:p w14:paraId="58851C43" w14:textId="77777777" w:rsidR="00B616BF" w:rsidRPr="00144DD3" w:rsidRDefault="00B616BF" w:rsidP="00E93A82">
            <w:pPr>
              <w:keepLines/>
              <w:autoSpaceDE w:val="0"/>
              <w:autoSpaceDN w:val="0"/>
              <w:spacing w:after="0" w:line="240" w:lineRule="auto"/>
              <w:jc w:val="both"/>
              <w:rPr>
                <w:b/>
                <w:bCs/>
                <w:spacing w:val="-5"/>
              </w:rPr>
            </w:pPr>
            <w:r w:rsidRPr="00144DD3">
              <w:rPr>
                <w:b/>
                <w:bCs/>
                <w:spacing w:val="-5"/>
              </w:rPr>
              <w:t xml:space="preserve">«Нове будівництво модульної газової котельні в районі вулиці Будівельників,3 в </w:t>
            </w:r>
            <w:proofErr w:type="spellStart"/>
            <w:r w:rsidRPr="00144DD3">
              <w:rPr>
                <w:b/>
                <w:bCs/>
                <w:spacing w:val="-5"/>
              </w:rPr>
              <w:t>м.Калуш</w:t>
            </w:r>
            <w:proofErr w:type="spellEnd"/>
            <w:r w:rsidRPr="00144DD3">
              <w:rPr>
                <w:b/>
                <w:bCs/>
                <w:spacing w:val="-5"/>
              </w:rPr>
              <w:t xml:space="preserve"> Івано-Франківської області»</w:t>
            </w:r>
          </w:p>
          <w:p w14:paraId="059A27A3" w14:textId="77777777" w:rsidR="00B616BF" w:rsidRPr="00144DD3" w:rsidRDefault="00B616BF" w:rsidP="00E93A82">
            <w:pPr>
              <w:keepLines/>
              <w:autoSpaceDE w:val="0"/>
              <w:autoSpaceDN w:val="0"/>
              <w:spacing w:after="0" w:line="240" w:lineRule="auto"/>
              <w:jc w:val="both"/>
              <w:rPr>
                <w:sz w:val="20"/>
                <w:szCs w:val="20"/>
              </w:rPr>
            </w:pPr>
          </w:p>
        </w:tc>
      </w:tr>
    </w:tbl>
    <w:p w14:paraId="47DE7AFB" w14:textId="77777777" w:rsidR="00B616BF" w:rsidRPr="00DA2F50" w:rsidRDefault="00B616BF" w:rsidP="00B616BF">
      <w:pPr>
        <w:tabs>
          <w:tab w:val="num" w:pos="360"/>
        </w:tabs>
        <w:rPr>
          <w:lang w:val="en-US"/>
        </w:rPr>
      </w:pPr>
      <w:r w:rsidRPr="008A0E76">
        <w:t xml:space="preserve">Клас наслідків (відповідальності) </w:t>
      </w:r>
      <w:r>
        <w:t>–</w:t>
      </w:r>
      <w:r w:rsidRPr="008A0E76">
        <w:t xml:space="preserve"> СС</w:t>
      </w:r>
      <w:r>
        <w:rPr>
          <w:lang w:val="en-US"/>
        </w:rPr>
        <w:t>2</w:t>
      </w:r>
    </w:p>
    <w:tbl>
      <w:tblPr>
        <w:tblStyle w:val="ab"/>
        <w:tblW w:w="0" w:type="auto"/>
        <w:tblLook w:val="04A0" w:firstRow="1" w:lastRow="0" w:firstColumn="1" w:lastColumn="0" w:noHBand="0" w:noVBand="1"/>
      </w:tblPr>
      <w:tblGrid>
        <w:gridCol w:w="697"/>
        <w:gridCol w:w="1418"/>
        <w:gridCol w:w="4910"/>
        <w:gridCol w:w="1133"/>
        <w:gridCol w:w="1187"/>
      </w:tblGrid>
      <w:tr w:rsidR="00B616BF" w14:paraId="4987114F" w14:textId="77777777" w:rsidTr="00E93A82">
        <w:tc>
          <w:tcPr>
            <w:tcW w:w="697" w:type="dxa"/>
            <w:vAlign w:val="center"/>
          </w:tcPr>
          <w:p w14:paraId="3D20D53D" w14:textId="77777777" w:rsidR="00B616BF" w:rsidRDefault="00B616BF" w:rsidP="00E93A82">
            <w:pPr>
              <w:rPr>
                <w:color w:val="FF0000"/>
              </w:rPr>
            </w:pPr>
            <w:r w:rsidRPr="00366464">
              <w:rPr>
                <w:b/>
              </w:rPr>
              <w:t>№ п/п</w:t>
            </w:r>
          </w:p>
        </w:tc>
        <w:tc>
          <w:tcPr>
            <w:tcW w:w="1418" w:type="dxa"/>
            <w:vAlign w:val="center"/>
          </w:tcPr>
          <w:p w14:paraId="2FA147C6" w14:textId="77777777" w:rsidR="00B616BF" w:rsidRDefault="00B616BF" w:rsidP="00E93A82">
            <w:pPr>
              <w:rPr>
                <w:color w:val="FF0000"/>
              </w:rPr>
            </w:pPr>
            <w:proofErr w:type="spellStart"/>
            <w:r w:rsidRPr="00366464">
              <w:rPr>
                <w:b/>
              </w:rPr>
              <w:t>Обґрун-тування</w:t>
            </w:r>
            <w:proofErr w:type="spellEnd"/>
            <w:r w:rsidRPr="00366464">
              <w:rPr>
                <w:b/>
              </w:rPr>
              <w:t xml:space="preserve"> (шифр </w:t>
            </w:r>
            <w:proofErr w:type="spellStart"/>
            <w:r w:rsidRPr="00366464">
              <w:rPr>
                <w:b/>
              </w:rPr>
              <w:t>норми</w:t>
            </w:r>
            <w:proofErr w:type="spellEnd"/>
          </w:p>
        </w:tc>
        <w:tc>
          <w:tcPr>
            <w:tcW w:w="4910" w:type="dxa"/>
            <w:vAlign w:val="center"/>
          </w:tcPr>
          <w:p w14:paraId="594B3CC3" w14:textId="77777777" w:rsidR="00B616BF" w:rsidRDefault="00B616BF" w:rsidP="00E93A82">
            <w:pPr>
              <w:rPr>
                <w:color w:val="FF0000"/>
              </w:rPr>
            </w:pPr>
            <w:proofErr w:type="spellStart"/>
            <w:r w:rsidRPr="00366464">
              <w:rPr>
                <w:b/>
              </w:rPr>
              <w:t>Найменування</w:t>
            </w:r>
            <w:proofErr w:type="spellEnd"/>
            <w:r w:rsidRPr="00366464">
              <w:rPr>
                <w:b/>
              </w:rPr>
              <w:t xml:space="preserve"> </w:t>
            </w:r>
            <w:proofErr w:type="spellStart"/>
            <w:r w:rsidRPr="00366464">
              <w:rPr>
                <w:b/>
              </w:rPr>
              <w:t>робіт</w:t>
            </w:r>
            <w:proofErr w:type="spellEnd"/>
            <w:r w:rsidRPr="00366464">
              <w:rPr>
                <w:b/>
              </w:rPr>
              <w:t xml:space="preserve"> і </w:t>
            </w:r>
            <w:proofErr w:type="spellStart"/>
            <w:r w:rsidRPr="00366464">
              <w:rPr>
                <w:b/>
              </w:rPr>
              <w:t>витрат</w:t>
            </w:r>
            <w:proofErr w:type="spellEnd"/>
          </w:p>
        </w:tc>
        <w:tc>
          <w:tcPr>
            <w:tcW w:w="1133" w:type="dxa"/>
            <w:vAlign w:val="center"/>
          </w:tcPr>
          <w:p w14:paraId="3666E9C5" w14:textId="77777777" w:rsidR="00B616BF" w:rsidRDefault="00B616BF" w:rsidP="00E93A82">
            <w:pPr>
              <w:rPr>
                <w:color w:val="FF0000"/>
              </w:rPr>
            </w:pPr>
            <w:proofErr w:type="spellStart"/>
            <w:r w:rsidRPr="00366464">
              <w:rPr>
                <w:b/>
              </w:rPr>
              <w:t>Одиниця</w:t>
            </w:r>
            <w:proofErr w:type="spellEnd"/>
            <w:r w:rsidRPr="00366464">
              <w:rPr>
                <w:b/>
              </w:rPr>
              <w:t xml:space="preserve"> </w:t>
            </w:r>
            <w:proofErr w:type="spellStart"/>
            <w:r w:rsidRPr="00366464">
              <w:rPr>
                <w:b/>
              </w:rPr>
              <w:t>виміру</w:t>
            </w:r>
            <w:proofErr w:type="spellEnd"/>
          </w:p>
        </w:tc>
        <w:tc>
          <w:tcPr>
            <w:tcW w:w="1187" w:type="dxa"/>
            <w:vAlign w:val="center"/>
          </w:tcPr>
          <w:p w14:paraId="2522F7BF" w14:textId="77777777" w:rsidR="00B616BF" w:rsidRDefault="00B616BF" w:rsidP="00E93A82">
            <w:pPr>
              <w:rPr>
                <w:color w:val="FF0000"/>
              </w:rPr>
            </w:pPr>
            <w:proofErr w:type="spellStart"/>
            <w:r w:rsidRPr="00366464">
              <w:rPr>
                <w:b/>
              </w:rPr>
              <w:t>Кількість</w:t>
            </w:r>
            <w:proofErr w:type="spellEnd"/>
          </w:p>
        </w:tc>
      </w:tr>
      <w:tr w:rsidR="00B616BF" w14:paraId="02D279F0" w14:textId="77777777" w:rsidTr="00E93A82">
        <w:tc>
          <w:tcPr>
            <w:tcW w:w="697" w:type="dxa"/>
            <w:vAlign w:val="center"/>
          </w:tcPr>
          <w:p w14:paraId="5DAFE302" w14:textId="77777777" w:rsidR="00B616BF" w:rsidRDefault="00B616BF" w:rsidP="00E93A82">
            <w:pPr>
              <w:jc w:val="center"/>
              <w:rPr>
                <w:color w:val="FF0000"/>
              </w:rPr>
            </w:pPr>
            <w:r w:rsidRPr="00366464">
              <w:rPr>
                <w:b/>
              </w:rPr>
              <w:t>1</w:t>
            </w:r>
          </w:p>
        </w:tc>
        <w:tc>
          <w:tcPr>
            <w:tcW w:w="1418" w:type="dxa"/>
            <w:vAlign w:val="center"/>
          </w:tcPr>
          <w:p w14:paraId="3FA49F5D" w14:textId="77777777" w:rsidR="00B616BF" w:rsidRDefault="00B616BF" w:rsidP="00E93A82">
            <w:pPr>
              <w:jc w:val="center"/>
              <w:rPr>
                <w:color w:val="FF0000"/>
              </w:rPr>
            </w:pPr>
            <w:r w:rsidRPr="00366464">
              <w:rPr>
                <w:b/>
              </w:rPr>
              <w:t>2</w:t>
            </w:r>
          </w:p>
        </w:tc>
        <w:tc>
          <w:tcPr>
            <w:tcW w:w="4910" w:type="dxa"/>
            <w:vAlign w:val="center"/>
          </w:tcPr>
          <w:p w14:paraId="2982923F" w14:textId="77777777" w:rsidR="00B616BF" w:rsidRDefault="00B616BF" w:rsidP="00E93A82">
            <w:pPr>
              <w:jc w:val="center"/>
              <w:rPr>
                <w:color w:val="FF0000"/>
              </w:rPr>
            </w:pPr>
            <w:r w:rsidRPr="00366464">
              <w:rPr>
                <w:b/>
              </w:rPr>
              <w:t>3</w:t>
            </w:r>
          </w:p>
        </w:tc>
        <w:tc>
          <w:tcPr>
            <w:tcW w:w="1133" w:type="dxa"/>
            <w:vAlign w:val="center"/>
          </w:tcPr>
          <w:p w14:paraId="11313E1A" w14:textId="77777777" w:rsidR="00B616BF" w:rsidRDefault="00B616BF" w:rsidP="00E93A82">
            <w:pPr>
              <w:jc w:val="center"/>
              <w:rPr>
                <w:color w:val="FF0000"/>
              </w:rPr>
            </w:pPr>
            <w:r w:rsidRPr="00366464">
              <w:rPr>
                <w:b/>
              </w:rPr>
              <w:t>4</w:t>
            </w:r>
          </w:p>
        </w:tc>
        <w:tc>
          <w:tcPr>
            <w:tcW w:w="1187" w:type="dxa"/>
            <w:vAlign w:val="center"/>
          </w:tcPr>
          <w:p w14:paraId="29281C4D" w14:textId="77777777" w:rsidR="00B616BF" w:rsidRDefault="00B616BF" w:rsidP="00E93A82">
            <w:pPr>
              <w:jc w:val="center"/>
              <w:rPr>
                <w:color w:val="FF0000"/>
              </w:rPr>
            </w:pPr>
            <w:r w:rsidRPr="00366464">
              <w:rPr>
                <w:b/>
              </w:rPr>
              <w:t>5</w:t>
            </w:r>
          </w:p>
        </w:tc>
      </w:tr>
      <w:tr w:rsidR="00B616BF" w14:paraId="0F2514C9" w14:textId="77777777" w:rsidTr="00E93A82">
        <w:trPr>
          <w:trHeight w:val="639"/>
        </w:trPr>
        <w:tc>
          <w:tcPr>
            <w:tcW w:w="697" w:type="dxa"/>
          </w:tcPr>
          <w:p w14:paraId="5F9C95FF" w14:textId="77777777" w:rsidR="00B616BF" w:rsidRDefault="00B616BF" w:rsidP="00E93A82">
            <w:pPr>
              <w:rPr>
                <w:color w:val="FF0000"/>
              </w:rPr>
            </w:pPr>
          </w:p>
        </w:tc>
        <w:tc>
          <w:tcPr>
            <w:tcW w:w="1418" w:type="dxa"/>
          </w:tcPr>
          <w:p w14:paraId="15333F1E" w14:textId="77777777" w:rsidR="00B616BF" w:rsidRDefault="00B616BF" w:rsidP="00E93A82">
            <w:pPr>
              <w:rPr>
                <w:color w:val="FF0000"/>
              </w:rPr>
            </w:pPr>
          </w:p>
        </w:tc>
        <w:tc>
          <w:tcPr>
            <w:tcW w:w="4910" w:type="dxa"/>
            <w:tcBorders>
              <w:top w:val="single" w:sz="4" w:space="0" w:color="auto"/>
              <w:left w:val="single" w:sz="4" w:space="0" w:color="auto"/>
              <w:bottom w:val="single" w:sz="4" w:space="0" w:color="auto"/>
              <w:right w:val="single" w:sz="4" w:space="0" w:color="auto"/>
            </w:tcBorders>
            <w:vAlign w:val="center"/>
          </w:tcPr>
          <w:p w14:paraId="6A092675" w14:textId="77777777" w:rsidR="00B616BF" w:rsidRPr="00B413D7" w:rsidRDefault="00B616BF" w:rsidP="00E93A82">
            <w:pPr>
              <w:jc w:val="center"/>
              <w:rPr>
                <w:color w:val="FF0000"/>
                <w:sz w:val="24"/>
                <w:szCs w:val="24"/>
              </w:rPr>
            </w:pPr>
            <w:proofErr w:type="spellStart"/>
            <w:r w:rsidRPr="00B413D7">
              <w:rPr>
                <w:b/>
                <w:sz w:val="24"/>
                <w:szCs w:val="24"/>
              </w:rPr>
              <w:t>Локальний</w:t>
            </w:r>
            <w:proofErr w:type="spellEnd"/>
            <w:r w:rsidRPr="00B413D7">
              <w:rPr>
                <w:b/>
                <w:sz w:val="24"/>
                <w:szCs w:val="24"/>
              </w:rPr>
              <w:t xml:space="preserve"> </w:t>
            </w:r>
            <w:proofErr w:type="spellStart"/>
            <w:r w:rsidRPr="00B413D7">
              <w:rPr>
                <w:b/>
                <w:sz w:val="24"/>
                <w:szCs w:val="24"/>
              </w:rPr>
              <w:t>кошторис</w:t>
            </w:r>
            <w:proofErr w:type="spellEnd"/>
            <w:r w:rsidRPr="00B413D7">
              <w:rPr>
                <w:b/>
                <w:sz w:val="24"/>
                <w:szCs w:val="24"/>
              </w:rPr>
              <w:t xml:space="preserve"> </w:t>
            </w:r>
            <w:r w:rsidRPr="00B413D7">
              <w:rPr>
                <w:b/>
                <w:sz w:val="24"/>
                <w:szCs w:val="24"/>
                <w:lang w:val="uk-UA"/>
              </w:rPr>
              <w:t>№</w:t>
            </w:r>
            <w:r w:rsidRPr="00B413D7">
              <w:rPr>
                <w:b/>
                <w:sz w:val="24"/>
                <w:szCs w:val="24"/>
              </w:rPr>
              <w:t>02 - 2 – 1</w:t>
            </w:r>
            <w:r w:rsidRPr="00B413D7">
              <w:rPr>
                <w:b/>
                <w:sz w:val="24"/>
                <w:szCs w:val="24"/>
                <w:lang w:val="uk-UA"/>
              </w:rPr>
              <w:t xml:space="preserve"> </w:t>
            </w:r>
            <w:r w:rsidRPr="00B413D7">
              <w:rPr>
                <w:b/>
                <w:sz w:val="24"/>
                <w:szCs w:val="24"/>
              </w:rPr>
              <w:t xml:space="preserve">на </w:t>
            </w:r>
            <w:proofErr w:type="spellStart"/>
            <w:r w:rsidRPr="00B413D7">
              <w:rPr>
                <w:b/>
                <w:sz w:val="24"/>
                <w:szCs w:val="24"/>
              </w:rPr>
              <w:t>загально-будівельні</w:t>
            </w:r>
            <w:proofErr w:type="spellEnd"/>
            <w:r w:rsidRPr="00B413D7">
              <w:rPr>
                <w:b/>
                <w:sz w:val="24"/>
                <w:szCs w:val="24"/>
              </w:rPr>
              <w:t xml:space="preserve"> </w:t>
            </w:r>
            <w:proofErr w:type="spellStart"/>
            <w:r w:rsidRPr="00B413D7">
              <w:rPr>
                <w:b/>
                <w:sz w:val="24"/>
                <w:szCs w:val="24"/>
              </w:rPr>
              <w:t>роботи</w:t>
            </w:r>
            <w:proofErr w:type="spellEnd"/>
          </w:p>
        </w:tc>
        <w:tc>
          <w:tcPr>
            <w:tcW w:w="1133" w:type="dxa"/>
          </w:tcPr>
          <w:p w14:paraId="7C15380F" w14:textId="77777777" w:rsidR="00B616BF" w:rsidRDefault="00B616BF" w:rsidP="00E93A82">
            <w:pPr>
              <w:rPr>
                <w:color w:val="FF0000"/>
              </w:rPr>
            </w:pPr>
          </w:p>
        </w:tc>
        <w:tc>
          <w:tcPr>
            <w:tcW w:w="1187" w:type="dxa"/>
          </w:tcPr>
          <w:p w14:paraId="55148452" w14:textId="77777777" w:rsidR="00B616BF" w:rsidRDefault="00B616BF" w:rsidP="00E93A82">
            <w:pPr>
              <w:rPr>
                <w:color w:val="FF0000"/>
              </w:rPr>
            </w:pPr>
          </w:p>
        </w:tc>
      </w:tr>
      <w:tr w:rsidR="00B616BF" w14:paraId="514D229C" w14:textId="77777777" w:rsidTr="00E93A82">
        <w:trPr>
          <w:trHeight w:val="367"/>
        </w:trPr>
        <w:tc>
          <w:tcPr>
            <w:tcW w:w="2115" w:type="dxa"/>
            <w:gridSpan w:val="2"/>
          </w:tcPr>
          <w:p w14:paraId="1C9B1214" w14:textId="77777777" w:rsidR="00B616BF" w:rsidRDefault="00B616BF" w:rsidP="00E93A82">
            <w:pPr>
              <w:jc w:val="center"/>
              <w:rPr>
                <w:color w:val="FF0000"/>
              </w:rPr>
            </w:pPr>
            <w:proofErr w:type="spellStart"/>
            <w:r>
              <w:rPr>
                <w:rFonts w:ascii="Arial" w:hAnsi="Arial" w:cs="Arial"/>
                <w:b/>
                <w:bCs/>
                <w:spacing w:val="-5"/>
              </w:rPr>
              <w:t>Роздiл</w:t>
            </w:r>
            <w:proofErr w:type="spellEnd"/>
            <w:r>
              <w:rPr>
                <w:rFonts w:ascii="Arial" w:hAnsi="Arial" w:cs="Arial"/>
                <w:b/>
                <w:bCs/>
                <w:spacing w:val="-5"/>
              </w:rPr>
              <w:t xml:space="preserve"> 1.</w:t>
            </w:r>
          </w:p>
        </w:tc>
        <w:tc>
          <w:tcPr>
            <w:tcW w:w="4910" w:type="dxa"/>
            <w:tcBorders>
              <w:top w:val="single" w:sz="4" w:space="0" w:color="auto"/>
              <w:left w:val="single" w:sz="4" w:space="0" w:color="auto"/>
              <w:bottom w:val="single" w:sz="4" w:space="0" w:color="auto"/>
              <w:right w:val="single" w:sz="4" w:space="0" w:color="auto"/>
            </w:tcBorders>
          </w:tcPr>
          <w:p w14:paraId="04113F71" w14:textId="77777777" w:rsidR="00B616BF" w:rsidRDefault="00B616BF" w:rsidP="00E93A82">
            <w:pPr>
              <w:rPr>
                <w:color w:val="FF0000"/>
              </w:rPr>
            </w:pPr>
            <w:r>
              <w:rPr>
                <w:rFonts w:ascii="Arial" w:hAnsi="Arial" w:cs="Arial"/>
                <w:spacing w:val="-5"/>
              </w:rPr>
              <w:t xml:space="preserve"> </w:t>
            </w:r>
            <w:proofErr w:type="spellStart"/>
            <w:r>
              <w:rPr>
                <w:rFonts w:ascii="Arial" w:hAnsi="Arial" w:cs="Arial"/>
                <w:b/>
                <w:bCs/>
                <w:spacing w:val="-5"/>
              </w:rPr>
              <w:t>Земляні</w:t>
            </w:r>
            <w:proofErr w:type="spellEnd"/>
            <w:r>
              <w:rPr>
                <w:rFonts w:ascii="Arial" w:hAnsi="Arial" w:cs="Arial"/>
                <w:b/>
                <w:bCs/>
                <w:spacing w:val="-5"/>
              </w:rPr>
              <w:t xml:space="preserve"> </w:t>
            </w:r>
            <w:proofErr w:type="spellStart"/>
            <w:r>
              <w:rPr>
                <w:rFonts w:ascii="Arial" w:hAnsi="Arial" w:cs="Arial"/>
                <w:b/>
                <w:bCs/>
                <w:spacing w:val="-5"/>
              </w:rPr>
              <w:t>роботи</w:t>
            </w:r>
            <w:proofErr w:type="spellEnd"/>
            <w:r>
              <w:rPr>
                <w:rFonts w:ascii="Arial" w:hAnsi="Arial" w:cs="Arial"/>
                <w:b/>
                <w:bCs/>
                <w:spacing w:val="-5"/>
              </w:rPr>
              <w:t xml:space="preserve"> </w:t>
            </w:r>
          </w:p>
        </w:tc>
        <w:tc>
          <w:tcPr>
            <w:tcW w:w="1133" w:type="dxa"/>
          </w:tcPr>
          <w:p w14:paraId="24BB920B" w14:textId="77777777" w:rsidR="00B616BF" w:rsidRDefault="00B616BF" w:rsidP="00E93A82">
            <w:pPr>
              <w:rPr>
                <w:color w:val="FF0000"/>
              </w:rPr>
            </w:pPr>
          </w:p>
        </w:tc>
        <w:tc>
          <w:tcPr>
            <w:tcW w:w="1187" w:type="dxa"/>
          </w:tcPr>
          <w:p w14:paraId="4ADE681E" w14:textId="77777777" w:rsidR="00B616BF" w:rsidRDefault="00B616BF" w:rsidP="00E93A82">
            <w:pPr>
              <w:rPr>
                <w:color w:val="FF0000"/>
              </w:rPr>
            </w:pPr>
          </w:p>
        </w:tc>
      </w:tr>
      <w:tr w:rsidR="00B616BF" w:rsidRPr="001F41AF" w14:paraId="5872F874" w14:textId="77777777" w:rsidTr="00E93A82">
        <w:trPr>
          <w:trHeight w:val="1040"/>
        </w:trPr>
        <w:tc>
          <w:tcPr>
            <w:tcW w:w="697" w:type="dxa"/>
            <w:noWrap/>
            <w:hideMark/>
          </w:tcPr>
          <w:p w14:paraId="1735A11A" w14:textId="77777777" w:rsidR="00B616BF" w:rsidRPr="001F41AF" w:rsidRDefault="00B616BF" w:rsidP="00E93A82">
            <w:pPr>
              <w:jc w:val="center"/>
              <w:rPr>
                <w:rFonts w:ascii="Arial" w:hAnsi="Arial" w:cs="Arial"/>
                <w:b/>
                <w:bCs/>
                <w:sz w:val="18"/>
                <w:szCs w:val="18"/>
                <w:lang w:val="uk-UA" w:eastAsia="uk-UA"/>
              </w:rPr>
            </w:pPr>
            <w:r w:rsidRPr="001F41AF">
              <w:rPr>
                <w:rFonts w:ascii="Arial" w:hAnsi="Arial" w:cs="Arial"/>
                <w:b/>
                <w:bCs/>
                <w:sz w:val="18"/>
                <w:szCs w:val="18"/>
                <w:lang w:val="uk-UA" w:eastAsia="uk-UA"/>
              </w:rPr>
              <w:t>1</w:t>
            </w:r>
          </w:p>
        </w:tc>
        <w:tc>
          <w:tcPr>
            <w:tcW w:w="1418" w:type="dxa"/>
            <w:hideMark/>
          </w:tcPr>
          <w:p w14:paraId="7F722188" w14:textId="77777777" w:rsidR="00B616BF" w:rsidRPr="001F41AF" w:rsidRDefault="00B616BF" w:rsidP="00E93A82">
            <w:pPr>
              <w:jc w:val="center"/>
              <w:rPr>
                <w:rFonts w:ascii="Arial" w:hAnsi="Arial" w:cs="Arial"/>
                <w:sz w:val="18"/>
                <w:szCs w:val="18"/>
                <w:lang w:val="uk-UA" w:eastAsia="uk-UA"/>
              </w:rPr>
            </w:pPr>
            <w:r w:rsidRPr="001F41AF">
              <w:rPr>
                <w:rFonts w:ascii="Arial" w:hAnsi="Arial" w:cs="Arial"/>
                <w:sz w:val="18"/>
                <w:szCs w:val="18"/>
                <w:lang w:val="uk-UA" w:eastAsia="uk-UA"/>
              </w:rPr>
              <w:t xml:space="preserve">КБ1-13-5   ; </w:t>
            </w:r>
            <w:proofErr w:type="spellStart"/>
            <w:r w:rsidRPr="001F41AF">
              <w:rPr>
                <w:rFonts w:ascii="Arial" w:hAnsi="Arial" w:cs="Arial"/>
                <w:sz w:val="18"/>
                <w:szCs w:val="18"/>
                <w:lang w:val="uk-UA" w:eastAsia="uk-UA"/>
              </w:rPr>
              <w:t>тех.ч</w:t>
            </w:r>
            <w:proofErr w:type="spellEnd"/>
            <w:r w:rsidRPr="001F41AF">
              <w:rPr>
                <w:rFonts w:ascii="Arial" w:hAnsi="Arial" w:cs="Arial"/>
                <w:sz w:val="18"/>
                <w:szCs w:val="18"/>
                <w:lang w:val="uk-UA" w:eastAsia="uk-UA"/>
              </w:rPr>
              <w:t xml:space="preserve">. п.1.3.37 к=1,2    </w:t>
            </w:r>
            <w:proofErr w:type="spellStart"/>
            <w:r w:rsidRPr="001F41AF">
              <w:rPr>
                <w:rFonts w:ascii="Arial" w:hAnsi="Arial" w:cs="Arial"/>
                <w:sz w:val="18"/>
                <w:szCs w:val="18"/>
                <w:lang w:val="uk-UA" w:eastAsia="uk-UA"/>
              </w:rPr>
              <w:t>Кэмм</w:t>
            </w:r>
            <w:proofErr w:type="spellEnd"/>
            <w:r w:rsidRPr="001F41AF">
              <w:rPr>
                <w:rFonts w:ascii="Arial" w:hAnsi="Arial" w:cs="Arial"/>
                <w:sz w:val="18"/>
                <w:szCs w:val="18"/>
                <w:lang w:val="uk-UA" w:eastAsia="uk-UA"/>
              </w:rPr>
              <w:t xml:space="preserve">=1,2  </w:t>
            </w:r>
            <w:proofErr w:type="spellStart"/>
            <w:r w:rsidRPr="001F41AF">
              <w:rPr>
                <w:rFonts w:ascii="Arial" w:hAnsi="Arial" w:cs="Arial"/>
                <w:sz w:val="18"/>
                <w:szCs w:val="18"/>
                <w:lang w:val="uk-UA" w:eastAsia="uk-UA"/>
              </w:rPr>
              <w:t>Котз</w:t>
            </w:r>
            <w:proofErr w:type="spellEnd"/>
            <w:r w:rsidRPr="001F41AF">
              <w:rPr>
                <w:rFonts w:ascii="Arial" w:hAnsi="Arial" w:cs="Arial"/>
                <w:sz w:val="18"/>
                <w:szCs w:val="18"/>
                <w:lang w:val="uk-UA" w:eastAsia="uk-UA"/>
              </w:rPr>
              <w:t>=1,2</w:t>
            </w:r>
          </w:p>
        </w:tc>
        <w:tc>
          <w:tcPr>
            <w:tcW w:w="4910" w:type="dxa"/>
            <w:hideMark/>
          </w:tcPr>
          <w:p w14:paraId="587D5C5C" w14:textId="77777777" w:rsidR="00B616BF" w:rsidRPr="001F41AF" w:rsidRDefault="00B616BF" w:rsidP="00E93A82">
            <w:pPr>
              <w:rPr>
                <w:rFonts w:ascii="Arial" w:hAnsi="Arial" w:cs="Arial"/>
                <w:sz w:val="18"/>
                <w:szCs w:val="18"/>
                <w:lang w:val="uk-UA" w:eastAsia="uk-UA"/>
              </w:rPr>
            </w:pPr>
            <w:r w:rsidRPr="001F41AF">
              <w:rPr>
                <w:rFonts w:ascii="Arial" w:hAnsi="Arial" w:cs="Arial"/>
                <w:sz w:val="18"/>
                <w:szCs w:val="18"/>
                <w:lang w:val="uk-UA" w:eastAsia="uk-UA"/>
              </w:rPr>
              <w:t xml:space="preserve">Розроблення ґрунту у відвал екскаваторами "драглайн" або "зворотна лопата" з </w:t>
            </w:r>
            <w:proofErr w:type="spellStart"/>
            <w:r w:rsidRPr="001F41AF">
              <w:rPr>
                <w:rFonts w:ascii="Arial" w:hAnsi="Arial" w:cs="Arial"/>
                <w:sz w:val="18"/>
                <w:szCs w:val="18"/>
                <w:lang w:val="uk-UA" w:eastAsia="uk-UA"/>
              </w:rPr>
              <w:t>ковшом</w:t>
            </w:r>
            <w:proofErr w:type="spellEnd"/>
            <w:r w:rsidRPr="001F41AF">
              <w:rPr>
                <w:rFonts w:ascii="Arial" w:hAnsi="Arial" w:cs="Arial"/>
                <w:sz w:val="18"/>
                <w:szCs w:val="18"/>
                <w:lang w:val="uk-UA" w:eastAsia="uk-UA"/>
              </w:rPr>
              <w:t xml:space="preserve"> місткістю 0,25 м3, група ґрунтів 2.; /при </w:t>
            </w:r>
            <w:proofErr w:type="spellStart"/>
            <w:r w:rsidRPr="001F41AF">
              <w:rPr>
                <w:rFonts w:ascii="Arial" w:hAnsi="Arial" w:cs="Arial"/>
                <w:sz w:val="18"/>
                <w:szCs w:val="18"/>
                <w:lang w:val="uk-UA" w:eastAsia="uk-UA"/>
              </w:rPr>
              <w:t>розробцi</w:t>
            </w:r>
            <w:proofErr w:type="spellEnd"/>
            <w:r w:rsidRPr="001F41AF">
              <w:rPr>
                <w:rFonts w:ascii="Arial" w:hAnsi="Arial" w:cs="Arial"/>
                <w:sz w:val="18"/>
                <w:szCs w:val="18"/>
                <w:lang w:val="uk-UA" w:eastAsia="uk-UA"/>
              </w:rPr>
              <w:t xml:space="preserve"> траншей/</w:t>
            </w:r>
          </w:p>
        </w:tc>
        <w:tc>
          <w:tcPr>
            <w:tcW w:w="1133" w:type="dxa"/>
            <w:noWrap/>
            <w:hideMark/>
          </w:tcPr>
          <w:p w14:paraId="5C4D1C4C" w14:textId="77777777" w:rsidR="00B616BF" w:rsidRPr="001F41AF" w:rsidRDefault="00B616BF" w:rsidP="00E93A82">
            <w:pPr>
              <w:jc w:val="center"/>
              <w:rPr>
                <w:rFonts w:ascii="Arial" w:hAnsi="Arial" w:cs="Arial"/>
                <w:sz w:val="18"/>
                <w:szCs w:val="18"/>
                <w:lang w:val="uk-UA" w:eastAsia="uk-UA"/>
              </w:rPr>
            </w:pPr>
            <w:r w:rsidRPr="001F41AF">
              <w:rPr>
                <w:rFonts w:ascii="Arial" w:hAnsi="Arial" w:cs="Arial"/>
                <w:sz w:val="18"/>
                <w:szCs w:val="18"/>
                <w:lang w:val="uk-UA" w:eastAsia="uk-UA"/>
              </w:rPr>
              <w:t>1000 м3</w:t>
            </w:r>
          </w:p>
        </w:tc>
        <w:tc>
          <w:tcPr>
            <w:tcW w:w="1187" w:type="dxa"/>
            <w:hideMark/>
          </w:tcPr>
          <w:p w14:paraId="15437883" w14:textId="77777777" w:rsidR="00B616BF" w:rsidRPr="001F41AF" w:rsidRDefault="00B616BF" w:rsidP="00E93A82">
            <w:pPr>
              <w:jc w:val="center"/>
              <w:rPr>
                <w:rFonts w:ascii="Arial" w:hAnsi="Arial" w:cs="Arial"/>
                <w:sz w:val="16"/>
                <w:szCs w:val="16"/>
                <w:lang w:val="uk-UA" w:eastAsia="uk-UA"/>
              </w:rPr>
            </w:pPr>
            <w:r w:rsidRPr="001F41AF">
              <w:rPr>
                <w:rFonts w:ascii="Arial" w:hAnsi="Arial" w:cs="Arial"/>
                <w:sz w:val="16"/>
                <w:szCs w:val="16"/>
                <w:lang w:val="uk-UA" w:eastAsia="uk-UA"/>
              </w:rPr>
              <w:t>0,02119</w:t>
            </w:r>
          </w:p>
        </w:tc>
      </w:tr>
      <w:tr w:rsidR="00B616BF" w:rsidRPr="001F41AF" w14:paraId="79D3F640" w14:textId="77777777" w:rsidTr="00E93A82">
        <w:trPr>
          <w:trHeight w:val="1132"/>
        </w:trPr>
        <w:tc>
          <w:tcPr>
            <w:tcW w:w="697" w:type="dxa"/>
            <w:noWrap/>
            <w:hideMark/>
          </w:tcPr>
          <w:p w14:paraId="4DB26331" w14:textId="77777777" w:rsidR="00B616BF" w:rsidRPr="001F41AF" w:rsidRDefault="00B616BF" w:rsidP="00E93A82">
            <w:pPr>
              <w:jc w:val="center"/>
              <w:rPr>
                <w:rFonts w:ascii="Arial" w:hAnsi="Arial" w:cs="Arial"/>
                <w:b/>
                <w:bCs/>
                <w:sz w:val="18"/>
                <w:szCs w:val="18"/>
                <w:lang w:val="uk-UA" w:eastAsia="uk-UA"/>
              </w:rPr>
            </w:pPr>
            <w:r w:rsidRPr="001F41AF">
              <w:rPr>
                <w:rFonts w:ascii="Arial" w:hAnsi="Arial" w:cs="Arial"/>
                <w:b/>
                <w:bCs/>
                <w:sz w:val="18"/>
                <w:szCs w:val="18"/>
                <w:lang w:val="uk-UA" w:eastAsia="uk-UA"/>
              </w:rPr>
              <w:t>2</w:t>
            </w:r>
          </w:p>
        </w:tc>
        <w:tc>
          <w:tcPr>
            <w:tcW w:w="1418" w:type="dxa"/>
            <w:hideMark/>
          </w:tcPr>
          <w:p w14:paraId="4F941B9A" w14:textId="77777777" w:rsidR="00B616BF" w:rsidRPr="001F41AF" w:rsidRDefault="00B616BF" w:rsidP="00E93A82">
            <w:pPr>
              <w:jc w:val="center"/>
              <w:rPr>
                <w:rFonts w:ascii="Arial" w:hAnsi="Arial" w:cs="Arial"/>
                <w:sz w:val="18"/>
                <w:szCs w:val="18"/>
                <w:lang w:val="uk-UA" w:eastAsia="uk-UA"/>
              </w:rPr>
            </w:pPr>
            <w:r w:rsidRPr="001F41AF">
              <w:rPr>
                <w:rFonts w:ascii="Arial" w:hAnsi="Arial" w:cs="Arial"/>
                <w:sz w:val="18"/>
                <w:szCs w:val="18"/>
                <w:lang w:val="uk-UA" w:eastAsia="uk-UA"/>
              </w:rPr>
              <w:t xml:space="preserve">КБ1-18-5   ; </w:t>
            </w:r>
            <w:proofErr w:type="spellStart"/>
            <w:r w:rsidRPr="001F41AF">
              <w:rPr>
                <w:rFonts w:ascii="Arial" w:hAnsi="Arial" w:cs="Arial"/>
                <w:sz w:val="18"/>
                <w:szCs w:val="18"/>
                <w:lang w:val="uk-UA" w:eastAsia="uk-UA"/>
              </w:rPr>
              <w:t>тех.ч</w:t>
            </w:r>
            <w:proofErr w:type="spellEnd"/>
            <w:r w:rsidRPr="001F41AF">
              <w:rPr>
                <w:rFonts w:ascii="Arial" w:hAnsi="Arial" w:cs="Arial"/>
                <w:sz w:val="18"/>
                <w:szCs w:val="18"/>
                <w:lang w:val="uk-UA" w:eastAsia="uk-UA"/>
              </w:rPr>
              <w:t xml:space="preserve">. п.1.3.37 к=1,2    </w:t>
            </w:r>
            <w:proofErr w:type="spellStart"/>
            <w:r w:rsidRPr="001F41AF">
              <w:rPr>
                <w:rFonts w:ascii="Arial" w:hAnsi="Arial" w:cs="Arial"/>
                <w:sz w:val="18"/>
                <w:szCs w:val="18"/>
                <w:lang w:val="uk-UA" w:eastAsia="uk-UA"/>
              </w:rPr>
              <w:t>Кэмм</w:t>
            </w:r>
            <w:proofErr w:type="spellEnd"/>
            <w:r w:rsidRPr="001F41AF">
              <w:rPr>
                <w:rFonts w:ascii="Arial" w:hAnsi="Arial" w:cs="Arial"/>
                <w:sz w:val="18"/>
                <w:szCs w:val="18"/>
                <w:lang w:val="uk-UA" w:eastAsia="uk-UA"/>
              </w:rPr>
              <w:t xml:space="preserve">=1,2  </w:t>
            </w:r>
            <w:proofErr w:type="spellStart"/>
            <w:r w:rsidRPr="001F41AF">
              <w:rPr>
                <w:rFonts w:ascii="Arial" w:hAnsi="Arial" w:cs="Arial"/>
                <w:sz w:val="18"/>
                <w:szCs w:val="18"/>
                <w:lang w:val="uk-UA" w:eastAsia="uk-UA"/>
              </w:rPr>
              <w:t>Котз</w:t>
            </w:r>
            <w:proofErr w:type="spellEnd"/>
            <w:r w:rsidRPr="001F41AF">
              <w:rPr>
                <w:rFonts w:ascii="Arial" w:hAnsi="Arial" w:cs="Arial"/>
                <w:sz w:val="18"/>
                <w:szCs w:val="18"/>
                <w:lang w:val="uk-UA" w:eastAsia="uk-UA"/>
              </w:rPr>
              <w:t>=1,2</w:t>
            </w:r>
          </w:p>
        </w:tc>
        <w:tc>
          <w:tcPr>
            <w:tcW w:w="4910" w:type="dxa"/>
            <w:hideMark/>
          </w:tcPr>
          <w:p w14:paraId="7FF3C3C0" w14:textId="77777777" w:rsidR="00B616BF" w:rsidRPr="001F41AF" w:rsidRDefault="00B616BF" w:rsidP="00E93A82">
            <w:pPr>
              <w:rPr>
                <w:rFonts w:ascii="Arial" w:hAnsi="Arial" w:cs="Arial"/>
                <w:sz w:val="18"/>
                <w:szCs w:val="18"/>
                <w:lang w:val="uk-UA" w:eastAsia="uk-UA"/>
              </w:rPr>
            </w:pPr>
            <w:r w:rsidRPr="001F41AF">
              <w:rPr>
                <w:rFonts w:ascii="Arial" w:hAnsi="Arial" w:cs="Arial"/>
                <w:sz w:val="18"/>
                <w:szCs w:val="18"/>
                <w:lang w:val="uk-UA" w:eastAsia="uk-UA"/>
              </w:rPr>
              <w:t xml:space="preserve">Розроблення ґрунту з навантаженням на автомобілі-самоскиди екскаваторами </w:t>
            </w:r>
            <w:proofErr w:type="spellStart"/>
            <w:r w:rsidRPr="001F41AF">
              <w:rPr>
                <w:rFonts w:ascii="Arial" w:hAnsi="Arial" w:cs="Arial"/>
                <w:sz w:val="18"/>
                <w:szCs w:val="18"/>
                <w:lang w:val="uk-UA" w:eastAsia="uk-UA"/>
              </w:rPr>
              <w:t>одноковшовими</w:t>
            </w:r>
            <w:proofErr w:type="spellEnd"/>
            <w:r w:rsidRPr="001F41AF">
              <w:rPr>
                <w:rFonts w:ascii="Arial" w:hAnsi="Arial" w:cs="Arial"/>
                <w:sz w:val="18"/>
                <w:szCs w:val="18"/>
                <w:lang w:val="uk-UA" w:eastAsia="uk-UA"/>
              </w:rPr>
              <w:t xml:space="preserve"> дизельними на пневмоколісному ходу з </w:t>
            </w:r>
            <w:proofErr w:type="spellStart"/>
            <w:r w:rsidRPr="001F41AF">
              <w:rPr>
                <w:rFonts w:ascii="Arial" w:hAnsi="Arial" w:cs="Arial"/>
                <w:sz w:val="18"/>
                <w:szCs w:val="18"/>
                <w:lang w:val="uk-UA" w:eastAsia="uk-UA"/>
              </w:rPr>
              <w:t>ковшом</w:t>
            </w:r>
            <w:proofErr w:type="spellEnd"/>
            <w:r w:rsidRPr="001F41AF">
              <w:rPr>
                <w:rFonts w:ascii="Arial" w:hAnsi="Arial" w:cs="Arial"/>
                <w:sz w:val="18"/>
                <w:szCs w:val="18"/>
                <w:lang w:val="uk-UA" w:eastAsia="uk-UA"/>
              </w:rPr>
              <w:t xml:space="preserve"> місткістю 0,25 м3, група ґрунтів 2.; /при </w:t>
            </w:r>
            <w:proofErr w:type="spellStart"/>
            <w:r w:rsidRPr="001F41AF">
              <w:rPr>
                <w:rFonts w:ascii="Arial" w:hAnsi="Arial" w:cs="Arial"/>
                <w:sz w:val="18"/>
                <w:szCs w:val="18"/>
                <w:lang w:val="uk-UA" w:eastAsia="uk-UA"/>
              </w:rPr>
              <w:t>розробцi</w:t>
            </w:r>
            <w:proofErr w:type="spellEnd"/>
            <w:r w:rsidRPr="001F41AF">
              <w:rPr>
                <w:rFonts w:ascii="Arial" w:hAnsi="Arial" w:cs="Arial"/>
                <w:sz w:val="18"/>
                <w:szCs w:val="18"/>
                <w:lang w:val="uk-UA" w:eastAsia="uk-UA"/>
              </w:rPr>
              <w:t xml:space="preserve"> траншей/</w:t>
            </w:r>
          </w:p>
        </w:tc>
        <w:tc>
          <w:tcPr>
            <w:tcW w:w="1133" w:type="dxa"/>
            <w:noWrap/>
            <w:hideMark/>
          </w:tcPr>
          <w:p w14:paraId="45A990AA" w14:textId="77777777" w:rsidR="00B616BF" w:rsidRPr="001F41AF" w:rsidRDefault="00B616BF" w:rsidP="00E93A82">
            <w:pPr>
              <w:jc w:val="center"/>
              <w:rPr>
                <w:rFonts w:ascii="Arial" w:hAnsi="Arial" w:cs="Arial"/>
                <w:sz w:val="18"/>
                <w:szCs w:val="18"/>
                <w:lang w:val="uk-UA" w:eastAsia="uk-UA"/>
              </w:rPr>
            </w:pPr>
            <w:r w:rsidRPr="001F41AF">
              <w:rPr>
                <w:rFonts w:ascii="Arial" w:hAnsi="Arial" w:cs="Arial"/>
                <w:sz w:val="18"/>
                <w:szCs w:val="18"/>
                <w:lang w:val="uk-UA" w:eastAsia="uk-UA"/>
              </w:rPr>
              <w:t>1000 м3</w:t>
            </w:r>
          </w:p>
        </w:tc>
        <w:tc>
          <w:tcPr>
            <w:tcW w:w="1187" w:type="dxa"/>
            <w:hideMark/>
          </w:tcPr>
          <w:p w14:paraId="151FA39A" w14:textId="77777777" w:rsidR="00B616BF" w:rsidRPr="001F41AF" w:rsidRDefault="00B616BF" w:rsidP="00E93A82">
            <w:pPr>
              <w:jc w:val="center"/>
              <w:rPr>
                <w:rFonts w:ascii="Arial" w:hAnsi="Arial" w:cs="Arial"/>
                <w:sz w:val="16"/>
                <w:szCs w:val="16"/>
                <w:lang w:val="uk-UA" w:eastAsia="uk-UA"/>
              </w:rPr>
            </w:pPr>
            <w:r w:rsidRPr="001F41AF">
              <w:rPr>
                <w:rFonts w:ascii="Arial" w:hAnsi="Arial" w:cs="Arial"/>
                <w:sz w:val="16"/>
                <w:szCs w:val="16"/>
                <w:lang w:val="uk-UA" w:eastAsia="uk-UA"/>
              </w:rPr>
              <w:t>0,00757</w:t>
            </w:r>
          </w:p>
        </w:tc>
      </w:tr>
      <w:tr w:rsidR="00B616BF" w:rsidRPr="001F41AF" w14:paraId="2D25A754" w14:textId="77777777" w:rsidTr="00E93A82">
        <w:trPr>
          <w:trHeight w:val="1242"/>
        </w:trPr>
        <w:tc>
          <w:tcPr>
            <w:tcW w:w="697" w:type="dxa"/>
            <w:noWrap/>
            <w:hideMark/>
          </w:tcPr>
          <w:p w14:paraId="539AF500" w14:textId="77777777" w:rsidR="00B616BF" w:rsidRPr="001F41AF" w:rsidRDefault="00B616BF" w:rsidP="00E93A82">
            <w:pPr>
              <w:jc w:val="center"/>
              <w:rPr>
                <w:rFonts w:ascii="Arial" w:hAnsi="Arial" w:cs="Arial"/>
                <w:b/>
                <w:bCs/>
                <w:sz w:val="18"/>
                <w:szCs w:val="18"/>
                <w:lang w:val="uk-UA" w:eastAsia="uk-UA"/>
              </w:rPr>
            </w:pPr>
            <w:r w:rsidRPr="001F41AF">
              <w:rPr>
                <w:rFonts w:ascii="Arial" w:hAnsi="Arial" w:cs="Arial"/>
                <w:b/>
                <w:bCs/>
                <w:sz w:val="18"/>
                <w:szCs w:val="18"/>
                <w:lang w:val="uk-UA" w:eastAsia="uk-UA"/>
              </w:rPr>
              <w:t>3</w:t>
            </w:r>
          </w:p>
        </w:tc>
        <w:tc>
          <w:tcPr>
            <w:tcW w:w="1418" w:type="dxa"/>
            <w:hideMark/>
          </w:tcPr>
          <w:p w14:paraId="7AB5F5A9" w14:textId="77777777" w:rsidR="00B616BF" w:rsidRPr="001F41AF" w:rsidRDefault="00B616BF" w:rsidP="00E93A82">
            <w:pPr>
              <w:jc w:val="center"/>
              <w:rPr>
                <w:rFonts w:ascii="Arial" w:hAnsi="Arial" w:cs="Arial"/>
                <w:sz w:val="18"/>
                <w:szCs w:val="18"/>
                <w:lang w:val="uk-UA" w:eastAsia="uk-UA"/>
              </w:rPr>
            </w:pPr>
            <w:r w:rsidRPr="001F41AF">
              <w:rPr>
                <w:rFonts w:ascii="Arial" w:hAnsi="Arial" w:cs="Arial"/>
                <w:sz w:val="18"/>
                <w:szCs w:val="18"/>
                <w:lang w:val="uk-UA" w:eastAsia="uk-UA"/>
              </w:rPr>
              <w:t xml:space="preserve">КБ1-164-2   ; </w:t>
            </w:r>
            <w:proofErr w:type="spellStart"/>
            <w:r w:rsidRPr="001F41AF">
              <w:rPr>
                <w:rFonts w:ascii="Arial" w:hAnsi="Arial" w:cs="Arial"/>
                <w:sz w:val="18"/>
                <w:szCs w:val="18"/>
                <w:lang w:val="uk-UA" w:eastAsia="uk-UA"/>
              </w:rPr>
              <w:t>тех.ч</w:t>
            </w:r>
            <w:proofErr w:type="spellEnd"/>
            <w:r w:rsidRPr="001F41AF">
              <w:rPr>
                <w:rFonts w:ascii="Arial" w:hAnsi="Arial" w:cs="Arial"/>
                <w:sz w:val="18"/>
                <w:szCs w:val="18"/>
                <w:lang w:val="uk-UA" w:eastAsia="uk-UA"/>
              </w:rPr>
              <w:t xml:space="preserve">. п.1.3.180 к=1,2    </w:t>
            </w:r>
            <w:proofErr w:type="spellStart"/>
            <w:r w:rsidRPr="001F41AF">
              <w:rPr>
                <w:rFonts w:ascii="Arial" w:hAnsi="Arial" w:cs="Arial"/>
                <w:sz w:val="18"/>
                <w:szCs w:val="18"/>
                <w:lang w:val="uk-UA" w:eastAsia="uk-UA"/>
              </w:rPr>
              <w:t>Котз</w:t>
            </w:r>
            <w:proofErr w:type="spellEnd"/>
            <w:r w:rsidRPr="001F41AF">
              <w:rPr>
                <w:rFonts w:ascii="Arial" w:hAnsi="Arial" w:cs="Arial"/>
                <w:sz w:val="18"/>
                <w:szCs w:val="18"/>
                <w:lang w:val="uk-UA" w:eastAsia="uk-UA"/>
              </w:rPr>
              <w:t>=1,2</w:t>
            </w:r>
          </w:p>
        </w:tc>
        <w:tc>
          <w:tcPr>
            <w:tcW w:w="4910" w:type="dxa"/>
            <w:hideMark/>
          </w:tcPr>
          <w:p w14:paraId="319E4D7B" w14:textId="77777777" w:rsidR="00B616BF" w:rsidRPr="001F41AF" w:rsidRDefault="00B616BF" w:rsidP="00E93A82">
            <w:pPr>
              <w:rPr>
                <w:rFonts w:ascii="Arial" w:hAnsi="Arial" w:cs="Arial"/>
                <w:sz w:val="18"/>
                <w:szCs w:val="18"/>
                <w:lang w:val="uk-UA" w:eastAsia="uk-UA"/>
              </w:rPr>
            </w:pPr>
            <w:r w:rsidRPr="001F41AF">
              <w:rPr>
                <w:rFonts w:ascii="Arial" w:hAnsi="Arial" w:cs="Arial"/>
                <w:sz w:val="18"/>
                <w:szCs w:val="18"/>
                <w:lang w:val="uk-UA" w:eastAsia="uk-UA"/>
              </w:rPr>
              <w:t xml:space="preserve">Розробка ґрунту вручну в траншеях глибиною до 2 м без кріплень з укосами, група ґрунтів 2;; =Доробка вручну, зачищення </w:t>
            </w:r>
            <w:proofErr w:type="spellStart"/>
            <w:r w:rsidRPr="001F41AF">
              <w:rPr>
                <w:rFonts w:ascii="Arial" w:hAnsi="Arial" w:cs="Arial"/>
                <w:sz w:val="18"/>
                <w:szCs w:val="18"/>
                <w:lang w:val="uk-UA" w:eastAsia="uk-UA"/>
              </w:rPr>
              <w:t>дна</w:t>
            </w:r>
            <w:proofErr w:type="spellEnd"/>
            <w:r w:rsidRPr="001F41AF">
              <w:rPr>
                <w:rFonts w:ascii="Arial" w:hAnsi="Arial" w:cs="Arial"/>
                <w:sz w:val="18"/>
                <w:szCs w:val="18"/>
                <w:lang w:val="uk-UA" w:eastAsia="uk-UA"/>
              </w:rPr>
              <w:t xml:space="preserve"> i </w:t>
            </w:r>
            <w:proofErr w:type="spellStart"/>
            <w:r w:rsidRPr="001F41AF">
              <w:rPr>
                <w:rFonts w:ascii="Arial" w:hAnsi="Arial" w:cs="Arial"/>
                <w:sz w:val="18"/>
                <w:szCs w:val="18"/>
                <w:lang w:val="uk-UA" w:eastAsia="uk-UA"/>
              </w:rPr>
              <w:t>стiнок</w:t>
            </w:r>
            <w:proofErr w:type="spellEnd"/>
            <w:r w:rsidRPr="001F41AF">
              <w:rPr>
                <w:rFonts w:ascii="Arial" w:hAnsi="Arial" w:cs="Arial"/>
                <w:sz w:val="18"/>
                <w:szCs w:val="18"/>
                <w:lang w:val="uk-UA" w:eastAsia="uk-UA"/>
              </w:rPr>
              <w:t xml:space="preserve"> вручну з викидом </w:t>
            </w:r>
            <w:proofErr w:type="spellStart"/>
            <w:r w:rsidRPr="001F41AF">
              <w:rPr>
                <w:rFonts w:ascii="Arial" w:hAnsi="Arial" w:cs="Arial"/>
                <w:sz w:val="18"/>
                <w:szCs w:val="18"/>
                <w:lang w:val="uk-UA" w:eastAsia="uk-UA"/>
              </w:rPr>
              <w:t>грунту</w:t>
            </w:r>
            <w:proofErr w:type="spellEnd"/>
            <w:r w:rsidRPr="001F41AF">
              <w:rPr>
                <w:rFonts w:ascii="Arial" w:hAnsi="Arial" w:cs="Arial"/>
                <w:sz w:val="18"/>
                <w:szCs w:val="18"/>
                <w:lang w:val="uk-UA" w:eastAsia="uk-UA"/>
              </w:rPr>
              <w:t xml:space="preserve"> в котлованах i траншеях, розроблених </w:t>
            </w:r>
            <w:proofErr w:type="spellStart"/>
            <w:r w:rsidRPr="001F41AF">
              <w:rPr>
                <w:rFonts w:ascii="Arial" w:hAnsi="Arial" w:cs="Arial"/>
                <w:sz w:val="18"/>
                <w:szCs w:val="18"/>
                <w:lang w:val="uk-UA" w:eastAsia="uk-UA"/>
              </w:rPr>
              <w:t>механiзованим</w:t>
            </w:r>
            <w:proofErr w:type="spellEnd"/>
            <w:r w:rsidRPr="001F41AF">
              <w:rPr>
                <w:rFonts w:ascii="Arial" w:hAnsi="Arial" w:cs="Arial"/>
                <w:sz w:val="18"/>
                <w:szCs w:val="18"/>
                <w:lang w:val="uk-UA" w:eastAsia="uk-UA"/>
              </w:rPr>
              <w:t xml:space="preserve"> способом</w:t>
            </w:r>
          </w:p>
        </w:tc>
        <w:tc>
          <w:tcPr>
            <w:tcW w:w="1133" w:type="dxa"/>
            <w:noWrap/>
            <w:hideMark/>
          </w:tcPr>
          <w:p w14:paraId="210F2F8B" w14:textId="77777777" w:rsidR="00B616BF" w:rsidRPr="001F41AF" w:rsidRDefault="00B616BF" w:rsidP="00E93A82">
            <w:pPr>
              <w:jc w:val="center"/>
              <w:rPr>
                <w:rFonts w:ascii="Arial" w:hAnsi="Arial" w:cs="Arial"/>
                <w:sz w:val="18"/>
                <w:szCs w:val="18"/>
                <w:lang w:val="uk-UA" w:eastAsia="uk-UA"/>
              </w:rPr>
            </w:pPr>
            <w:r w:rsidRPr="001F41AF">
              <w:rPr>
                <w:rFonts w:ascii="Arial" w:hAnsi="Arial" w:cs="Arial"/>
                <w:sz w:val="18"/>
                <w:szCs w:val="18"/>
                <w:lang w:val="uk-UA" w:eastAsia="uk-UA"/>
              </w:rPr>
              <w:t>100 м3</w:t>
            </w:r>
          </w:p>
        </w:tc>
        <w:tc>
          <w:tcPr>
            <w:tcW w:w="1187" w:type="dxa"/>
            <w:hideMark/>
          </w:tcPr>
          <w:p w14:paraId="5E9FA263" w14:textId="77777777" w:rsidR="00B616BF" w:rsidRPr="001F41AF" w:rsidRDefault="00B616BF" w:rsidP="00E93A82">
            <w:pPr>
              <w:jc w:val="center"/>
              <w:rPr>
                <w:rFonts w:ascii="Arial" w:hAnsi="Arial" w:cs="Arial"/>
                <w:sz w:val="16"/>
                <w:szCs w:val="16"/>
                <w:lang w:val="uk-UA" w:eastAsia="uk-UA"/>
              </w:rPr>
            </w:pPr>
            <w:r w:rsidRPr="001F41AF">
              <w:rPr>
                <w:rFonts w:ascii="Arial" w:hAnsi="Arial" w:cs="Arial"/>
                <w:sz w:val="16"/>
                <w:szCs w:val="16"/>
                <w:lang w:val="uk-UA" w:eastAsia="uk-UA"/>
              </w:rPr>
              <w:t>0,02</w:t>
            </w:r>
          </w:p>
        </w:tc>
      </w:tr>
      <w:tr w:rsidR="00B616BF" w:rsidRPr="001F41AF" w14:paraId="426A9A38" w14:textId="77777777" w:rsidTr="00E93A82">
        <w:trPr>
          <w:trHeight w:val="1043"/>
        </w:trPr>
        <w:tc>
          <w:tcPr>
            <w:tcW w:w="697" w:type="dxa"/>
            <w:noWrap/>
            <w:hideMark/>
          </w:tcPr>
          <w:p w14:paraId="1891028E" w14:textId="77777777" w:rsidR="00B616BF" w:rsidRPr="001F41AF" w:rsidRDefault="00B616BF" w:rsidP="00E93A82">
            <w:pPr>
              <w:jc w:val="center"/>
              <w:rPr>
                <w:rFonts w:ascii="Arial" w:hAnsi="Arial" w:cs="Arial"/>
                <w:b/>
                <w:bCs/>
                <w:sz w:val="18"/>
                <w:szCs w:val="18"/>
                <w:lang w:val="uk-UA" w:eastAsia="uk-UA"/>
              </w:rPr>
            </w:pPr>
            <w:r w:rsidRPr="001F41AF">
              <w:rPr>
                <w:rFonts w:ascii="Arial" w:hAnsi="Arial" w:cs="Arial"/>
                <w:b/>
                <w:bCs/>
                <w:sz w:val="18"/>
                <w:szCs w:val="18"/>
                <w:lang w:val="uk-UA" w:eastAsia="uk-UA"/>
              </w:rPr>
              <w:lastRenderedPageBreak/>
              <w:t>4</w:t>
            </w:r>
          </w:p>
        </w:tc>
        <w:tc>
          <w:tcPr>
            <w:tcW w:w="1418" w:type="dxa"/>
            <w:hideMark/>
          </w:tcPr>
          <w:p w14:paraId="0E1BCE8A" w14:textId="77777777" w:rsidR="00B616BF" w:rsidRPr="001F41AF" w:rsidRDefault="00B616BF" w:rsidP="00E93A82">
            <w:pPr>
              <w:jc w:val="center"/>
              <w:rPr>
                <w:rFonts w:ascii="Arial" w:hAnsi="Arial" w:cs="Arial"/>
                <w:sz w:val="18"/>
                <w:szCs w:val="18"/>
                <w:lang w:val="uk-UA" w:eastAsia="uk-UA"/>
              </w:rPr>
            </w:pPr>
            <w:r w:rsidRPr="001F41AF">
              <w:rPr>
                <w:rFonts w:ascii="Arial" w:hAnsi="Arial" w:cs="Arial"/>
                <w:sz w:val="18"/>
                <w:szCs w:val="18"/>
                <w:lang w:val="uk-UA" w:eastAsia="uk-UA"/>
              </w:rPr>
              <w:t>КБ1-27-4</w:t>
            </w:r>
          </w:p>
        </w:tc>
        <w:tc>
          <w:tcPr>
            <w:tcW w:w="4910" w:type="dxa"/>
            <w:hideMark/>
          </w:tcPr>
          <w:p w14:paraId="5BCF4C83" w14:textId="77777777" w:rsidR="00B616BF" w:rsidRPr="001F41AF" w:rsidRDefault="00B616BF" w:rsidP="00E93A82">
            <w:pPr>
              <w:rPr>
                <w:rFonts w:ascii="Arial" w:hAnsi="Arial" w:cs="Arial"/>
                <w:sz w:val="18"/>
                <w:szCs w:val="18"/>
                <w:lang w:val="uk-UA" w:eastAsia="uk-UA"/>
              </w:rPr>
            </w:pPr>
            <w:r w:rsidRPr="001F41AF">
              <w:rPr>
                <w:rFonts w:ascii="Arial" w:hAnsi="Arial" w:cs="Arial"/>
                <w:sz w:val="18"/>
                <w:szCs w:val="18"/>
                <w:lang w:val="uk-UA" w:eastAsia="uk-UA"/>
              </w:rPr>
              <w:t xml:space="preserve">Засипка траншей і котлованів бульдозерами потужністю 79 кВт [108 </w:t>
            </w:r>
            <w:proofErr w:type="spellStart"/>
            <w:r w:rsidRPr="001F41AF">
              <w:rPr>
                <w:rFonts w:ascii="Arial" w:hAnsi="Arial" w:cs="Arial"/>
                <w:sz w:val="18"/>
                <w:szCs w:val="18"/>
                <w:lang w:val="uk-UA" w:eastAsia="uk-UA"/>
              </w:rPr>
              <w:t>к.с</w:t>
            </w:r>
            <w:proofErr w:type="spellEnd"/>
            <w:r w:rsidRPr="001F41AF">
              <w:rPr>
                <w:rFonts w:ascii="Arial" w:hAnsi="Arial" w:cs="Arial"/>
                <w:sz w:val="18"/>
                <w:szCs w:val="18"/>
                <w:lang w:val="uk-UA" w:eastAsia="uk-UA"/>
              </w:rPr>
              <w:t>.] з переміщенням ґрунту до 5 м, група ґрунтів 1</w:t>
            </w:r>
          </w:p>
        </w:tc>
        <w:tc>
          <w:tcPr>
            <w:tcW w:w="1133" w:type="dxa"/>
            <w:noWrap/>
            <w:hideMark/>
          </w:tcPr>
          <w:p w14:paraId="3AB72943" w14:textId="77777777" w:rsidR="00B616BF" w:rsidRPr="001F41AF" w:rsidRDefault="00B616BF" w:rsidP="00E93A82">
            <w:pPr>
              <w:jc w:val="center"/>
              <w:rPr>
                <w:rFonts w:ascii="Arial" w:hAnsi="Arial" w:cs="Arial"/>
                <w:sz w:val="18"/>
                <w:szCs w:val="18"/>
                <w:lang w:val="uk-UA" w:eastAsia="uk-UA"/>
              </w:rPr>
            </w:pPr>
            <w:r w:rsidRPr="001F41AF">
              <w:rPr>
                <w:rFonts w:ascii="Arial" w:hAnsi="Arial" w:cs="Arial"/>
                <w:sz w:val="18"/>
                <w:szCs w:val="18"/>
                <w:lang w:val="uk-UA" w:eastAsia="uk-UA"/>
              </w:rPr>
              <w:t>1000 м3</w:t>
            </w:r>
          </w:p>
        </w:tc>
        <w:tc>
          <w:tcPr>
            <w:tcW w:w="1187" w:type="dxa"/>
            <w:hideMark/>
          </w:tcPr>
          <w:p w14:paraId="1FB6C9DB" w14:textId="77777777" w:rsidR="00B616BF" w:rsidRPr="001F41AF" w:rsidRDefault="00B616BF" w:rsidP="00E93A82">
            <w:pPr>
              <w:jc w:val="center"/>
              <w:rPr>
                <w:rFonts w:ascii="Arial" w:hAnsi="Arial" w:cs="Arial"/>
                <w:sz w:val="16"/>
                <w:szCs w:val="16"/>
                <w:lang w:val="uk-UA" w:eastAsia="uk-UA"/>
              </w:rPr>
            </w:pPr>
            <w:r w:rsidRPr="001F41AF">
              <w:rPr>
                <w:rFonts w:ascii="Arial" w:hAnsi="Arial" w:cs="Arial"/>
                <w:sz w:val="16"/>
                <w:szCs w:val="16"/>
                <w:lang w:val="uk-UA" w:eastAsia="uk-UA"/>
              </w:rPr>
              <w:t>0,02119</w:t>
            </w:r>
          </w:p>
        </w:tc>
      </w:tr>
      <w:tr w:rsidR="00B616BF" w:rsidRPr="001F41AF" w14:paraId="7490F4A2" w14:textId="77777777" w:rsidTr="00E93A82">
        <w:trPr>
          <w:trHeight w:val="840"/>
        </w:trPr>
        <w:tc>
          <w:tcPr>
            <w:tcW w:w="697" w:type="dxa"/>
            <w:noWrap/>
            <w:hideMark/>
          </w:tcPr>
          <w:p w14:paraId="0EAB3103" w14:textId="77777777" w:rsidR="00B616BF" w:rsidRPr="001F41AF" w:rsidRDefault="00B616BF" w:rsidP="00E93A82">
            <w:pPr>
              <w:jc w:val="center"/>
              <w:rPr>
                <w:rFonts w:ascii="Arial" w:hAnsi="Arial" w:cs="Arial"/>
                <w:b/>
                <w:bCs/>
                <w:sz w:val="18"/>
                <w:szCs w:val="18"/>
                <w:lang w:val="uk-UA" w:eastAsia="uk-UA"/>
              </w:rPr>
            </w:pPr>
            <w:r w:rsidRPr="001F41AF">
              <w:rPr>
                <w:rFonts w:ascii="Arial" w:hAnsi="Arial" w:cs="Arial"/>
                <w:b/>
                <w:bCs/>
                <w:sz w:val="18"/>
                <w:szCs w:val="18"/>
                <w:lang w:val="uk-UA" w:eastAsia="uk-UA"/>
              </w:rPr>
              <w:t>5</w:t>
            </w:r>
          </w:p>
        </w:tc>
        <w:tc>
          <w:tcPr>
            <w:tcW w:w="1418" w:type="dxa"/>
            <w:hideMark/>
          </w:tcPr>
          <w:p w14:paraId="5883EB53" w14:textId="77777777" w:rsidR="00B616BF" w:rsidRPr="001F41AF" w:rsidRDefault="00B616BF" w:rsidP="00E93A82">
            <w:pPr>
              <w:jc w:val="center"/>
              <w:rPr>
                <w:rFonts w:ascii="Arial" w:hAnsi="Arial" w:cs="Arial"/>
                <w:sz w:val="18"/>
                <w:szCs w:val="18"/>
                <w:lang w:val="uk-UA" w:eastAsia="uk-UA"/>
              </w:rPr>
            </w:pPr>
            <w:r w:rsidRPr="001F41AF">
              <w:rPr>
                <w:rFonts w:ascii="Arial" w:hAnsi="Arial" w:cs="Arial"/>
                <w:sz w:val="18"/>
                <w:szCs w:val="18"/>
                <w:lang w:val="uk-UA" w:eastAsia="uk-UA"/>
              </w:rPr>
              <w:t>КБ1-166-1</w:t>
            </w:r>
          </w:p>
        </w:tc>
        <w:tc>
          <w:tcPr>
            <w:tcW w:w="4910" w:type="dxa"/>
            <w:hideMark/>
          </w:tcPr>
          <w:p w14:paraId="57E7A193" w14:textId="77777777" w:rsidR="00B616BF" w:rsidRPr="001F41AF" w:rsidRDefault="00B616BF" w:rsidP="00E93A82">
            <w:pPr>
              <w:rPr>
                <w:rFonts w:ascii="Arial" w:hAnsi="Arial" w:cs="Arial"/>
                <w:sz w:val="18"/>
                <w:szCs w:val="18"/>
                <w:lang w:val="uk-UA" w:eastAsia="uk-UA"/>
              </w:rPr>
            </w:pPr>
            <w:r w:rsidRPr="001F41AF">
              <w:rPr>
                <w:rFonts w:ascii="Arial" w:hAnsi="Arial" w:cs="Arial"/>
                <w:sz w:val="18"/>
                <w:szCs w:val="18"/>
                <w:lang w:val="uk-UA" w:eastAsia="uk-UA"/>
              </w:rPr>
              <w:t>Засипка вручну траншей, пазух котлованів і ям, група ґрунтів 1</w:t>
            </w:r>
          </w:p>
        </w:tc>
        <w:tc>
          <w:tcPr>
            <w:tcW w:w="1133" w:type="dxa"/>
            <w:noWrap/>
            <w:hideMark/>
          </w:tcPr>
          <w:p w14:paraId="6C2E56BF" w14:textId="77777777" w:rsidR="00B616BF" w:rsidRPr="001F41AF" w:rsidRDefault="00B616BF" w:rsidP="00E93A82">
            <w:pPr>
              <w:jc w:val="center"/>
              <w:rPr>
                <w:rFonts w:ascii="Arial" w:hAnsi="Arial" w:cs="Arial"/>
                <w:sz w:val="18"/>
                <w:szCs w:val="18"/>
                <w:lang w:val="uk-UA" w:eastAsia="uk-UA"/>
              </w:rPr>
            </w:pPr>
            <w:r w:rsidRPr="001F41AF">
              <w:rPr>
                <w:rFonts w:ascii="Arial" w:hAnsi="Arial" w:cs="Arial"/>
                <w:sz w:val="18"/>
                <w:szCs w:val="18"/>
                <w:lang w:val="uk-UA" w:eastAsia="uk-UA"/>
              </w:rPr>
              <w:t>100 м3</w:t>
            </w:r>
          </w:p>
        </w:tc>
        <w:tc>
          <w:tcPr>
            <w:tcW w:w="1187" w:type="dxa"/>
            <w:hideMark/>
          </w:tcPr>
          <w:p w14:paraId="48C2CF21" w14:textId="77777777" w:rsidR="00B616BF" w:rsidRPr="001F41AF" w:rsidRDefault="00B616BF" w:rsidP="00E93A82">
            <w:pPr>
              <w:jc w:val="center"/>
              <w:rPr>
                <w:rFonts w:ascii="Arial" w:hAnsi="Arial" w:cs="Arial"/>
                <w:sz w:val="16"/>
                <w:szCs w:val="16"/>
                <w:lang w:val="uk-UA" w:eastAsia="uk-UA"/>
              </w:rPr>
            </w:pPr>
            <w:r w:rsidRPr="001F41AF">
              <w:rPr>
                <w:rFonts w:ascii="Arial" w:hAnsi="Arial" w:cs="Arial"/>
                <w:sz w:val="16"/>
                <w:szCs w:val="16"/>
                <w:lang w:val="uk-UA" w:eastAsia="uk-UA"/>
              </w:rPr>
              <w:t>0,02</w:t>
            </w:r>
          </w:p>
        </w:tc>
      </w:tr>
      <w:tr w:rsidR="00B616BF" w:rsidRPr="001F41AF" w14:paraId="5EB414E2" w14:textId="77777777" w:rsidTr="00E93A82">
        <w:trPr>
          <w:trHeight w:val="465"/>
        </w:trPr>
        <w:tc>
          <w:tcPr>
            <w:tcW w:w="697" w:type="dxa"/>
            <w:noWrap/>
            <w:hideMark/>
          </w:tcPr>
          <w:p w14:paraId="7805EE46" w14:textId="77777777" w:rsidR="00B616BF" w:rsidRPr="001F41AF" w:rsidRDefault="00B616BF" w:rsidP="00E93A82">
            <w:pPr>
              <w:jc w:val="center"/>
              <w:rPr>
                <w:rFonts w:ascii="Arial" w:hAnsi="Arial" w:cs="Arial"/>
                <w:b/>
                <w:bCs/>
                <w:sz w:val="18"/>
                <w:szCs w:val="18"/>
                <w:lang w:val="uk-UA" w:eastAsia="uk-UA"/>
              </w:rPr>
            </w:pPr>
            <w:r w:rsidRPr="001F41AF">
              <w:rPr>
                <w:rFonts w:ascii="Arial" w:hAnsi="Arial" w:cs="Arial"/>
                <w:b/>
                <w:bCs/>
                <w:sz w:val="18"/>
                <w:szCs w:val="18"/>
                <w:lang w:val="uk-UA" w:eastAsia="uk-UA"/>
              </w:rPr>
              <w:t>6</w:t>
            </w:r>
          </w:p>
        </w:tc>
        <w:tc>
          <w:tcPr>
            <w:tcW w:w="1418" w:type="dxa"/>
            <w:hideMark/>
          </w:tcPr>
          <w:p w14:paraId="1692E459" w14:textId="77777777" w:rsidR="00B616BF" w:rsidRPr="001F41AF" w:rsidRDefault="00B616BF" w:rsidP="00E93A82">
            <w:pPr>
              <w:jc w:val="center"/>
              <w:rPr>
                <w:rFonts w:ascii="Arial" w:hAnsi="Arial" w:cs="Arial"/>
                <w:sz w:val="18"/>
                <w:szCs w:val="18"/>
                <w:lang w:val="uk-UA" w:eastAsia="uk-UA"/>
              </w:rPr>
            </w:pPr>
            <w:r w:rsidRPr="001F41AF">
              <w:rPr>
                <w:rFonts w:ascii="Arial" w:hAnsi="Arial" w:cs="Arial"/>
                <w:sz w:val="18"/>
                <w:szCs w:val="18"/>
                <w:lang w:val="uk-UA" w:eastAsia="uk-UA"/>
              </w:rPr>
              <w:t>С311-10</w:t>
            </w:r>
          </w:p>
        </w:tc>
        <w:tc>
          <w:tcPr>
            <w:tcW w:w="4910" w:type="dxa"/>
            <w:hideMark/>
          </w:tcPr>
          <w:p w14:paraId="1C4EF9FC" w14:textId="77777777" w:rsidR="00B616BF" w:rsidRPr="001F41AF" w:rsidRDefault="00B616BF" w:rsidP="00E93A82">
            <w:pPr>
              <w:rPr>
                <w:rFonts w:ascii="Arial" w:hAnsi="Arial" w:cs="Arial"/>
                <w:sz w:val="18"/>
                <w:szCs w:val="18"/>
                <w:lang w:val="uk-UA" w:eastAsia="uk-UA"/>
              </w:rPr>
            </w:pPr>
            <w:r w:rsidRPr="001F41AF">
              <w:rPr>
                <w:rFonts w:ascii="Arial" w:hAnsi="Arial" w:cs="Arial"/>
                <w:sz w:val="18"/>
                <w:szCs w:val="18"/>
                <w:lang w:val="uk-UA" w:eastAsia="uk-UA"/>
              </w:rPr>
              <w:t xml:space="preserve">Перевезення </w:t>
            </w:r>
            <w:proofErr w:type="spellStart"/>
            <w:r w:rsidRPr="001F41AF">
              <w:rPr>
                <w:rFonts w:ascii="Arial" w:hAnsi="Arial" w:cs="Arial"/>
                <w:sz w:val="18"/>
                <w:szCs w:val="18"/>
                <w:lang w:val="uk-UA" w:eastAsia="uk-UA"/>
              </w:rPr>
              <w:t>грунту</w:t>
            </w:r>
            <w:proofErr w:type="spellEnd"/>
            <w:r w:rsidRPr="001F41AF">
              <w:rPr>
                <w:rFonts w:ascii="Arial" w:hAnsi="Arial" w:cs="Arial"/>
                <w:sz w:val="18"/>
                <w:szCs w:val="18"/>
                <w:lang w:val="uk-UA" w:eastAsia="uk-UA"/>
              </w:rPr>
              <w:t xml:space="preserve"> до 10 км</w:t>
            </w:r>
          </w:p>
        </w:tc>
        <w:tc>
          <w:tcPr>
            <w:tcW w:w="1133" w:type="dxa"/>
            <w:noWrap/>
            <w:hideMark/>
          </w:tcPr>
          <w:p w14:paraId="1CD8EF3F" w14:textId="77777777" w:rsidR="00B616BF" w:rsidRPr="001F41AF" w:rsidRDefault="00B616BF" w:rsidP="00E93A82">
            <w:pPr>
              <w:jc w:val="center"/>
              <w:rPr>
                <w:rFonts w:ascii="Arial" w:hAnsi="Arial" w:cs="Arial"/>
                <w:sz w:val="18"/>
                <w:szCs w:val="18"/>
                <w:lang w:val="uk-UA" w:eastAsia="uk-UA"/>
              </w:rPr>
            </w:pPr>
            <w:r w:rsidRPr="001F41AF">
              <w:rPr>
                <w:rFonts w:ascii="Arial" w:hAnsi="Arial" w:cs="Arial"/>
                <w:sz w:val="18"/>
                <w:szCs w:val="18"/>
                <w:lang w:val="uk-UA" w:eastAsia="uk-UA"/>
              </w:rPr>
              <w:t>т</w:t>
            </w:r>
          </w:p>
        </w:tc>
        <w:tc>
          <w:tcPr>
            <w:tcW w:w="1187" w:type="dxa"/>
            <w:hideMark/>
          </w:tcPr>
          <w:p w14:paraId="495F0E4A" w14:textId="77777777" w:rsidR="00B616BF" w:rsidRPr="001F41AF" w:rsidRDefault="00B616BF" w:rsidP="00E93A82">
            <w:pPr>
              <w:jc w:val="center"/>
              <w:rPr>
                <w:rFonts w:ascii="Arial" w:hAnsi="Arial" w:cs="Arial"/>
                <w:sz w:val="16"/>
                <w:szCs w:val="16"/>
                <w:lang w:val="uk-UA" w:eastAsia="uk-UA"/>
              </w:rPr>
            </w:pPr>
            <w:r w:rsidRPr="001F41AF">
              <w:rPr>
                <w:rFonts w:ascii="Arial" w:hAnsi="Arial" w:cs="Arial"/>
                <w:sz w:val="16"/>
                <w:szCs w:val="16"/>
                <w:lang w:val="uk-UA" w:eastAsia="uk-UA"/>
              </w:rPr>
              <w:t>12,87</w:t>
            </w:r>
          </w:p>
        </w:tc>
      </w:tr>
      <w:tr w:rsidR="00B616BF" w:rsidRPr="001F41AF" w14:paraId="794CDD80" w14:textId="77777777" w:rsidTr="00E93A82">
        <w:trPr>
          <w:trHeight w:val="415"/>
        </w:trPr>
        <w:tc>
          <w:tcPr>
            <w:tcW w:w="697" w:type="dxa"/>
            <w:noWrap/>
            <w:hideMark/>
          </w:tcPr>
          <w:p w14:paraId="3D920070" w14:textId="77777777" w:rsidR="00B616BF" w:rsidRPr="001F41AF" w:rsidRDefault="00B616BF" w:rsidP="00E93A82">
            <w:pPr>
              <w:jc w:val="center"/>
              <w:rPr>
                <w:rFonts w:ascii="Arial" w:hAnsi="Arial" w:cs="Arial"/>
                <w:b/>
                <w:bCs/>
                <w:sz w:val="18"/>
                <w:szCs w:val="18"/>
                <w:lang w:val="uk-UA" w:eastAsia="uk-UA"/>
              </w:rPr>
            </w:pPr>
            <w:r w:rsidRPr="001F41AF">
              <w:rPr>
                <w:rFonts w:ascii="Arial" w:hAnsi="Arial" w:cs="Arial"/>
                <w:b/>
                <w:bCs/>
                <w:sz w:val="18"/>
                <w:szCs w:val="18"/>
                <w:lang w:val="uk-UA" w:eastAsia="uk-UA"/>
              </w:rPr>
              <w:t>7</w:t>
            </w:r>
          </w:p>
        </w:tc>
        <w:tc>
          <w:tcPr>
            <w:tcW w:w="1418" w:type="dxa"/>
            <w:hideMark/>
          </w:tcPr>
          <w:p w14:paraId="25279677" w14:textId="77777777" w:rsidR="00B616BF" w:rsidRPr="001F41AF" w:rsidRDefault="00B616BF" w:rsidP="00E93A82">
            <w:pPr>
              <w:jc w:val="center"/>
              <w:rPr>
                <w:rFonts w:ascii="Arial" w:hAnsi="Arial" w:cs="Arial"/>
                <w:sz w:val="18"/>
                <w:szCs w:val="18"/>
                <w:lang w:val="uk-UA" w:eastAsia="uk-UA"/>
              </w:rPr>
            </w:pPr>
            <w:r w:rsidRPr="001F41AF">
              <w:rPr>
                <w:rFonts w:ascii="Arial" w:hAnsi="Arial" w:cs="Arial"/>
                <w:sz w:val="18"/>
                <w:szCs w:val="18"/>
                <w:lang w:val="uk-UA" w:eastAsia="uk-UA"/>
              </w:rPr>
              <w:t>КБ1-20-2</w:t>
            </w:r>
          </w:p>
        </w:tc>
        <w:tc>
          <w:tcPr>
            <w:tcW w:w="4910" w:type="dxa"/>
            <w:hideMark/>
          </w:tcPr>
          <w:p w14:paraId="7AC41B88" w14:textId="77777777" w:rsidR="00B616BF" w:rsidRPr="001F41AF" w:rsidRDefault="00B616BF" w:rsidP="00E93A82">
            <w:pPr>
              <w:rPr>
                <w:rFonts w:ascii="Arial" w:hAnsi="Arial" w:cs="Arial"/>
                <w:sz w:val="18"/>
                <w:szCs w:val="18"/>
                <w:lang w:val="uk-UA" w:eastAsia="uk-UA"/>
              </w:rPr>
            </w:pPr>
            <w:r w:rsidRPr="001F41AF">
              <w:rPr>
                <w:rFonts w:ascii="Arial" w:hAnsi="Arial" w:cs="Arial"/>
                <w:sz w:val="18"/>
                <w:szCs w:val="18"/>
                <w:lang w:val="uk-UA" w:eastAsia="uk-UA"/>
              </w:rPr>
              <w:t>Робота на відвалі, група ґрунтів 2-3</w:t>
            </w:r>
          </w:p>
        </w:tc>
        <w:tc>
          <w:tcPr>
            <w:tcW w:w="1133" w:type="dxa"/>
            <w:noWrap/>
            <w:hideMark/>
          </w:tcPr>
          <w:p w14:paraId="50613B79" w14:textId="77777777" w:rsidR="00B616BF" w:rsidRPr="001F41AF" w:rsidRDefault="00B616BF" w:rsidP="00E93A82">
            <w:pPr>
              <w:jc w:val="center"/>
              <w:rPr>
                <w:rFonts w:ascii="Arial" w:hAnsi="Arial" w:cs="Arial"/>
                <w:sz w:val="18"/>
                <w:szCs w:val="18"/>
                <w:lang w:val="uk-UA" w:eastAsia="uk-UA"/>
              </w:rPr>
            </w:pPr>
            <w:r w:rsidRPr="001F41AF">
              <w:rPr>
                <w:rFonts w:ascii="Arial" w:hAnsi="Arial" w:cs="Arial"/>
                <w:sz w:val="18"/>
                <w:szCs w:val="18"/>
                <w:lang w:val="uk-UA" w:eastAsia="uk-UA"/>
              </w:rPr>
              <w:t>1000 м3</w:t>
            </w:r>
          </w:p>
        </w:tc>
        <w:tc>
          <w:tcPr>
            <w:tcW w:w="1187" w:type="dxa"/>
            <w:hideMark/>
          </w:tcPr>
          <w:p w14:paraId="3D336F98" w14:textId="77777777" w:rsidR="00B616BF" w:rsidRPr="001F41AF" w:rsidRDefault="00B616BF" w:rsidP="00E93A82">
            <w:pPr>
              <w:jc w:val="center"/>
              <w:rPr>
                <w:rFonts w:ascii="Arial" w:hAnsi="Arial" w:cs="Arial"/>
                <w:sz w:val="16"/>
                <w:szCs w:val="16"/>
                <w:lang w:val="uk-UA" w:eastAsia="uk-UA"/>
              </w:rPr>
            </w:pPr>
            <w:r w:rsidRPr="001F41AF">
              <w:rPr>
                <w:rFonts w:ascii="Arial" w:hAnsi="Arial" w:cs="Arial"/>
                <w:sz w:val="16"/>
                <w:szCs w:val="16"/>
                <w:lang w:val="uk-UA" w:eastAsia="uk-UA"/>
              </w:rPr>
              <w:t>0,00757</w:t>
            </w:r>
          </w:p>
        </w:tc>
      </w:tr>
      <w:tr w:rsidR="00B616BF" w:rsidRPr="001F41AF" w14:paraId="0208C4B1" w14:textId="77777777" w:rsidTr="00E93A82">
        <w:trPr>
          <w:trHeight w:val="414"/>
        </w:trPr>
        <w:tc>
          <w:tcPr>
            <w:tcW w:w="697" w:type="dxa"/>
            <w:noWrap/>
            <w:hideMark/>
          </w:tcPr>
          <w:p w14:paraId="14DA7C0D" w14:textId="77777777" w:rsidR="00B616BF" w:rsidRPr="001F41AF" w:rsidRDefault="00B616BF" w:rsidP="00E93A82">
            <w:pPr>
              <w:jc w:val="center"/>
              <w:rPr>
                <w:rFonts w:ascii="Arial" w:hAnsi="Arial" w:cs="Arial"/>
                <w:b/>
                <w:bCs/>
                <w:sz w:val="18"/>
                <w:szCs w:val="18"/>
                <w:lang w:val="uk-UA" w:eastAsia="uk-UA"/>
              </w:rPr>
            </w:pPr>
            <w:r w:rsidRPr="001F41AF">
              <w:rPr>
                <w:rFonts w:ascii="Arial" w:hAnsi="Arial" w:cs="Arial"/>
                <w:b/>
                <w:bCs/>
                <w:sz w:val="18"/>
                <w:szCs w:val="18"/>
                <w:lang w:val="uk-UA" w:eastAsia="uk-UA"/>
              </w:rPr>
              <w:t>8</w:t>
            </w:r>
          </w:p>
        </w:tc>
        <w:tc>
          <w:tcPr>
            <w:tcW w:w="1418" w:type="dxa"/>
            <w:hideMark/>
          </w:tcPr>
          <w:p w14:paraId="1CD5BEA4" w14:textId="77777777" w:rsidR="00B616BF" w:rsidRPr="001F41AF" w:rsidRDefault="00B616BF" w:rsidP="00E93A82">
            <w:pPr>
              <w:jc w:val="center"/>
              <w:rPr>
                <w:rFonts w:ascii="Arial" w:hAnsi="Arial" w:cs="Arial"/>
                <w:sz w:val="18"/>
                <w:szCs w:val="18"/>
                <w:lang w:val="uk-UA" w:eastAsia="uk-UA"/>
              </w:rPr>
            </w:pPr>
            <w:r w:rsidRPr="001F41AF">
              <w:rPr>
                <w:rFonts w:ascii="Arial" w:hAnsi="Arial" w:cs="Arial"/>
                <w:sz w:val="18"/>
                <w:szCs w:val="18"/>
                <w:lang w:val="uk-UA" w:eastAsia="uk-UA"/>
              </w:rPr>
              <w:t>КБ1-134-1</w:t>
            </w:r>
          </w:p>
        </w:tc>
        <w:tc>
          <w:tcPr>
            <w:tcW w:w="4910" w:type="dxa"/>
            <w:hideMark/>
          </w:tcPr>
          <w:p w14:paraId="4EFF4ABB" w14:textId="77777777" w:rsidR="00B616BF" w:rsidRDefault="00B616BF" w:rsidP="00E93A82">
            <w:pPr>
              <w:rPr>
                <w:rFonts w:ascii="Arial" w:hAnsi="Arial" w:cs="Arial"/>
                <w:sz w:val="18"/>
                <w:szCs w:val="18"/>
                <w:lang w:val="uk-UA" w:eastAsia="uk-UA"/>
              </w:rPr>
            </w:pPr>
            <w:r w:rsidRPr="001F41AF">
              <w:rPr>
                <w:rFonts w:ascii="Arial" w:hAnsi="Arial" w:cs="Arial"/>
                <w:sz w:val="18"/>
                <w:szCs w:val="18"/>
                <w:lang w:val="uk-UA" w:eastAsia="uk-UA"/>
              </w:rPr>
              <w:t>Ущільнення ґрунту пневматичними трамбівками, група ґрунтів 1, 2</w:t>
            </w:r>
          </w:p>
          <w:p w14:paraId="32E2C7C5" w14:textId="77777777" w:rsidR="00B616BF" w:rsidRPr="001F41AF" w:rsidRDefault="00B616BF" w:rsidP="00E93A82">
            <w:pPr>
              <w:tabs>
                <w:tab w:val="left" w:pos="-245"/>
              </w:tabs>
              <w:ind w:left="-245"/>
              <w:rPr>
                <w:rFonts w:ascii="Arial" w:hAnsi="Arial" w:cs="Arial"/>
                <w:sz w:val="18"/>
                <w:szCs w:val="18"/>
                <w:lang w:val="uk-UA" w:eastAsia="uk-UA"/>
              </w:rPr>
            </w:pPr>
          </w:p>
        </w:tc>
        <w:tc>
          <w:tcPr>
            <w:tcW w:w="1133" w:type="dxa"/>
            <w:noWrap/>
            <w:hideMark/>
          </w:tcPr>
          <w:p w14:paraId="41169041" w14:textId="77777777" w:rsidR="00B616BF" w:rsidRPr="001F41AF" w:rsidRDefault="00B616BF" w:rsidP="00E93A82">
            <w:pPr>
              <w:jc w:val="center"/>
              <w:rPr>
                <w:rFonts w:ascii="Arial" w:hAnsi="Arial" w:cs="Arial"/>
                <w:sz w:val="18"/>
                <w:szCs w:val="18"/>
                <w:lang w:val="uk-UA" w:eastAsia="uk-UA"/>
              </w:rPr>
            </w:pPr>
            <w:r w:rsidRPr="001F41AF">
              <w:rPr>
                <w:rFonts w:ascii="Arial" w:hAnsi="Arial" w:cs="Arial"/>
                <w:sz w:val="18"/>
                <w:szCs w:val="18"/>
                <w:lang w:val="uk-UA" w:eastAsia="uk-UA"/>
              </w:rPr>
              <w:t>100 м3</w:t>
            </w:r>
          </w:p>
        </w:tc>
        <w:tc>
          <w:tcPr>
            <w:tcW w:w="1187" w:type="dxa"/>
            <w:hideMark/>
          </w:tcPr>
          <w:p w14:paraId="19A8F697" w14:textId="77777777" w:rsidR="00B616BF" w:rsidRPr="001F41AF" w:rsidRDefault="00B616BF" w:rsidP="00E93A82">
            <w:pPr>
              <w:jc w:val="center"/>
              <w:rPr>
                <w:rFonts w:ascii="Arial" w:hAnsi="Arial" w:cs="Arial"/>
                <w:sz w:val="16"/>
                <w:szCs w:val="16"/>
                <w:lang w:val="uk-UA" w:eastAsia="uk-UA"/>
              </w:rPr>
            </w:pPr>
            <w:r w:rsidRPr="001F41AF">
              <w:rPr>
                <w:rFonts w:ascii="Arial" w:hAnsi="Arial" w:cs="Arial"/>
                <w:sz w:val="16"/>
                <w:szCs w:val="16"/>
                <w:lang w:val="uk-UA" w:eastAsia="uk-UA"/>
              </w:rPr>
              <w:t>0,02119</w:t>
            </w:r>
          </w:p>
        </w:tc>
      </w:tr>
      <w:tr w:rsidR="00B616BF" w14:paraId="75747E34" w14:textId="77777777" w:rsidTr="00E93A82">
        <w:trPr>
          <w:trHeight w:val="426"/>
        </w:trPr>
        <w:tc>
          <w:tcPr>
            <w:tcW w:w="2115" w:type="dxa"/>
            <w:gridSpan w:val="2"/>
          </w:tcPr>
          <w:p w14:paraId="256E78DE" w14:textId="77777777" w:rsidR="00B616BF" w:rsidRDefault="00B616BF" w:rsidP="00E93A82">
            <w:pPr>
              <w:jc w:val="center"/>
              <w:rPr>
                <w:color w:val="FF0000"/>
              </w:rPr>
            </w:pPr>
            <w:r w:rsidRPr="001F41AF">
              <w:rPr>
                <w:b/>
                <w:bCs/>
              </w:rPr>
              <w:t>Роз</w:t>
            </w:r>
            <w:r>
              <w:rPr>
                <w:b/>
                <w:bCs/>
                <w:lang w:val="uk-UA"/>
              </w:rPr>
              <w:t>.</w:t>
            </w:r>
            <w:proofErr w:type="spellStart"/>
            <w:r w:rsidRPr="001F41AF">
              <w:rPr>
                <w:b/>
                <w:bCs/>
              </w:rPr>
              <w:t>діл</w:t>
            </w:r>
            <w:proofErr w:type="spellEnd"/>
            <w:r w:rsidRPr="001F41AF">
              <w:rPr>
                <w:b/>
                <w:bCs/>
              </w:rPr>
              <w:t xml:space="preserve"> 2</w:t>
            </w:r>
          </w:p>
        </w:tc>
        <w:tc>
          <w:tcPr>
            <w:tcW w:w="4910" w:type="dxa"/>
          </w:tcPr>
          <w:p w14:paraId="1A1FA9D4" w14:textId="77777777" w:rsidR="00B616BF" w:rsidRDefault="00B616BF" w:rsidP="00E93A82">
            <w:pPr>
              <w:rPr>
                <w:color w:val="FF0000"/>
              </w:rPr>
            </w:pPr>
            <w:proofErr w:type="spellStart"/>
            <w:r w:rsidRPr="001F41AF">
              <w:rPr>
                <w:b/>
                <w:bCs/>
              </w:rPr>
              <w:t>Фундаменти</w:t>
            </w:r>
            <w:proofErr w:type="spellEnd"/>
            <w:r w:rsidRPr="001F41AF">
              <w:rPr>
                <w:b/>
                <w:bCs/>
              </w:rPr>
              <w:t xml:space="preserve">. Ганок. </w:t>
            </w:r>
            <w:proofErr w:type="spellStart"/>
            <w:r w:rsidRPr="001F41AF">
              <w:rPr>
                <w:b/>
                <w:bCs/>
              </w:rPr>
              <w:t>Вимощення</w:t>
            </w:r>
            <w:proofErr w:type="spellEnd"/>
            <w:r w:rsidRPr="001F41AF">
              <w:t>.</w:t>
            </w:r>
          </w:p>
        </w:tc>
        <w:tc>
          <w:tcPr>
            <w:tcW w:w="1133" w:type="dxa"/>
          </w:tcPr>
          <w:p w14:paraId="4BC2F7F1" w14:textId="77777777" w:rsidR="00B616BF" w:rsidRDefault="00B616BF" w:rsidP="00E93A82">
            <w:pPr>
              <w:rPr>
                <w:color w:val="FF0000"/>
              </w:rPr>
            </w:pPr>
          </w:p>
        </w:tc>
        <w:tc>
          <w:tcPr>
            <w:tcW w:w="1187" w:type="dxa"/>
          </w:tcPr>
          <w:p w14:paraId="11AEAECC" w14:textId="77777777" w:rsidR="00B616BF" w:rsidRDefault="00B616BF" w:rsidP="00E93A82">
            <w:pPr>
              <w:rPr>
                <w:color w:val="FF0000"/>
              </w:rPr>
            </w:pPr>
          </w:p>
        </w:tc>
      </w:tr>
      <w:tr w:rsidR="00B616BF" w:rsidRPr="00C024FE" w14:paraId="6004F68A" w14:textId="77777777" w:rsidTr="00E93A82">
        <w:trPr>
          <w:trHeight w:val="356"/>
        </w:trPr>
        <w:tc>
          <w:tcPr>
            <w:tcW w:w="697" w:type="dxa"/>
            <w:noWrap/>
            <w:hideMark/>
          </w:tcPr>
          <w:p w14:paraId="111A96A4" w14:textId="77777777" w:rsidR="00B616BF" w:rsidRPr="00C024FE" w:rsidRDefault="00B616BF" w:rsidP="00E93A82">
            <w:pPr>
              <w:jc w:val="center"/>
              <w:rPr>
                <w:rFonts w:ascii="Arial" w:hAnsi="Arial" w:cs="Arial"/>
                <w:b/>
                <w:bCs/>
                <w:sz w:val="18"/>
                <w:szCs w:val="18"/>
                <w:lang w:val="uk-UA" w:eastAsia="uk-UA"/>
              </w:rPr>
            </w:pPr>
            <w:r w:rsidRPr="00C024FE">
              <w:rPr>
                <w:rFonts w:ascii="Arial" w:hAnsi="Arial" w:cs="Arial"/>
                <w:b/>
                <w:bCs/>
                <w:sz w:val="18"/>
                <w:szCs w:val="18"/>
                <w:lang w:val="uk-UA" w:eastAsia="uk-UA"/>
              </w:rPr>
              <w:t>9</w:t>
            </w:r>
          </w:p>
        </w:tc>
        <w:tc>
          <w:tcPr>
            <w:tcW w:w="1418" w:type="dxa"/>
            <w:hideMark/>
          </w:tcPr>
          <w:p w14:paraId="4411CDE5" w14:textId="77777777" w:rsidR="00B616BF" w:rsidRPr="00C024FE" w:rsidRDefault="00B616BF" w:rsidP="00E93A82">
            <w:pPr>
              <w:jc w:val="center"/>
              <w:rPr>
                <w:rFonts w:ascii="Arial" w:hAnsi="Arial" w:cs="Arial"/>
                <w:sz w:val="18"/>
                <w:szCs w:val="18"/>
                <w:lang w:val="uk-UA" w:eastAsia="uk-UA"/>
              </w:rPr>
            </w:pPr>
            <w:r w:rsidRPr="00C024FE">
              <w:rPr>
                <w:rFonts w:ascii="Arial" w:hAnsi="Arial" w:cs="Arial"/>
                <w:sz w:val="18"/>
                <w:szCs w:val="18"/>
                <w:lang w:val="uk-UA" w:eastAsia="uk-UA"/>
              </w:rPr>
              <w:t>КБ6-1-1</w:t>
            </w:r>
          </w:p>
        </w:tc>
        <w:tc>
          <w:tcPr>
            <w:tcW w:w="4910" w:type="dxa"/>
            <w:hideMark/>
          </w:tcPr>
          <w:p w14:paraId="7A14AC7E" w14:textId="77777777" w:rsidR="00B616BF" w:rsidRPr="00C024FE" w:rsidRDefault="00B616BF" w:rsidP="00E93A82">
            <w:pPr>
              <w:rPr>
                <w:rFonts w:ascii="Arial" w:hAnsi="Arial" w:cs="Arial"/>
                <w:sz w:val="18"/>
                <w:szCs w:val="18"/>
                <w:lang w:val="uk-UA" w:eastAsia="uk-UA"/>
              </w:rPr>
            </w:pPr>
            <w:r w:rsidRPr="00C024FE">
              <w:rPr>
                <w:rFonts w:ascii="Arial" w:hAnsi="Arial" w:cs="Arial"/>
                <w:sz w:val="18"/>
                <w:szCs w:val="18"/>
                <w:lang w:val="uk-UA" w:eastAsia="uk-UA"/>
              </w:rPr>
              <w:t>Улаштування бетонної підготовки</w:t>
            </w:r>
          </w:p>
        </w:tc>
        <w:tc>
          <w:tcPr>
            <w:tcW w:w="1133" w:type="dxa"/>
            <w:noWrap/>
            <w:hideMark/>
          </w:tcPr>
          <w:p w14:paraId="062A69F8" w14:textId="77777777" w:rsidR="00B616BF" w:rsidRPr="00C024FE" w:rsidRDefault="00B616BF" w:rsidP="00E93A82">
            <w:pPr>
              <w:jc w:val="center"/>
              <w:rPr>
                <w:rFonts w:ascii="Arial" w:hAnsi="Arial" w:cs="Arial"/>
                <w:sz w:val="18"/>
                <w:szCs w:val="18"/>
                <w:lang w:val="uk-UA" w:eastAsia="uk-UA"/>
              </w:rPr>
            </w:pPr>
            <w:r w:rsidRPr="00C024FE">
              <w:rPr>
                <w:rFonts w:ascii="Arial" w:hAnsi="Arial" w:cs="Arial"/>
                <w:sz w:val="18"/>
                <w:szCs w:val="18"/>
                <w:lang w:val="uk-UA" w:eastAsia="uk-UA"/>
              </w:rPr>
              <w:t>100 м3</w:t>
            </w:r>
          </w:p>
        </w:tc>
        <w:tc>
          <w:tcPr>
            <w:tcW w:w="1187" w:type="dxa"/>
            <w:hideMark/>
          </w:tcPr>
          <w:p w14:paraId="242FFCE1" w14:textId="77777777" w:rsidR="00B616BF" w:rsidRPr="00C024FE" w:rsidRDefault="00B616BF" w:rsidP="00E93A82">
            <w:pPr>
              <w:jc w:val="center"/>
              <w:rPr>
                <w:rFonts w:ascii="Arial" w:hAnsi="Arial" w:cs="Arial"/>
                <w:sz w:val="16"/>
                <w:szCs w:val="16"/>
                <w:lang w:val="uk-UA" w:eastAsia="uk-UA"/>
              </w:rPr>
            </w:pPr>
            <w:r w:rsidRPr="00C024FE">
              <w:rPr>
                <w:rFonts w:ascii="Arial" w:hAnsi="Arial" w:cs="Arial"/>
                <w:sz w:val="16"/>
                <w:szCs w:val="16"/>
                <w:lang w:val="uk-UA" w:eastAsia="uk-UA"/>
              </w:rPr>
              <w:t>0,027</w:t>
            </w:r>
          </w:p>
        </w:tc>
      </w:tr>
      <w:tr w:rsidR="00B616BF" w:rsidRPr="00C024FE" w14:paraId="05041B4E" w14:textId="77777777" w:rsidTr="00E93A82">
        <w:trPr>
          <w:trHeight w:val="545"/>
        </w:trPr>
        <w:tc>
          <w:tcPr>
            <w:tcW w:w="697" w:type="dxa"/>
            <w:noWrap/>
            <w:hideMark/>
          </w:tcPr>
          <w:p w14:paraId="3972EBD1" w14:textId="77777777" w:rsidR="00B616BF" w:rsidRPr="00C024FE" w:rsidRDefault="00B616BF" w:rsidP="00E93A82">
            <w:pPr>
              <w:jc w:val="center"/>
              <w:rPr>
                <w:rFonts w:ascii="Arial" w:hAnsi="Arial" w:cs="Arial"/>
                <w:b/>
                <w:bCs/>
                <w:sz w:val="18"/>
                <w:szCs w:val="18"/>
                <w:lang w:val="uk-UA" w:eastAsia="uk-UA"/>
              </w:rPr>
            </w:pPr>
            <w:r w:rsidRPr="00C024FE">
              <w:rPr>
                <w:rFonts w:ascii="Arial" w:hAnsi="Arial" w:cs="Arial"/>
                <w:b/>
                <w:bCs/>
                <w:sz w:val="18"/>
                <w:szCs w:val="18"/>
                <w:lang w:val="uk-UA" w:eastAsia="uk-UA"/>
              </w:rPr>
              <w:t>10</w:t>
            </w:r>
          </w:p>
        </w:tc>
        <w:tc>
          <w:tcPr>
            <w:tcW w:w="1418" w:type="dxa"/>
            <w:hideMark/>
          </w:tcPr>
          <w:p w14:paraId="08CD890C" w14:textId="77777777" w:rsidR="00B616BF" w:rsidRPr="00C024FE" w:rsidRDefault="00B616BF" w:rsidP="00E93A82">
            <w:pPr>
              <w:jc w:val="center"/>
              <w:rPr>
                <w:rFonts w:ascii="Arial" w:hAnsi="Arial" w:cs="Arial"/>
                <w:sz w:val="18"/>
                <w:szCs w:val="18"/>
                <w:lang w:val="uk-UA" w:eastAsia="uk-UA"/>
              </w:rPr>
            </w:pPr>
            <w:r w:rsidRPr="00C024FE">
              <w:rPr>
                <w:rFonts w:ascii="Arial" w:hAnsi="Arial" w:cs="Arial"/>
                <w:sz w:val="18"/>
                <w:szCs w:val="18"/>
                <w:lang w:val="uk-UA" w:eastAsia="uk-UA"/>
              </w:rPr>
              <w:t>КБ6-1-22</w:t>
            </w:r>
          </w:p>
        </w:tc>
        <w:tc>
          <w:tcPr>
            <w:tcW w:w="4910" w:type="dxa"/>
            <w:hideMark/>
          </w:tcPr>
          <w:p w14:paraId="500F35D9" w14:textId="77777777" w:rsidR="00B616BF" w:rsidRPr="00C024FE" w:rsidRDefault="00B616BF" w:rsidP="00E93A82">
            <w:pPr>
              <w:rPr>
                <w:rFonts w:ascii="Arial" w:hAnsi="Arial" w:cs="Arial"/>
                <w:sz w:val="18"/>
                <w:szCs w:val="18"/>
                <w:lang w:val="uk-UA" w:eastAsia="uk-UA"/>
              </w:rPr>
            </w:pPr>
            <w:r w:rsidRPr="00C024FE">
              <w:rPr>
                <w:rFonts w:ascii="Arial" w:hAnsi="Arial" w:cs="Arial"/>
                <w:sz w:val="18"/>
                <w:szCs w:val="18"/>
                <w:lang w:val="uk-UA" w:eastAsia="uk-UA"/>
              </w:rPr>
              <w:t>Улаштування стрічкових фундаментів залізобетонних, при ширині по верху до 1000 мм (бетон В15)</w:t>
            </w:r>
          </w:p>
        </w:tc>
        <w:tc>
          <w:tcPr>
            <w:tcW w:w="1133" w:type="dxa"/>
            <w:noWrap/>
            <w:hideMark/>
          </w:tcPr>
          <w:p w14:paraId="7291B147" w14:textId="77777777" w:rsidR="00B616BF" w:rsidRPr="00C024FE" w:rsidRDefault="00B616BF" w:rsidP="00E93A82">
            <w:pPr>
              <w:jc w:val="center"/>
              <w:rPr>
                <w:rFonts w:ascii="Arial" w:hAnsi="Arial" w:cs="Arial"/>
                <w:sz w:val="18"/>
                <w:szCs w:val="18"/>
                <w:lang w:val="uk-UA" w:eastAsia="uk-UA"/>
              </w:rPr>
            </w:pPr>
            <w:r w:rsidRPr="00C024FE">
              <w:rPr>
                <w:rFonts w:ascii="Arial" w:hAnsi="Arial" w:cs="Arial"/>
                <w:sz w:val="18"/>
                <w:szCs w:val="18"/>
                <w:lang w:val="uk-UA" w:eastAsia="uk-UA"/>
              </w:rPr>
              <w:t>100 м3</w:t>
            </w:r>
          </w:p>
        </w:tc>
        <w:tc>
          <w:tcPr>
            <w:tcW w:w="1187" w:type="dxa"/>
            <w:hideMark/>
          </w:tcPr>
          <w:p w14:paraId="5A4ADCC3" w14:textId="77777777" w:rsidR="00B616BF" w:rsidRPr="00C024FE" w:rsidRDefault="00B616BF" w:rsidP="00E93A82">
            <w:pPr>
              <w:jc w:val="center"/>
              <w:rPr>
                <w:rFonts w:ascii="Arial" w:hAnsi="Arial" w:cs="Arial"/>
                <w:sz w:val="16"/>
                <w:szCs w:val="16"/>
                <w:lang w:val="uk-UA" w:eastAsia="uk-UA"/>
              </w:rPr>
            </w:pPr>
            <w:r w:rsidRPr="00C024FE">
              <w:rPr>
                <w:rFonts w:ascii="Arial" w:hAnsi="Arial" w:cs="Arial"/>
                <w:sz w:val="16"/>
                <w:szCs w:val="16"/>
                <w:lang w:val="uk-UA" w:eastAsia="uk-UA"/>
              </w:rPr>
              <w:t>0,024</w:t>
            </w:r>
          </w:p>
        </w:tc>
      </w:tr>
    </w:tbl>
    <w:tbl>
      <w:tblPr>
        <w:tblW w:w="9351" w:type="dxa"/>
        <w:tblLook w:val="04A0" w:firstRow="1" w:lastRow="0" w:firstColumn="1" w:lastColumn="0" w:noHBand="0" w:noVBand="1"/>
      </w:tblPr>
      <w:tblGrid>
        <w:gridCol w:w="704"/>
        <w:gridCol w:w="1765"/>
        <w:gridCol w:w="4614"/>
        <w:gridCol w:w="1134"/>
        <w:gridCol w:w="1134"/>
      </w:tblGrid>
      <w:tr w:rsidR="00B616BF" w:rsidRPr="00C024FE" w14:paraId="0981023E" w14:textId="77777777" w:rsidTr="00E93A82">
        <w:trPr>
          <w:trHeight w:val="953"/>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98397C" w14:textId="77777777" w:rsidR="00B616BF" w:rsidRPr="00C024FE" w:rsidRDefault="00B616BF" w:rsidP="00E93A82">
            <w:pPr>
              <w:spacing w:after="0" w:line="240" w:lineRule="auto"/>
              <w:jc w:val="center"/>
              <w:rPr>
                <w:rFonts w:ascii="Arial CYR" w:hAnsi="Arial CYR" w:cs="Arial CYR"/>
                <w:b/>
                <w:bCs/>
                <w:sz w:val="18"/>
                <w:szCs w:val="18"/>
                <w:lang w:eastAsia="uk-UA"/>
              </w:rPr>
            </w:pPr>
            <w:r w:rsidRPr="00C024FE">
              <w:rPr>
                <w:rFonts w:ascii="Arial CYR" w:hAnsi="Arial CYR" w:cs="Arial CYR"/>
                <w:b/>
                <w:bCs/>
                <w:sz w:val="18"/>
                <w:szCs w:val="18"/>
                <w:lang w:eastAsia="uk-UA"/>
              </w:rPr>
              <w:t>11</w:t>
            </w:r>
          </w:p>
        </w:tc>
        <w:tc>
          <w:tcPr>
            <w:tcW w:w="1765" w:type="dxa"/>
            <w:tcBorders>
              <w:top w:val="single" w:sz="4" w:space="0" w:color="auto"/>
              <w:left w:val="nil"/>
              <w:bottom w:val="single" w:sz="4" w:space="0" w:color="auto"/>
              <w:right w:val="single" w:sz="4" w:space="0" w:color="auto"/>
            </w:tcBorders>
            <w:shd w:val="clear" w:color="auto" w:fill="auto"/>
            <w:vAlign w:val="center"/>
            <w:hideMark/>
          </w:tcPr>
          <w:p w14:paraId="2FE1FBBA" w14:textId="77777777" w:rsidR="00B616BF" w:rsidRPr="00C024FE" w:rsidRDefault="00B616BF" w:rsidP="00E93A82">
            <w:pPr>
              <w:spacing w:after="0" w:line="240" w:lineRule="auto"/>
              <w:jc w:val="center"/>
              <w:rPr>
                <w:rFonts w:ascii="Arial CYR" w:hAnsi="Arial CYR" w:cs="Arial CYR"/>
                <w:sz w:val="18"/>
                <w:szCs w:val="18"/>
                <w:lang w:eastAsia="uk-UA"/>
              </w:rPr>
            </w:pPr>
            <w:r w:rsidRPr="00C024FE">
              <w:rPr>
                <w:rFonts w:ascii="Arial CYR" w:hAnsi="Arial CYR" w:cs="Arial CYR"/>
                <w:sz w:val="18"/>
                <w:szCs w:val="18"/>
                <w:lang w:eastAsia="uk-UA"/>
              </w:rPr>
              <w:t>КБ6-1-22</w:t>
            </w:r>
          </w:p>
        </w:tc>
        <w:tc>
          <w:tcPr>
            <w:tcW w:w="4614" w:type="dxa"/>
            <w:tcBorders>
              <w:top w:val="single" w:sz="4" w:space="0" w:color="auto"/>
              <w:left w:val="nil"/>
              <w:bottom w:val="single" w:sz="4" w:space="0" w:color="auto"/>
              <w:right w:val="single" w:sz="4" w:space="0" w:color="000000"/>
            </w:tcBorders>
            <w:shd w:val="clear" w:color="auto" w:fill="auto"/>
            <w:vAlign w:val="center"/>
            <w:hideMark/>
          </w:tcPr>
          <w:p w14:paraId="0B82D275" w14:textId="77777777" w:rsidR="00B616BF" w:rsidRPr="00C024FE" w:rsidRDefault="00B616BF" w:rsidP="00E93A82">
            <w:pPr>
              <w:spacing w:after="0" w:line="240" w:lineRule="auto"/>
              <w:rPr>
                <w:rFonts w:ascii="Arial CYR" w:hAnsi="Arial CYR" w:cs="Arial CYR"/>
                <w:sz w:val="18"/>
                <w:szCs w:val="18"/>
                <w:lang w:eastAsia="uk-UA"/>
              </w:rPr>
            </w:pPr>
            <w:r w:rsidRPr="00C024FE">
              <w:rPr>
                <w:rFonts w:ascii="Arial CYR" w:hAnsi="Arial CYR" w:cs="Arial CYR"/>
                <w:sz w:val="18"/>
                <w:szCs w:val="18"/>
                <w:lang w:eastAsia="uk-UA"/>
              </w:rPr>
              <w:t>Улаштування стрічкових фундаментів залізобетонних, при ширині по верху до 1000 мм  (бетон В12,5)</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34D09BB6" w14:textId="77777777" w:rsidR="00B616BF" w:rsidRPr="00C024FE" w:rsidRDefault="00B616BF" w:rsidP="00E93A82">
            <w:pPr>
              <w:spacing w:after="0" w:line="240" w:lineRule="auto"/>
              <w:jc w:val="center"/>
              <w:rPr>
                <w:rFonts w:ascii="Arial CYR" w:hAnsi="Arial CYR" w:cs="Arial CYR"/>
                <w:sz w:val="18"/>
                <w:szCs w:val="18"/>
                <w:lang w:eastAsia="uk-UA"/>
              </w:rPr>
            </w:pPr>
            <w:r w:rsidRPr="00C024FE">
              <w:rPr>
                <w:rFonts w:ascii="Arial CYR" w:hAnsi="Arial CYR" w:cs="Arial CYR"/>
                <w:sz w:val="18"/>
                <w:szCs w:val="18"/>
                <w:lang w:eastAsia="uk-UA"/>
              </w:rPr>
              <w:t>100 м3</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1F25A5A" w14:textId="77777777" w:rsidR="00B616BF" w:rsidRPr="00C024FE" w:rsidRDefault="00B616BF" w:rsidP="00E93A82">
            <w:pPr>
              <w:spacing w:after="0" w:line="240" w:lineRule="auto"/>
              <w:jc w:val="center"/>
              <w:rPr>
                <w:rFonts w:ascii="Arial CYR" w:hAnsi="Arial CYR" w:cs="Arial CYR"/>
                <w:sz w:val="16"/>
                <w:szCs w:val="16"/>
                <w:lang w:eastAsia="uk-UA"/>
              </w:rPr>
            </w:pPr>
            <w:r w:rsidRPr="00C024FE">
              <w:rPr>
                <w:rFonts w:ascii="Arial CYR" w:hAnsi="Arial CYR" w:cs="Arial CYR"/>
                <w:sz w:val="16"/>
                <w:szCs w:val="16"/>
                <w:lang w:eastAsia="uk-UA"/>
              </w:rPr>
              <w:t>0,032</w:t>
            </w:r>
          </w:p>
        </w:tc>
      </w:tr>
      <w:tr w:rsidR="00B616BF" w:rsidRPr="00C024FE" w14:paraId="28BA20A7"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53FCC4E" w14:textId="77777777" w:rsidR="00B616BF" w:rsidRPr="00C024FE" w:rsidRDefault="00B616BF" w:rsidP="00E93A82">
            <w:pPr>
              <w:spacing w:after="0" w:line="240" w:lineRule="auto"/>
              <w:jc w:val="center"/>
              <w:rPr>
                <w:rFonts w:ascii="Arial CYR" w:hAnsi="Arial CYR" w:cs="Arial CYR"/>
                <w:b/>
                <w:bCs/>
                <w:sz w:val="18"/>
                <w:szCs w:val="18"/>
                <w:lang w:eastAsia="uk-UA"/>
              </w:rPr>
            </w:pPr>
            <w:r w:rsidRPr="00C024FE">
              <w:rPr>
                <w:rFonts w:ascii="Arial CYR" w:hAnsi="Arial CYR" w:cs="Arial CYR"/>
                <w:b/>
                <w:bCs/>
                <w:sz w:val="18"/>
                <w:szCs w:val="18"/>
                <w:lang w:eastAsia="uk-UA"/>
              </w:rPr>
              <w:t>12</w:t>
            </w:r>
          </w:p>
        </w:tc>
        <w:tc>
          <w:tcPr>
            <w:tcW w:w="1765" w:type="dxa"/>
            <w:tcBorders>
              <w:top w:val="nil"/>
              <w:left w:val="nil"/>
              <w:bottom w:val="single" w:sz="4" w:space="0" w:color="auto"/>
              <w:right w:val="single" w:sz="4" w:space="0" w:color="auto"/>
            </w:tcBorders>
            <w:shd w:val="clear" w:color="auto" w:fill="auto"/>
            <w:vAlign w:val="center"/>
            <w:hideMark/>
          </w:tcPr>
          <w:p w14:paraId="6B8DA69F" w14:textId="77777777" w:rsidR="00B616BF" w:rsidRPr="00C024FE" w:rsidRDefault="00B616BF" w:rsidP="00E93A82">
            <w:pPr>
              <w:spacing w:after="0" w:line="240" w:lineRule="auto"/>
              <w:jc w:val="center"/>
              <w:rPr>
                <w:rFonts w:ascii="Arial CYR" w:hAnsi="Arial CYR" w:cs="Arial CYR"/>
                <w:sz w:val="18"/>
                <w:szCs w:val="18"/>
                <w:lang w:eastAsia="uk-UA"/>
              </w:rPr>
            </w:pPr>
            <w:r w:rsidRPr="00C024FE">
              <w:rPr>
                <w:rFonts w:ascii="Arial CYR" w:hAnsi="Arial CYR" w:cs="Arial CYR"/>
                <w:sz w:val="18"/>
                <w:szCs w:val="18"/>
                <w:lang w:eastAsia="uk-UA"/>
              </w:rPr>
              <w:t>КБ9-75-2</w:t>
            </w:r>
          </w:p>
        </w:tc>
        <w:tc>
          <w:tcPr>
            <w:tcW w:w="4614" w:type="dxa"/>
            <w:tcBorders>
              <w:top w:val="single" w:sz="4" w:space="0" w:color="auto"/>
              <w:left w:val="nil"/>
              <w:bottom w:val="single" w:sz="4" w:space="0" w:color="auto"/>
              <w:right w:val="single" w:sz="4" w:space="0" w:color="000000"/>
            </w:tcBorders>
            <w:shd w:val="clear" w:color="auto" w:fill="auto"/>
            <w:vAlign w:val="center"/>
            <w:hideMark/>
          </w:tcPr>
          <w:p w14:paraId="343E1D3F" w14:textId="77777777" w:rsidR="00B616BF" w:rsidRPr="00C024FE" w:rsidRDefault="00B616BF" w:rsidP="00E93A82">
            <w:pPr>
              <w:spacing w:after="0" w:line="240" w:lineRule="auto"/>
              <w:rPr>
                <w:rFonts w:ascii="Arial CYR" w:hAnsi="Arial CYR" w:cs="Arial CYR"/>
                <w:sz w:val="18"/>
                <w:szCs w:val="18"/>
                <w:lang w:eastAsia="uk-UA"/>
              </w:rPr>
            </w:pPr>
            <w:r w:rsidRPr="00C024FE">
              <w:rPr>
                <w:rFonts w:ascii="Arial CYR" w:hAnsi="Arial CYR" w:cs="Arial CYR"/>
                <w:sz w:val="18"/>
                <w:szCs w:val="18"/>
                <w:lang w:eastAsia="uk-UA"/>
              </w:rPr>
              <w:t>Виготовлення драбин, зв'язок, кронштейнів, гальмових конструкцій та ін.</w:t>
            </w:r>
          </w:p>
        </w:tc>
        <w:tc>
          <w:tcPr>
            <w:tcW w:w="1134" w:type="dxa"/>
            <w:tcBorders>
              <w:top w:val="nil"/>
              <w:left w:val="nil"/>
              <w:bottom w:val="single" w:sz="4" w:space="0" w:color="auto"/>
              <w:right w:val="single" w:sz="4" w:space="0" w:color="auto"/>
            </w:tcBorders>
            <w:shd w:val="clear" w:color="auto" w:fill="auto"/>
            <w:noWrap/>
            <w:vAlign w:val="center"/>
            <w:hideMark/>
          </w:tcPr>
          <w:p w14:paraId="4DF4BA8D" w14:textId="77777777" w:rsidR="00B616BF" w:rsidRPr="00C024FE" w:rsidRDefault="00B616BF" w:rsidP="00E93A82">
            <w:pPr>
              <w:spacing w:after="0" w:line="240" w:lineRule="auto"/>
              <w:jc w:val="center"/>
              <w:rPr>
                <w:rFonts w:ascii="Arial CYR" w:hAnsi="Arial CYR" w:cs="Arial CYR"/>
                <w:sz w:val="18"/>
                <w:szCs w:val="18"/>
                <w:lang w:eastAsia="uk-UA"/>
              </w:rPr>
            </w:pPr>
            <w:r w:rsidRPr="00C024FE">
              <w:rPr>
                <w:rFonts w:ascii="Arial CYR" w:hAnsi="Arial CYR" w:cs="Arial CYR"/>
                <w:sz w:val="18"/>
                <w:szCs w:val="18"/>
                <w:lang w:eastAsia="uk-UA"/>
              </w:rPr>
              <w:t>т</w:t>
            </w:r>
          </w:p>
        </w:tc>
        <w:tc>
          <w:tcPr>
            <w:tcW w:w="1134" w:type="dxa"/>
            <w:tcBorders>
              <w:top w:val="nil"/>
              <w:left w:val="nil"/>
              <w:bottom w:val="single" w:sz="4" w:space="0" w:color="auto"/>
              <w:right w:val="single" w:sz="4" w:space="0" w:color="auto"/>
            </w:tcBorders>
            <w:shd w:val="clear" w:color="auto" w:fill="auto"/>
            <w:vAlign w:val="center"/>
            <w:hideMark/>
          </w:tcPr>
          <w:p w14:paraId="40A583B2" w14:textId="77777777" w:rsidR="00B616BF" w:rsidRPr="00C024FE" w:rsidRDefault="00B616BF" w:rsidP="00E93A82">
            <w:pPr>
              <w:spacing w:after="0" w:line="240" w:lineRule="auto"/>
              <w:jc w:val="center"/>
              <w:rPr>
                <w:rFonts w:ascii="Arial CYR" w:hAnsi="Arial CYR" w:cs="Arial CYR"/>
                <w:sz w:val="16"/>
                <w:szCs w:val="16"/>
                <w:lang w:eastAsia="uk-UA"/>
              </w:rPr>
            </w:pPr>
            <w:r w:rsidRPr="00C024FE">
              <w:rPr>
                <w:rFonts w:ascii="Arial CYR" w:hAnsi="Arial CYR" w:cs="Arial CYR"/>
                <w:sz w:val="16"/>
                <w:szCs w:val="16"/>
                <w:lang w:eastAsia="uk-UA"/>
              </w:rPr>
              <w:t>0,07979</w:t>
            </w:r>
          </w:p>
        </w:tc>
      </w:tr>
      <w:tr w:rsidR="00B616BF" w:rsidRPr="00C024FE" w14:paraId="2F682034"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7836A1B" w14:textId="77777777" w:rsidR="00B616BF" w:rsidRPr="00C024FE" w:rsidRDefault="00B616BF" w:rsidP="00E93A82">
            <w:pPr>
              <w:spacing w:after="0" w:line="240" w:lineRule="auto"/>
              <w:jc w:val="center"/>
              <w:rPr>
                <w:rFonts w:ascii="Arial CYR" w:hAnsi="Arial CYR" w:cs="Arial CYR"/>
                <w:b/>
                <w:bCs/>
                <w:sz w:val="18"/>
                <w:szCs w:val="18"/>
                <w:lang w:eastAsia="uk-UA"/>
              </w:rPr>
            </w:pPr>
            <w:r w:rsidRPr="00C024FE">
              <w:rPr>
                <w:rFonts w:ascii="Arial CYR" w:hAnsi="Arial CYR" w:cs="Arial CYR"/>
                <w:b/>
                <w:bCs/>
                <w:sz w:val="18"/>
                <w:szCs w:val="18"/>
                <w:lang w:eastAsia="uk-UA"/>
              </w:rPr>
              <w:t>13</w:t>
            </w:r>
          </w:p>
        </w:tc>
        <w:tc>
          <w:tcPr>
            <w:tcW w:w="1765" w:type="dxa"/>
            <w:tcBorders>
              <w:top w:val="nil"/>
              <w:left w:val="nil"/>
              <w:bottom w:val="single" w:sz="4" w:space="0" w:color="auto"/>
              <w:right w:val="single" w:sz="4" w:space="0" w:color="auto"/>
            </w:tcBorders>
            <w:shd w:val="clear" w:color="auto" w:fill="auto"/>
            <w:vAlign w:val="center"/>
            <w:hideMark/>
          </w:tcPr>
          <w:p w14:paraId="578A5391" w14:textId="77777777" w:rsidR="00B616BF" w:rsidRPr="00C024FE" w:rsidRDefault="00B616BF" w:rsidP="00E93A82">
            <w:pPr>
              <w:spacing w:after="0" w:line="240" w:lineRule="auto"/>
              <w:jc w:val="center"/>
              <w:rPr>
                <w:rFonts w:ascii="Arial CYR" w:hAnsi="Arial CYR" w:cs="Arial CYR"/>
                <w:sz w:val="18"/>
                <w:szCs w:val="18"/>
                <w:lang w:eastAsia="uk-UA"/>
              </w:rPr>
            </w:pPr>
            <w:r w:rsidRPr="00C024FE">
              <w:rPr>
                <w:rFonts w:ascii="Arial CYR" w:hAnsi="Arial CYR" w:cs="Arial CYR"/>
                <w:sz w:val="18"/>
                <w:szCs w:val="18"/>
                <w:lang w:eastAsia="uk-UA"/>
              </w:rPr>
              <w:t>КБ6-11-11</w:t>
            </w:r>
          </w:p>
        </w:tc>
        <w:tc>
          <w:tcPr>
            <w:tcW w:w="4614" w:type="dxa"/>
            <w:tcBorders>
              <w:top w:val="single" w:sz="4" w:space="0" w:color="auto"/>
              <w:left w:val="nil"/>
              <w:bottom w:val="single" w:sz="4" w:space="0" w:color="auto"/>
              <w:right w:val="single" w:sz="4" w:space="0" w:color="000000"/>
            </w:tcBorders>
            <w:shd w:val="clear" w:color="auto" w:fill="auto"/>
            <w:vAlign w:val="center"/>
            <w:hideMark/>
          </w:tcPr>
          <w:p w14:paraId="70B4BFA2" w14:textId="77777777" w:rsidR="00B616BF" w:rsidRPr="00C024FE" w:rsidRDefault="00B616BF" w:rsidP="00E93A82">
            <w:pPr>
              <w:spacing w:after="0" w:line="240" w:lineRule="auto"/>
              <w:rPr>
                <w:rFonts w:ascii="Arial CYR" w:hAnsi="Arial CYR" w:cs="Arial CYR"/>
                <w:sz w:val="18"/>
                <w:szCs w:val="18"/>
                <w:lang w:eastAsia="uk-UA"/>
              </w:rPr>
            </w:pPr>
            <w:r w:rsidRPr="00C024FE">
              <w:rPr>
                <w:rFonts w:ascii="Arial CYR" w:hAnsi="Arial CYR" w:cs="Arial CYR"/>
                <w:sz w:val="18"/>
                <w:szCs w:val="18"/>
                <w:lang w:eastAsia="uk-UA"/>
              </w:rPr>
              <w:t xml:space="preserve">Армування </w:t>
            </w:r>
            <w:proofErr w:type="spellStart"/>
            <w:r w:rsidRPr="00C024FE">
              <w:rPr>
                <w:rFonts w:ascii="Arial CYR" w:hAnsi="Arial CYR" w:cs="Arial CYR"/>
                <w:sz w:val="18"/>
                <w:szCs w:val="18"/>
                <w:lang w:eastAsia="uk-UA"/>
              </w:rPr>
              <w:t>підстилаючих</w:t>
            </w:r>
            <w:proofErr w:type="spellEnd"/>
            <w:r w:rsidRPr="00C024FE">
              <w:rPr>
                <w:rFonts w:ascii="Arial CYR" w:hAnsi="Arial CYR" w:cs="Arial CYR"/>
                <w:sz w:val="18"/>
                <w:szCs w:val="18"/>
                <w:lang w:eastAsia="uk-UA"/>
              </w:rPr>
              <w:t xml:space="preserve"> шарів і </w:t>
            </w:r>
            <w:proofErr w:type="spellStart"/>
            <w:r w:rsidRPr="00C024FE">
              <w:rPr>
                <w:rFonts w:ascii="Arial CYR" w:hAnsi="Arial CYR" w:cs="Arial CYR"/>
                <w:sz w:val="18"/>
                <w:szCs w:val="18"/>
                <w:lang w:eastAsia="uk-UA"/>
              </w:rPr>
              <w:t>набетонок</w:t>
            </w:r>
            <w:proofErr w:type="spellEnd"/>
          </w:p>
        </w:tc>
        <w:tc>
          <w:tcPr>
            <w:tcW w:w="1134" w:type="dxa"/>
            <w:tcBorders>
              <w:top w:val="nil"/>
              <w:left w:val="nil"/>
              <w:bottom w:val="single" w:sz="4" w:space="0" w:color="auto"/>
              <w:right w:val="single" w:sz="4" w:space="0" w:color="auto"/>
            </w:tcBorders>
            <w:shd w:val="clear" w:color="auto" w:fill="auto"/>
            <w:noWrap/>
            <w:vAlign w:val="center"/>
            <w:hideMark/>
          </w:tcPr>
          <w:p w14:paraId="6128A183" w14:textId="77777777" w:rsidR="00B616BF" w:rsidRPr="00C024FE" w:rsidRDefault="00B616BF" w:rsidP="00E93A82">
            <w:pPr>
              <w:spacing w:after="0" w:line="240" w:lineRule="auto"/>
              <w:jc w:val="center"/>
              <w:rPr>
                <w:rFonts w:ascii="Arial CYR" w:hAnsi="Arial CYR" w:cs="Arial CYR"/>
                <w:sz w:val="18"/>
                <w:szCs w:val="18"/>
                <w:lang w:eastAsia="uk-UA"/>
              </w:rPr>
            </w:pPr>
            <w:r w:rsidRPr="00C024FE">
              <w:rPr>
                <w:rFonts w:ascii="Arial CYR" w:hAnsi="Arial CYR" w:cs="Arial CYR"/>
                <w:sz w:val="18"/>
                <w:szCs w:val="18"/>
                <w:lang w:eastAsia="uk-UA"/>
              </w:rPr>
              <w:t>т</w:t>
            </w:r>
          </w:p>
        </w:tc>
        <w:tc>
          <w:tcPr>
            <w:tcW w:w="1134" w:type="dxa"/>
            <w:tcBorders>
              <w:top w:val="nil"/>
              <w:left w:val="nil"/>
              <w:bottom w:val="single" w:sz="4" w:space="0" w:color="auto"/>
              <w:right w:val="single" w:sz="4" w:space="0" w:color="auto"/>
            </w:tcBorders>
            <w:shd w:val="clear" w:color="auto" w:fill="auto"/>
            <w:vAlign w:val="center"/>
            <w:hideMark/>
          </w:tcPr>
          <w:p w14:paraId="6EC8FB93" w14:textId="77777777" w:rsidR="00B616BF" w:rsidRPr="00C024FE" w:rsidRDefault="00B616BF" w:rsidP="00E93A82">
            <w:pPr>
              <w:spacing w:after="0" w:line="240" w:lineRule="auto"/>
              <w:jc w:val="center"/>
              <w:rPr>
                <w:rFonts w:ascii="Arial CYR" w:hAnsi="Arial CYR" w:cs="Arial CYR"/>
                <w:sz w:val="16"/>
                <w:szCs w:val="16"/>
                <w:lang w:eastAsia="uk-UA"/>
              </w:rPr>
            </w:pPr>
            <w:r w:rsidRPr="00C024FE">
              <w:rPr>
                <w:rFonts w:ascii="Arial CYR" w:hAnsi="Arial CYR" w:cs="Arial CYR"/>
                <w:sz w:val="16"/>
                <w:szCs w:val="16"/>
                <w:lang w:eastAsia="uk-UA"/>
              </w:rPr>
              <w:t>0,07979</w:t>
            </w:r>
          </w:p>
        </w:tc>
      </w:tr>
      <w:tr w:rsidR="00B616BF" w:rsidRPr="00C024FE" w14:paraId="08EF4918"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8A830A6" w14:textId="77777777" w:rsidR="00B616BF" w:rsidRPr="00C024FE" w:rsidRDefault="00B616BF" w:rsidP="00E93A82">
            <w:pPr>
              <w:spacing w:after="0" w:line="240" w:lineRule="auto"/>
              <w:jc w:val="center"/>
              <w:rPr>
                <w:rFonts w:ascii="Arial CYR" w:hAnsi="Arial CYR" w:cs="Arial CYR"/>
                <w:b/>
                <w:bCs/>
                <w:sz w:val="18"/>
                <w:szCs w:val="18"/>
                <w:lang w:eastAsia="uk-UA"/>
              </w:rPr>
            </w:pPr>
            <w:r w:rsidRPr="00C024FE">
              <w:rPr>
                <w:rFonts w:ascii="Arial CYR" w:hAnsi="Arial CYR" w:cs="Arial CYR"/>
                <w:b/>
                <w:bCs/>
                <w:sz w:val="18"/>
                <w:szCs w:val="18"/>
                <w:lang w:eastAsia="uk-UA"/>
              </w:rPr>
              <w:t>14</w:t>
            </w:r>
          </w:p>
        </w:tc>
        <w:tc>
          <w:tcPr>
            <w:tcW w:w="1765" w:type="dxa"/>
            <w:tcBorders>
              <w:top w:val="nil"/>
              <w:left w:val="nil"/>
              <w:bottom w:val="single" w:sz="4" w:space="0" w:color="auto"/>
              <w:right w:val="single" w:sz="4" w:space="0" w:color="auto"/>
            </w:tcBorders>
            <w:shd w:val="clear" w:color="auto" w:fill="auto"/>
            <w:vAlign w:val="center"/>
            <w:hideMark/>
          </w:tcPr>
          <w:p w14:paraId="775F2E43" w14:textId="77777777" w:rsidR="00B616BF" w:rsidRPr="00C024FE" w:rsidRDefault="00B616BF" w:rsidP="00E93A82">
            <w:pPr>
              <w:spacing w:after="0" w:line="240" w:lineRule="auto"/>
              <w:jc w:val="center"/>
              <w:rPr>
                <w:rFonts w:ascii="Arial CYR" w:hAnsi="Arial CYR" w:cs="Arial CYR"/>
                <w:sz w:val="18"/>
                <w:szCs w:val="18"/>
                <w:lang w:eastAsia="uk-UA"/>
              </w:rPr>
            </w:pPr>
            <w:r w:rsidRPr="00C024FE">
              <w:rPr>
                <w:rFonts w:ascii="Arial CYR" w:hAnsi="Arial CYR" w:cs="Arial CYR"/>
                <w:sz w:val="18"/>
                <w:szCs w:val="18"/>
                <w:lang w:eastAsia="uk-UA"/>
              </w:rPr>
              <w:t>С124-2</w:t>
            </w:r>
          </w:p>
        </w:tc>
        <w:tc>
          <w:tcPr>
            <w:tcW w:w="4614" w:type="dxa"/>
            <w:tcBorders>
              <w:top w:val="single" w:sz="4" w:space="0" w:color="auto"/>
              <w:left w:val="nil"/>
              <w:bottom w:val="single" w:sz="4" w:space="0" w:color="auto"/>
              <w:right w:val="single" w:sz="4" w:space="0" w:color="000000"/>
            </w:tcBorders>
            <w:shd w:val="clear" w:color="auto" w:fill="auto"/>
            <w:vAlign w:val="center"/>
            <w:hideMark/>
          </w:tcPr>
          <w:p w14:paraId="197EB801" w14:textId="77777777" w:rsidR="00B616BF" w:rsidRPr="00C024FE" w:rsidRDefault="00B616BF" w:rsidP="00E93A82">
            <w:pPr>
              <w:spacing w:after="0" w:line="240" w:lineRule="auto"/>
              <w:rPr>
                <w:rFonts w:ascii="Arial CYR" w:hAnsi="Arial CYR" w:cs="Arial CYR"/>
                <w:sz w:val="18"/>
                <w:szCs w:val="18"/>
                <w:lang w:eastAsia="uk-UA"/>
              </w:rPr>
            </w:pPr>
            <w:r w:rsidRPr="00C024FE">
              <w:rPr>
                <w:rFonts w:ascii="Arial CYR" w:hAnsi="Arial CYR" w:cs="Arial CYR"/>
                <w:sz w:val="18"/>
                <w:szCs w:val="18"/>
                <w:lang w:eastAsia="uk-UA"/>
              </w:rPr>
              <w:t>Гарячекатана арматурна сталь гладка, клас А-1, діаметр 8 мм</w:t>
            </w:r>
          </w:p>
        </w:tc>
        <w:tc>
          <w:tcPr>
            <w:tcW w:w="1134" w:type="dxa"/>
            <w:tcBorders>
              <w:top w:val="nil"/>
              <w:left w:val="nil"/>
              <w:bottom w:val="single" w:sz="4" w:space="0" w:color="auto"/>
              <w:right w:val="single" w:sz="4" w:space="0" w:color="auto"/>
            </w:tcBorders>
            <w:shd w:val="clear" w:color="auto" w:fill="auto"/>
            <w:noWrap/>
            <w:vAlign w:val="center"/>
            <w:hideMark/>
          </w:tcPr>
          <w:p w14:paraId="2D65B4FD" w14:textId="77777777" w:rsidR="00B616BF" w:rsidRPr="00C024FE" w:rsidRDefault="00B616BF" w:rsidP="00E93A82">
            <w:pPr>
              <w:spacing w:after="0" w:line="240" w:lineRule="auto"/>
              <w:jc w:val="center"/>
              <w:rPr>
                <w:rFonts w:ascii="Arial CYR" w:hAnsi="Arial CYR" w:cs="Arial CYR"/>
                <w:sz w:val="18"/>
                <w:szCs w:val="18"/>
                <w:lang w:eastAsia="uk-UA"/>
              </w:rPr>
            </w:pPr>
            <w:r w:rsidRPr="00C024FE">
              <w:rPr>
                <w:rFonts w:ascii="Arial CYR" w:hAnsi="Arial CYR" w:cs="Arial CYR"/>
                <w:sz w:val="18"/>
                <w:szCs w:val="18"/>
                <w:lang w:eastAsia="uk-UA"/>
              </w:rPr>
              <w:t>т</w:t>
            </w:r>
          </w:p>
        </w:tc>
        <w:tc>
          <w:tcPr>
            <w:tcW w:w="1134" w:type="dxa"/>
            <w:tcBorders>
              <w:top w:val="nil"/>
              <w:left w:val="nil"/>
              <w:bottom w:val="single" w:sz="4" w:space="0" w:color="auto"/>
              <w:right w:val="single" w:sz="4" w:space="0" w:color="auto"/>
            </w:tcBorders>
            <w:shd w:val="clear" w:color="auto" w:fill="auto"/>
            <w:vAlign w:val="center"/>
            <w:hideMark/>
          </w:tcPr>
          <w:p w14:paraId="31DD1159" w14:textId="77777777" w:rsidR="00B616BF" w:rsidRPr="00C024FE" w:rsidRDefault="00B616BF" w:rsidP="00E93A82">
            <w:pPr>
              <w:spacing w:after="0" w:line="240" w:lineRule="auto"/>
              <w:jc w:val="center"/>
              <w:rPr>
                <w:rFonts w:ascii="Arial CYR" w:hAnsi="Arial CYR" w:cs="Arial CYR"/>
                <w:sz w:val="16"/>
                <w:szCs w:val="16"/>
                <w:lang w:eastAsia="uk-UA"/>
              </w:rPr>
            </w:pPr>
            <w:r w:rsidRPr="00C024FE">
              <w:rPr>
                <w:rFonts w:ascii="Arial CYR" w:hAnsi="Arial CYR" w:cs="Arial CYR"/>
                <w:sz w:val="16"/>
                <w:szCs w:val="16"/>
                <w:lang w:eastAsia="uk-UA"/>
              </w:rPr>
              <w:t>0,04664</w:t>
            </w:r>
          </w:p>
        </w:tc>
      </w:tr>
      <w:tr w:rsidR="00B616BF" w:rsidRPr="00C024FE" w14:paraId="250C9805"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ED3D550" w14:textId="77777777" w:rsidR="00B616BF" w:rsidRPr="00C024FE" w:rsidRDefault="00B616BF" w:rsidP="00E93A82">
            <w:pPr>
              <w:spacing w:after="0" w:line="240" w:lineRule="auto"/>
              <w:jc w:val="center"/>
              <w:rPr>
                <w:rFonts w:ascii="Arial CYR" w:hAnsi="Arial CYR" w:cs="Arial CYR"/>
                <w:b/>
                <w:bCs/>
                <w:sz w:val="18"/>
                <w:szCs w:val="18"/>
                <w:lang w:eastAsia="uk-UA"/>
              </w:rPr>
            </w:pPr>
            <w:r w:rsidRPr="00C024FE">
              <w:rPr>
                <w:rFonts w:ascii="Arial CYR" w:hAnsi="Arial CYR" w:cs="Arial CYR"/>
                <w:b/>
                <w:bCs/>
                <w:sz w:val="18"/>
                <w:szCs w:val="18"/>
                <w:lang w:eastAsia="uk-UA"/>
              </w:rPr>
              <w:t>15</w:t>
            </w:r>
          </w:p>
        </w:tc>
        <w:tc>
          <w:tcPr>
            <w:tcW w:w="1765" w:type="dxa"/>
            <w:tcBorders>
              <w:top w:val="nil"/>
              <w:left w:val="nil"/>
              <w:bottom w:val="single" w:sz="4" w:space="0" w:color="auto"/>
              <w:right w:val="single" w:sz="4" w:space="0" w:color="auto"/>
            </w:tcBorders>
            <w:shd w:val="clear" w:color="auto" w:fill="auto"/>
            <w:vAlign w:val="center"/>
            <w:hideMark/>
          </w:tcPr>
          <w:p w14:paraId="7FAB55B8" w14:textId="77777777" w:rsidR="00B616BF" w:rsidRPr="00C024FE" w:rsidRDefault="00B616BF" w:rsidP="00E93A82">
            <w:pPr>
              <w:spacing w:after="0" w:line="240" w:lineRule="auto"/>
              <w:jc w:val="center"/>
              <w:rPr>
                <w:rFonts w:ascii="Arial CYR" w:hAnsi="Arial CYR" w:cs="Arial CYR"/>
                <w:sz w:val="18"/>
                <w:szCs w:val="18"/>
                <w:lang w:eastAsia="uk-UA"/>
              </w:rPr>
            </w:pPr>
            <w:r w:rsidRPr="00C024FE">
              <w:rPr>
                <w:rFonts w:ascii="Arial CYR" w:hAnsi="Arial CYR" w:cs="Arial CYR"/>
                <w:sz w:val="18"/>
                <w:szCs w:val="18"/>
                <w:lang w:eastAsia="uk-UA"/>
              </w:rPr>
              <w:t>С124-1</w:t>
            </w:r>
          </w:p>
        </w:tc>
        <w:tc>
          <w:tcPr>
            <w:tcW w:w="4614" w:type="dxa"/>
            <w:tcBorders>
              <w:top w:val="single" w:sz="4" w:space="0" w:color="auto"/>
              <w:left w:val="nil"/>
              <w:bottom w:val="single" w:sz="4" w:space="0" w:color="auto"/>
              <w:right w:val="single" w:sz="4" w:space="0" w:color="000000"/>
            </w:tcBorders>
            <w:shd w:val="clear" w:color="auto" w:fill="auto"/>
            <w:vAlign w:val="center"/>
            <w:hideMark/>
          </w:tcPr>
          <w:p w14:paraId="6B04771E" w14:textId="77777777" w:rsidR="00B616BF" w:rsidRPr="00C024FE" w:rsidRDefault="00B616BF" w:rsidP="00E93A82">
            <w:pPr>
              <w:spacing w:after="0" w:line="240" w:lineRule="auto"/>
              <w:rPr>
                <w:rFonts w:ascii="Arial CYR" w:hAnsi="Arial CYR" w:cs="Arial CYR"/>
                <w:sz w:val="18"/>
                <w:szCs w:val="18"/>
                <w:lang w:eastAsia="uk-UA"/>
              </w:rPr>
            </w:pPr>
            <w:r w:rsidRPr="00C024FE">
              <w:rPr>
                <w:rFonts w:ascii="Arial CYR" w:hAnsi="Arial CYR" w:cs="Arial CYR"/>
                <w:sz w:val="18"/>
                <w:szCs w:val="18"/>
                <w:lang w:eastAsia="uk-UA"/>
              </w:rPr>
              <w:t>Гарячекатана арматурна сталь гладка, клас А-1, діаметр 6 мм</w:t>
            </w:r>
          </w:p>
        </w:tc>
        <w:tc>
          <w:tcPr>
            <w:tcW w:w="1134" w:type="dxa"/>
            <w:tcBorders>
              <w:top w:val="nil"/>
              <w:left w:val="nil"/>
              <w:bottom w:val="single" w:sz="4" w:space="0" w:color="auto"/>
              <w:right w:val="single" w:sz="4" w:space="0" w:color="auto"/>
            </w:tcBorders>
            <w:shd w:val="clear" w:color="auto" w:fill="auto"/>
            <w:noWrap/>
            <w:vAlign w:val="center"/>
            <w:hideMark/>
          </w:tcPr>
          <w:p w14:paraId="255A9CBB" w14:textId="77777777" w:rsidR="00B616BF" w:rsidRPr="00C024FE" w:rsidRDefault="00B616BF" w:rsidP="00E93A82">
            <w:pPr>
              <w:spacing w:after="0" w:line="240" w:lineRule="auto"/>
              <w:jc w:val="center"/>
              <w:rPr>
                <w:rFonts w:ascii="Arial CYR" w:hAnsi="Arial CYR" w:cs="Arial CYR"/>
                <w:sz w:val="18"/>
                <w:szCs w:val="18"/>
                <w:lang w:eastAsia="uk-UA"/>
              </w:rPr>
            </w:pPr>
            <w:r w:rsidRPr="00C024FE">
              <w:rPr>
                <w:rFonts w:ascii="Arial CYR" w:hAnsi="Arial CYR" w:cs="Arial CYR"/>
                <w:sz w:val="18"/>
                <w:szCs w:val="18"/>
                <w:lang w:eastAsia="uk-UA"/>
              </w:rPr>
              <w:t>т</w:t>
            </w:r>
          </w:p>
        </w:tc>
        <w:tc>
          <w:tcPr>
            <w:tcW w:w="1134" w:type="dxa"/>
            <w:tcBorders>
              <w:top w:val="nil"/>
              <w:left w:val="nil"/>
              <w:bottom w:val="single" w:sz="4" w:space="0" w:color="auto"/>
              <w:right w:val="single" w:sz="4" w:space="0" w:color="auto"/>
            </w:tcBorders>
            <w:shd w:val="clear" w:color="auto" w:fill="auto"/>
            <w:vAlign w:val="center"/>
            <w:hideMark/>
          </w:tcPr>
          <w:p w14:paraId="203B7BE4" w14:textId="77777777" w:rsidR="00B616BF" w:rsidRPr="00C024FE" w:rsidRDefault="00B616BF" w:rsidP="00E93A82">
            <w:pPr>
              <w:spacing w:after="0" w:line="240" w:lineRule="auto"/>
              <w:jc w:val="center"/>
              <w:rPr>
                <w:rFonts w:ascii="Arial CYR" w:hAnsi="Arial CYR" w:cs="Arial CYR"/>
                <w:sz w:val="16"/>
                <w:szCs w:val="16"/>
                <w:lang w:eastAsia="uk-UA"/>
              </w:rPr>
            </w:pPr>
            <w:r w:rsidRPr="00C024FE">
              <w:rPr>
                <w:rFonts w:ascii="Arial CYR" w:hAnsi="Arial CYR" w:cs="Arial CYR"/>
                <w:sz w:val="16"/>
                <w:szCs w:val="16"/>
                <w:lang w:eastAsia="uk-UA"/>
              </w:rPr>
              <w:t>0,03315</w:t>
            </w:r>
          </w:p>
        </w:tc>
      </w:tr>
      <w:tr w:rsidR="00B616BF" w:rsidRPr="00C024FE" w14:paraId="4EF98AF3"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F30C883" w14:textId="77777777" w:rsidR="00B616BF" w:rsidRPr="00C024FE" w:rsidRDefault="00B616BF" w:rsidP="00E93A82">
            <w:pPr>
              <w:spacing w:after="0" w:line="240" w:lineRule="auto"/>
              <w:jc w:val="center"/>
              <w:rPr>
                <w:rFonts w:ascii="Arial CYR" w:hAnsi="Arial CYR" w:cs="Arial CYR"/>
                <w:b/>
                <w:bCs/>
                <w:sz w:val="18"/>
                <w:szCs w:val="18"/>
                <w:lang w:eastAsia="uk-UA"/>
              </w:rPr>
            </w:pPr>
            <w:r w:rsidRPr="00C024FE">
              <w:rPr>
                <w:rFonts w:ascii="Arial CYR" w:hAnsi="Arial CYR" w:cs="Arial CYR"/>
                <w:b/>
                <w:bCs/>
                <w:sz w:val="18"/>
                <w:szCs w:val="18"/>
                <w:lang w:eastAsia="uk-UA"/>
              </w:rPr>
              <w:t>16</w:t>
            </w:r>
          </w:p>
        </w:tc>
        <w:tc>
          <w:tcPr>
            <w:tcW w:w="1765" w:type="dxa"/>
            <w:tcBorders>
              <w:top w:val="nil"/>
              <w:left w:val="nil"/>
              <w:bottom w:val="single" w:sz="4" w:space="0" w:color="auto"/>
              <w:right w:val="single" w:sz="4" w:space="0" w:color="auto"/>
            </w:tcBorders>
            <w:shd w:val="clear" w:color="auto" w:fill="auto"/>
            <w:vAlign w:val="center"/>
            <w:hideMark/>
          </w:tcPr>
          <w:p w14:paraId="3D893B7B" w14:textId="77777777" w:rsidR="00B616BF" w:rsidRPr="00C024FE" w:rsidRDefault="00B616BF" w:rsidP="00E93A82">
            <w:pPr>
              <w:spacing w:after="0" w:line="240" w:lineRule="auto"/>
              <w:jc w:val="center"/>
              <w:rPr>
                <w:rFonts w:ascii="Arial CYR" w:hAnsi="Arial CYR" w:cs="Arial CYR"/>
                <w:sz w:val="18"/>
                <w:szCs w:val="18"/>
                <w:lang w:eastAsia="uk-UA"/>
              </w:rPr>
            </w:pPr>
            <w:r w:rsidRPr="00C024FE">
              <w:rPr>
                <w:rFonts w:ascii="Arial CYR" w:hAnsi="Arial CYR" w:cs="Arial CYR"/>
                <w:sz w:val="18"/>
                <w:szCs w:val="18"/>
                <w:lang w:eastAsia="uk-UA"/>
              </w:rPr>
              <w:t>КБ9-75-1ЗМ</w:t>
            </w:r>
          </w:p>
        </w:tc>
        <w:tc>
          <w:tcPr>
            <w:tcW w:w="4614" w:type="dxa"/>
            <w:tcBorders>
              <w:top w:val="single" w:sz="4" w:space="0" w:color="auto"/>
              <w:left w:val="nil"/>
              <w:bottom w:val="single" w:sz="4" w:space="0" w:color="auto"/>
              <w:right w:val="single" w:sz="4" w:space="0" w:color="000000"/>
            </w:tcBorders>
            <w:shd w:val="clear" w:color="auto" w:fill="auto"/>
            <w:vAlign w:val="center"/>
            <w:hideMark/>
          </w:tcPr>
          <w:p w14:paraId="54BBBB1E" w14:textId="77777777" w:rsidR="00B616BF" w:rsidRPr="00C024FE" w:rsidRDefault="00B616BF" w:rsidP="00E93A82">
            <w:pPr>
              <w:spacing w:after="0" w:line="240" w:lineRule="auto"/>
              <w:rPr>
                <w:rFonts w:ascii="Arial CYR" w:hAnsi="Arial CYR" w:cs="Arial CYR"/>
                <w:sz w:val="18"/>
                <w:szCs w:val="18"/>
                <w:lang w:eastAsia="uk-UA"/>
              </w:rPr>
            </w:pPr>
            <w:r w:rsidRPr="00C024FE">
              <w:rPr>
                <w:rFonts w:ascii="Arial CYR" w:hAnsi="Arial CYR" w:cs="Arial CYR"/>
                <w:sz w:val="18"/>
                <w:szCs w:val="18"/>
                <w:lang w:eastAsia="uk-UA"/>
              </w:rPr>
              <w:t>Виготовлення ЗД-1</w:t>
            </w:r>
          </w:p>
        </w:tc>
        <w:tc>
          <w:tcPr>
            <w:tcW w:w="1134" w:type="dxa"/>
            <w:tcBorders>
              <w:top w:val="nil"/>
              <w:left w:val="nil"/>
              <w:bottom w:val="single" w:sz="4" w:space="0" w:color="auto"/>
              <w:right w:val="single" w:sz="4" w:space="0" w:color="auto"/>
            </w:tcBorders>
            <w:shd w:val="clear" w:color="auto" w:fill="auto"/>
            <w:noWrap/>
            <w:vAlign w:val="center"/>
            <w:hideMark/>
          </w:tcPr>
          <w:p w14:paraId="41065B25" w14:textId="77777777" w:rsidR="00B616BF" w:rsidRPr="00C024FE" w:rsidRDefault="00B616BF" w:rsidP="00E93A82">
            <w:pPr>
              <w:spacing w:after="0" w:line="240" w:lineRule="auto"/>
              <w:jc w:val="center"/>
              <w:rPr>
                <w:rFonts w:ascii="Arial CYR" w:hAnsi="Arial CYR" w:cs="Arial CYR"/>
                <w:sz w:val="18"/>
                <w:szCs w:val="18"/>
                <w:lang w:eastAsia="uk-UA"/>
              </w:rPr>
            </w:pPr>
            <w:r w:rsidRPr="00C024FE">
              <w:rPr>
                <w:rFonts w:ascii="Arial CYR" w:hAnsi="Arial CYR" w:cs="Arial CYR"/>
                <w:sz w:val="18"/>
                <w:szCs w:val="18"/>
                <w:lang w:eastAsia="uk-UA"/>
              </w:rPr>
              <w:t>т</w:t>
            </w:r>
          </w:p>
        </w:tc>
        <w:tc>
          <w:tcPr>
            <w:tcW w:w="1134" w:type="dxa"/>
            <w:tcBorders>
              <w:top w:val="nil"/>
              <w:left w:val="nil"/>
              <w:bottom w:val="single" w:sz="4" w:space="0" w:color="auto"/>
              <w:right w:val="single" w:sz="4" w:space="0" w:color="auto"/>
            </w:tcBorders>
            <w:shd w:val="clear" w:color="auto" w:fill="auto"/>
            <w:vAlign w:val="center"/>
            <w:hideMark/>
          </w:tcPr>
          <w:p w14:paraId="2BE36DD7" w14:textId="77777777" w:rsidR="00B616BF" w:rsidRPr="00C024FE" w:rsidRDefault="00B616BF" w:rsidP="00E93A82">
            <w:pPr>
              <w:spacing w:after="0" w:line="240" w:lineRule="auto"/>
              <w:jc w:val="center"/>
              <w:rPr>
                <w:rFonts w:ascii="Arial CYR" w:hAnsi="Arial CYR" w:cs="Arial CYR"/>
                <w:sz w:val="16"/>
                <w:szCs w:val="16"/>
                <w:lang w:eastAsia="uk-UA"/>
              </w:rPr>
            </w:pPr>
            <w:r w:rsidRPr="00C024FE">
              <w:rPr>
                <w:rFonts w:ascii="Arial CYR" w:hAnsi="Arial CYR" w:cs="Arial CYR"/>
                <w:sz w:val="16"/>
                <w:szCs w:val="16"/>
                <w:lang w:eastAsia="uk-UA"/>
              </w:rPr>
              <w:t>0,09844</w:t>
            </w:r>
          </w:p>
        </w:tc>
      </w:tr>
      <w:tr w:rsidR="00B616BF" w:rsidRPr="00C024FE" w14:paraId="1B5EBF19"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6546ECF" w14:textId="77777777" w:rsidR="00B616BF" w:rsidRPr="00C024FE" w:rsidRDefault="00B616BF" w:rsidP="00E93A82">
            <w:pPr>
              <w:spacing w:after="0" w:line="240" w:lineRule="auto"/>
              <w:jc w:val="center"/>
              <w:rPr>
                <w:rFonts w:ascii="Arial CYR" w:hAnsi="Arial CYR" w:cs="Arial CYR"/>
                <w:b/>
                <w:bCs/>
                <w:sz w:val="18"/>
                <w:szCs w:val="18"/>
                <w:lang w:eastAsia="uk-UA"/>
              </w:rPr>
            </w:pPr>
            <w:r w:rsidRPr="00C024FE">
              <w:rPr>
                <w:rFonts w:ascii="Arial CYR" w:hAnsi="Arial CYR" w:cs="Arial CYR"/>
                <w:b/>
                <w:bCs/>
                <w:sz w:val="18"/>
                <w:szCs w:val="18"/>
                <w:lang w:eastAsia="uk-UA"/>
              </w:rPr>
              <w:t>17</w:t>
            </w:r>
          </w:p>
        </w:tc>
        <w:tc>
          <w:tcPr>
            <w:tcW w:w="1765" w:type="dxa"/>
            <w:tcBorders>
              <w:top w:val="nil"/>
              <w:left w:val="nil"/>
              <w:bottom w:val="single" w:sz="4" w:space="0" w:color="auto"/>
              <w:right w:val="single" w:sz="4" w:space="0" w:color="auto"/>
            </w:tcBorders>
            <w:shd w:val="clear" w:color="auto" w:fill="auto"/>
            <w:vAlign w:val="center"/>
            <w:hideMark/>
          </w:tcPr>
          <w:p w14:paraId="002BCF93" w14:textId="77777777" w:rsidR="00B616BF" w:rsidRPr="00C024FE" w:rsidRDefault="00B616BF" w:rsidP="00E93A82">
            <w:pPr>
              <w:spacing w:after="0" w:line="240" w:lineRule="auto"/>
              <w:jc w:val="center"/>
              <w:rPr>
                <w:rFonts w:ascii="Arial CYR" w:hAnsi="Arial CYR" w:cs="Arial CYR"/>
                <w:sz w:val="18"/>
                <w:szCs w:val="18"/>
                <w:lang w:eastAsia="uk-UA"/>
              </w:rPr>
            </w:pPr>
            <w:r w:rsidRPr="00C024FE">
              <w:rPr>
                <w:rFonts w:ascii="Arial CYR" w:hAnsi="Arial CYR" w:cs="Arial CYR"/>
                <w:sz w:val="18"/>
                <w:szCs w:val="18"/>
                <w:lang w:eastAsia="uk-UA"/>
              </w:rPr>
              <w:t>С124-21</w:t>
            </w:r>
          </w:p>
        </w:tc>
        <w:tc>
          <w:tcPr>
            <w:tcW w:w="4614" w:type="dxa"/>
            <w:tcBorders>
              <w:top w:val="single" w:sz="4" w:space="0" w:color="auto"/>
              <w:left w:val="nil"/>
              <w:bottom w:val="single" w:sz="4" w:space="0" w:color="auto"/>
              <w:right w:val="single" w:sz="4" w:space="0" w:color="000000"/>
            </w:tcBorders>
            <w:shd w:val="clear" w:color="auto" w:fill="auto"/>
            <w:vAlign w:val="center"/>
            <w:hideMark/>
          </w:tcPr>
          <w:p w14:paraId="2BC6DBBF" w14:textId="77777777" w:rsidR="00B616BF" w:rsidRPr="00C024FE" w:rsidRDefault="00B616BF" w:rsidP="00E93A82">
            <w:pPr>
              <w:spacing w:after="0" w:line="240" w:lineRule="auto"/>
              <w:rPr>
                <w:rFonts w:ascii="Arial CYR" w:hAnsi="Arial CYR" w:cs="Arial CYR"/>
                <w:sz w:val="18"/>
                <w:szCs w:val="18"/>
                <w:lang w:eastAsia="uk-UA"/>
              </w:rPr>
            </w:pPr>
            <w:r w:rsidRPr="00C024FE">
              <w:rPr>
                <w:rFonts w:ascii="Arial CYR" w:hAnsi="Arial CYR" w:cs="Arial CYR"/>
                <w:sz w:val="18"/>
                <w:szCs w:val="18"/>
                <w:lang w:eastAsia="uk-UA"/>
              </w:rPr>
              <w:t>Гарячекатана арматурна сталь періодичного профілю, клас А-ІІІ, діаметр 10 мм</w:t>
            </w:r>
          </w:p>
        </w:tc>
        <w:tc>
          <w:tcPr>
            <w:tcW w:w="1134" w:type="dxa"/>
            <w:tcBorders>
              <w:top w:val="nil"/>
              <w:left w:val="nil"/>
              <w:bottom w:val="single" w:sz="4" w:space="0" w:color="auto"/>
              <w:right w:val="single" w:sz="4" w:space="0" w:color="auto"/>
            </w:tcBorders>
            <w:shd w:val="clear" w:color="auto" w:fill="auto"/>
            <w:noWrap/>
            <w:vAlign w:val="center"/>
            <w:hideMark/>
          </w:tcPr>
          <w:p w14:paraId="06E901B6" w14:textId="77777777" w:rsidR="00B616BF" w:rsidRPr="00C024FE" w:rsidRDefault="00B616BF" w:rsidP="00E93A82">
            <w:pPr>
              <w:spacing w:after="0" w:line="240" w:lineRule="auto"/>
              <w:jc w:val="center"/>
              <w:rPr>
                <w:rFonts w:ascii="Arial CYR" w:hAnsi="Arial CYR" w:cs="Arial CYR"/>
                <w:sz w:val="18"/>
                <w:szCs w:val="18"/>
                <w:lang w:eastAsia="uk-UA"/>
              </w:rPr>
            </w:pPr>
            <w:r w:rsidRPr="00C024FE">
              <w:rPr>
                <w:rFonts w:ascii="Arial CYR" w:hAnsi="Arial CYR" w:cs="Arial CYR"/>
                <w:sz w:val="18"/>
                <w:szCs w:val="18"/>
                <w:lang w:eastAsia="uk-UA"/>
              </w:rPr>
              <w:t>т</w:t>
            </w:r>
          </w:p>
        </w:tc>
        <w:tc>
          <w:tcPr>
            <w:tcW w:w="1134" w:type="dxa"/>
            <w:tcBorders>
              <w:top w:val="nil"/>
              <w:left w:val="nil"/>
              <w:bottom w:val="single" w:sz="4" w:space="0" w:color="auto"/>
              <w:right w:val="single" w:sz="4" w:space="0" w:color="auto"/>
            </w:tcBorders>
            <w:shd w:val="clear" w:color="auto" w:fill="auto"/>
            <w:vAlign w:val="center"/>
            <w:hideMark/>
          </w:tcPr>
          <w:p w14:paraId="33F36461" w14:textId="77777777" w:rsidR="00B616BF" w:rsidRPr="00C024FE" w:rsidRDefault="00B616BF" w:rsidP="00E93A82">
            <w:pPr>
              <w:spacing w:after="0" w:line="240" w:lineRule="auto"/>
              <w:jc w:val="center"/>
              <w:rPr>
                <w:rFonts w:ascii="Arial CYR" w:hAnsi="Arial CYR" w:cs="Arial CYR"/>
                <w:sz w:val="16"/>
                <w:szCs w:val="16"/>
                <w:lang w:eastAsia="uk-UA"/>
              </w:rPr>
            </w:pPr>
            <w:r w:rsidRPr="00C024FE">
              <w:rPr>
                <w:rFonts w:ascii="Arial CYR" w:hAnsi="Arial CYR" w:cs="Arial CYR"/>
                <w:sz w:val="16"/>
                <w:szCs w:val="16"/>
                <w:lang w:eastAsia="uk-UA"/>
              </w:rPr>
              <w:t>0,00924</w:t>
            </w:r>
          </w:p>
        </w:tc>
      </w:tr>
      <w:tr w:rsidR="00B616BF" w:rsidRPr="00C024FE" w14:paraId="4BE379BA"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CD5DE1A" w14:textId="77777777" w:rsidR="00B616BF" w:rsidRPr="00C024FE" w:rsidRDefault="00B616BF" w:rsidP="00E93A82">
            <w:pPr>
              <w:spacing w:after="0" w:line="240" w:lineRule="auto"/>
              <w:jc w:val="center"/>
              <w:rPr>
                <w:rFonts w:ascii="Arial CYR" w:hAnsi="Arial CYR" w:cs="Arial CYR"/>
                <w:b/>
                <w:bCs/>
                <w:sz w:val="18"/>
                <w:szCs w:val="18"/>
                <w:lang w:eastAsia="uk-UA"/>
              </w:rPr>
            </w:pPr>
            <w:r w:rsidRPr="00C024FE">
              <w:rPr>
                <w:rFonts w:ascii="Arial CYR" w:hAnsi="Arial CYR" w:cs="Arial CYR"/>
                <w:b/>
                <w:bCs/>
                <w:sz w:val="18"/>
                <w:szCs w:val="18"/>
                <w:lang w:eastAsia="uk-UA"/>
              </w:rPr>
              <w:t>18</w:t>
            </w:r>
          </w:p>
        </w:tc>
        <w:tc>
          <w:tcPr>
            <w:tcW w:w="1765" w:type="dxa"/>
            <w:tcBorders>
              <w:top w:val="nil"/>
              <w:left w:val="nil"/>
              <w:bottom w:val="single" w:sz="4" w:space="0" w:color="auto"/>
              <w:right w:val="single" w:sz="4" w:space="0" w:color="auto"/>
            </w:tcBorders>
            <w:shd w:val="clear" w:color="auto" w:fill="auto"/>
            <w:vAlign w:val="center"/>
            <w:hideMark/>
          </w:tcPr>
          <w:p w14:paraId="53B651E1" w14:textId="77777777" w:rsidR="00B616BF" w:rsidRPr="00C024FE" w:rsidRDefault="00B616BF" w:rsidP="00E93A82">
            <w:pPr>
              <w:spacing w:after="0" w:line="240" w:lineRule="auto"/>
              <w:jc w:val="center"/>
              <w:rPr>
                <w:rFonts w:ascii="Arial CYR" w:hAnsi="Arial CYR" w:cs="Arial CYR"/>
                <w:sz w:val="18"/>
                <w:szCs w:val="18"/>
                <w:lang w:eastAsia="uk-UA"/>
              </w:rPr>
            </w:pPr>
            <w:r w:rsidRPr="00C024FE">
              <w:rPr>
                <w:rFonts w:ascii="Arial CYR" w:hAnsi="Arial CYR" w:cs="Arial CYR"/>
                <w:sz w:val="18"/>
                <w:szCs w:val="18"/>
                <w:lang w:eastAsia="uk-UA"/>
              </w:rPr>
              <w:t>С124-22</w:t>
            </w:r>
          </w:p>
        </w:tc>
        <w:tc>
          <w:tcPr>
            <w:tcW w:w="4614" w:type="dxa"/>
            <w:tcBorders>
              <w:top w:val="single" w:sz="4" w:space="0" w:color="auto"/>
              <w:left w:val="nil"/>
              <w:bottom w:val="single" w:sz="4" w:space="0" w:color="auto"/>
              <w:right w:val="single" w:sz="4" w:space="0" w:color="000000"/>
            </w:tcBorders>
            <w:shd w:val="clear" w:color="auto" w:fill="auto"/>
            <w:vAlign w:val="center"/>
            <w:hideMark/>
          </w:tcPr>
          <w:p w14:paraId="146FF4B1" w14:textId="77777777" w:rsidR="00B616BF" w:rsidRPr="00C024FE" w:rsidRDefault="00B616BF" w:rsidP="00E93A82">
            <w:pPr>
              <w:spacing w:after="0" w:line="240" w:lineRule="auto"/>
              <w:rPr>
                <w:rFonts w:ascii="Arial CYR" w:hAnsi="Arial CYR" w:cs="Arial CYR"/>
                <w:sz w:val="18"/>
                <w:szCs w:val="18"/>
                <w:lang w:eastAsia="uk-UA"/>
              </w:rPr>
            </w:pPr>
            <w:r w:rsidRPr="00C024FE">
              <w:rPr>
                <w:rFonts w:ascii="Arial CYR" w:hAnsi="Arial CYR" w:cs="Arial CYR"/>
                <w:sz w:val="18"/>
                <w:szCs w:val="18"/>
                <w:lang w:eastAsia="uk-UA"/>
              </w:rPr>
              <w:t>Гарячекатана арматурна сталь періодичного профілю, клас А-ІІІ, діаметр 12 мм</w:t>
            </w:r>
          </w:p>
        </w:tc>
        <w:tc>
          <w:tcPr>
            <w:tcW w:w="1134" w:type="dxa"/>
            <w:tcBorders>
              <w:top w:val="nil"/>
              <w:left w:val="nil"/>
              <w:bottom w:val="single" w:sz="4" w:space="0" w:color="auto"/>
              <w:right w:val="single" w:sz="4" w:space="0" w:color="auto"/>
            </w:tcBorders>
            <w:shd w:val="clear" w:color="auto" w:fill="auto"/>
            <w:noWrap/>
            <w:vAlign w:val="center"/>
            <w:hideMark/>
          </w:tcPr>
          <w:p w14:paraId="260AD683" w14:textId="77777777" w:rsidR="00B616BF" w:rsidRPr="00C024FE" w:rsidRDefault="00B616BF" w:rsidP="00E93A82">
            <w:pPr>
              <w:spacing w:after="0" w:line="240" w:lineRule="auto"/>
              <w:jc w:val="center"/>
              <w:rPr>
                <w:rFonts w:ascii="Arial CYR" w:hAnsi="Arial CYR" w:cs="Arial CYR"/>
                <w:sz w:val="18"/>
                <w:szCs w:val="18"/>
                <w:lang w:eastAsia="uk-UA"/>
              </w:rPr>
            </w:pPr>
            <w:r w:rsidRPr="00C024FE">
              <w:rPr>
                <w:rFonts w:ascii="Arial CYR" w:hAnsi="Arial CYR" w:cs="Arial CYR"/>
                <w:sz w:val="18"/>
                <w:szCs w:val="18"/>
                <w:lang w:eastAsia="uk-UA"/>
              </w:rPr>
              <w:t>т</w:t>
            </w:r>
          </w:p>
        </w:tc>
        <w:tc>
          <w:tcPr>
            <w:tcW w:w="1134" w:type="dxa"/>
            <w:tcBorders>
              <w:top w:val="nil"/>
              <w:left w:val="nil"/>
              <w:bottom w:val="single" w:sz="4" w:space="0" w:color="auto"/>
              <w:right w:val="single" w:sz="4" w:space="0" w:color="auto"/>
            </w:tcBorders>
            <w:shd w:val="clear" w:color="auto" w:fill="auto"/>
            <w:vAlign w:val="center"/>
            <w:hideMark/>
          </w:tcPr>
          <w:p w14:paraId="08D41983" w14:textId="77777777" w:rsidR="00B616BF" w:rsidRPr="00C024FE" w:rsidRDefault="00B616BF" w:rsidP="00E93A82">
            <w:pPr>
              <w:spacing w:after="0" w:line="240" w:lineRule="auto"/>
              <w:jc w:val="center"/>
              <w:rPr>
                <w:rFonts w:ascii="Arial CYR" w:hAnsi="Arial CYR" w:cs="Arial CYR"/>
                <w:sz w:val="16"/>
                <w:szCs w:val="16"/>
                <w:lang w:eastAsia="uk-UA"/>
              </w:rPr>
            </w:pPr>
            <w:r w:rsidRPr="00C024FE">
              <w:rPr>
                <w:rFonts w:ascii="Arial CYR" w:hAnsi="Arial CYR" w:cs="Arial CYR"/>
                <w:sz w:val="16"/>
                <w:szCs w:val="16"/>
                <w:lang w:eastAsia="uk-UA"/>
              </w:rPr>
              <w:t>0,0178</w:t>
            </w:r>
          </w:p>
        </w:tc>
      </w:tr>
      <w:tr w:rsidR="00B616BF" w:rsidRPr="00C024FE" w14:paraId="0494B499"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0C1A4D1" w14:textId="77777777" w:rsidR="00B616BF" w:rsidRPr="00C024FE" w:rsidRDefault="00B616BF" w:rsidP="00E93A82">
            <w:pPr>
              <w:spacing w:after="0" w:line="240" w:lineRule="auto"/>
              <w:jc w:val="center"/>
              <w:rPr>
                <w:rFonts w:ascii="Arial CYR" w:hAnsi="Arial CYR" w:cs="Arial CYR"/>
                <w:b/>
                <w:bCs/>
                <w:sz w:val="18"/>
                <w:szCs w:val="18"/>
                <w:lang w:eastAsia="uk-UA"/>
              </w:rPr>
            </w:pPr>
            <w:r w:rsidRPr="00C024FE">
              <w:rPr>
                <w:rFonts w:ascii="Arial CYR" w:hAnsi="Arial CYR" w:cs="Arial CYR"/>
                <w:b/>
                <w:bCs/>
                <w:sz w:val="18"/>
                <w:szCs w:val="18"/>
                <w:lang w:eastAsia="uk-UA"/>
              </w:rPr>
              <w:t>19</w:t>
            </w:r>
          </w:p>
        </w:tc>
        <w:tc>
          <w:tcPr>
            <w:tcW w:w="1765" w:type="dxa"/>
            <w:tcBorders>
              <w:top w:val="nil"/>
              <w:left w:val="nil"/>
              <w:bottom w:val="single" w:sz="4" w:space="0" w:color="auto"/>
              <w:right w:val="single" w:sz="4" w:space="0" w:color="auto"/>
            </w:tcBorders>
            <w:shd w:val="clear" w:color="auto" w:fill="auto"/>
            <w:vAlign w:val="center"/>
            <w:hideMark/>
          </w:tcPr>
          <w:p w14:paraId="4FDCD45F" w14:textId="77777777" w:rsidR="00B616BF" w:rsidRPr="00C024FE" w:rsidRDefault="00B616BF" w:rsidP="00E93A82">
            <w:pPr>
              <w:spacing w:after="0" w:line="240" w:lineRule="auto"/>
              <w:jc w:val="center"/>
              <w:rPr>
                <w:rFonts w:ascii="Arial CYR" w:hAnsi="Arial CYR" w:cs="Arial CYR"/>
                <w:sz w:val="18"/>
                <w:szCs w:val="18"/>
                <w:lang w:eastAsia="uk-UA"/>
              </w:rPr>
            </w:pPr>
            <w:r w:rsidRPr="00C024FE">
              <w:rPr>
                <w:rFonts w:ascii="Arial CYR" w:hAnsi="Arial CYR" w:cs="Arial CYR"/>
                <w:sz w:val="18"/>
                <w:szCs w:val="18"/>
                <w:lang w:eastAsia="uk-UA"/>
              </w:rPr>
              <w:t>С111-1129-П1</w:t>
            </w:r>
          </w:p>
        </w:tc>
        <w:tc>
          <w:tcPr>
            <w:tcW w:w="4614" w:type="dxa"/>
            <w:tcBorders>
              <w:top w:val="single" w:sz="4" w:space="0" w:color="auto"/>
              <w:left w:val="nil"/>
              <w:bottom w:val="single" w:sz="4" w:space="0" w:color="auto"/>
              <w:right w:val="single" w:sz="4" w:space="0" w:color="000000"/>
            </w:tcBorders>
            <w:shd w:val="clear" w:color="auto" w:fill="auto"/>
            <w:vAlign w:val="center"/>
            <w:hideMark/>
          </w:tcPr>
          <w:p w14:paraId="65CC1075" w14:textId="77777777" w:rsidR="00B616BF" w:rsidRPr="00C024FE" w:rsidRDefault="00B616BF" w:rsidP="00E93A82">
            <w:pPr>
              <w:spacing w:after="0" w:line="240" w:lineRule="auto"/>
              <w:rPr>
                <w:rFonts w:ascii="Arial CYR" w:hAnsi="Arial CYR" w:cs="Arial CYR"/>
                <w:sz w:val="18"/>
                <w:szCs w:val="18"/>
                <w:lang w:eastAsia="uk-UA"/>
              </w:rPr>
            </w:pPr>
            <w:r w:rsidRPr="00C024FE">
              <w:rPr>
                <w:rFonts w:ascii="Arial CYR" w:hAnsi="Arial CYR" w:cs="Arial CYR"/>
                <w:sz w:val="18"/>
                <w:szCs w:val="18"/>
                <w:lang w:eastAsia="uk-UA"/>
              </w:rPr>
              <w:t>Прокат листовий гарячекатаний</w:t>
            </w:r>
          </w:p>
        </w:tc>
        <w:tc>
          <w:tcPr>
            <w:tcW w:w="1134" w:type="dxa"/>
            <w:tcBorders>
              <w:top w:val="nil"/>
              <w:left w:val="nil"/>
              <w:bottom w:val="single" w:sz="4" w:space="0" w:color="auto"/>
              <w:right w:val="single" w:sz="4" w:space="0" w:color="auto"/>
            </w:tcBorders>
            <w:shd w:val="clear" w:color="auto" w:fill="auto"/>
            <w:noWrap/>
            <w:vAlign w:val="center"/>
            <w:hideMark/>
          </w:tcPr>
          <w:p w14:paraId="60A05170" w14:textId="77777777" w:rsidR="00B616BF" w:rsidRPr="00C024FE" w:rsidRDefault="00B616BF" w:rsidP="00E93A82">
            <w:pPr>
              <w:spacing w:after="0" w:line="240" w:lineRule="auto"/>
              <w:jc w:val="center"/>
              <w:rPr>
                <w:rFonts w:ascii="Arial CYR" w:hAnsi="Arial CYR" w:cs="Arial CYR"/>
                <w:sz w:val="18"/>
                <w:szCs w:val="18"/>
                <w:lang w:eastAsia="uk-UA"/>
              </w:rPr>
            </w:pPr>
            <w:r w:rsidRPr="00C024FE">
              <w:rPr>
                <w:rFonts w:ascii="Arial CYR" w:hAnsi="Arial CYR" w:cs="Arial CYR"/>
                <w:sz w:val="18"/>
                <w:szCs w:val="18"/>
                <w:lang w:eastAsia="uk-UA"/>
              </w:rPr>
              <w:t>т</w:t>
            </w:r>
          </w:p>
        </w:tc>
        <w:tc>
          <w:tcPr>
            <w:tcW w:w="1134" w:type="dxa"/>
            <w:tcBorders>
              <w:top w:val="nil"/>
              <w:left w:val="nil"/>
              <w:bottom w:val="single" w:sz="4" w:space="0" w:color="auto"/>
              <w:right w:val="single" w:sz="4" w:space="0" w:color="auto"/>
            </w:tcBorders>
            <w:shd w:val="clear" w:color="auto" w:fill="auto"/>
            <w:vAlign w:val="center"/>
            <w:hideMark/>
          </w:tcPr>
          <w:p w14:paraId="016115F9" w14:textId="77777777" w:rsidR="00B616BF" w:rsidRPr="00C024FE" w:rsidRDefault="00B616BF" w:rsidP="00E93A82">
            <w:pPr>
              <w:spacing w:after="0" w:line="240" w:lineRule="auto"/>
              <w:jc w:val="center"/>
              <w:rPr>
                <w:rFonts w:ascii="Arial CYR" w:hAnsi="Arial CYR" w:cs="Arial CYR"/>
                <w:sz w:val="16"/>
                <w:szCs w:val="16"/>
                <w:lang w:eastAsia="uk-UA"/>
              </w:rPr>
            </w:pPr>
            <w:r w:rsidRPr="00C024FE">
              <w:rPr>
                <w:rFonts w:ascii="Arial CYR" w:hAnsi="Arial CYR" w:cs="Arial CYR"/>
                <w:sz w:val="16"/>
                <w:szCs w:val="16"/>
                <w:lang w:eastAsia="uk-UA"/>
              </w:rPr>
              <w:t>0,0714</w:t>
            </w:r>
          </w:p>
        </w:tc>
      </w:tr>
      <w:tr w:rsidR="00B616BF" w:rsidRPr="00C024FE" w14:paraId="44CA8C80"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7E0FB78" w14:textId="77777777" w:rsidR="00B616BF" w:rsidRPr="00C024FE" w:rsidRDefault="00B616BF" w:rsidP="00E93A82">
            <w:pPr>
              <w:spacing w:after="0" w:line="240" w:lineRule="auto"/>
              <w:jc w:val="center"/>
              <w:rPr>
                <w:rFonts w:ascii="Arial CYR" w:hAnsi="Arial CYR" w:cs="Arial CYR"/>
                <w:b/>
                <w:bCs/>
                <w:sz w:val="18"/>
                <w:szCs w:val="18"/>
                <w:lang w:eastAsia="uk-UA"/>
              </w:rPr>
            </w:pPr>
            <w:r w:rsidRPr="00C024FE">
              <w:rPr>
                <w:rFonts w:ascii="Arial CYR" w:hAnsi="Arial CYR" w:cs="Arial CYR"/>
                <w:b/>
                <w:bCs/>
                <w:sz w:val="18"/>
                <w:szCs w:val="18"/>
                <w:lang w:eastAsia="uk-UA"/>
              </w:rPr>
              <w:t>20</w:t>
            </w:r>
          </w:p>
        </w:tc>
        <w:tc>
          <w:tcPr>
            <w:tcW w:w="1765" w:type="dxa"/>
            <w:tcBorders>
              <w:top w:val="nil"/>
              <w:left w:val="nil"/>
              <w:bottom w:val="single" w:sz="4" w:space="0" w:color="auto"/>
              <w:right w:val="single" w:sz="4" w:space="0" w:color="auto"/>
            </w:tcBorders>
            <w:shd w:val="clear" w:color="auto" w:fill="auto"/>
            <w:vAlign w:val="center"/>
            <w:hideMark/>
          </w:tcPr>
          <w:p w14:paraId="6D1BFE2B" w14:textId="77777777" w:rsidR="00B616BF" w:rsidRPr="00C024FE" w:rsidRDefault="00B616BF" w:rsidP="00E93A82">
            <w:pPr>
              <w:spacing w:after="0" w:line="240" w:lineRule="auto"/>
              <w:jc w:val="center"/>
              <w:rPr>
                <w:rFonts w:ascii="Arial CYR" w:hAnsi="Arial CYR" w:cs="Arial CYR"/>
                <w:sz w:val="18"/>
                <w:szCs w:val="18"/>
                <w:lang w:eastAsia="uk-UA"/>
              </w:rPr>
            </w:pPr>
            <w:r w:rsidRPr="00C024FE">
              <w:rPr>
                <w:rFonts w:ascii="Arial CYR" w:hAnsi="Arial CYR" w:cs="Arial CYR"/>
                <w:sz w:val="18"/>
                <w:szCs w:val="18"/>
                <w:lang w:eastAsia="uk-UA"/>
              </w:rPr>
              <w:t>КБ6-11-7ЗМ</w:t>
            </w:r>
          </w:p>
        </w:tc>
        <w:tc>
          <w:tcPr>
            <w:tcW w:w="4614" w:type="dxa"/>
            <w:tcBorders>
              <w:top w:val="single" w:sz="4" w:space="0" w:color="auto"/>
              <w:left w:val="nil"/>
              <w:bottom w:val="single" w:sz="4" w:space="0" w:color="auto"/>
              <w:right w:val="single" w:sz="4" w:space="0" w:color="000000"/>
            </w:tcBorders>
            <w:shd w:val="clear" w:color="auto" w:fill="auto"/>
            <w:vAlign w:val="center"/>
            <w:hideMark/>
          </w:tcPr>
          <w:p w14:paraId="65F2B4D3" w14:textId="77777777" w:rsidR="00B616BF" w:rsidRPr="00C024FE" w:rsidRDefault="00B616BF" w:rsidP="00E93A82">
            <w:pPr>
              <w:spacing w:after="0" w:line="240" w:lineRule="auto"/>
              <w:rPr>
                <w:rFonts w:ascii="Arial CYR" w:hAnsi="Arial CYR" w:cs="Arial CYR"/>
                <w:sz w:val="18"/>
                <w:szCs w:val="18"/>
                <w:lang w:eastAsia="uk-UA"/>
              </w:rPr>
            </w:pPr>
            <w:r w:rsidRPr="00C024FE">
              <w:rPr>
                <w:rFonts w:ascii="Arial CYR" w:hAnsi="Arial CYR" w:cs="Arial CYR"/>
                <w:sz w:val="18"/>
                <w:szCs w:val="18"/>
                <w:lang w:eastAsia="uk-UA"/>
              </w:rPr>
              <w:t>Установлення закладних деталей вагою до 5 кг</w:t>
            </w:r>
          </w:p>
        </w:tc>
        <w:tc>
          <w:tcPr>
            <w:tcW w:w="1134" w:type="dxa"/>
            <w:tcBorders>
              <w:top w:val="nil"/>
              <w:left w:val="nil"/>
              <w:bottom w:val="single" w:sz="4" w:space="0" w:color="auto"/>
              <w:right w:val="single" w:sz="4" w:space="0" w:color="auto"/>
            </w:tcBorders>
            <w:shd w:val="clear" w:color="auto" w:fill="auto"/>
            <w:noWrap/>
            <w:vAlign w:val="center"/>
            <w:hideMark/>
          </w:tcPr>
          <w:p w14:paraId="2B0FF093" w14:textId="77777777" w:rsidR="00B616BF" w:rsidRPr="00C024FE" w:rsidRDefault="00B616BF" w:rsidP="00E93A82">
            <w:pPr>
              <w:spacing w:after="0" w:line="240" w:lineRule="auto"/>
              <w:jc w:val="center"/>
              <w:rPr>
                <w:rFonts w:ascii="Arial CYR" w:hAnsi="Arial CYR" w:cs="Arial CYR"/>
                <w:sz w:val="18"/>
                <w:szCs w:val="18"/>
                <w:lang w:eastAsia="uk-UA"/>
              </w:rPr>
            </w:pPr>
            <w:r w:rsidRPr="00C024FE">
              <w:rPr>
                <w:rFonts w:ascii="Arial CYR" w:hAnsi="Arial CYR" w:cs="Arial CYR"/>
                <w:sz w:val="18"/>
                <w:szCs w:val="18"/>
                <w:lang w:eastAsia="uk-UA"/>
              </w:rPr>
              <w:t>т</w:t>
            </w:r>
          </w:p>
        </w:tc>
        <w:tc>
          <w:tcPr>
            <w:tcW w:w="1134" w:type="dxa"/>
            <w:tcBorders>
              <w:top w:val="nil"/>
              <w:left w:val="nil"/>
              <w:bottom w:val="single" w:sz="4" w:space="0" w:color="auto"/>
              <w:right w:val="single" w:sz="4" w:space="0" w:color="auto"/>
            </w:tcBorders>
            <w:shd w:val="clear" w:color="auto" w:fill="auto"/>
            <w:vAlign w:val="center"/>
            <w:hideMark/>
          </w:tcPr>
          <w:p w14:paraId="1D8CFCCA" w14:textId="77777777" w:rsidR="00B616BF" w:rsidRPr="00C024FE" w:rsidRDefault="00B616BF" w:rsidP="00E93A82">
            <w:pPr>
              <w:spacing w:after="0" w:line="240" w:lineRule="auto"/>
              <w:jc w:val="center"/>
              <w:rPr>
                <w:rFonts w:ascii="Arial CYR" w:hAnsi="Arial CYR" w:cs="Arial CYR"/>
                <w:sz w:val="16"/>
                <w:szCs w:val="16"/>
                <w:lang w:eastAsia="uk-UA"/>
              </w:rPr>
            </w:pPr>
            <w:r w:rsidRPr="00C024FE">
              <w:rPr>
                <w:rFonts w:ascii="Arial CYR" w:hAnsi="Arial CYR" w:cs="Arial CYR"/>
                <w:sz w:val="16"/>
                <w:szCs w:val="16"/>
                <w:lang w:eastAsia="uk-UA"/>
              </w:rPr>
              <w:t>0,09844</w:t>
            </w:r>
          </w:p>
        </w:tc>
      </w:tr>
      <w:tr w:rsidR="00B616BF" w:rsidRPr="00C024FE" w14:paraId="501D517C"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97CF067" w14:textId="77777777" w:rsidR="00B616BF" w:rsidRPr="00C024FE" w:rsidRDefault="00B616BF" w:rsidP="00E93A82">
            <w:pPr>
              <w:spacing w:after="0" w:line="240" w:lineRule="auto"/>
              <w:jc w:val="center"/>
              <w:rPr>
                <w:rFonts w:ascii="Arial CYR" w:hAnsi="Arial CYR" w:cs="Arial CYR"/>
                <w:b/>
                <w:bCs/>
                <w:sz w:val="18"/>
                <w:szCs w:val="18"/>
                <w:lang w:eastAsia="uk-UA"/>
              </w:rPr>
            </w:pPr>
            <w:r w:rsidRPr="00C024FE">
              <w:rPr>
                <w:rFonts w:ascii="Arial CYR" w:hAnsi="Arial CYR" w:cs="Arial CYR"/>
                <w:b/>
                <w:bCs/>
                <w:sz w:val="18"/>
                <w:szCs w:val="18"/>
                <w:lang w:eastAsia="uk-UA"/>
              </w:rPr>
              <w:t>21</w:t>
            </w:r>
          </w:p>
        </w:tc>
        <w:tc>
          <w:tcPr>
            <w:tcW w:w="1765" w:type="dxa"/>
            <w:tcBorders>
              <w:top w:val="nil"/>
              <w:left w:val="nil"/>
              <w:bottom w:val="single" w:sz="4" w:space="0" w:color="auto"/>
              <w:right w:val="single" w:sz="4" w:space="0" w:color="auto"/>
            </w:tcBorders>
            <w:shd w:val="clear" w:color="auto" w:fill="auto"/>
            <w:vAlign w:val="center"/>
            <w:hideMark/>
          </w:tcPr>
          <w:p w14:paraId="391F7A75" w14:textId="77777777" w:rsidR="00B616BF" w:rsidRPr="00C024FE" w:rsidRDefault="00B616BF" w:rsidP="00E93A82">
            <w:pPr>
              <w:spacing w:after="0" w:line="240" w:lineRule="auto"/>
              <w:jc w:val="center"/>
              <w:rPr>
                <w:rFonts w:ascii="Arial CYR" w:hAnsi="Arial CYR" w:cs="Arial CYR"/>
                <w:sz w:val="18"/>
                <w:szCs w:val="18"/>
                <w:lang w:eastAsia="uk-UA"/>
              </w:rPr>
            </w:pPr>
            <w:r w:rsidRPr="00C024FE">
              <w:rPr>
                <w:rFonts w:ascii="Arial CYR" w:hAnsi="Arial CYR" w:cs="Arial CYR"/>
                <w:sz w:val="18"/>
                <w:szCs w:val="18"/>
                <w:lang w:eastAsia="uk-UA"/>
              </w:rPr>
              <w:t>КБ13-16-6</w:t>
            </w:r>
          </w:p>
        </w:tc>
        <w:tc>
          <w:tcPr>
            <w:tcW w:w="4614" w:type="dxa"/>
            <w:tcBorders>
              <w:top w:val="single" w:sz="4" w:space="0" w:color="auto"/>
              <w:left w:val="nil"/>
              <w:bottom w:val="single" w:sz="4" w:space="0" w:color="auto"/>
              <w:right w:val="single" w:sz="4" w:space="0" w:color="000000"/>
            </w:tcBorders>
            <w:shd w:val="clear" w:color="auto" w:fill="auto"/>
            <w:vAlign w:val="center"/>
            <w:hideMark/>
          </w:tcPr>
          <w:p w14:paraId="07A9A895" w14:textId="77777777" w:rsidR="00B616BF" w:rsidRPr="00C024FE" w:rsidRDefault="00B616BF" w:rsidP="00E93A82">
            <w:pPr>
              <w:spacing w:after="0" w:line="240" w:lineRule="auto"/>
              <w:rPr>
                <w:rFonts w:ascii="Arial CYR" w:hAnsi="Arial CYR" w:cs="Arial CYR"/>
                <w:sz w:val="18"/>
                <w:szCs w:val="18"/>
                <w:lang w:eastAsia="uk-UA"/>
              </w:rPr>
            </w:pPr>
            <w:r w:rsidRPr="00C024FE">
              <w:rPr>
                <w:rFonts w:ascii="Arial CYR" w:hAnsi="Arial CYR" w:cs="Arial CYR"/>
                <w:sz w:val="18"/>
                <w:szCs w:val="18"/>
                <w:lang w:eastAsia="uk-UA"/>
              </w:rPr>
              <w:t>Ґрунтування металевих поверхонь за один раз ґрунтовкою ГФ-021</w:t>
            </w:r>
          </w:p>
        </w:tc>
        <w:tc>
          <w:tcPr>
            <w:tcW w:w="1134" w:type="dxa"/>
            <w:tcBorders>
              <w:top w:val="nil"/>
              <w:left w:val="nil"/>
              <w:bottom w:val="single" w:sz="4" w:space="0" w:color="auto"/>
              <w:right w:val="single" w:sz="4" w:space="0" w:color="auto"/>
            </w:tcBorders>
            <w:shd w:val="clear" w:color="auto" w:fill="auto"/>
            <w:noWrap/>
            <w:vAlign w:val="center"/>
            <w:hideMark/>
          </w:tcPr>
          <w:p w14:paraId="12B519F3" w14:textId="77777777" w:rsidR="00B616BF" w:rsidRPr="00C024FE" w:rsidRDefault="00B616BF" w:rsidP="00E93A82">
            <w:pPr>
              <w:spacing w:after="0" w:line="240" w:lineRule="auto"/>
              <w:jc w:val="center"/>
              <w:rPr>
                <w:rFonts w:ascii="Arial CYR" w:hAnsi="Arial CYR" w:cs="Arial CYR"/>
                <w:sz w:val="18"/>
                <w:szCs w:val="18"/>
                <w:lang w:eastAsia="uk-UA"/>
              </w:rPr>
            </w:pPr>
            <w:r w:rsidRPr="00C024FE">
              <w:rPr>
                <w:rFonts w:ascii="Arial CYR" w:hAnsi="Arial CYR" w:cs="Arial CYR"/>
                <w:sz w:val="18"/>
                <w:szCs w:val="18"/>
                <w:lang w:eastAsia="uk-UA"/>
              </w:rPr>
              <w:t>100 м2</w:t>
            </w:r>
          </w:p>
        </w:tc>
        <w:tc>
          <w:tcPr>
            <w:tcW w:w="1134" w:type="dxa"/>
            <w:tcBorders>
              <w:top w:val="nil"/>
              <w:left w:val="nil"/>
              <w:bottom w:val="single" w:sz="4" w:space="0" w:color="auto"/>
              <w:right w:val="single" w:sz="4" w:space="0" w:color="auto"/>
            </w:tcBorders>
            <w:shd w:val="clear" w:color="auto" w:fill="auto"/>
            <w:vAlign w:val="center"/>
            <w:hideMark/>
          </w:tcPr>
          <w:p w14:paraId="48B12D22" w14:textId="77777777" w:rsidR="00B616BF" w:rsidRPr="00C024FE" w:rsidRDefault="00B616BF" w:rsidP="00E93A82">
            <w:pPr>
              <w:spacing w:after="0" w:line="240" w:lineRule="auto"/>
              <w:jc w:val="center"/>
              <w:rPr>
                <w:rFonts w:ascii="Arial CYR" w:hAnsi="Arial CYR" w:cs="Arial CYR"/>
                <w:sz w:val="16"/>
                <w:szCs w:val="16"/>
                <w:lang w:eastAsia="uk-UA"/>
              </w:rPr>
            </w:pPr>
            <w:r w:rsidRPr="00C024FE">
              <w:rPr>
                <w:rFonts w:ascii="Arial CYR" w:hAnsi="Arial CYR" w:cs="Arial CYR"/>
                <w:sz w:val="16"/>
                <w:szCs w:val="16"/>
                <w:lang w:eastAsia="uk-UA"/>
              </w:rPr>
              <w:t>0,0073</w:t>
            </w:r>
          </w:p>
        </w:tc>
      </w:tr>
      <w:tr w:rsidR="00B616BF" w:rsidRPr="00C024FE" w14:paraId="4B0B3D01"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FCBDD9D" w14:textId="77777777" w:rsidR="00B616BF" w:rsidRPr="00C024FE" w:rsidRDefault="00B616BF" w:rsidP="00E93A82">
            <w:pPr>
              <w:spacing w:after="0" w:line="240" w:lineRule="auto"/>
              <w:jc w:val="center"/>
              <w:rPr>
                <w:rFonts w:ascii="Arial CYR" w:hAnsi="Arial CYR" w:cs="Arial CYR"/>
                <w:b/>
                <w:bCs/>
                <w:sz w:val="18"/>
                <w:szCs w:val="18"/>
                <w:lang w:eastAsia="uk-UA"/>
              </w:rPr>
            </w:pPr>
            <w:r w:rsidRPr="00C024FE">
              <w:rPr>
                <w:rFonts w:ascii="Arial CYR" w:hAnsi="Arial CYR" w:cs="Arial CYR"/>
                <w:b/>
                <w:bCs/>
                <w:sz w:val="18"/>
                <w:szCs w:val="18"/>
                <w:lang w:eastAsia="uk-UA"/>
              </w:rPr>
              <w:t>22</w:t>
            </w:r>
          </w:p>
        </w:tc>
        <w:tc>
          <w:tcPr>
            <w:tcW w:w="1765" w:type="dxa"/>
            <w:tcBorders>
              <w:top w:val="nil"/>
              <w:left w:val="nil"/>
              <w:bottom w:val="single" w:sz="4" w:space="0" w:color="auto"/>
              <w:right w:val="single" w:sz="4" w:space="0" w:color="auto"/>
            </w:tcBorders>
            <w:shd w:val="clear" w:color="auto" w:fill="auto"/>
            <w:vAlign w:val="center"/>
            <w:hideMark/>
          </w:tcPr>
          <w:p w14:paraId="1B01822A" w14:textId="77777777" w:rsidR="00B616BF" w:rsidRPr="00C024FE" w:rsidRDefault="00B616BF" w:rsidP="00E93A82">
            <w:pPr>
              <w:spacing w:after="0" w:line="240" w:lineRule="auto"/>
              <w:jc w:val="center"/>
              <w:rPr>
                <w:rFonts w:ascii="Arial CYR" w:hAnsi="Arial CYR" w:cs="Arial CYR"/>
                <w:sz w:val="18"/>
                <w:szCs w:val="18"/>
                <w:lang w:eastAsia="uk-UA"/>
              </w:rPr>
            </w:pPr>
            <w:r w:rsidRPr="00C024FE">
              <w:rPr>
                <w:rFonts w:ascii="Arial CYR" w:hAnsi="Arial CYR" w:cs="Arial CYR"/>
                <w:sz w:val="18"/>
                <w:szCs w:val="18"/>
                <w:lang w:eastAsia="uk-UA"/>
              </w:rPr>
              <w:t xml:space="preserve">КБ13-26-6     </w:t>
            </w:r>
            <w:proofErr w:type="spellStart"/>
            <w:r w:rsidRPr="00C024FE">
              <w:rPr>
                <w:rFonts w:ascii="Arial CYR" w:hAnsi="Arial CYR" w:cs="Arial CYR"/>
                <w:sz w:val="18"/>
                <w:szCs w:val="18"/>
                <w:lang w:eastAsia="uk-UA"/>
              </w:rPr>
              <w:t>Красх</w:t>
            </w:r>
            <w:proofErr w:type="spellEnd"/>
            <w:r w:rsidRPr="00C024FE">
              <w:rPr>
                <w:rFonts w:ascii="Arial CYR" w:hAnsi="Arial CYR" w:cs="Arial CYR"/>
                <w:sz w:val="18"/>
                <w:szCs w:val="18"/>
                <w:lang w:eastAsia="uk-UA"/>
              </w:rPr>
              <w:t>=2,</w:t>
            </w:r>
          </w:p>
        </w:tc>
        <w:tc>
          <w:tcPr>
            <w:tcW w:w="4614" w:type="dxa"/>
            <w:tcBorders>
              <w:top w:val="single" w:sz="4" w:space="0" w:color="auto"/>
              <w:left w:val="nil"/>
              <w:bottom w:val="single" w:sz="4" w:space="0" w:color="auto"/>
              <w:right w:val="single" w:sz="4" w:space="0" w:color="000000"/>
            </w:tcBorders>
            <w:shd w:val="clear" w:color="auto" w:fill="auto"/>
            <w:vAlign w:val="center"/>
            <w:hideMark/>
          </w:tcPr>
          <w:p w14:paraId="23EB4C97" w14:textId="77777777" w:rsidR="00B616BF" w:rsidRPr="00C024FE" w:rsidRDefault="00B616BF" w:rsidP="00E93A82">
            <w:pPr>
              <w:spacing w:after="0" w:line="240" w:lineRule="auto"/>
              <w:rPr>
                <w:rFonts w:ascii="Arial CYR" w:hAnsi="Arial CYR" w:cs="Arial CYR"/>
                <w:sz w:val="18"/>
                <w:szCs w:val="18"/>
                <w:lang w:eastAsia="uk-UA"/>
              </w:rPr>
            </w:pPr>
            <w:r w:rsidRPr="00C024FE">
              <w:rPr>
                <w:rFonts w:ascii="Arial CYR" w:hAnsi="Arial CYR" w:cs="Arial CYR"/>
                <w:sz w:val="18"/>
                <w:szCs w:val="18"/>
                <w:lang w:eastAsia="uk-UA"/>
              </w:rPr>
              <w:t>Фарбування металевих поґрунтованих поверхонь емаллю ПФ-115 за 2 рази</w:t>
            </w:r>
          </w:p>
        </w:tc>
        <w:tc>
          <w:tcPr>
            <w:tcW w:w="1134" w:type="dxa"/>
            <w:tcBorders>
              <w:top w:val="nil"/>
              <w:left w:val="nil"/>
              <w:bottom w:val="single" w:sz="4" w:space="0" w:color="auto"/>
              <w:right w:val="single" w:sz="4" w:space="0" w:color="auto"/>
            </w:tcBorders>
            <w:shd w:val="clear" w:color="auto" w:fill="auto"/>
            <w:noWrap/>
            <w:vAlign w:val="center"/>
            <w:hideMark/>
          </w:tcPr>
          <w:p w14:paraId="14E613B3" w14:textId="77777777" w:rsidR="00B616BF" w:rsidRPr="00C024FE" w:rsidRDefault="00B616BF" w:rsidP="00E93A82">
            <w:pPr>
              <w:spacing w:after="0" w:line="240" w:lineRule="auto"/>
              <w:jc w:val="center"/>
              <w:rPr>
                <w:rFonts w:ascii="Arial CYR" w:hAnsi="Arial CYR" w:cs="Arial CYR"/>
                <w:sz w:val="18"/>
                <w:szCs w:val="18"/>
                <w:lang w:eastAsia="uk-UA"/>
              </w:rPr>
            </w:pPr>
            <w:r w:rsidRPr="00C024FE">
              <w:rPr>
                <w:rFonts w:ascii="Arial CYR" w:hAnsi="Arial CYR" w:cs="Arial CYR"/>
                <w:sz w:val="18"/>
                <w:szCs w:val="18"/>
                <w:lang w:eastAsia="uk-UA"/>
              </w:rPr>
              <w:t>100 м2</w:t>
            </w:r>
          </w:p>
        </w:tc>
        <w:tc>
          <w:tcPr>
            <w:tcW w:w="1134" w:type="dxa"/>
            <w:tcBorders>
              <w:top w:val="nil"/>
              <w:left w:val="nil"/>
              <w:bottom w:val="single" w:sz="4" w:space="0" w:color="auto"/>
              <w:right w:val="single" w:sz="4" w:space="0" w:color="auto"/>
            </w:tcBorders>
            <w:shd w:val="clear" w:color="auto" w:fill="auto"/>
            <w:vAlign w:val="center"/>
            <w:hideMark/>
          </w:tcPr>
          <w:p w14:paraId="598E8182" w14:textId="77777777" w:rsidR="00B616BF" w:rsidRPr="00C024FE" w:rsidRDefault="00B616BF" w:rsidP="00E93A82">
            <w:pPr>
              <w:spacing w:after="0" w:line="240" w:lineRule="auto"/>
              <w:jc w:val="center"/>
              <w:rPr>
                <w:rFonts w:ascii="Arial CYR" w:hAnsi="Arial CYR" w:cs="Arial CYR"/>
                <w:sz w:val="16"/>
                <w:szCs w:val="16"/>
                <w:lang w:eastAsia="uk-UA"/>
              </w:rPr>
            </w:pPr>
            <w:r w:rsidRPr="00C024FE">
              <w:rPr>
                <w:rFonts w:ascii="Arial CYR" w:hAnsi="Arial CYR" w:cs="Arial CYR"/>
                <w:sz w:val="16"/>
                <w:szCs w:val="16"/>
                <w:lang w:eastAsia="uk-UA"/>
              </w:rPr>
              <w:t>0,0073</w:t>
            </w:r>
          </w:p>
        </w:tc>
      </w:tr>
      <w:tr w:rsidR="00B616BF" w:rsidRPr="00C024FE" w14:paraId="59463253"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93034F8" w14:textId="77777777" w:rsidR="00B616BF" w:rsidRPr="00C024FE" w:rsidRDefault="00B616BF" w:rsidP="00E93A82">
            <w:pPr>
              <w:spacing w:after="0" w:line="240" w:lineRule="auto"/>
              <w:jc w:val="center"/>
              <w:rPr>
                <w:rFonts w:ascii="Arial CYR" w:hAnsi="Arial CYR" w:cs="Arial CYR"/>
                <w:b/>
                <w:bCs/>
                <w:sz w:val="18"/>
                <w:szCs w:val="18"/>
                <w:lang w:eastAsia="uk-UA"/>
              </w:rPr>
            </w:pPr>
            <w:r w:rsidRPr="00C024FE">
              <w:rPr>
                <w:rFonts w:ascii="Arial CYR" w:hAnsi="Arial CYR" w:cs="Arial CYR"/>
                <w:b/>
                <w:bCs/>
                <w:sz w:val="18"/>
                <w:szCs w:val="18"/>
                <w:lang w:eastAsia="uk-UA"/>
              </w:rPr>
              <w:lastRenderedPageBreak/>
              <w:t>23</w:t>
            </w:r>
          </w:p>
        </w:tc>
        <w:tc>
          <w:tcPr>
            <w:tcW w:w="1765" w:type="dxa"/>
            <w:tcBorders>
              <w:top w:val="nil"/>
              <w:left w:val="nil"/>
              <w:bottom w:val="single" w:sz="4" w:space="0" w:color="auto"/>
              <w:right w:val="single" w:sz="4" w:space="0" w:color="auto"/>
            </w:tcBorders>
            <w:shd w:val="clear" w:color="auto" w:fill="auto"/>
            <w:vAlign w:val="center"/>
            <w:hideMark/>
          </w:tcPr>
          <w:p w14:paraId="196CCD43" w14:textId="77777777" w:rsidR="00B616BF" w:rsidRPr="00C024FE" w:rsidRDefault="00B616BF" w:rsidP="00E93A82">
            <w:pPr>
              <w:spacing w:after="0" w:line="240" w:lineRule="auto"/>
              <w:jc w:val="center"/>
              <w:rPr>
                <w:rFonts w:ascii="Arial CYR" w:hAnsi="Arial CYR" w:cs="Arial CYR"/>
                <w:sz w:val="18"/>
                <w:szCs w:val="18"/>
                <w:lang w:eastAsia="uk-UA"/>
              </w:rPr>
            </w:pPr>
            <w:r w:rsidRPr="00C024FE">
              <w:rPr>
                <w:rFonts w:ascii="Arial CYR" w:hAnsi="Arial CYR" w:cs="Arial CYR"/>
                <w:sz w:val="18"/>
                <w:szCs w:val="18"/>
                <w:lang w:eastAsia="uk-UA"/>
              </w:rPr>
              <w:t>КБ8-3-3</w:t>
            </w:r>
          </w:p>
        </w:tc>
        <w:tc>
          <w:tcPr>
            <w:tcW w:w="4614" w:type="dxa"/>
            <w:tcBorders>
              <w:top w:val="single" w:sz="4" w:space="0" w:color="auto"/>
              <w:left w:val="nil"/>
              <w:bottom w:val="single" w:sz="4" w:space="0" w:color="auto"/>
              <w:right w:val="single" w:sz="4" w:space="0" w:color="000000"/>
            </w:tcBorders>
            <w:shd w:val="clear" w:color="auto" w:fill="auto"/>
            <w:vAlign w:val="center"/>
            <w:hideMark/>
          </w:tcPr>
          <w:p w14:paraId="7E0B3B88" w14:textId="77777777" w:rsidR="00B616BF" w:rsidRPr="00C024FE" w:rsidRDefault="00B616BF" w:rsidP="00E93A82">
            <w:pPr>
              <w:spacing w:after="0" w:line="240" w:lineRule="auto"/>
              <w:rPr>
                <w:rFonts w:ascii="Arial CYR" w:hAnsi="Arial CYR" w:cs="Arial CYR"/>
                <w:sz w:val="18"/>
                <w:szCs w:val="18"/>
                <w:lang w:eastAsia="uk-UA"/>
              </w:rPr>
            </w:pPr>
            <w:r w:rsidRPr="00C024FE">
              <w:rPr>
                <w:rFonts w:ascii="Arial CYR" w:hAnsi="Arial CYR" w:cs="Arial CYR"/>
                <w:sz w:val="18"/>
                <w:szCs w:val="18"/>
                <w:lang w:eastAsia="uk-UA"/>
              </w:rPr>
              <w:t>Гідроізоляція стін, фундаментів горизонтальна обклеювальна в 2 шари</w:t>
            </w:r>
          </w:p>
        </w:tc>
        <w:tc>
          <w:tcPr>
            <w:tcW w:w="1134" w:type="dxa"/>
            <w:tcBorders>
              <w:top w:val="nil"/>
              <w:left w:val="nil"/>
              <w:bottom w:val="single" w:sz="4" w:space="0" w:color="auto"/>
              <w:right w:val="single" w:sz="4" w:space="0" w:color="auto"/>
            </w:tcBorders>
            <w:shd w:val="clear" w:color="auto" w:fill="auto"/>
            <w:noWrap/>
            <w:vAlign w:val="center"/>
            <w:hideMark/>
          </w:tcPr>
          <w:p w14:paraId="0FF7D974" w14:textId="77777777" w:rsidR="00B616BF" w:rsidRPr="00C024FE" w:rsidRDefault="00B616BF" w:rsidP="00E93A82">
            <w:pPr>
              <w:spacing w:after="0" w:line="240" w:lineRule="auto"/>
              <w:jc w:val="center"/>
              <w:rPr>
                <w:rFonts w:ascii="Arial CYR" w:hAnsi="Arial CYR" w:cs="Arial CYR"/>
                <w:sz w:val="18"/>
                <w:szCs w:val="18"/>
                <w:lang w:eastAsia="uk-UA"/>
              </w:rPr>
            </w:pPr>
            <w:r w:rsidRPr="00C024FE">
              <w:rPr>
                <w:rFonts w:ascii="Arial CYR" w:hAnsi="Arial CYR" w:cs="Arial CYR"/>
                <w:sz w:val="18"/>
                <w:szCs w:val="18"/>
                <w:lang w:eastAsia="uk-UA"/>
              </w:rPr>
              <w:t>100 м2</w:t>
            </w:r>
          </w:p>
        </w:tc>
        <w:tc>
          <w:tcPr>
            <w:tcW w:w="1134" w:type="dxa"/>
            <w:tcBorders>
              <w:top w:val="nil"/>
              <w:left w:val="nil"/>
              <w:bottom w:val="single" w:sz="4" w:space="0" w:color="auto"/>
              <w:right w:val="single" w:sz="4" w:space="0" w:color="auto"/>
            </w:tcBorders>
            <w:shd w:val="clear" w:color="auto" w:fill="auto"/>
            <w:vAlign w:val="center"/>
            <w:hideMark/>
          </w:tcPr>
          <w:p w14:paraId="325DF329" w14:textId="77777777" w:rsidR="00B616BF" w:rsidRPr="00C024FE" w:rsidRDefault="00B616BF" w:rsidP="00E93A82">
            <w:pPr>
              <w:spacing w:after="0" w:line="240" w:lineRule="auto"/>
              <w:jc w:val="center"/>
              <w:rPr>
                <w:rFonts w:ascii="Arial CYR" w:hAnsi="Arial CYR" w:cs="Arial CYR"/>
                <w:sz w:val="16"/>
                <w:szCs w:val="16"/>
                <w:lang w:eastAsia="uk-UA"/>
              </w:rPr>
            </w:pPr>
            <w:r w:rsidRPr="00C024FE">
              <w:rPr>
                <w:rFonts w:ascii="Arial CYR" w:hAnsi="Arial CYR" w:cs="Arial CYR"/>
                <w:sz w:val="16"/>
                <w:szCs w:val="16"/>
                <w:lang w:eastAsia="uk-UA"/>
              </w:rPr>
              <w:t>0,0532</w:t>
            </w:r>
          </w:p>
        </w:tc>
      </w:tr>
      <w:tr w:rsidR="00B616BF" w:rsidRPr="00C024FE" w14:paraId="75E819C4"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5059076" w14:textId="77777777" w:rsidR="00B616BF" w:rsidRPr="00C024FE" w:rsidRDefault="00B616BF" w:rsidP="00E93A82">
            <w:pPr>
              <w:spacing w:after="0" w:line="240" w:lineRule="auto"/>
              <w:jc w:val="center"/>
              <w:rPr>
                <w:rFonts w:ascii="Arial CYR" w:hAnsi="Arial CYR" w:cs="Arial CYR"/>
                <w:b/>
                <w:bCs/>
                <w:sz w:val="18"/>
                <w:szCs w:val="18"/>
                <w:lang w:eastAsia="uk-UA"/>
              </w:rPr>
            </w:pPr>
            <w:r w:rsidRPr="00C024FE">
              <w:rPr>
                <w:rFonts w:ascii="Arial CYR" w:hAnsi="Arial CYR" w:cs="Arial CYR"/>
                <w:b/>
                <w:bCs/>
                <w:sz w:val="18"/>
                <w:szCs w:val="18"/>
                <w:lang w:eastAsia="uk-UA"/>
              </w:rPr>
              <w:t>24</w:t>
            </w:r>
          </w:p>
        </w:tc>
        <w:tc>
          <w:tcPr>
            <w:tcW w:w="1765" w:type="dxa"/>
            <w:tcBorders>
              <w:top w:val="nil"/>
              <w:left w:val="nil"/>
              <w:bottom w:val="single" w:sz="4" w:space="0" w:color="auto"/>
              <w:right w:val="single" w:sz="4" w:space="0" w:color="auto"/>
            </w:tcBorders>
            <w:shd w:val="clear" w:color="auto" w:fill="auto"/>
            <w:vAlign w:val="center"/>
            <w:hideMark/>
          </w:tcPr>
          <w:p w14:paraId="7183F7CC" w14:textId="77777777" w:rsidR="00B616BF" w:rsidRPr="00C024FE" w:rsidRDefault="00B616BF" w:rsidP="00E93A82">
            <w:pPr>
              <w:spacing w:after="0" w:line="240" w:lineRule="auto"/>
              <w:jc w:val="center"/>
              <w:rPr>
                <w:rFonts w:ascii="Arial CYR" w:hAnsi="Arial CYR" w:cs="Arial CYR"/>
                <w:sz w:val="18"/>
                <w:szCs w:val="18"/>
                <w:lang w:eastAsia="uk-UA"/>
              </w:rPr>
            </w:pPr>
            <w:r w:rsidRPr="00C024FE">
              <w:rPr>
                <w:rFonts w:ascii="Arial CYR" w:hAnsi="Arial CYR" w:cs="Arial CYR"/>
                <w:sz w:val="18"/>
                <w:szCs w:val="18"/>
                <w:lang w:eastAsia="uk-UA"/>
              </w:rPr>
              <w:t>С111-1564</w:t>
            </w:r>
          </w:p>
        </w:tc>
        <w:tc>
          <w:tcPr>
            <w:tcW w:w="4614" w:type="dxa"/>
            <w:tcBorders>
              <w:top w:val="single" w:sz="4" w:space="0" w:color="auto"/>
              <w:left w:val="nil"/>
              <w:bottom w:val="single" w:sz="4" w:space="0" w:color="auto"/>
              <w:right w:val="single" w:sz="4" w:space="0" w:color="000000"/>
            </w:tcBorders>
            <w:shd w:val="clear" w:color="auto" w:fill="auto"/>
            <w:vAlign w:val="center"/>
            <w:hideMark/>
          </w:tcPr>
          <w:p w14:paraId="6EC653E7" w14:textId="77777777" w:rsidR="00B616BF" w:rsidRPr="00C024FE" w:rsidRDefault="00B616BF" w:rsidP="00E93A82">
            <w:pPr>
              <w:spacing w:after="0" w:line="240" w:lineRule="auto"/>
              <w:rPr>
                <w:rFonts w:ascii="Arial CYR" w:hAnsi="Arial CYR" w:cs="Arial CYR"/>
                <w:sz w:val="18"/>
                <w:szCs w:val="18"/>
                <w:lang w:eastAsia="uk-UA"/>
              </w:rPr>
            </w:pPr>
            <w:r w:rsidRPr="00C024FE">
              <w:rPr>
                <w:rFonts w:ascii="Arial CYR" w:hAnsi="Arial CYR" w:cs="Arial CYR"/>
                <w:sz w:val="18"/>
                <w:szCs w:val="18"/>
                <w:lang w:eastAsia="uk-UA"/>
              </w:rPr>
              <w:t>Гідроізол</w:t>
            </w:r>
          </w:p>
        </w:tc>
        <w:tc>
          <w:tcPr>
            <w:tcW w:w="1134" w:type="dxa"/>
            <w:tcBorders>
              <w:top w:val="nil"/>
              <w:left w:val="nil"/>
              <w:bottom w:val="single" w:sz="4" w:space="0" w:color="auto"/>
              <w:right w:val="single" w:sz="4" w:space="0" w:color="auto"/>
            </w:tcBorders>
            <w:shd w:val="clear" w:color="auto" w:fill="auto"/>
            <w:noWrap/>
            <w:vAlign w:val="center"/>
            <w:hideMark/>
          </w:tcPr>
          <w:p w14:paraId="498DBC6E" w14:textId="77777777" w:rsidR="00B616BF" w:rsidRPr="00C024FE" w:rsidRDefault="00B616BF" w:rsidP="00E93A82">
            <w:pPr>
              <w:spacing w:after="0" w:line="240" w:lineRule="auto"/>
              <w:jc w:val="center"/>
              <w:rPr>
                <w:rFonts w:ascii="Arial CYR" w:hAnsi="Arial CYR" w:cs="Arial CYR"/>
                <w:sz w:val="18"/>
                <w:szCs w:val="18"/>
                <w:lang w:eastAsia="uk-UA"/>
              </w:rPr>
            </w:pPr>
            <w:r w:rsidRPr="00C024FE">
              <w:rPr>
                <w:rFonts w:ascii="Arial CYR" w:hAnsi="Arial CYR" w:cs="Arial CYR"/>
                <w:sz w:val="18"/>
                <w:szCs w:val="18"/>
                <w:lang w:eastAsia="uk-UA"/>
              </w:rPr>
              <w:t>м2</w:t>
            </w:r>
          </w:p>
        </w:tc>
        <w:tc>
          <w:tcPr>
            <w:tcW w:w="1134" w:type="dxa"/>
            <w:tcBorders>
              <w:top w:val="nil"/>
              <w:left w:val="nil"/>
              <w:bottom w:val="single" w:sz="4" w:space="0" w:color="auto"/>
              <w:right w:val="single" w:sz="4" w:space="0" w:color="auto"/>
            </w:tcBorders>
            <w:shd w:val="clear" w:color="auto" w:fill="auto"/>
            <w:vAlign w:val="center"/>
            <w:hideMark/>
          </w:tcPr>
          <w:p w14:paraId="5D829702" w14:textId="77777777" w:rsidR="00B616BF" w:rsidRPr="00C024FE" w:rsidRDefault="00B616BF" w:rsidP="00E93A82">
            <w:pPr>
              <w:spacing w:after="0" w:line="240" w:lineRule="auto"/>
              <w:jc w:val="center"/>
              <w:rPr>
                <w:rFonts w:ascii="Arial CYR" w:hAnsi="Arial CYR" w:cs="Arial CYR"/>
                <w:sz w:val="16"/>
                <w:szCs w:val="16"/>
                <w:lang w:eastAsia="uk-UA"/>
              </w:rPr>
            </w:pPr>
            <w:r w:rsidRPr="00C024FE">
              <w:rPr>
                <w:rFonts w:ascii="Arial CYR" w:hAnsi="Arial CYR" w:cs="Arial CYR"/>
                <w:sz w:val="16"/>
                <w:szCs w:val="16"/>
                <w:lang w:eastAsia="uk-UA"/>
              </w:rPr>
              <w:t>11,704</w:t>
            </w:r>
          </w:p>
        </w:tc>
      </w:tr>
      <w:tr w:rsidR="00B616BF" w:rsidRPr="00C024FE" w14:paraId="5EE548AA"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4315F93" w14:textId="77777777" w:rsidR="00B616BF" w:rsidRPr="00C024FE" w:rsidRDefault="00B616BF" w:rsidP="00E93A82">
            <w:pPr>
              <w:spacing w:after="0" w:line="240" w:lineRule="auto"/>
              <w:jc w:val="center"/>
              <w:rPr>
                <w:rFonts w:ascii="Arial CYR" w:hAnsi="Arial CYR" w:cs="Arial CYR"/>
                <w:b/>
                <w:bCs/>
                <w:sz w:val="18"/>
                <w:szCs w:val="18"/>
                <w:lang w:eastAsia="uk-UA"/>
              </w:rPr>
            </w:pPr>
            <w:r w:rsidRPr="00C024FE">
              <w:rPr>
                <w:rFonts w:ascii="Arial CYR" w:hAnsi="Arial CYR" w:cs="Arial CYR"/>
                <w:b/>
                <w:bCs/>
                <w:sz w:val="18"/>
                <w:szCs w:val="18"/>
                <w:lang w:eastAsia="uk-UA"/>
              </w:rPr>
              <w:t>25</w:t>
            </w:r>
          </w:p>
        </w:tc>
        <w:tc>
          <w:tcPr>
            <w:tcW w:w="1765" w:type="dxa"/>
            <w:tcBorders>
              <w:top w:val="nil"/>
              <w:left w:val="nil"/>
              <w:bottom w:val="single" w:sz="4" w:space="0" w:color="auto"/>
              <w:right w:val="single" w:sz="4" w:space="0" w:color="auto"/>
            </w:tcBorders>
            <w:shd w:val="clear" w:color="auto" w:fill="auto"/>
            <w:vAlign w:val="center"/>
            <w:hideMark/>
          </w:tcPr>
          <w:p w14:paraId="552C6F7B" w14:textId="77777777" w:rsidR="00B616BF" w:rsidRPr="00C024FE" w:rsidRDefault="00B616BF" w:rsidP="00E93A82">
            <w:pPr>
              <w:spacing w:after="0" w:line="240" w:lineRule="auto"/>
              <w:jc w:val="center"/>
              <w:rPr>
                <w:rFonts w:ascii="Arial CYR" w:hAnsi="Arial CYR" w:cs="Arial CYR"/>
                <w:sz w:val="18"/>
                <w:szCs w:val="18"/>
                <w:lang w:eastAsia="uk-UA"/>
              </w:rPr>
            </w:pPr>
            <w:r w:rsidRPr="00C024FE">
              <w:rPr>
                <w:rFonts w:ascii="Arial CYR" w:hAnsi="Arial CYR" w:cs="Arial CYR"/>
                <w:sz w:val="18"/>
                <w:szCs w:val="18"/>
                <w:lang w:eastAsia="uk-UA"/>
              </w:rPr>
              <w:t>С111-1624</w:t>
            </w:r>
          </w:p>
        </w:tc>
        <w:tc>
          <w:tcPr>
            <w:tcW w:w="4614" w:type="dxa"/>
            <w:tcBorders>
              <w:top w:val="single" w:sz="4" w:space="0" w:color="auto"/>
              <w:left w:val="nil"/>
              <w:bottom w:val="single" w:sz="4" w:space="0" w:color="auto"/>
              <w:right w:val="single" w:sz="4" w:space="0" w:color="000000"/>
            </w:tcBorders>
            <w:shd w:val="clear" w:color="auto" w:fill="auto"/>
            <w:vAlign w:val="center"/>
            <w:hideMark/>
          </w:tcPr>
          <w:p w14:paraId="24BD9CCC" w14:textId="77777777" w:rsidR="00B616BF" w:rsidRPr="00C024FE" w:rsidRDefault="00B616BF" w:rsidP="00E93A82">
            <w:pPr>
              <w:spacing w:after="0" w:line="240" w:lineRule="auto"/>
              <w:rPr>
                <w:rFonts w:ascii="Arial CYR" w:hAnsi="Arial CYR" w:cs="Arial CYR"/>
                <w:sz w:val="18"/>
                <w:szCs w:val="18"/>
                <w:lang w:eastAsia="uk-UA"/>
              </w:rPr>
            </w:pPr>
            <w:proofErr w:type="spellStart"/>
            <w:r w:rsidRPr="00C024FE">
              <w:rPr>
                <w:rFonts w:ascii="Arial CYR" w:hAnsi="Arial CYR" w:cs="Arial CYR"/>
                <w:sz w:val="18"/>
                <w:szCs w:val="18"/>
                <w:lang w:eastAsia="uk-UA"/>
              </w:rPr>
              <w:t>Грунтовка</w:t>
            </w:r>
            <w:proofErr w:type="spellEnd"/>
            <w:r w:rsidRPr="00C024FE">
              <w:rPr>
                <w:rFonts w:ascii="Arial CYR" w:hAnsi="Arial CYR" w:cs="Arial CYR"/>
                <w:sz w:val="18"/>
                <w:szCs w:val="18"/>
                <w:lang w:eastAsia="uk-UA"/>
              </w:rPr>
              <w:t xml:space="preserve"> бітумна</w:t>
            </w:r>
          </w:p>
        </w:tc>
        <w:tc>
          <w:tcPr>
            <w:tcW w:w="1134" w:type="dxa"/>
            <w:tcBorders>
              <w:top w:val="nil"/>
              <w:left w:val="nil"/>
              <w:bottom w:val="single" w:sz="4" w:space="0" w:color="auto"/>
              <w:right w:val="single" w:sz="4" w:space="0" w:color="auto"/>
            </w:tcBorders>
            <w:shd w:val="clear" w:color="auto" w:fill="auto"/>
            <w:noWrap/>
            <w:vAlign w:val="center"/>
            <w:hideMark/>
          </w:tcPr>
          <w:p w14:paraId="19351328" w14:textId="77777777" w:rsidR="00B616BF" w:rsidRPr="00C024FE" w:rsidRDefault="00B616BF" w:rsidP="00E93A82">
            <w:pPr>
              <w:spacing w:after="0" w:line="240" w:lineRule="auto"/>
              <w:jc w:val="center"/>
              <w:rPr>
                <w:rFonts w:ascii="Arial CYR" w:hAnsi="Arial CYR" w:cs="Arial CYR"/>
                <w:sz w:val="18"/>
                <w:szCs w:val="18"/>
                <w:lang w:eastAsia="uk-UA"/>
              </w:rPr>
            </w:pPr>
            <w:r w:rsidRPr="00C024FE">
              <w:rPr>
                <w:rFonts w:ascii="Arial CYR" w:hAnsi="Arial CYR" w:cs="Arial CYR"/>
                <w:sz w:val="18"/>
                <w:szCs w:val="18"/>
                <w:lang w:eastAsia="uk-UA"/>
              </w:rPr>
              <w:t>т</w:t>
            </w:r>
          </w:p>
        </w:tc>
        <w:tc>
          <w:tcPr>
            <w:tcW w:w="1134" w:type="dxa"/>
            <w:tcBorders>
              <w:top w:val="nil"/>
              <w:left w:val="nil"/>
              <w:bottom w:val="single" w:sz="4" w:space="0" w:color="auto"/>
              <w:right w:val="single" w:sz="4" w:space="0" w:color="auto"/>
            </w:tcBorders>
            <w:shd w:val="clear" w:color="auto" w:fill="auto"/>
            <w:vAlign w:val="center"/>
            <w:hideMark/>
          </w:tcPr>
          <w:p w14:paraId="242C9F3A" w14:textId="77777777" w:rsidR="00B616BF" w:rsidRPr="00C024FE" w:rsidRDefault="00B616BF" w:rsidP="00E93A82">
            <w:pPr>
              <w:spacing w:after="0" w:line="240" w:lineRule="auto"/>
              <w:jc w:val="center"/>
              <w:rPr>
                <w:rFonts w:ascii="Arial CYR" w:hAnsi="Arial CYR" w:cs="Arial CYR"/>
                <w:sz w:val="16"/>
                <w:szCs w:val="16"/>
                <w:lang w:eastAsia="uk-UA"/>
              </w:rPr>
            </w:pPr>
            <w:r w:rsidRPr="00C024FE">
              <w:rPr>
                <w:rFonts w:ascii="Arial CYR" w:hAnsi="Arial CYR" w:cs="Arial CYR"/>
                <w:sz w:val="16"/>
                <w:szCs w:val="16"/>
                <w:lang w:eastAsia="uk-UA"/>
              </w:rPr>
              <w:t>0,004256</w:t>
            </w:r>
          </w:p>
        </w:tc>
      </w:tr>
      <w:tr w:rsidR="00B616BF" w:rsidRPr="00C024FE" w14:paraId="3DE56930" w14:textId="77777777" w:rsidTr="00E93A82">
        <w:trPr>
          <w:trHeight w:val="1208"/>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D217E5F" w14:textId="77777777" w:rsidR="00B616BF" w:rsidRPr="00C024FE" w:rsidRDefault="00B616BF" w:rsidP="00E93A82">
            <w:pPr>
              <w:spacing w:after="0" w:line="240" w:lineRule="auto"/>
              <w:jc w:val="center"/>
              <w:rPr>
                <w:rFonts w:ascii="Arial CYR" w:hAnsi="Arial CYR" w:cs="Arial CYR"/>
                <w:b/>
                <w:bCs/>
                <w:sz w:val="18"/>
                <w:szCs w:val="18"/>
                <w:lang w:eastAsia="uk-UA"/>
              </w:rPr>
            </w:pPr>
            <w:r w:rsidRPr="00C024FE">
              <w:rPr>
                <w:rFonts w:ascii="Arial CYR" w:hAnsi="Arial CYR" w:cs="Arial CYR"/>
                <w:b/>
                <w:bCs/>
                <w:sz w:val="18"/>
                <w:szCs w:val="18"/>
                <w:lang w:eastAsia="uk-UA"/>
              </w:rPr>
              <w:t>26</w:t>
            </w:r>
          </w:p>
        </w:tc>
        <w:tc>
          <w:tcPr>
            <w:tcW w:w="1765" w:type="dxa"/>
            <w:tcBorders>
              <w:top w:val="nil"/>
              <w:left w:val="nil"/>
              <w:bottom w:val="single" w:sz="4" w:space="0" w:color="auto"/>
              <w:right w:val="single" w:sz="4" w:space="0" w:color="auto"/>
            </w:tcBorders>
            <w:shd w:val="clear" w:color="auto" w:fill="auto"/>
            <w:vAlign w:val="center"/>
            <w:hideMark/>
          </w:tcPr>
          <w:p w14:paraId="28F9C978" w14:textId="77777777" w:rsidR="00B616BF" w:rsidRPr="00C024FE" w:rsidRDefault="00B616BF" w:rsidP="00E93A82">
            <w:pPr>
              <w:spacing w:after="0" w:line="240" w:lineRule="auto"/>
              <w:jc w:val="center"/>
              <w:rPr>
                <w:rFonts w:ascii="Arial CYR" w:hAnsi="Arial CYR" w:cs="Arial CYR"/>
                <w:sz w:val="18"/>
                <w:szCs w:val="18"/>
                <w:lang w:eastAsia="uk-UA"/>
              </w:rPr>
            </w:pPr>
            <w:r w:rsidRPr="00C024FE">
              <w:rPr>
                <w:rFonts w:ascii="Arial CYR" w:hAnsi="Arial CYR" w:cs="Arial CYR"/>
                <w:sz w:val="18"/>
                <w:szCs w:val="18"/>
                <w:lang w:eastAsia="uk-UA"/>
              </w:rPr>
              <w:t>КБ8-3-7</w:t>
            </w:r>
          </w:p>
        </w:tc>
        <w:tc>
          <w:tcPr>
            <w:tcW w:w="4614" w:type="dxa"/>
            <w:tcBorders>
              <w:top w:val="single" w:sz="4" w:space="0" w:color="auto"/>
              <w:left w:val="nil"/>
              <w:bottom w:val="single" w:sz="4" w:space="0" w:color="auto"/>
              <w:right w:val="single" w:sz="4" w:space="0" w:color="000000"/>
            </w:tcBorders>
            <w:shd w:val="clear" w:color="auto" w:fill="auto"/>
            <w:vAlign w:val="center"/>
            <w:hideMark/>
          </w:tcPr>
          <w:p w14:paraId="11B2DAF6" w14:textId="77777777" w:rsidR="00B616BF" w:rsidRPr="00C024FE" w:rsidRDefault="00B616BF" w:rsidP="00E93A82">
            <w:pPr>
              <w:spacing w:after="0" w:line="240" w:lineRule="auto"/>
              <w:rPr>
                <w:rFonts w:ascii="Arial CYR" w:hAnsi="Arial CYR" w:cs="Arial CYR"/>
                <w:sz w:val="18"/>
                <w:szCs w:val="18"/>
                <w:lang w:eastAsia="uk-UA"/>
              </w:rPr>
            </w:pPr>
            <w:r w:rsidRPr="00C024FE">
              <w:rPr>
                <w:rFonts w:ascii="Arial CYR" w:hAnsi="Arial CYR" w:cs="Arial CYR"/>
                <w:sz w:val="18"/>
                <w:szCs w:val="18"/>
                <w:lang w:eastAsia="uk-UA"/>
              </w:rPr>
              <w:t>Гідроізоляція стін, фундаментів бокова обмазувальна бітумна в 2 шари по вирівняній поверхні бутового мурування, цеглі, бетону</w:t>
            </w:r>
          </w:p>
        </w:tc>
        <w:tc>
          <w:tcPr>
            <w:tcW w:w="1134" w:type="dxa"/>
            <w:tcBorders>
              <w:top w:val="nil"/>
              <w:left w:val="nil"/>
              <w:bottom w:val="single" w:sz="4" w:space="0" w:color="auto"/>
              <w:right w:val="single" w:sz="4" w:space="0" w:color="auto"/>
            </w:tcBorders>
            <w:shd w:val="clear" w:color="auto" w:fill="auto"/>
            <w:noWrap/>
            <w:vAlign w:val="center"/>
            <w:hideMark/>
          </w:tcPr>
          <w:p w14:paraId="1586C518" w14:textId="77777777" w:rsidR="00B616BF" w:rsidRPr="00C024FE" w:rsidRDefault="00B616BF" w:rsidP="00E93A82">
            <w:pPr>
              <w:spacing w:after="0" w:line="240" w:lineRule="auto"/>
              <w:jc w:val="center"/>
              <w:rPr>
                <w:rFonts w:ascii="Arial CYR" w:hAnsi="Arial CYR" w:cs="Arial CYR"/>
                <w:sz w:val="18"/>
                <w:szCs w:val="18"/>
                <w:lang w:eastAsia="uk-UA"/>
              </w:rPr>
            </w:pPr>
            <w:r w:rsidRPr="00C024FE">
              <w:rPr>
                <w:rFonts w:ascii="Arial CYR" w:hAnsi="Arial CYR" w:cs="Arial CYR"/>
                <w:sz w:val="18"/>
                <w:szCs w:val="18"/>
                <w:lang w:eastAsia="uk-UA"/>
              </w:rPr>
              <w:t>100 м2</w:t>
            </w:r>
          </w:p>
        </w:tc>
        <w:tc>
          <w:tcPr>
            <w:tcW w:w="1134" w:type="dxa"/>
            <w:tcBorders>
              <w:top w:val="nil"/>
              <w:left w:val="nil"/>
              <w:bottom w:val="single" w:sz="4" w:space="0" w:color="auto"/>
              <w:right w:val="single" w:sz="4" w:space="0" w:color="auto"/>
            </w:tcBorders>
            <w:shd w:val="clear" w:color="auto" w:fill="auto"/>
            <w:vAlign w:val="center"/>
            <w:hideMark/>
          </w:tcPr>
          <w:p w14:paraId="6E43E642" w14:textId="77777777" w:rsidR="00B616BF" w:rsidRPr="00C024FE" w:rsidRDefault="00B616BF" w:rsidP="00E93A82">
            <w:pPr>
              <w:spacing w:after="0" w:line="240" w:lineRule="auto"/>
              <w:jc w:val="center"/>
              <w:rPr>
                <w:rFonts w:ascii="Arial CYR" w:hAnsi="Arial CYR" w:cs="Arial CYR"/>
                <w:sz w:val="16"/>
                <w:szCs w:val="16"/>
                <w:lang w:eastAsia="uk-UA"/>
              </w:rPr>
            </w:pPr>
            <w:r w:rsidRPr="00C024FE">
              <w:rPr>
                <w:rFonts w:ascii="Arial CYR" w:hAnsi="Arial CYR" w:cs="Arial CYR"/>
                <w:sz w:val="16"/>
                <w:szCs w:val="16"/>
                <w:lang w:eastAsia="uk-UA"/>
              </w:rPr>
              <w:t>0,2661</w:t>
            </w:r>
          </w:p>
        </w:tc>
      </w:tr>
      <w:tr w:rsidR="00B616BF" w:rsidRPr="00C024FE" w14:paraId="3492BF1C"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5012FFB" w14:textId="77777777" w:rsidR="00B616BF" w:rsidRPr="00C024FE" w:rsidRDefault="00B616BF" w:rsidP="00E93A82">
            <w:pPr>
              <w:spacing w:after="0" w:line="240" w:lineRule="auto"/>
              <w:jc w:val="center"/>
              <w:rPr>
                <w:rFonts w:ascii="Arial CYR" w:hAnsi="Arial CYR" w:cs="Arial CYR"/>
                <w:b/>
                <w:bCs/>
                <w:sz w:val="18"/>
                <w:szCs w:val="18"/>
                <w:lang w:eastAsia="uk-UA"/>
              </w:rPr>
            </w:pPr>
            <w:r w:rsidRPr="00C024FE">
              <w:rPr>
                <w:rFonts w:ascii="Arial CYR" w:hAnsi="Arial CYR" w:cs="Arial CYR"/>
                <w:b/>
                <w:bCs/>
                <w:sz w:val="18"/>
                <w:szCs w:val="18"/>
                <w:lang w:eastAsia="uk-UA"/>
              </w:rPr>
              <w:t>27</w:t>
            </w:r>
          </w:p>
        </w:tc>
        <w:tc>
          <w:tcPr>
            <w:tcW w:w="1765" w:type="dxa"/>
            <w:tcBorders>
              <w:top w:val="nil"/>
              <w:left w:val="nil"/>
              <w:bottom w:val="single" w:sz="4" w:space="0" w:color="auto"/>
              <w:right w:val="single" w:sz="4" w:space="0" w:color="auto"/>
            </w:tcBorders>
            <w:shd w:val="clear" w:color="auto" w:fill="auto"/>
            <w:vAlign w:val="center"/>
            <w:hideMark/>
          </w:tcPr>
          <w:p w14:paraId="399A65FC" w14:textId="77777777" w:rsidR="00B616BF" w:rsidRPr="00C024FE" w:rsidRDefault="00B616BF" w:rsidP="00E93A82">
            <w:pPr>
              <w:spacing w:after="0" w:line="240" w:lineRule="auto"/>
              <w:jc w:val="center"/>
              <w:rPr>
                <w:rFonts w:ascii="Arial CYR" w:hAnsi="Arial CYR" w:cs="Arial CYR"/>
                <w:sz w:val="18"/>
                <w:szCs w:val="18"/>
                <w:lang w:eastAsia="uk-UA"/>
              </w:rPr>
            </w:pPr>
            <w:r w:rsidRPr="00C024FE">
              <w:rPr>
                <w:rFonts w:ascii="Arial CYR" w:hAnsi="Arial CYR" w:cs="Arial CYR"/>
                <w:sz w:val="18"/>
                <w:szCs w:val="18"/>
                <w:lang w:eastAsia="uk-UA"/>
              </w:rPr>
              <w:t>С111-1624</w:t>
            </w:r>
          </w:p>
        </w:tc>
        <w:tc>
          <w:tcPr>
            <w:tcW w:w="4614" w:type="dxa"/>
            <w:tcBorders>
              <w:top w:val="single" w:sz="4" w:space="0" w:color="auto"/>
              <w:left w:val="nil"/>
              <w:bottom w:val="single" w:sz="4" w:space="0" w:color="auto"/>
              <w:right w:val="single" w:sz="4" w:space="0" w:color="000000"/>
            </w:tcBorders>
            <w:shd w:val="clear" w:color="auto" w:fill="auto"/>
            <w:vAlign w:val="center"/>
            <w:hideMark/>
          </w:tcPr>
          <w:p w14:paraId="7347380E" w14:textId="77777777" w:rsidR="00B616BF" w:rsidRPr="00C024FE" w:rsidRDefault="00B616BF" w:rsidP="00E93A82">
            <w:pPr>
              <w:spacing w:after="0" w:line="240" w:lineRule="auto"/>
              <w:rPr>
                <w:rFonts w:ascii="Arial CYR" w:hAnsi="Arial CYR" w:cs="Arial CYR"/>
                <w:sz w:val="18"/>
                <w:szCs w:val="18"/>
                <w:lang w:eastAsia="uk-UA"/>
              </w:rPr>
            </w:pPr>
            <w:proofErr w:type="spellStart"/>
            <w:r w:rsidRPr="00C024FE">
              <w:rPr>
                <w:rFonts w:ascii="Arial CYR" w:hAnsi="Arial CYR" w:cs="Arial CYR"/>
                <w:sz w:val="18"/>
                <w:szCs w:val="18"/>
                <w:lang w:eastAsia="uk-UA"/>
              </w:rPr>
              <w:t>Грунтовка</w:t>
            </w:r>
            <w:proofErr w:type="spellEnd"/>
            <w:r w:rsidRPr="00C024FE">
              <w:rPr>
                <w:rFonts w:ascii="Arial CYR" w:hAnsi="Arial CYR" w:cs="Arial CYR"/>
                <w:sz w:val="18"/>
                <w:szCs w:val="18"/>
                <w:lang w:eastAsia="uk-UA"/>
              </w:rPr>
              <w:t xml:space="preserve"> бітумна</w:t>
            </w:r>
          </w:p>
        </w:tc>
        <w:tc>
          <w:tcPr>
            <w:tcW w:w="1134" w:type="dxa"/>
            <w:tcBorders>
              <w:top w:val="nil"/>
              <w:left w:val="nil"/>
              <w:bottom w:val="single" w:sz="4" w:space="0" w:color="auto"/>
              <w:right w:val="single" w:sz="4" w:space="0" w:color="auto"/>
            </w:tcBorders>
            <w:shd w:val="clear" w:color="auto" w:fill="auto"/>
            <w:noWrap/>
            <w:vAlign w:val="center"/>
            <w:hideMark/>
          </w:tcPr>
          <w:p w14:paraId="0E3E642E" w14:textId="77777777" w:rsidR="00B616BF" w:rsidRPr="00C024FE" w:rsidRDefault="00B616BF" w:rsidP="00E93A82">
            <w:pPr>
              <w:spacing w:after="0" w:line="240" w:lineRule="auto"/>
              <w:jc w:val="center"/>
              <w:rPr>
                <w:rFonts w:ascii="Arial CYR" w:hAnsi="Arial CYR" w:cs="Arial CYR"/>
                <w:sz w:val="18"/>
                <w:szCs w:val="18"/>
                <w:lang w:eastAsia="uk-UA"/>
              </w:rPr>
            </w:pPr>
            <w:r w:rsidRPr="00C024FE">
              <w:rPr>
                <w:rFonts w:ascii="Arial CYR" w:hAnsi="Arial CYR" w:cs="Arial CYR"/>
                <w:sz w:val="18"/>
                <w:szCs w:val="18"/>
                <w:lang w:eastAsia="uk-UA"/>
              </w:rPr>
              <w:t>т</w:t>
            </w:r>
          </w:p>
        </w:tc>
        <w:tc>
          <w:tcPr>
            <w:tcW w:w="1134" w:type="dxa"/>
            <w:tcBorders>
              <w:top w:val="nil"/>
              <w:left w:val="nil"/>
              <w:bottom w:val="single" w:sz="4" w:space="0" w:color="auto"/>
              <w:right w:val="single" w:sz="4" w:space="0" w:color="auto"/>
            </w:tcBorders>
            <w:shd w:val="clear" w:color="auto" w:fill="auto"/>
            <w:vAlign w:val="center"/>
            <w:hideMark/>
          </w:tcPr>
          <w:p w14:paraId="0A95EC31" w14:textId="77777777" w:rsidR="00B616BF" w:rsidRPr="00C024FE" w:rsidRDefault="00B616BF" w:rsidP="00E93A82">
            <w:pPr>
              <w:spacing w:after="0" w:line="240" w:lineRule="auto"/>
              <w:jc w:val="center"/>
              <w:rPr>
                <w:rFonts w:ascii="Arial CYR" w:hAnsi="Arial CYR" w:cs="Arial CYR"/>
                <w:sz w:val="16"/>
                <w:szCs w:val="16"/>
                <w:lang w:eastAsia="uk-UA"/>
              </w:rPr>
            </w:pPr>
            <w:r w:rsidRPr="00C024FE">
              <w:rPr>
                <w:rFonts w:ascii="Arial CYR" w:hAnsi="Arial CYR" w:cs="Arial CYR"/>
                <w:sz w:val="16"/>
                <w:szCs w:val="16"/>
                <w:lang w:eastAsia="uk-UA"/>
              </w:rPr>
              <w:t>0,021288</w:t>
            </w:r>
          </w:p>
        </w:tc>
      </w:tr>
      <w:tr w:rsidR="00B616BF" w:rsidRPr="00C024FE" w14:paraId="441F5D6B"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CBA6E8F" w14:textId="77777777" w:rsidR="00B616BF" w:rsidRPr="00C024FE" w:rsidRDefault="00B616BF" w:rsidP="00E93A82">
            <w:pPr>
              <w:spacing w:after="0" w:line="240" w:lineRule="auto"/>
              <w:jc w:val="center"/>
              <w:rPr>
                <w:rFonts w:ascii="Arial CYR" w:hAnsi="Arial CYR" w:cs="Arial CYR"/>
                <w:b/>
                <w:bCs/>
                <w:sz w:val="18"/>
                <w:szCs w:val="18"/>
                <w:lang w:eastAsia="uk-UA"/>
              </w:rPr>
            </w:pPr>
            <w:r w:rsidRPr="00C024FE">
              <w:rPr>
                <w:rFonts w:ascii="Arial CYR" w:hAnsi="Arial CYR" w:cs="Arial CYR"/>
                <w:b/>
                <w:bCs/>
                <w:sz w:val="18"/>
                <w:szCs w:val="18"/>
                <w:lang w:eastAsia="uk-UA"/>
              </w:rPr>
              <w:t>28</w:t>
            </w:r>
          </w:p>
        </w:tc>
        <w:tc>
          <w:tcPr>
            <w:tcW w:w="1765" w:type="dxa"/>
            <w:tcBorders>
              <w:top w:val="nil"/>
              <w:left w:val="nil"/>
              <w:bottom w:val="single" w:sz="4" w:space="0" w:color="auto"/>
              <w:right w:val="single" w:sz="4" w:space="0" w:color="auto"/>
            </w:tcBorders>
            <w:shd w:val="clear" w:color="auto" w:fill="auto"/>
            <w:vAlign w:val="center"/>
            <w:hideMark/>
          </w:tcPr>
          <w:p w14:paraId="1730588A" w14:textId="77777777" w:rsidR="00B616BF" w:rsidRPr="00C024FE" w:rsidRDefault="00B616BF" w:rsidP="00E93A82">
            <w:pPr>
              <w:spacing w:after="0" w:line="240" w:lineRule="auto"/>
              <w:jc w:val="center"/>
              <w:rPr>
                <w:rFonts w:ascii="Arial CYR" w:hAnsi="Arial CYR" w:cs="Arial CYR"/>
                <w:sz w:val="18"/>
                <w:szCs w:val="18"/>
                <w:lang w:eastAsia="uk-UA"/>
              </w:rPr>
            </w:pPr>
            <w:r w:rsidRPr="00C024FE">
              <w:rPr>
                <w:rFonts w:ascii="Arial CYR" w:hAnsi="Arial CYR" w:cs="Arial CYR"/>
                <w:sz w:val="18"/>
                <w:szCs w:val="18"/>
                <w:lang w:eastAsia="uk-UA"/>
              </w:rPr>
              <w:t>КБ1-134-1</w:t>
            </w:r>
          </w:p>
        </w:tc>
        <w:tc>
          <w:tcPr>
            <w:tcW w:w="4614" w:type="dxa"/>
            <w:tcBorders>
              <w:top w:val="single" w:sz="4" w:space="0" w:color="auto"/>
              <w:left w:val="nil"/>
              <w:bottom w:val="single" w:sz="4" w:space="0" w:color="auto"/>
              <w:right w:val="single" w:sz="4" w:space="0" w:color="000000"/>
            </w:tcBorders>
            <w:shd w:val="clear" w:color="auto" w:fill="auto"/>
            <w:vAlign w:val="center"/>
            <w:hideMark/>
          </w:tcPr>
          <w:p w14:paraId="34C171E3" w14:textId="77777777" w:rsidR="00B616BF" w:rsidRPr="00C024FE" w:rsidRDefault="00B616BF" w:rsidP="00E93A82">
            <w:pPr>
              <w:spacing w:after="0" w:line="240" w:lineRule="auto"/>
              <w:rPr>
                <w:rFonts w:ascii="Arial CYR" w:hAnsi="Arial CYR" w:cs="Arial CYR"/>
                <w:sz w:val="18"/>
                <w:szCs w:val="18"/>
                <w:lang w:eastAsia="uk-UA"/>
              </w:rPr>
            </w:pPr>
            <w:r w:rsidRPr="00C024FE">
              <w:rPr>
                <w:rFonts w:ascii="Arial CYR" w:hAnsi="Arial CYR" w:cs="Arial CYR"/>
                <w:sz w:val="18"/>
                <w:szCs w:val="18"/>
                <w:lang w:eastAsia="uk-UA"/>
              </w:rPr>
              <w:t>Ущільнення ґрунту пневматичними трамбівками, група ґрунтів 1, 2</w:t>
            </w:r>
          </w:p>
        </w:tc>
        <w:tc>
          <w:tcPr>
            <w:tcW w:w="1134" w:type="dxa"/>
            <w:tcBorders>
              <w:top w:val="nil"/>
              <w:left w:val="nil"/>
              <w:bottom w:val="single" w:sz="4" w:space="0" w:color="auto"/>
              <w:right w:val="single" w:sz="4" w:space="0" w:color="auto"/>
            </w:tcBorders>
            <w:shd w:val="clear" w:color="auto" w:fill="auto"/>
            <w:noWrap/>
            <w:vAlign w:val="center"/>
            <w:hideMark/>
          </w:tcPr>
          <w:p w14:paraId="7C3ADD70" w14:textId="77777777" w:rsidR="00B616BF" w:rsidRPr="00C024FE" w:rsidRDefault="00B616BF" w:rsidP="00E93A82">
            <w:pPr>
              <w:spacing w:after="0" w:line="240" w:lineRule="auto"/>
              <w:jc w:val="center"/>
              <w:rPr>
                <w:rFonts w:ascii="Arial CYR" w:hAnsi="Arial CYR" w:cs="Arial CYR"/>
                <w:sz w:val="18"/>
                <w:szCs w:val="18"/>
                <w:lang w:eastAsia="uk-UA"/>
              </w:rPr>
            </w:pPr>
            <w:r w:rsidRPr="00C024FE">
              <w:rPr>
                <w:rFonts w:ascii="Arial CYR" w:hAnsi="Arial CYR" w:cs="Arial CYR"/>
                <w:sz w:val="18"/>
                <w:szCs w:val="18"/>
                <w:lang w:eastAsia="uk-UA"/>
              </w:rPr>
              <w:t>100 м3</w:t>
            </w:r>
          </w:p>
        </w:tc>
        <w:tc>
          <w:tcPr>
            <w:tcW w:w="1134" w:type="dxa"/>
            <w:tcBorders>
              <w:top w:val="nil"/>
              <w:left w:val="nil"/>
              <w:bottom w:val="single" w:sz="4" w:space="0" w:color="auto"/>
              <w:right w:val="single" w:sz="4" w:space="0" w:color="auto"/>
            </w:tcBorders>
            <w:shd w:val="clear" w:color="auto" w:fill="auto"/>
            <w:vAlign w:val="center"/>
            <w:hideMark/>
          </w:tcPr>
          <w:p w14:paraId="794E18EE" w14:textId="77777777" w:rsidR="00B616BF" w:rsidRPr="00C024FE" w:rsidRDefault="00B616BF" w:rsidP="00E93A82">
            <w:pPr>
              <w:spacing w:after="0" w:line="240" w:lineRule="auto"/>
              <w:jc w:val="center"/>
              <w:rPr>
                <w:rFonts w:ascii="Arial CYR" w:hAnsi="Arial CYR" w:cs="Arial CYR"/>
                <w:sz w:val="16"/>
                <w:szCs w:val="16"/>
                <w:lang w:eastAsia="uk-UA"/>
              </w:rPr>
            </w:pPr>
            <w:r w:rsidRPr="00C024FE">
              <w:rPr>
                <w:rFonts w:ascii="Arial CYR" w:hAnsi="Arial CYR" w:cs="Arial CYR"/>
                <w:sz w:val="16"/>
                <w:szCs w:val="16"/>
                <w:lang w:eastAsia="uk-UA"/>
              </w:rPr>
              <w:t>0,0018</w:t>
            </w:r>
          </w:p>
        </w:tc>
      </w:tr>
      <w:tr w:rsidR="00B616BF" w:rsidRPr="00C024FE" w14:paraId="6C8A8AE0"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24FAE90" w14:textId="77777777" w:rsidR="00B616BF" w:rsidRPr="00C024FE" w:rsidRDefault="00B616BF" w:rsidP="00E93A82">
            <w:pPr>
              <w:spacing w:after="0" w:line="240" w:lineRule="auto"/>
              <w:jc w:val="center"/>
              <w:rPr>
                <w:rFonts w:ascii="Arial CYR" w:hAnsi="Arial CYR" w:cs="Arial CYR"/>
                <w:b/>
                <w:bCs/>
                <w:sz w:val="18"/>
                <w:szCs w:val="18"/>
                <w:lang w:eastAsia="uk-UA"/>
              </w:rPr>
            </w:pPr>
            <w:r w:rsidRPr="00C024FE">
              <w:rPr>
                <w:rFonts w:ascii="Arial CYR" w:hAnsi="Arial CYR" w:cs="Arial CYR"/>
                <w:b/>
                <w:bCs/>
                <w:sz w:val="18"/>
                <w:szCs w:val="18"/>
                <w:lang w:eastAsia="uk-UA"/>
              </w:rPr>
              <w:t>29</w:t>
            </w:r>
          </w:p>
        </w:tc>
        <w:tc>
          <w:tcPr>
            <w:tcW w:w="1765" w:type="dxa"/>
            <w:tcBorders>
              <w:top w:val="nil"/>
              <w:left w:val="nil"/>
              <w:bottom w:val="single" w:sz="4" w:space="0" w:color="auto"/>
              <w:right w:val="single" w:sz="4" w:space="0" w:color="auto"/>
            </w:tcBorders>
            <w:shd w:val="clear" w:color="auto" w:fill="auto"/>
            <w:vAlign w:val="center"/>
            <w:hideMark/>
          </w:tcPr>
          <w:p w14:paraId="45E871E0" w14:textId="77777777" w:rsidR="00B616BF" w:rsidRPr="00C024FE" w:rsidRDefault="00B616BF" w:rsidP="00E93A82">
            <w:pPr>
              <w:spacing w:after="0" w:line="240" w:lineRule="auto"/>
              <w:jc w:val="center"/>
              <w:rPr>
                <w:rFonts w:ascii="Arial CYR" w:hAnsi="Arial CYR" w:cs="Arial CYR"/>
                <w:sz w:val="18"/>
                <w:szCs w:val="18"/>
                <w:lang w:eastAsia="uk-UA"/>
              </w:rPr>
            </w:pPr>
            <w:r w:rsidRPr="00C024FE">
              <w:rPr>
                <w:rFonts w:ascii="Arial CYR" w:hAnsi="Arial CYR" w:cs="Arial CYR"/>
                <w:sz w:val="18"/>
                <w:szCs w:val="18"/>
                <w:lang w:eastAsia="uk-UA"/>
              </w:rPr>
              <w:t>КБ8-2-3</w:t>
            </w:r>
          </w:p>
        </w:tc>
        <w:tc>
          <w:tcPr>
            <w:tcW w:w="4614" w:type="dxa"/>
            <w:tcBorders>
              <w:top w:val="single" w:sz="4" w:space="0" w:color="auto"/>
              <w:left w:val="nil"/>
              <w:bottom w:val="single" w:sz="4" w:space="0" w:color="auto"/>
              <w:right w:val="single" w:sz="4" w:space="0" w:color="000000"/>
            </w:tcBorders>
            <w:shd w:val="clear" w:color="auto" w:fill="auto"/>
            <w:vAlign w:val="center"/>
            <w:hideMark/>
          </w:tcPr>
          <w:p w14:paraId="016574A0" w14:textId="77777777" w:rsidR="00B616BF" w:rsidRPr="00C024FE" w:rsidRDefault="00B616BF" w:rsidP="00E93A82">
            <w:pPr>
              <w:spacing w:after="0" w:line="240" w:lineRule="auto"/>
              <w:rPr>
                <w:rFonts w:ascii="Arial CYR" w:hAnsi="Arial CYR" w:cs="Arial CYR"/>
                <w:sz w:val="18"/>
                <w:szCs w:val="18"/>
                <w:lang w:eastAsia="uk-UA"/>
              </w:rPr>
            </w:pPr>
            <w:r w:rsidRPr="00C024FE">
              <w:rPr>
                <w:rFonts w:ascii="Arial CYR" w:hAnsi="Arial CYR" w:cs="Arial CYR"/>
                <w:sz w:val="18"/>
                <w:szCs w:val="18"/>
                <w:lang w:eastAsia="uk-UA"/>
              </w:rPr>
              <w:t>Улаштування основи під фундаменти гравійної</w:t>
            </w:r>
          </w:p>
        </w:tc>
        <w:tc>
          <w:tcPr>
            <w:tcW w:w="1134" w:type="dxa"/>
            <w:tcBorders>
              <w:top w:val="nil"/>
              <w:left w:val="nil"/>
              <w:bottom w:val="single" w:sz="4" w:space="0" w:color="auto"/>
              <w:right w:val="single" w:sz="4" w:space="0" w:color="auto"/>
            </w:tcBorders>
            <w:shd w:val="clear" w:color="auto" w:fill="auto"/>
            <w:noWrap/>
            <w:vAlign w:val="center"/>
            <w:hideMark/>
          </w:tcPr>
          <w:p w14:paraId="2C37C4DD" w14:textId="77777777" w:rsidR="00B616BF" w:rsidRPr="00C024FE" w:rsidRDefault="00B616BF" w:rsidP="00E93A82">
            <w:pPr>
              <w:spacing w:after="0" w:line="240" w:lineRule="auto"/>
              <w:jc w:val="center"/>
              <w:rPr>
                <w:rFonts w:ascii="Arial CYR" w:hAnsi="Arial CYR" w:cs="Arial CYR"/>
                <w:sz w:val="18"/>
                <w:szCs w:val="18"/>
                <w:lang w:eastAsia="uk-UA"/>
              </w:rPr>
            </w:pPr>
            <w:r w:rsidRPr="00C024FE">
              <w:rPr>
                <w:rFonts w:ascii="Arial CYR" w:hAnsi="Arial CYR" w:cs="Arial CYR"/>
                <w:sz w:val="18"/>
                <w:szCs w:val="18"/>
                <w:lang w:eastAsia="uk-UA"/>
              </w:rPr>
              <w:t>м3</w:t>
            </w:r>
          </w:p>
        </w:tc>
        <w:tc>
          <w:tcPr>
            <w:tcW w:w="1134" w:type="dxa"/>
            <w:tcBorders>
              <w:top w:val="nil"/>
              <w:left w:val="nil"/>
              <w:bottom w:val="single" w:sz="4" w:space="0" w:color="auto"/>
              <w:right w:val="single" w:sz="4" w:space="0" w:color="auto"/>
            </w:tcBorders>
            <w:shd w:val="clear" w:color="auto" w:fill="auto"/>
            <w:vAlign w:val="center"/>
            <w:hideMark/>
          </w:tcPr>
          <w:p w14:paraId="7288289A" w14:textId="77777777" w:rsidR="00B616BF" w:rsidRPr="00C024FE" w:rsidRDefault="00B616BF" w:rsidP="00E93A82">
            <w:pPr>
              <w:spacing w:after="0" w:line="240" w:lineRule="auto"/>
              <w:jc w:val="center"/>
              <w:rPr>
                <w:rFonts w:ascii="Arial CYR" w:hAnsi="Arial CYR" w:cs="Arial CYR"/>
                <w:sz w:val="16"/>
                <w:szCs w:val="16"/>
                <w:lang w:eastAsia="uk-UA"/>
              </w:rPr>
            </w:pPr>
            <w:r w:rsidRPr="00C024FE">
              <w:rPr>
                <w:rFonts w:ascii="Arial CYR" w:hAnsi="Arial CYR" w:cs="Arial CYR"/>
                <w:sz w:val="16"/>
                <w:szCs w:val="16"/>
                <w:lang w:eastAsia="uk-UA"/>
              </w:rPr>
              <w:t>0,18</w:t>
            </w:r>
          </w:p>
        </w:tc>
      </w:tr>
      <w:tr w:rsidR="00B616BF" w:rsidRPr="00C024FE" w14:paraId="6D046015"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9FE9D67" w14:textId="77777777" w:rsidR="00B616BF" w:rsidRPr="00C024FE" w:rsidRDefault="00B616BF" w:rsidP="00E93A82">
            <w:pPr>
              <w:spacing w:after="0" w:line="240" w:lineRule="auto"/>
              <w:jc w:val="center"/>
              <w:rPr>
                <w:rFonts w:ascii="Arial CYR" w:hAnsi="Arial CYR" w:cs="Arial CYR"/>
                <w:b/>
                <w:bCs/>
                <w:sz w:val="18"/>
                <w:szCs w:val="18"/>
                <w:lang w:eastAsia="uk-UA"/>
              </w:rPr>
            </w:pPr>
            <w:r w:rsidRPr="00C024FE">
              <w:rPr>
                <w:rFonts w:ascii="Arial CYR" w:hAnsi="Arial CYR" w:cs="Arial CYR"/>
                <w:b/>
                <w:bCs/>
                <w:sz w:val="18"/>
                <w:szCs w:val="18"/>
                <w:lang w:eastAsia="uk-UA"/>
              </w:rPr>
              <w:t>30</w:t>
            </w:r>
          </w:p>
        </w:tc>
        <w:tc>
          <w:tcPr>
            <w:tcW w:w="1765" w:type="dxa"/>
            <w:tcBorders>
              <w:top w:val="nil"/>
              <w:left w:val="nil"/>
              <w:bottom w:val="single" w:sz="4" w:space="0" w:color="auto"/>
              <w:right w:val="single" w:sz="4" w:space="0" w:color="auto"/>
            </w:tcBorders>
            <w:shd w:val="clear" w:color="auto" w:fill="auto"/>
            <w:vAlign w:val="center"/>
            <w:hideMark/>
          </w:tcPr>
          <w:p w14:paraId="57E92CCB" w14:textId="77777777" w:rsidR="00B616BF" w:rsidRPr="00C024FE" w:rsidRDefault="00B616BF" w:rsidP="00E93A82">
            <w:pPr>
              <w:spacing w:after="0" w:line="240" w:lineRule="auto"/>
              <w:jc w:val="center"/>
              <w:rPr>
                <w:rFonts w:ascii="Arial CYR" w:hAnsi="Arial CYR" w:cs="Arial CYR"/>
                <w:sz w:val="18"/>
                <w:szCs w:val="18"/>
                <w:lang w:eastAsia="uk-UA"/>
              </w:rPr>
            </w:pPr>
            <w:r w:rsidRPr="00C024FE">
              <w:rPr>
                <w:rFonts w:ascii="Arial CYR" w:hAnsi="Arial CYR" w:cs="Arial CYR"/>
                <w:sz w:val="18"/>
                <w:szCs w:val="18"/>
                <w:lang w:eastAsia="uk-UA"/>
              </w:rPr>
              <w:t>КБ6-1-16</w:t>
            </w:r>
          </w:p>
        </w:tc>
        <w:tc>
          <w:tcPr>
            <w:tcW w:w="4614" w:type="dxa"/>
            <w:tcBorders>
              <w:top w:val="single" w:sz="4" w:space="0" w:color="auto"/>
              <w:left w:val="nil"/>
              <w:bottom w:val="single" w:sz="4" w:space="0" w:color="auto"/>
              <w:right w:val="single" w:sz="4" w:space="0" w:color="000000"/>
            </w:tcBorders>
            <w:shd w:val="clear" w:color="auto" w:fill="auto"/>
            <w:vAlign w:val="center"/>
            <w:hideMark/>
          </w:tcPr>
          <w:p w14:paraId="27684050" w14:textId="77777777" w:rsidR="00B616BF" w:rsidRPr="00C024FE" w:rsidRDefault="00B616BF" w:rsidP="00E93A82">
            <w:pPr>
              <w:spacing w:after="0" w:line="240" w:lineRule="auto"/>
              <w:rPr>
                <w:rFonts w:ascii="Arial CYR" w:hAnsi="Arial CYR" w:cs="Arial CYR"/>
                <w:sz w:val="18"/>
                <w:szCs w:val="18"/>
                <w:lang w:eastAsia="uk-UA"/>
              </w:rPr>
            </w:pPr>
            <w:r w:rsidRPr="00C024FE">
              <w:rPr>
                <w:rFonts w:ascii="Arial CYR" w:hAnsi="Arial CYR" w:cs="Arial CYR"/>
                <w:sz w:val="18"/>
                <w:szCs w:val="18"/>
                <w:lang w:eastAsia="uk-UA"/>
              </w:rPr>
              <w:t>Улаштування фундаментних плит залізобетонних плоских</w:t>
            </w:r>
          </w:p>
        </w:tc>
        <w:tc>
          <w:tcPr>
            <w:tcW w:w="1134" w:type="dxa"/>
            <w:tcBorders>
              <w:top w:val="nil"/>
              <w:left w:val="nil"/>
              <w:bottom w:val="single" w:sz="4" w:space="0" w:color="auto"/>
              <w:right w:val="single" w:sz="4" w:space="0" w:color="auto"/>
            </w:tcBorders>
            <w:shd w:val="clear" w:color="auto" w:fill="auto"/>
            <w:noWrap/>
            <w:vAlign w:val="center"/>
            <w:hideMark/>
          </w:tcPr>
          <w:p w14:paraId="65780B5C" w14:textId="77777777" w:rsidR="00B616BF" w:rsidRPr="00C024FE" w:rsidRDefault="00B616BF" w:rsidP="00E93A82">
            <w:pPr>
              <w:spacing w:after="0" w:line="240" w:lineRule="auto"/>
              <w:jc w:val="center"/>
              <w:rPr>
                <w:rFonts w:ascii="Arial CYR" w:hAnsi="Arial CYR" w:cs="Arial CYR"/>
                <w:sz w:val="18"/>
                <w:szCs w:val="18"/>
                <w:lang w:eastAsia="uk-UA"/>
              </w:rPr>
            </w:pPr>
            <w:r w:rsidRPr="00C024FE">
              <w:rPr>
                <w:rFonts w:ascii="Arial CYR" w:hAnsi="Arial CYR" w:cs="Arial CYR"/>
                <w:sz w:val="18"/>
                <w:szCs w:val="18"/>
                <w:lang w:eastAsia="uk-UA"/>
              </w:rPr>
              <w:t>100 м3</w:t>
            </w:r>
          </w:p>
        </w:tc>
        <w:tc>
          <w:tcPr>
            <w:tcW w:w="1134" w:type="dxa"/>
            <w:tcBorders>
              <w:top w:val="nil"/>
              <w:left w:val="nil"/>
              <w:bottom w:val="single" w:sz="4" w:space="0" w:color="auto"/>
              <w:right w:val="single" w:sz="4" w:space="0" w:color="auto"/>
            </w:tcBorders>
            <w:shd w:val="clear" w:color="auto" w:fill="auto"/>
            <w:vAlign w:val="center"/>
            <w:hideMark/>
          </w:tcPr>
          <w:p w14:paraId="4958C181" w14:textId="77777777" w:rsidR="00B616BF" w:rsidRPr="00C024FE" w:rsidRDefault="00B616BF" w:rsidP="00E93A82">
            <w:pPr>
              <w:spacing w:after="0" w:line="240" w:lineRule="auto"/>
              <w:jc w:val="center"/>
              <w:rPr>
                <w:rFonts w:ascii="Arial CYR" w:hAnsi="Arial CYR" w:cs="Arial CYR"/>
                <w:sz w:val="16"/>
                <w:szCs w:val="16"/>
                <w:lang w:eastAsia="uk-UA"/>
              </w:rPr>
            </w:pPr>
            <w:r w:rsidRPr="00C024FE">
              <w:rPr>
                <w:rFonts w:ascii="Arial CYR" w:hAnsi="Arial CYR" w:cs="Arial CYR"/>
                <w:sz w:val="16"/>
                <w:szCs w:val="16"/>
                <w:lang w:eastAsia="uk-UA"/>
              </w:rPr>
              <w:t>0,003</w:t>
            </w:r>
          </w:p>
        </w:tc>
      </w:tr>
      <w:tr w:rsidR="00B616BF" w:rsidRPr="00C024FE" w14:paraId="66928592"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BE6E6E2" w14:textId="77777777" w:rsidR="00B616BF" w:rsidRPr="00C024FE" w:rsidRDefault="00B616BF" w:rsidP="00E93A82">
            <w:pPr>
              <w:spacing w:after="0" w:line="240" w:lineRule="auto"/>
              <w:jc w:val="center"/>
              <w:rPr>
                <w:rFonts w:ascii="Arial CYR" w:hAnsi="Arial CYR" w:cs="Arial CYR"/>
                <w:b/>
                <w:bCs/>
                <w:sz w:val="18"/>
                <w:szCs w:val="18"/>
                <w:lang w:eastAsia="uk-UA"/>
              </w:rPr>
            </w:pPr>
            <w:r w:rsidRPr="00C024FE">
              <w:rPr>
                <w:rFonts w:ascii="Arial CYR" w:hAnsi="Arial CYR" w:cs="Arial CYR"/>
                <w:b/>
                <w:bCs/>
                <w:sz w:val="18"/>
                <w:szCs w:val="18"/>
                <w:lang w:eastAsia="uk-UA"/>
              </w:rPr>
              <w:t>31</w:t>
            </w:r>
          </w:p>
        </w:tc>
        <w:tc>
          <w:tcPr>
            <w:tcW w:w="1765" w:type="dxa"/>
            <w:tcBorders>
              <w:top w:val="nil"/>
              <w:left w:val="nil"/>
              <w:bottom w:val="single" w:sz="4" w:space="0" w:color="auto"/>
              <w:right w:val="single" w:sz="4" w:space="0" w:color="auto"/>
            </w:tcBorders>
            <w:shd w:val="clear" w:color="auto" w:fill="auto"/>
            <w:vAlign w:val="center"/>
            <w:hideMark/>
          </w:tcPr>
          <w:p w14:paraId="4434639D" w14:textId="77777777" w:rsidR="00B616BF" w:rsidRPr="00C024FE" w:rsidRDefault="00B616BF" w:rsidP="00E93A82">
            <w:pPr>
              <w:spacing w:after="0" w:line="240" w:lineRule="auto"/>
              <w:jc w:val="center"/>
              <w:rPr>
                <w:rFonts w:ascii="Arial CYR" w:hAnsi="Arial CYR" w:cs="Arial CYR"/>
                <w:sz w:val="18"/>
                <w:szCs w:val="18"/>
                <w:lang w:eastAsia="uk-UA"/>
              </w:rPr>
            </w:pPr>
            <w:r w:rsidRPr="00C024FE">
              <w:rPr>
                <w:rFonts w:ascii="Arial CYR" w:hAnsi="Arial CYR" w:cs="Arial CYR"/>
                <w:sz w:val="18"/>
                <w:szCs w:val="18"/>
                <w:lang w:eastAsia="uk-UA"/>
              </w:rPr>
              <w:t>С147-28-3А</w:t>
            </w:r>
          </w:p>
        </w:tc>
        <w:tc>
          <w:tcPr>
            <w:tcW w:w="4614" w:type="dxa"/>
            <w:tcBorders>
              <w:top w:val="single" w:sz="4" w:space="0" w:color="auto"/>
              <w:left w:val="nil"/>
              <w:bottom w:val="single" w:sz="4" w:space="0" w:color="auto"/>
              <w:right w:val="single" w:sz="4" w:space="0" w:color="000000"/>
            </w:tcBorders>
            <w:shd w:val="clear" w:color="auto" w:fill="auto"/>
            <w:vAlign w:val="center"/>
            <w:hideMark/>
          </w:tcPr>
          <w:p w14:paraId="28DE4D03" w14:textId="77777777" w:rsidR="00B616BF" w:rsidRPr="00C024FE" w:rsidRDefault="00B616BF" w:rsidP="00E93A82">
            <w:pPr>
              <w:spacing w:after="0" w:line="240" w:lineRule="auto"/>
              <w:rPr>
                <w:rFonts w:ascii="Arial CYR" w:hAnsi="Arial CYR" w:cs="Arial CYR"/>
                <w:sz w:val="18"/>
                <w:szCs w:val="18"/>
                <w:lang w:eastAsia="uk-UA"/>
              </w:rPr>
            </w:pPr>
            <w:r w:rsidRPr="00C024FE">
              <w:rPr>
                <w:rFonts w:ascii="Arial CYR" w:hAnsi="Arial CYR" w:cs="Arial CYR"/>
                <w:sz w:val="18"/>
                <w:szCs w:val="18"/>
                <w:lang w:eastAsia="uk-UA"/>
              </w:rPr>
              <w:t>Сітка 100/100/3/3</w:t>
            </w:r>
          </w:p>
        </w:tc>
        <w:tc>
          <w:tcPr>
            <w:tcW w:w="1134" w:type="dxa"/>
            <w:tcBorders>
              <w:top w:val="nil"/>
              <w:left w:val="nil"/>
              <w:bottom w:val="single" w:sz="4" w:space="0" w:color="auto"/>
              <w:right w:val="single" w:sz="4" w:space="0" w:color="auto"/>
            </w:tcBorders>
            <w:shd w:val="clear" w:color="auto" w:fill="auto"/>
            <w:noWrap/>
            <w:vAlign w:val="center"/>
            <w:hideMark/>
          </w:tcPr>
          <w:p w14:paraId="733D30CC" w14:textId="77777777" w:rsidR="00B616BF" w:rsidRPr="00C024FE" w:rsidRDefault="00B616BF" w:rsidP="00E93A82">
            <w:pPr>
              <w:spacing w:after="0" w:line="240" w:lineRule="auto"/>
              <w:jc w:val="center"/>
              <w:rPr>
                <w:rFonts w:ascii="Arial CYR" w:hAnsi="Arial CYR" w:cs="Arial CYR"/>
                <w:sz w:val="18"/>
                <w:szCs w:val="18"/>
                <w:lang w:eastAsia="uk-UA"/>
              </w:rPr>
            </w:pPr>
            <w:r w:rsidRPr="00C024FE">
              <w:rPr>
                <w:rFonts w:ascii="Arial CYR" w:hAnsi="Arial CYR" w:cs="Arial CYR"/>
                <w:sz w:val="18"/>
                <w:szCs w:val="18"/>
                <w:lang w:eastAsia="uk-UA"/>
              </w:rPr>
              <w:t>кг</w:t>
            </w:r>
          </w:p>
        </w:tc>
        <w:tc>
          <w:tcPr>
            <w:tcW w:w="1134" w:type="dxa"/>
            <w:tcBorders>
              <w:top w:val="nil"/>
              <w:left w:val="nil"/>
              <w:bottom w:val="single" w:sz="4" w:space="0" w:color="auto"/>
              <w:right w:val="single" w:sz="4" w:space="0" w:color="auto"/>
            </w:tcBorders>
            <w:shd w:val="clear" w:color="auto" w:fill="auto"/>
            <w:vAlign w:val="center"/>
            <w:hideMark/>
          </w:tcPr>
          <w:p w14:paraId="0D85F19B" w14:textId="77777777" w:rsidR="00B616BF" w:rsidRPr="00C024FE" w:rsidRDefault="00B616BF" w:rsidP="00E93A82">
            <w:pPr>
              <w:spacing w:after="0" w:line="240" w:lineRule="auto"/>
              <w:jc w:val="center"/>
              <w:rPr>
                <w:rFonts w:ascii="Arial CYR" w:hAnsi="Arial CYR" w:cs="Arial CYR"/>
                <w:sz w:val="16"/>
                <w:szCs w:val="16"/>
                <w:lang w:eastAsia="uk-UA"/>
              </w:rPr>
            </w:pPr>
            <w:r w:rsidRPr="00C024FE">
              <w:rPr>
                <w:rFonts w:ascii="Arial CYR" w:hAnsi="Arial CYR" w:cs="Arial CYR"/>
                <w:sz w:val="16"/>
                <w:szCs w:val="16"/>
                <w:lang w:eastAsia="uk-UA"/>
              </w:rPr>
              <w:t>2</w:t>
            </w:r>
          </w:p>
        </w:tc>
      </w:tr>
      <w:tr w:rsidR="00B616BF" w:rsidRPr="00C024FE" w14:paraId="65FD6C1D"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E1B3012" w14:textId="77777777" w:rsidR="00B616BF" w:rsidRPr="00C024FE" w:rsidRDefault="00B616BF" w:rsidP="00E93A82">
            <w:pPr>
              <w:spacing w:after="0" w:line="240" w:lineRule="auto"/>
              <w:jc w:val="center"/>
              <w:rPr>
                <w:rFonts w:ascii="Arial CYR" w:hAnsi="Arial CYR" w:cs="Arial CYR"/>
                <w:b/>
                <w:bCs/>
                <w:sz w:val="18"/>
                <w:szCs w:val="18"/>
                <w:lang w:eastAsia="uk-UA"/>
              </w:rPr>
            </w:pPr>
            <w:r w:rsidRPr="00C024FE">
              <w:rPr>
                <w:rFonts w:ascii="Arial CYR" w:hAnsi="Arial CYR" w:cs="Arial CYR"/>
                <w:b/>
                <w:bCs/>
                <w:sz w:val="18"/>
                <w:szCs w:val="18"/>
                <w:lang w:eastAsia="uk-UA"/>
              </w:rPr>
              <w:t>32</w:t>
            </w:r>
          </w:p>
        </w:tc>
        <w:tc>
          <w:tcPr>
            <w:tcW w:w="1765" w:type="dxa"/>
            <w:tcBorders>
              <w:top w:val="nil"/>
              <w:left w:val="nil"/>
              <w:bottom w:val="single" w:sz="4" w:space="0" w:color="auto"/>
              <w:right w:val="single" w:sz="4" w:space="0" w:color="auto"/>
            </w:tcBorders>
            <w:shd w:val="clear" w:color="auto" w:fill="auto"/>
            <w:vAlign w:val="center"/>
            <w:hideMark/>
          </w:tcPr>
          <w:p w14:paraId="140FE9F3" w14:textId="77777777" w:rsidR="00B616BF" w:rsidRPr="00C024FE" w:rsidRDefault="00B616BF" w:rsidP="00E93A82">
            <w:pPr>
              <w:spacing w:after="0" w:line="240" w:lineRule="auto"/>
              <w:jc w:val="center"/>
              <w:rPr>
                <w:rFonts w:ascii="Arial CYR" w:hAnsi="Arial CYR" w:cs="Arial CYR"/>
                <w:sz w:val="18"/>
                <w:szCs w:val="18"/>
                <w:lang w:eastAsia="uk-UA"/>
              </w:rPr>
            </w:pPr>
            <w:r w:rsidRPr="00C024FE">
              <w:rPr>
                <w:rFonts w:ascii="Arial CYR" w:hAnsi="Arial CYR" w:cs="Arial CYR"/>
                <w:sz w:val="18"/>
                <w:szCs w:val="18"/>
                <w:lang w:eastAsia="uk-UA"/>
              </w:rPr>
              <w:t>КБ11-17-3</w:t>
            </w:r>
          </w:p>
        </w:tc>
        <w:tc>
          <w:tcPr>
            <w:tcW w:w="4614" w:type="dxa"/>
            <w:tcBorders>
              <w:top w:val="single" w:sz="4" w:space="0" w:color="auto"/>
              <w:left w:val="nil"/>
              <w:bottom w:val="single" w:sz="4" w:space="0" w:color="auto"/>
              <w:right w:val="single" w:sz="4" w:space="0" w:color="000000"/>
            </w:tcBorders>
            <w:shd w:val="clear" w:color="auto" w:fill="auto"/>
            <w:vAlign w:val="center"/>
            <w:hideMark/>
          </w:tcPr>
          <w:p w14:paraId="418EC6B9" w14:textId="77777777" w:rsidR="00B616BF" w:rsidRPr="00C024FE" w:rsidRDefault="00B616BF" w:rsidP="00E93A82">
            <w:pPr>
              <w:spacing w:after="0" w:line="240" w:lineRule="auto"/>
              <w:rPr>
                <w:rFonts w:ascii="Arial CYR" w:hAnsi="Arial CYR" w:cs="Arial CYR"/>
                <w:sz w:val="18"/>
                <w:szCs w:val="18"/>
                <w:lang w:eastAsia="uk-UA"/>
              </w:rPr>
            </w:pPr>
            <w:r w:rsidRPr="00C024FE">
              <w:rPr>
                <w:rFonts w:ascii="Arial CYR" w:hAnsi="Arial CYR" w:cs="Arial CYR"/>
                <w:sz w:val="18"/>
                <w:szCs w:val="18"/>
                <w:lang w:eastAsia="uk-UA"/>
              </w:rPr>
              <w:t>Улаштування покриттів мозаїчних [</w:t>
            </w:r>
            <w:proofErr w:type="spellStart"/>
            <w:r w:rsidRPr="00C024FE">
              <w:rPr>
                <w:rFonts w:ascii="Arial CYR" w:hAnsi="Arial CYR" w:cs="Arial CYR"/>
                <w:sz w:val="18"/>
                <w:szCs w:val="18"/>
                <w:lang w:eastAsia="uk-UA"/>
              </w:rPr>
              <w:t>терраццо</w:t>
            </w:r>
            <w:proofErr w:type="spellEnd"/>
            <w:r w:rsidRPr="00C024FE">
              <w:rPr>
                <w:rFonts w:ascii="Arial CYR" w:hAnsi="Arial CYR" w:cs="Arial CYR"/>
                <w:sz w:val="18"/>
                <w:szCs w:val="18"/>
                <w:lang w:eastAsia="uk-UA"/>
              </w:rPr>
              <w:t>] товщиною 20 мм без малюнка</w:t>
            </w:r>
          </w:p>
        </w:tc>
        <w:tc>
          <w:tcPr>
            <w:tcW w:w="1134" w:type="dxa"/>
            <w:tcBorders>
              <w:top w:val="nil"/>
              <w:left w:val="nil"/>
              <w:bottom w:val="single" w:sz="4" w:space="0" w:color="auto"/>
              <w:right w:val="single" w:sz="4" w:space="0" w:color="auto"/>
            </w:tcBorders>
            <w:shd w:val="clear" w:color="auto" w:fill="auto"/>
            <w:noWrap/>
            <w:vAlign w:val="center"/>
            <w:hideMark/>
          </w:tcPr>
          <w:p w14:paraId="1D6A90EF" w14:textId="77777777" w:rsidR="00B616BF" w:rsidRPr="00C024FE" w:rsidRDefault="00B616BF" w:rsidP="00E93A82">
            <w:pPr>
              <w:spacing w:after="0" w:line="240" w:lineRule="auto"/>
              <w:jc w:val="center"/>
              <w:rPr>
                <w:rFonts w:ascii="Arial CYR" w:hAnsi="Arial CYR" w:cs="Arial CYR"/>
                <w:sz w:val="18"/>
                <w:szCs w:val="18"/>
                <w:lang w:eastAsia="uk-UA"/>
              </w:rPr>
            </w:pPr>
            <w:r w:rsidRPr="00C024FE">
              <w:rPr>
                <w:rFonts w:ascii="Arial CYR" w:hAnsi="Arial CYR" w:cs="Arial CYR"/>
                <w:sz w:val="18"/>
                <w:szCs w:val="18"/>
                <w:lang w:eastAsia="uk-UA"/>
              </w:rPr>
              <w:t>100 м2</w:t>
            </w:r>
          </w:p>
        </w:tc>
        <w:tc>
          <w:tcPr>
            <w:tcW w:w="1134" w:type="dxa"/>
            <w:tcBorders>
              <w:top w:val="nil"/>
              <w:left w:val="nil"/>
              <w:bottom w:val="single" w:sz="4" w:space="0" w:color="auto"/>
              <w:right w:val="single" w:sz="4" w:space="0" w:color="auto"/>
            </w:tcBorders>
            <w:shd w:val="clear" w:color="auto" w:fill="auto"/>
            <w:vAlign w:val="center"/>
            <w:hideMark/>
          </w:tcPr>
          <w:p w14:paraId="1C46DF9E" w14:textId="77777777" w:rsidR="00B616BF" w:rsidRPr="00C024FE" w:rsidRDefault="00B616BF" w:rsidP="00E93A82">
            <w:pPr>
              <w:spacing w:after="0" w:line="240" w:lineRule="auto"/>
              <w:jc w:val="center"/>
              <w:rPr>
                <w:rFonts w:ascii="Arial CYR" w:hAnsi="Arial CYR" w:cs="Arial CYR"/>
                <w:sz w:val="16"/>
                <w:szCs w:val="16"/>
                <w:lang w:eastAsia="uk-UA"/>
              </w:rPr>
            </w:pPr>
            <w:r w:rsidRPr="00C024FE">
              <w:rPr>
                <w:rFonts w:ascii="Arial CYR" w:hAnsi="Arial CYR" w:cs="Arial CYR"/>
                <w:sz w:val="16"/>
                <w:szCs w:val="16"/>
                <w:lang w:eastAsia="uk-UA"/>
              </w:rPr>
              <w:t>0,018</w:t>
            </w:r>
          </w:p>
        </w:tc>
      </w:tr>
      <w:tr w:rsidR="00B616BF" w:rsidRPr="00C024FE" w14:paraId="49025A1C"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6298BD2" w14:textId="77777777" w:rsidR="00B616BF" w:rsidRPr="00C024FE" w:rsidRDefault="00B616BF" w:rsidP="00E93A82">
            <w:pPr>
              <w:spacing w:after="0" w:line="240" w:lineRule="auto"/>
              <w:jc w:val="center"/>
              <w:rPr>
                <w:rFonts w:ascii="Arial CYR" w:hAnsi="Arial CYR" w:cs="Arial CYR"/>
                <w:b/>
                <w:bCs/>
                <w:sz w:val="18"/>
                <w:szCs w:val="18"/>
                <w:lang w:eastAsia="uk-UA"/>
              </w:rPr>
            </w:pPr>
            <w:r w:rsidRPr="00C024FE">
              <w:rPr>
                <w:rFonts w:ascii="Arial CYR" w:hAnsi="Arial CYR" w:cs="Arial CYR"/>
                <w:b/>
                <w:bCs/>
                <w:sz w:val="18"/>
                <w:szCs w:val="18"/>
                <w:lang w:eastAsia="uk-UA"/>
              </w:rPr>
              <w:t>33</w:t>
            </w:r>
          </w:p>
        </w:tc>
        <w:tc>
          <w:tcPr>
            <w:tcW w:w="1765" w:type="dxa"/>
            <w:tcBorders>
              <w:top w:val="nil"/>
              <w:left w:val="nil"/>
              <w:bottom w:val="single" w:sz="4" w:space="0" w:color="auto"/>
              <w:right w:val="single" w:sz="4" w:space="0" w:color="auto"/>
            </w:tcBorders>
            <w:shd w:val="clear" w:color="auto" w:fill="auto"/>
            <w:vAlign w:val="center"/>
            <w:hideMark/>
          </w:tcPr>
          <w:p w14:paraId="42E5D7B9" w14:textId="77777777" w:rsidR="00B616BF" w:rsidRPr="00C024FE" w:rsidRDefault="00B616BF" w:rsidP="00E93A82">
            <w:pPr>
              <w:spacing w:after="0" w:line="240" w:lineRule="auto"/>
              <w:jc w:val="center"/>
              <w:rPr>
                <w:rFonts w:ascii="Arial CYR" w:hAnsi="Arial CYR" w:cs="Arial CYR"/>
                <w:sz w:val="18"/>
                <w:szCs w:val="18"/>
                <w:lang w:eastAsia="uk-UA"/>
              </w:rPr>
            </w:pPr>
            <w:r w:rsidRPr="00C024FE">
              <w:rPr>
                <w:rFonts w:ascii="Arial CYR" w:hAnsi="Arial CYR" w:cs="Arial CYR"/>
                <w:sz w:val="18"/>
                <w:szCs w:val="18"/>
                <w:lang w:eastAsia="uk-UA"/>
              </w:rPr>
              <w:t>КБ27-17-3</w:t>
            </w:r>
          </w:p>
        </w:tc>
        <w:tc>
          <w:tcPr>
            <w:tcW w:w="4614" w:type="dxa"/>
            <w:tcBorders>
              <w:top w:val="single" w:sz="4" w:space="0" w:color="auto"/>
              <w:left w:val="nil"/>
              <w:bottom w:val="single" w:sz="4" w:space="0" w:color="auto"/>
              <w:right w:val="single" w:sz="4" w:space="0" w:color="000000"/>
            </w:tcBorders>
            <w:shd w:val="clear" w:color="auto" w:fill="auto"/>
            <w:vAlign w:val="center"/>
            <w:hideMark/>
          </w:tcPr>
          <w:p w14:paraId="0691A549" w14:textId="77777777" w:rsidR="00B616BF" w:rsidRPr="00C024FE" w:rsidRDefault="00B616BF" w:rsidP="00E93A82">
            <w:pPr>
              <w:spacing w:after="0" w:line="240" w:lineRule="auto"/>
              <w:rPr>
                <w:rFonts w:ascii="Arial CYR" w:hAnsi="Arial CYR" w:cs="Arial CYR"/>
                <w:sz w:val="18"/>
                <w:szCs w:val="18"/>
                <w:lang w:eastAsia="uk-UA"/>
              </w:rPr>
            </w:pPr>
            <w:r w:rsidRPr="00C024FE">
              <w:rPr>
                <w:rFonts w:ascii="Arial CYR" w:hAnsi="Arial CYR" w:cs="Arial CYR"/>
                <w:sz w:val="18"/>
                <w:szCs w:val="18"/>
                <w:lang w:eastAsia="uk-UA"/>
              </w:rPr>
              <w:t xml:space="preserve">Улаштування основи тротуарів із </w:t>
            </w:r>
            <w:proofErr w:type="spellStart"/>
            <w:r w:rsidRPr="00C024FE">
              <w:rPr>
                <w:rFonts w:ascii="Arial CYR" w:hAnsi="Arial CYR" w:cs="Arial CYR"/>
                <w:sz w:val="18"/>
                <w:szCs w:val="18"/>
                <w:lang w:eastAsia="uk-UA"/>
              </w:rPr>
              <w:t>щебеню</w:t>
            </w:r>
            <w:proofErr w:type="spellEnd"/>
            <w:r w:rsidRPr="00C024FE">
              <w:rPr>
                <w:rFonts w:ascii="Arial CYR" w:hAnsi="Arial CYR" w:cs="Arial CYR"/>
                <w:sz w:val="18"/>
                <w:szCs w:val="18"/>
                <w:lang w:eastAsia="uk-UA"/>
              </w:rPr>
              <w:t xml:space="preserve"> за товщини шару 12 см</w:t>
            </w:r>
          </w:p>
        </w:tc>
        <w:tc>
          <w:tcPr>
            <w:tcW w:w="1134" w:type="dxa"/>
            <w:tcBorders>
              <w:top w:val="nil"/>
              <w:left w:val="nil"/>
              <w:bottom w:val="single" w:sz="4" w:space="0" w:color="auto"/>
              <w:right w:val="single" w:sz="4" w:space="0" w:color="auto"/>
            </w:tcBorders>
            <w:shd w:val="clear" w:color="auto" w:fill="auto"/>
            <w:noWrap/>
            <w:vAlign w:val="center"/>
            <w:hideMark/>
          </w:tcPr>
          <w:p w14:paraId="1C7E832A" w14:textId="77777777" w:rsidR="00B616BF" w:rsidRPr="00C024FE" w:rsidRDefault="00B616BF" w:rsidP="00E93A82">
            <w:pPr>
              <w:spacing w:after="0" w:line="240" w:lineRule="auto"/>
              <w:jc w:val="center"/>
              <w:rPr>
                <w:rFonts w:ascii="Arial CYR" w:hAnsi="Arial CYR" w:cs="Arial CYR"/>
                <w:sz w:val="18"/>
                <w:szCs w:val="18"/>
                <w:lang w:eastAsia="uk-UA"/>
              </w:rPr>
            </w:pPr>
            <w:r w:rsidRPr="00C024FE">
              <w:rPr>
                <w:rFonts w:ascii="Arial CYR" w:hAnsi="Arial CYR" w:cs="Arial CYR"/>
                <w:sz w:val="18"/>
                <w:szCs w:val="18"/>
                <w:lang w:eastAsia="uk-UA"/>
              </w:rPr>
              <w:t>100 м2</w:t>
            </w:r>
          </w:p>
        </w:tc>
        <w:tc>
          <w:tcPr>
            <w:tcW w:w="1134" w:type="dxa"/>
            <w:tcBorders>
              <w:top w:val="nil"/>
              <w:left w:val="nil"/>
              <w:bottom w:val="single" w:sz="4" w:space="0" w:color="auto"/>
              <w:right w:val="single" w:sz="4" w:space="0" w:color="auto"/>
            </w:tcBorders>
            <w:shd w:val="clear" w:color="auto" w:fill="auto"/>
            <w:vAlign w:val="center"/>
            <w:hideMark/>
          </w:tcPr>
          <w:p w14:paraId="3C7AAB17" w14:textId="77777777" w:rsidR="00B616BF" w:rsidRPr="00C024FE" w:rsidRDefault="00B616BF" w:rsidP="00E93A82">
            <w:pPr>
              <w:spacing w:after="0" w:line="240" w:lineRule="auto"/>
              <w:jc w:val="center"/>
              <w:rPr>
                <w:rFonts w:ascii="Arial CYR" w:hAnsi="Arial CYR" w:cs="Arial CYR"/>
                <w:sz w:val="16"/>
                <w:szCs w:val="16"/>
                <w:lang w:eastAsia="uk-UA"/>
              </w:rPr>
            </w:pPr>
            <w:r w:rsidRPr="00C024FE">
              <w:rPr>
                <w:rFonts w:ascii="Arial CYR" w:hAnsi="Arial CYR" w:cs="Arial CYR"/>
                <w:sz w:val="16"/>
                <w:szCs w:val="16"/>
                <w:lang w:eastAsia="uk-UA"/>
              </w:rPr>
              <w:t>0,1533</w:t>
            </w:r>
          </w:p>
        </w:tc>
      </w:tr>
      <w:tr w:rsidR="00B616BF" w:rsidRPr="00C024FE" w14:paraId="31F34D31" w14:textId="77777777" w:rsidTr="00E93A82">
        <w:trPr>
          <w:trHeight w:val="100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A47CC52" w14:textId="77777777" w:rsidR="00B616BF" w:rsidRPr="00C024FE" w:rsidRDefault="00B616BF" w:rsidP="00E93A82">
            <w:pPr>
              <w:spacing w:after="0" w:line="240" w:lineRule="auto"/>
              <w:jc w:val="center"/>
              <w:rPr>
                <w:rFonts w:ascii="Arial CYR" w:hAnsi="Arial CYR" w:cs="Arial CYR"/>
                <w:b/>
                <w:bCs/>
                <w:sz w:val="18"/>
                <w:szCs w:val="18"/>
                <w:lang w:eastAsia="uk-UA"/>
              </w:rPr>
            </w:pPr>
            <w:r w:rsidRPr="00C024FE">
              <w:rPr>
                <w:rFonts w:ascii="Arial CYR" w:hAnsi="Arial CYR" w:cs="Arial CYR"/>
                <w:b/>
                <w:bCs/>
                <w:sz w:val="18"/>
                <w:szCs w:val="18"/>
                <w:lang w:eastAsia="uk-UA"/>
              </w:rPr>
              <w:t>34</w:t>
            </w:r>
          </w:p>
        </w:tc>
        <w:tc>
          <w:tcPr>
            <w:tcW w:w="1765" w:type="dxa"/>
            <w:tcBorders>
              <w:top w:val="nil"/>
              <w:left w:val="nil"/>
              <w:bottom w:val="single" w:sz="4" w:space="0" w:color="auto"/>
              <w:right w:val="single" w:sz="4" w:space="0" w:color="auto"/>
            </w:tcBorders>
            <w:shd w:val="clear" w:color="auto" w:fill="auto"/>
            <w:vAlign w:val="center"/>
            <w:hideMark/>
          </w:tcPr>
          <w:p w14:paraId="2F765210" w14:textId="77777777" w:rsidR="00B616BF" w:rsidRPr="00C024FE" w:rsidRDefault="00B616BF" w:rsidP="00E93A82">
            <w:pPr>
              <w:spacing w:after="0" w:line="240" w:lineRule="auto"/>
              <w:jc w:val="center"/>
              <w:rPr>
                <w:rFonts w:ascii="Arial CYR" w:hAnsi="Arial CYR" w:cs="Arial CYR"/>
                <w:sz w:val="18"/>
                <w:szCs w:val="18"/>
                <w:lang w:eastAsia="uk-UA"/>
              </w:rPr>
            </w:pPr>
            <w:r w:rsidRPr="00C024FE">
              <w:rPr>
                <w:rFonts w:ascii="Arial CYR" w:hAnsi="Arial CYR" w:cs="Arial CYR"/>
                <w:sz w:val="18"/>
                <w:szCs w:val="18"/>
                <w:lang w:eastAsia="uk-UA"/>
              </w:rPr>
              <w:t xml:space="preserve">КБ27-17-4     </w:t>
            </w:r>
            <w:proofErr w:type="spellStart"/>
            <w:r w:rsidRPr="00C024FE">
              <w:rPr>
                <w:rFonts w:ascii="Arial CYR" w:hAnsi="Arial CYR" w:cs="Arial CYR"/>
                <w:sz w:val="18"/>
                <w:szCs w:val="18"/>
                <w:lang w:eastAsia="uk-UA"/>
              </w:rPr>
              <w:t>Красх</w:t>
            </w:r>
            <w:proofErr w:type="spellEnd"/>
            <w:r w:rsidRPr="00C024FE">
              <w:rPr>
                <w:rFonts w:ascii="Arial CYR" w:hAnsi="Arial CYR" w:cs="Arial CYR"/>
                <w:sz w:val="18"/>
                <w:szCs w:val="18"/>
                <w:lang w:eastAsia="uk-UA"/>
              </w:rPr>
              <w:t>=4,</w:t>
            </w:r>
          </w:p>
        </w:tc>
        <w:tc>
          <w:tcPr>
            <w:tcW w:w="4614" w:type="dxa"/>
            <w:tcBorders>
              <w:top w:val="single" w:sz="4" w:space="0" w:color="auto"/>
              <w:left w:val="nil"/>
              <w:bottom w:val="single" w:sz="4" w:space="0" w:color="auto"/>
              <w:right w:val="single" w:sz="4" w:space="0" w:color="000000"/>
            </w:tcBorders>
            <w:shd w:val="clear" w:color="auto" w:fill="auto"/>
            <w:vAlign w:val="center"/>
            <w:hideMark/>
          </w:tcPr>
          <w:p w14:paraId="6936F56B" w14:textId="77777777" w:rsidR="00B616BF" w:rsidRPr="00C024FE" w:rsidRDefault="00B616BF" w:rsidP="00E93A82">
            <w:pPr>
              <w:spacing w:after="0" w:line="240" w:lineRule="auto"/>
              <w:rPr>
                <w:rFonts w:ascii="Arial CYR" w:hAnsi="Arial CYR" w:cs="Arial CYR"/>
                <w:sz w:val="18"/>
                <w:szCs w:val="18"/>
                <w:lang w:eastAsia="uk-UA"/>
              </w:rPr>
            </w:pPr>
            <w:r w:rsidRPr="00C024FE">
              <w:rPr>
                <w:rFonts w:ascii="Arial CYR" w:hAnsi="Arial CYR" w:cs="Arial CYR"/>
                <w:sz w:val="18"/>
                <w:szCs w:val="18"/>
                <w:lang w:eastAsia="uk-UA"/>
              </w:rPr>
              <w:t xml:space="preserve">Улаштування основи тротуарів із </w:t>
            </w:r>
            <w:proofErr w:type="spellStart"/>
            <w:r w:rsidRPr="00C024FE">
              <w:rPr>
                <w:rFonts w:ascii="Arial CYR" w:hAnsi="Arial CYR" w:cs="Arial CYR"/>
                <w:sz w:val="18"/>
                <w:szCs w:val="18"/>
                <w:lang w:eastAsia="uk-UA"/>
              </w:rPr>
              <w:t>щебеню</w:t>
            </w:r>
            <w:proofErr w:type="spellEnd"/>
            <w:r w:rsidRPr="00C024FE">
              <w:rPr>
                <w:rFonts w:ascii="Arial CYR" w:hAnsi="Arial CYR" w:cs="Arial CYR"/>
                <w:sz w:val="18"/>
                <w:szCs w:val="18"/>
                <w:lang w:eastAsia="uk-UA"/>
              </w:rPr>
              <w:t>, за зміни товщини на кожен 1 см додавати або вилучати до/з норми 27-17-3</w:t>
            </w:r>
          </w:p>
        </w:tc>
        <w:tc>
          <w:tcPr>
            <w:tcW w:w="1134" w:type="dxa"/>
            <w:tcBorders>
              <w:top w:val="nil"/>
              <w:left w:val="nil"/>
              <w:bottom w:val="single" w:sz="4" w:space="0" w:color="auto"/>
              <w:right w:val="single" w:sz="4" w:space="0" w:color="auto"/>
            </w:tcBorders>
            <w:shd w:val="clear" w:color="auto" w:fill="auto"/>
            <w:noWrap/>
            <w:vAlign w:val="center"/>
            <w:hideMark/>
          </w:tcPr>
          <w:p w14:paraId="7C720041" w14:textId="77777777" w:rsidR="00B616BF" w:rsidRPr="00C024FE" w:rsidRDefault="00B616BF" w:rsidP="00E93A82">
            <w:pPr>
              <w:spacing w:after="0" w:line="240" w:lineRule="auto"/>
              <w:jc w:val="center"/>
              <w:rPr>
                <w:rFonts w:ascii="Arial CYR" w:hAnsi="Arial CYR" w:cs="Arial CYR"/>
                <w:sz w:val="18"/>
                <w:szCs w:val="18"/>
                <w:lang w:eastAsia="uk-UA"/>
              </w:rPr>
            </w:pPr>
            <w:r w:rsidRPr="00C024FE">
              <w:rPr>
                <w:rFonts w:ascii="Arial CYR" w:hAnsi="Arial CYR" w:cs="Arial CYR"/>
                <w:sz w:val="18"/>
                <w:szCs w:val="18"/>
                <w:lang w:eastAsia="uk-UA"/>
              </w:rPr>
              <w:t>100 м2</w:t>
            </w:r>
          </w:p>
        </w:tc>
        <w:tc>
          <w:tcPr>
            <w:tcW w:w="1134" w:type="dxa"/>
            <w:tcBorders>
              <w:top w:val="nil"/>
              <w:left w:val="nil"/>
              <w:bottom w:val="single" w:sz="4" w:space="0" w:color="auto"/>
              <w:right w:val="single" w:sz="4" w:space="0" w:color="auto"/>
            </w:tcBorders>
            <w:shd w:val="clear" w:color="auto" w:fill="auto"/>
            <w:vAlign w:val="center"/>
            <w:hideMark/>
          </w:tcPr>
          <w:p w14:paraId="3C80BD84" w14:textId="77777777" w:rsidR="00B616BF" w:rsidRPr="00C024FE" w:rsidRDefault="00B616BF" w:rsidP="00E93A82">
            <w:pPr>
              <w:spacing w:after="0" w:line="240" w:lineRule="auto"/>
              <w:jc w:val="center"/>
              <w:rPr>
                <w:rFonts w:ascii="Arial CYR" w:hAnsi="Arial CYR" w:cs="Arial CYR"/>
                <w:sz w:val="16"/>
                <w:szCs w:val="16"/>
                <w:lang w:eastAsia="uk-UA"/>
              </w:rPr>
            </w:pPr>
            <w:r w:rsidRPr="00C024FE">
              <w:rPr>
                <w:rFonts w:ascii="Arial CYR" w:hAnsi="Arial CYR" w:cs="Arial CYR"/>
                <w:sz w:val="16"/>
                <w:szCs w:val="16"/>
                <w:lang w:eastAsia="uk-UA"/>
              </w:rPr>
              <w:t>-0,1533</w:t>
            </w:r>
          </w:p>
        </w:tc>
      </w:tr>
      <w:tr w:rsidR="00B616BF" w:rsidRPr="00C024FE" w14:paraId="3B6C2AE2"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DE51B47" w14:textId="77777777" w:rsidR="00B616BF" w:rsidRPr="00C024FE" w:rsidRDefault="00B616BF" w:rsidP="00E93A82">
            <w:pPr>
              <w:spacing w:after="0" w:line="240" w:lineRule="auto"/>
              <w:jc w:val="center"/>
              <w:rPr>
                <w:rFonts w:ascii="Arial CYR" w:hAnsi="Arial CYR" w:cs="Arial CYR"/>
                <w:b/>
                <w:bCs/>
                <w:sz w:val="18"/>
                <w:szCs w:val="18"/>
                <w:lang w:eastAsia="uk-UA"/>
              </w:rPr>
            </w:pPr>
            <w:r w:rsidRPr="00C024FE">
              <w:rPr>
                <w:rFonts w:ascii="Arial CYR" w:hAnsi="Arial CYR" w:cs="Arial CYR"/>
                <w:b/>
                <w:bCs/>
                <w:sz w:val="18"/>
                <w:szCs w:val="18"/>
                <w:lang w:eastAsia="uk-UA"/>
              </w:rPr>
              <w:t>35</w:t>
            </w:r>
          </w:p>
        </w:tc>
        <w:tc>
          <w:tcPr>
            <w:tcW w:w="1765" w:type="dxa"/>
            <w:tcBorders>
              <w:top w:val="nil"/>
              <w:left w:val="nil"/>
              <w:bottom w:val="single" w:sz="4" w:space="0" w:color="auto"/>
              <w:right w:val="single" w:sz="4" w:space="0" w:color="auto"/>
            </w:tcBorders>
            <w:shd w:val="clear" w:color="auto" w:fill="auto"/>
            <w:vAlign w:val="center"/>
            <w:hideMark/>
          </w:tcPr>
          <w:p w14:paraId="395461C3" w14:textId="77777777" w:rsidR="00B616BF" w:rsidRPr="00C024FE" w:rsidRDefault="00B616BF" w:rsidP="00E93A82">
            <w:pPr>
              <w:spacing w:after="0" w:line="240" w:lineRule="auto"/>
              <w:jc w:val="center"/>
              <w:rPr>
                <w:rFonts w:ascii="Arial CYR" w:hAnsi="Arial CYR" w:cs="Arial CYR"/>
                <w:sz w:val="18"/>
                <w:szCs w:val="18"/>
                <w:lang w:eastAsia="uk-UA"/>
              </w:rPr>
            </w:pPr>
            <w:r w:rsidRPr="00C024FE">
              <w:rPr>
                <w:rFonts w:ascii="Arial CYR" w:hAnsi="Arial CYR" w:cs="Arial CYR"/>
                <w:sz w:val="18"/>
                <w:szCs w:val="18"/>
                <w:lang w:eastAsia="uk-UA"/>
              </w:rPr>
              <w:t>КБ11-15-1</w:t>
            </w:r>
          </w:p>
        </w:tc>
        <w:tc>
          <w:tcPr>
            <w:tcW w:w="4614" w:type="dxa"/>
            <w:tcBorders>
              <w:top w:val="single" w:sz="4" w:space="0" w:color="auto"/>
              <w:left w:val="nil"/>
              <w:bottom w:val="single" w:sz="4" w:space="0" w:color="auto"/>
              <w:right w:val="single" w:sz="4" w:space="0" w:color="000000"/>
            </w:tcBorders>
            <w:shd w:val="clear" w:color="auto" w:fill="auto"/>
            <w:vAlign w:val="center"/>
            <w:hideMark/>
          </w:tcPr>
          <w:p w14:paraId="7537500D" w14:textId="77777777" w:rsidR="00B616BF" w:rsidRPr="00C024FE" w:rsidRDefault="00B616BF" w:rsidP="00E93A82">
            <w:pPr>
              <w:spacing w:after="0" w:line="240" w:lineRule="auto"/>
              <w:rPr>
                <w:rFonts w:ascii="Arial CYR" w:hAnsi="Arial CYR" w:cs="Arial CYR"/>
                <w:sz w:val="18"/>
                <w:szCs w:val="18"/>
                <w:lang w:eastAsia="uk-UA"/>
              </w:rPr>
            </w:pPr>
            <w:r w:rsidRPr="00C024FE">
              <w:rPr>
                <w:rFonts w:ascii="Arial CYR" w:hAnsi="Arial CYR" w:cs="Arial CYR"/>
                <w:sz w:val="18"/>
                <w:szCs w:val="18"/>
                <w:lang w:eastAsia="uk-UA"/>
              </w:rPr>
              <w:t>Улаштування покриттів бетонних товщиною 30 мм</w:t>
            </w:r>
          </w:p>
        </w:tc>
        <w:tc>
          <w:tcPr>
            <w:tcW w:w="1134" w:type="dxa"/>
            <w:tcBorders>
              <w:top w:val="nil"/>
              <w:left w:val="nil"/>
              <w:bottom w:val="single" w:sz="4" w:space="0" w:color="auto"/>
              <w:right w:val="single" w:sz="4" w:space="0" w:color="auto"/>
            </w:tcBorders>
            <w:shd w:val="clear" w:color="auto" w:fill="auto"/>
            <w:noWrap/>
            <w:vAlign w:val="center"/>
            <w:hideMark/>
          </w:tcPr>
          <w:p w14:paraId="6606F73C" w14:textId="77777777" w:rsidR="00B616BF" w:rsidRPr="00C024FE" w:rsidRDefault="00B616BF" w:rsidP="00E93A82">
            <w:pPr>
              <w:spacing w:after="0" w:line="240" w:lineRule="auto"/>
              <w:jc w:val="center"/>
              <w:rPr>
                <w:rFonts w:ascii="Arial CYR" w:hAnsi="Arial CYR" w:cs="Arial CYR"/>
                <w:sz w:val="18"/>
                <w:szCs w:val="18"/>
                <w:lang w:eastAsia="uk-UA"/>
              </w:rPr>
            </w:pPr>
            <w:r w:rsidRPr="00C024FE">
              <w:rPr>
                <w:rFonts w:ascii="Arial CYR" w:hAnsi="Arial CYR" w:cs="Arial CYR"/>
                <w:sz w:val="18"/>
                <w:szCs w:val="18"/>
                <w:lang w:eastAsia="uk-UA"/>
              </w:rPr>
              <w:t>100 м2</w:t>
            </w:r>
          </w:p>
        </w:tc>
        <w:tc>
          <w:tcPr>
            <w:tcW w:w="1134" w:type="dxa"/>
            <w:tcBorders>
              <w:top w:val="nil"/>
              <w:left w:val="nil"/>
              <w:bottom w:val="single" w:sz="4" w:space="0" w:color="auto"/>
              <w:right w:val="single" w:sz="4" w:space="0" w:color="auto"/>
            </w:tcBorders>
            <w:shd w:val="clear" w:color="auto" w:fill="auto"/>
            <w:vAlign w:val="center"/>
            <w:hideMark/>
          </w:tcPr>
          <w:p w14:paraId="3447A405" w14:textId="77777777" w:rsidR="00B616BF" w:rsidRPr="00C024FE" w:rsidRDefault="00B616BF" w:rsidP="00E93A82">
            <w:pPr>
              <w:spacing w:after="0" w:line="240" w:lineRule="auto"/>
              <w:jc w:val="center"/>
              <w:rPr>
                <w:rFonts w:ascii="Arial CYR" w:hAnsi="Arial CYR" w:cs="Arial CYR"/>
                <w:sz w:val="16"/>
                <w:szCs w:val="16"/>
                <w:lang w:eastAsia="uk-UA"/>
              </w:rPr>
            </w:pPr>
            <w:r w:rsidRPr="00C024FE">
              <w:rPr>
                <w:rFonts w:ascii="Arial CYR" w:hAnsi="Arial CYR" w:cs="Arial CYR"/>
                <w:sz w:val="16"/>
                <w:szCs w:val="16"/>
                <w:lang w:eastAsia="uk-UA"/>
              </w:rPr>
              <w:t>0,1533</w:t>
            </w:r>
          </w:p>
        </w:tc>
      </w:tr>
      <w:tr w:rsidR="00B616BF" w:rsidRPr="00C024FE" w14:paraId="2CC43803"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FB5FC7D" w14:textId="77777777" w:rsidR="00B616BF" w:rsidRPr="00C024FE" w:rsidRDefault="00B616BF" w:rsidP="00E93A82">
            <w:pPr>
              <w:spacing w:after="0" w:line="240" w:lineRule="auto"/>
              <w:jc w:val="center"/>
              <w:rPr>
                <w:rFonts w:ascii="Arial CYR" w:hAnsi="Arial CYR" w:cs="Arial CYR"/>
                <w:b/>
                <w:bCs/>
                <w:sz w:val="18"/>
                <w:szCs w:val="18"/>
                <w:lang w:eastAsia="uk-UA"/>
              </w:rPr>
            </w:pPr>
            <w:r w:rsidRPr="00C024FE">
              <w:rPr>
                <w:rFonts w:ascii="Arial CYR" w:hAnsi="Arial CYR" w:cs="Arial CYR"/>
                <w:b/>
                <w:bCs/>
                <w:sz w:val="18"/>
                <w:szCs w:val="18"/>
                <w:lang w:eastAsia="uk-UA"/>
              </w:rPr>
              <w:t>36</w:t>
            </w:r>
          </w:p>
        </w:tc>
        <w:tc>
          <w:tcPr>
            <w:tcW w:w="1765" w:type="dxa"/>
            <w:tcBorders>
              <w:top w:val="nil"/>
              <w:left w:val="nil"/>
              <w:bottom w:val="single" w:sz="4" w:space="0" w:color="auto"/>
              <w:right w:val="single" w:sz="4" w:space="0" w:color="auto"/>
            </w:tcBorders>
            <w:shd w:val="clear" w:color="auto" w:fill="auto"/>
            <w:vAlign w:val="center"/>
            <w:hideMark/>
          </w:tcPr>
          <w:p w14:paraId="43A41FD3" w14:textId="77777777" w:rsidR="00B616BF" w:rsidRPr="00C024FE" w:rsidRDefault="00B616BF" w:rsidP="00E93A82">
            <w:pPr>
              <w:spacing w:after="0" w:line="240" w:lineRule="auto"/>
              <w:jc w:val="center"/>
              <w:rPr>
                <w:rFonts w:ascii="Arial CYR" w:hAnsi="Arial CYR" w:cs="Arial CYR"/>
                <w:sz w:val="18"/>
                <w:szCs w:val="18"/>
                <w:lang w:eastAsia="uk-UA"/>
              </w:rPr>
            </w:pPr>
            <w:r w:rsidRPr="00C024FE">
              <w:rPr>
                <w:rFonts w:ascii="Arial CYR" w:hAnsi="Arial CYR" w:cs="Arial CYR"/>
                <w:sz w:val="18"/>
                <w:szCs w:val="18"/>
                <w:lang w:eastAsia="uk-UA"/>
              </w:rPr>
              <w:t xml:space="preserve">КБ11-15-2     </w:t>
            </w:r>
            <w:proofErr w:type="spellStart"/>
            <w:r w:rsidRPr="00C024FE">
              <w:rPr>
                <w:rFonts w:ascii="Arial CYR" w:hAnsi="Arial CYR" w:cs="Arial CYR"/>
                <w:sz w:val="18"/>
                <w:szCs w:val="18"/>
                <w:lang w:eastAsia="uk-UA"/>
              </w:rPr>
              <w:t>Красх</w:t>
            </w:r>
            <w:proofErr w:type="spellEnd"/>
            <w:r w:rsidRPr="00C024FE">
              <w:rPr>
                <w:rFonts w:ascii="Arial CYR" w:hAnsi="Arial CYR" w:cs="Arial CYR"/>
                <w:sz w:val="18"/>
                <w:szCs w:val="18"/>
                <w:lang w:eastAsia="uk-UA"/>
              </w:rPr>
              <w:t>=4,</w:t>
            </w:r>
          </w:p>
        </w:tc>
        <w:tc>
          <w:tcPr>
            <w:tcW w:w="4614" w:type="dxa"/>
            <w:tcBorders>
              <w:top w:val="single" w:sz="4" w:space="0" w:color="auto"/>
              <w:left w:val="nil"/>
              <w:bottom w:val="single" w:sz="4" w:space="0" w:color="auto"/>
              <w:right w:val="single" w:sz="4" w:space="0" w:color="000000"/>
            </w:tcBorders>
            <w:shd w:val="clear" w:color="auto" w:fill="auto"/>
            <w:vAlign w:val="center"/>
            <w:hideMark/>
          </w:tcPr>
          <w:p w14:paraId="0A65C862" w14:textId="77777777" w:rsidR="00B616BF" w:rsidRPr="00C024FE" w:rsidRDefault="00B616BF" w:rsidP="00E93A82">
            <w:pPr>
              <w:spacing w:after="0" w:line="240" w:lineRule="auto"/>
              <w:rPr>
                <w:rFonts w:ascii="Arial CYR" w:hAnsi="Arial CYR" w:cs="Arial CYR"/>
                <w:sz w:val="18"/>
                <w:szCs w:val="18"/>
                <w:lang w:eastAsia="uk-UA"/>
              </w:rPr>
            </w:pPr>
            <w:r w:rsidRPr="00C024FE">
              <w:rPr>
                <w:rFonts w:ascii="Arial CYR" w:hAnsi="Arial CYR" w:cs="Arial CYR"/>
                <w:sz w:val="18"/>
                <w:szCs w:val="18"/>
                <w:lang w:eastAsia="uk-UA"/>
              </w:rPr>
              <w:t>Додавати або виключати на кожні 5 мм зміни товщини бетонних покриттів</w:t>
            </w:r>
          </w:p>
        </w:tc>
        <w:tc>
          <w:tcPr>
            <w:tcW w:w="1134" w:type="dxa"/>
            <w:tcBorders>
              <w:top w:val="nil"/>
              <w:left w:val="nil"/>
              <w:bottom w:val="single" w:sz="4" w:space="0" w:color="auto"/>
              <w:right w:val="single" w:sz="4" w:space="0" w:color="auto"/>
            </w:tcBorders>
            <w:shd w:val="clear" w:color="auto" w:fill="auto"/>
            <w:noWrap/>
            <w:vAlign w:val="center"/>
            <w:hideMark/>
          </w:tcPr>
          <w:p w14:paraId="7DC50C33" w14:textId="77777777" w:rsidR="00B616BF" w:rsidRPr="00C024FE" w:rsidRDefault="00B616BF" w:rsidP="00E93A82">
            <w:pPr>
              <w:spacing w:after="0" w:line="240" w:lineRule="auto"/>
              <w:jc w:val="center"/>
              <w:rPr>
                <w:rFonts w:ascii="Arial CYR" w:hAnsi="Arial CYR" w:cs="Arial CYR"/>
                <w:sz w:val="18"/>
                <w:szCs w:val="18"/>
                <w:lang w:eastAsia="uk-UA"/>
              </w:rPr>
            </w:pPr>
            <w:r w:rsidRPr="00C024FE">
              <w:rPr>
                <w:rFonts w:ascii="Arial CYR" w:hAnsi="Arial CYR" w:cs="Arial CYR"/>
                <w:sz w:val="18"/>
                <w:szCs w:val="18"/>
                <w:lang w:eastAsia="uk-UA"/>
              </w:rPr>
              <w:t>100 м2</w:t>
            </w:r>
          </w:p>
        </w:tc>
        <w:tc>
          <w:tcPr>
            <w:tcW w:w="1134" w:type="dxa"/>
            <w:tcBorders>
              <w:top w:val="nil"/>
              <w:left w:val="nil"/>
              <w:bottom w:val="single" w:sz="4" w:space="0" w:color="auto"/>
              <w:right w:val="single" w:sz="4" w:space="0" w:color="auto"/>
            </w:tcBorders>
            <w:shd w:val="clear" w:color="auto" w:fill="auto"/>
            <w:vAlign w:val="center"/>
            <w:hideMark/>
          </w:tcPr>
          <w:p w14:paraId="0B71EE00" w14:textId="77777777" w:rsidR="00B616BF" w:rsidRPr="00C024FE" w:rsidRDefault="00B616BF" w:rsidP="00E93A82">
            <w:pPr>
              <w:spacing w:after="0" w:line="240" w:lineRule="auto"/>
              <w:jc w:val="center"/>
              <w:rPr>
                <w:rFonts w:ascii="Arial CYR" w:hAnsi="Arial CYR" w:cs="Arial CYR"/>
                <w:sz w:val="16"/>
                <w:szCs w:val="16"/>
                <w:lang w:eastAsia="uk-UA"/>
              </w:rPr>
            </w:pPr>
            <w:r w:rsidRPr="00C024FE">
              <w:rPr>
                <w:rFonts w:ascii="Arial CYR" w:hAnsi="Arial CYR" w:cs="Arial CYR"/>
                <w:sz w:val="16"/>
                <w:szCs w:val="16"/>
                <w:lang w:eastAsia="uk-UA"/>
              </w:rPr>
              <w:t>0,1533</w:t>
            </w:r>
          </w:p>
        </w:tc>
      </w:tr>
      <w:tr w:rsidR="00B616BF" w:rsidRPr="00C024FE" w14:paraId="5DCC2265" w14:textId="77777777" w:rsidTr="00E93A82">
        <w:trPr>
          <w:trHeight w:val="230"/>
        </w:trPr>
        <w:tc>
          <w:tcPr>
            <w:tcW w:w="2469"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EA5A5E6" w14:textId="77777777" w:rsidR="00B616BF" w:rsidRPr="00C024FE" w:rsidRDefault="00B616BF" w:rsidP="00E93A82">
            <w:pPr>
              <w:spacing w:after="0" w:line="240" w:lineRule="auto"/>
              <w:jc w:val="center"/>
              <w:rPr>
                <w:rFonts w:ascii="Arial CYR" w:hAnsi="Arial CYR" w:cs="Arial CYR"/>
                <w:b/>
                <w:bCs/>
                <w:sz w:val="18"/>
                <w:szCs w:val="18"/>
                <w:lang w:eastAsia="uk-UA"/>
              </w:rPr>
            </w:pPr>
            <w:r w:rsidRPr="00C024FE">
              <w:rPr>
                <w:rFonts w:ascii="Arial CYR" w:hAnsi="Arial CYR" w:cs="Arial CYR"/>
                <w:b/>
                <w:bCs/>
                <w:sz w:val="18"/>
                <w:szCs w:val="18"/>
                <w:lang w:eastAsia="uk-UA"/>
              </w:rPr>
              <w:t>Розділ 3</w:t>
            </w:r>
          </w:p>
        </w:tc>
        <w:tc>
          <w:tcPr>
            <w:tcW w:w="6882" w:type="dxa"/>
            <w:gridSpan w:val="3"/>
            <w:tcBorders>
              <w:top w:val="single" w:sz="4" w:space="0" w:color="auto"/>
              <w:left w:val="nil"/>
              <w:bottom w:val="single" w:sz="4" w:space="0" w:color="auto"/>
              <w:right w:val="nil"/>
            </w:tcBorders>
            <w:shd w:val="clear" w:color="auto" w:fill="auto"/>
            <w:vAlign w:val="center"/>
            <w:hideMark/>
          </w:tcPr>
          <w:p w14:paraId="33DA6E74" w14:textId="77777777" w:rsidR="00B616BF" w:rsidRPr="00C024FE" w:rsidRDefault="00B616BF" w:rsidP="00E93A82">
            <w:pPr>
              <w:spacing w:after="0" w:line="240" w:lineRule="auto"/>
              <w:rPr>
                <w:rFonts w:ascii="Arial CYR" w:hAnsi="Arial CYR" w:cs="Arial CYR"/>
                <w:b/>
                <w:bCs/>
                <w:sz w:val="18"/>
                <w:szCs w:val="18"/>
                <w:lang w:eastAsia="uk-UA"/>
              </w:rPr>
            </w:pPr>
            <w:r w:rsidRPr="00C024FE">
              <w:rPr>
                <w:rFonts w:ascii="Arial CYR" w:hAnsi="Arial CYR" w:cs="Arial CYR"/>
                <w:b/>
                <w:bCs/>
                <w:sz w:val="18"/>
                <w:szCs w:val="18"/>
                <w:lang w:eastAsia="uk-UA"/>
              </w:rPr>
              <w:t>Підлога.</w:t>
            </w:r>
          </w:p>
        </w:tc>
      </w:tr>
      <w:tr w:rsidR="00B616BF" w:rsidRPr="00C024FE" w14:paraId="3B3709D5"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B5056C0" w14:textId="77777777" w:rsidR="00B616BF" w:rsidRPr="00C024FE" w:rsidRDefault="00B616BF" w:rsidP="00E93A82">
            <w:pPr>
              <w:spacing w:after="0" w:line="240" w:lineRule="auto"/>
              <w:jc w:val="center"/>
              <w:rPr>
                <w:rFonts w:ascii="Arial CYR" w:hAnsi="Arial CYR" w:cs="Arial CYR"/>
                <w:b/>
                <w:bCs/>
                <w:sz w:val="18"/>
                <w:szCs w:val="18"/>
                <w:lang w:eastAsia="uk-UA"/>
              </w:rPr>
            </w:pPr>
            <w:r w:rsidRPr="00C024FE">
              <w:rPr>
                <w:rFonts w:ascii="Arial CYR" w:hAnsi="Arial CYR" w:cs="Arial CYR"/>
                <w:b/>
                <w:bCs/>
                <w:sz w:val="18"/>
                <w:szCs w:val="18"/>
                <w:lang w:eastAsia="uk-UA"/>
              </w:rPr>
              <w:t>37</w:t>
            </w:r>
          </w:p>
        </w:tc>
        <w:tc>
          <w:tcPr>
            <w:tcW w:w="1765" w:type="dxa"/>
            <w:tcBorders>
              <w:top w:val="nil"/>
              <w:left w:val="nil"/>
              <w:bottom w:val="single" w:sz="4" w:space="0" w:color="auto"/>
              <w:right w:val="single" w:sz="4" w:space="0" w:color="auto"/>
            </w:tcBorders>
            <w:shd w:val="clear" w:color="auto" w:fill="auto"/>
            <w:vAlign w:val="center"/>
            <w:hideMark/>
          </w:tcPr>
          <w:p w14:paraId="541D10B0" w14:textId="77777777" w:rsidR="00B616BF" w:rsidRPr="00C024FE" w:rsidRDefault="00B616BF" w:rsidP="00E93A82">
            <w:pPr>
              <w:spacing w:after="0" w:line="240" w:lineRule="auto"/>
              <w:jc w:val="center"/>
              <w:rPr>
                <w:rFonts w:ascii="Arial CYR" w:hAnsi="Arial CYR" w:cs="Arial CYR"/>
                <w:sz w:val="18"/>
                <w:szCs w:val="18"/>
                <w:lang w:eastAsia="uk-UA"/>
              </w:rPr>
            </w:pPr>
            <w:r w:rsidRPr="00C024FE">
              <w:rPr>
                <w:rFonts w:ascii="Arial CYR" w:hAnsi="Arial CYR" w:cs="Arial CYR"/>
                <w:sz w:val="18"/>
                <w:szCs w:val="18"/>
                <w:lang w:eastAsia="uk-UA"/>
              </w:rPr>
              <w:t>КБ11-1-2</w:t>
            </w:r>
          </w:p>
        </w:tc>
        <w:tc>
          <w:tcPr>
            <w:tcW w:w="4614" w:type="dxa"/>
            <w:tcBorders>
              <w:top w:val="single" w:sz="4" w:space="0" w:color="auto"/>
              <w:left w:val="nil"/>
              <w:bottom w:val="single" w:sz="4" w:space="0" w:color="auto"/>
              <w:right w:val="single" w:sz="4" w:space="0" w:color="000000"/>
            </w:tcBorders>
            <w:shd w:val="clear" w:color="auto" w:fill="auto"/>
            <w:vAlign w:val="center"/>
            <w:hideMark/>
          </w:tcPr>
          <w:p w14:paraId="7A162366" w14:textId="77777777" w:rsidR="00B616BF" w:rsidRPr="00C024FE" w:rsidRDefault="00B616BF" w:rsidP="00E93A82">
            <w:pPr>
              <w:spacing w:after="0" w:line="240" w:lineRule="auto"/>
              <w:rPr>
                <w:rFonts w:ascii="Arial CYR" w:hAnsi="Arial CYR" w:cs="Arial CYR"/>
                <w:sz w:val="18"/>
                <w:szCs w:val="18"/>
                <w:lang w:eastAsia="uk-UA"/>
              </w:rPr>
            </w:pPr>
            <w:r w:rsidRPr="00C024FE">
              <w:rPr>
                <w:rFonts w:ascii="Arial CYR" w:hAnsi="Arial CYR" w:cs="Arial CYR"/>
                <w:sz w:val="18"/>
                <w:szCs w:val="18"/>
                <w:lang w:eastAsia="uk-UA"/>
              </w:rPr>
              <w:t xml:space="preserve">Ущільнення </w:t>
            </w:r>
            <w:proofErr w:type="spellStart"/>
            <w:r w:rsidRPr="00C024FE">
              <w:rPr>
                <w:rFonts w:ascii="Arial CYR" w:hAnsi="Arial CYR" w:cs="Arial CYR"/>
                <w:sz w:val="18"/>
                <w:szCs w:val="18"/>
                <w:lang w:eastAsia="uk-UA"/>
              </w:rPr>
              <w:t>грунту</w:t>
            </w:r>
            <w:proofErr w:type="spellEnd"/>
            <w:r w:rsidRPr="00C024FE">
              <w:rPr>
                <w:rFonts w:ascii="Arial CYR" w:hAnsi="Arial CYR" w:cs="Arial CYR"/>
                <w:sz w:val="18"/>
                <w:szCs w:val="18"/>
                <w:lang w:eastAsia="uk-UA"/>
              </w:rPr>
              <w:t xml:space="preserve"> </w:t>
            </w:r>
            <w:proofErr w:type="spellStart"/>
            <w:r w:rsidRPr="00C024FE">
              <w:rPr>
                <w:rFonts w:ascii="Arial CYR" w:hAnsi="Arial CYR" w:cs="Arial CYR"/>
                <w:sz w:val="18"/>
                <w:szCs w:val="18"/>
                <w:lang w:eastAsia="uk-UA"/>
              </w:rPr>
              <w:t>щебенем</w:t>
            </w:r>
            <w:proofErr w:type="spellEnd"/>
          </w:p>
        </w:tc>
        <w:tc>
          <w:tcPr>
            <w:tcW w:w="1134" w:type="dxa"/>
            <w:tcBorders>
              <w:top w:val="nil"/>
              <w:left w:val="nil"/>
              <w:bottom w:val="single" w:sz="4" w:space="0" w:color="auto"/>
              <w:right w:val="single" w:sz="4" w:space="0" w:color="auto"/>
            </w:tcBorders>
            <w:shd w:val="clear" w:color="auto" w:fill="auto"/>
            <w:noWrap/>
            <w:vAlign w:val="center"/>
            <w:hideMark/>
          </w:tcPr>
          <w:p w14:paraId="3E58FCBC" w14:textId="77777777" w:rsidR="00B616BF" w:rsidRPr="00C024FE" w:rsidRDefault="00B616BF" w:rsidP="00E93A82">
            <w:pPr>
              <w:spacing w:after="0" w:line="240" w:lineRule="auto"/>
              <w:jc w:val="center"/>
              <w:rPr>
                <w:rFonts w:ascii="Arial CYR" w:hAnsi="Arial CYR" w:cs="Arial CYR"/>
                <w:sz w:val="18"/>
                <w:szCs w:val="18"/>
                <w:lang w:eastAsia="uk-UA"/>
              </w:rPr>
            </w:pPr>
            <w:r w:rsidRPr="00C024FE">
              <w:rPr>
                <w:rFonts w:ascii="Arial CYR" w:hAnsi="Arial CYR" w:cs="Arial CYR"/>
                <w:sz w:val="18"/>
                <w:szCs w:val="18"/>
                <w:lang w:eastAsia="uk-UA"/>
              </w:rPr>
              <w:t>100 м2</w:t>
            </w:r>
          </w:p>
        </w:tc>
        <w:tc>
          <w:tcPr>
            <w:tcW w:w="1134" w:type="dxa"/>
            <w:tcBorders>
              <w:top w:val="nil"/>
              <w:left w:val="nil"/>
              <w:bottom w:val="single" w:sz="4" w:space="0" w:color="auto"/>
              <w:right w:val="single" w:sz="4" w:space="0" w:color="auto"/>
            </w:tcBorders>
            <w:shd w:val="clear" w:color="auto" w:fill="auto"/>
            <w:vAlign w:val="center"/>
            <w:hideMark/>
          </w:tcPr>
          <w:p w14:paraId="76E49BB9" w14:textId="77777777" w:rsidR="00B616BF" w:rsidRPr="00C024FE" w:rsidRDefault="00B616BF" w:rsidP="00E93A82">
            <w:pPr>
              <w:spacing w:after="0" w:line="240" w:lineRule="auto"/>
              <w:jc w:val="center"/>
              <w:rPr>
                <w:rFonts w:ascii="Arial CYR" w:hAnsi="Arial CYR" w:cs="Arial CYR"/>
                <w:sz w:val="16"/>
                <w:szCs w:val="16"/>
                <w:lang w:eastAsia="uk-UA"/>
              </w:rPr>
            </w:pPr>
            <w:r w:rsidRPr="00C024FE">
              <w:rPr>
                <w:rFonts w:ascii="Arial CYR" w:hAnsi="Arial CYR" w:cs="Arial CYR"/>
                <w:sz w:val="16"/>
                <w:szCs w:val="16"/>
                <w:lang w:eastAsia="uk-UA"/>
              </w:rPr>
              <w:t>0,1341</w:t>
            </w:r>
          </w:p>
        </w:tc>
      </w:tr>
      <w:tr w:rsidR="00B616BF" w:rsidRPr="00C024FE" w14:paraId="57353D02"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9811382" w14:textId="77777777" w:rsidR="00B616BF" w:rsidRPr="00C024FE" w:rsidRDefault="00B616BF" w:rsidP="00E93A82">
            <w:pPr>
              <w:spacing w:after="0" w:line="240" w:lineRule="auto"/>
              <w:jc w:val="center"/>
              <w:rPr>
                <w:rFonts w:ascii="Arial CYR" w:hAnsi="Arial CYR" w:cs="Arial CYR"/>
                <w:b/>
                <w:bCs/>
                <w:sz w:val="18"/>
                <w:szCs w:val="18"/>
                <w:lang w:eastAsia="uk-UA"/>
              </w:rPr>
            </w:pPr>
            <w:r w:rsidRPr="00C024FE">
              <w:rPr>
                <w:rFonts w:ascii="Arial CYR" w:hAnsi="Arial CYR" w:cs="Arial CYR"/>
                <w:b/>
                <w:bCs/>
                <w:sz w:val="18"/>
                <w:szCs w:val="18"/>
                <w:lang w:eastAsia="uk-UA"/>
              </w:rPr>
              <w:t>38</w:t>
            </w:r>
          </w:p>
        </w:tc>
        <w:tc>
          <w:tcPr>
            <w:tcW w:w="1765" w:type="dxa"/>
            <w:tcBorders>
              <w:top w:val="nil"/>
              <w:left w:val="nil"/>
              <w:bottom w:val="single" w:sz="4" w:space="0" w:color="auto"/>
              <w:right w:val="single" w:sz="4" w:space="0" w:color="auto"/>
            </w:tcBorders>
            <w:shd w:val="clear" w:color="auto" w:fill="auto"/>
            <w:vAlign w:val="center"/>
            <w:hideMark/>
          </w:tcPr>
          <w:p w14:paraId="77D647FA" w14:textId="77777777" w:rsidR="00B616BF" w:rsidRPr="00C024FE" w:rsidRDefault="00B616BF" w:rsidP="00E93A82">
            <w:pPr>
              <w:spacing w:after="0" w:line="240" w:lineRule="auto"/>
              <w:jc w:val="center"/>
              <w:rPr>
                <w:rFonts w:ascii="Arial CYR" w:hAnsi="Arial CYR" w:cs="Arial CYR"/>
                <w:sz w:val="18"/>
                <w:szCs w:val="18"/>
                <w:lang w:eastAsia="uk-UA"/>
              </w:rPr>
            </w:pPr>
            <w:r w:rsidRPr="00C024FE">
              <w:rPr>
                <w:rFonts w:ascii="Arial CYR" w:hAnsi="Arial CYR" w:cs="Arial CYR"/>
                <w:sz w:val="18"/>
                <w:szCs w:val="18"/>
                <w:lang w:eastAsia="uk-UA"/>
              </w:rPr>
              <w:t>КБ6-1-1</w:t>
            </w:r>
          </w:p>
        </w:tc>
        <w:tc>
          <w:tcPr>
            <w:tcW w:w="4614" w:type="dxa"/>
            <w:tcBorders>
              <w:top w:val="single" w:sz="4" w:space="0" w:color="auto"/>
              <w:left w:val="nil"/>
              <w:bottom w:val="single" w:sz="4" w:space="0" w:color="auto"/>
              <w:right w:val="single" w:sz="4" w:space="0" w:color="000000"/>
            </w:tcBorders>
            <w:shd w:val="clear" w:color="auto" w:fill="auto"/>
            <w:vAlign w:val="center"/>
            <w:hideMark/>
          </w:tcPr>
          <w:p w14:paraId="72943548" w14:textId="77777777" w:rsidR="00B616BF" w:rsidRPr="00C024FE" w:rsidRDefault="00B616BF" w:rsidP="00E93A82">
            <w:pPr>
              <w:spacing w:after="0" w:line="240" w:lineRule="auto"/>
              <w:rPr>
                <w:rFonts w:ascii="Arial CYR" w:hAnsi="Arial CYR" w:cs="Arial CYR"/>
                <w:sz w:val="18"/>
                <w:szCs w:val="18"/>
                <w:lang w:eastAsia="uk-UA"/>
              </w:rPr>
            </w:pPr>
            <w:r w:rsidRPr="00C024FE">
              <w:rPr>
                <w:rFonts w:ascii="Arial CYR" w:hAnsi="Arial CYR" w:cs="Arial CYR"/>
                <w:sz w:val="18"/>
                <w:szCs w:val="18"/>
                <w:lang w:eastAsia="uk-UA"/>
              </w:rPr>
              <w:t>Улаштування бетонної підготовки</w:t>
            </w:r>
          </w:p>
        </w:tc>
        <w:tc>
          <w:tcPr>
            <w:tcW w:w="1134" w:type="dxa"/>
            <w:tcBorders>
              <w:top w:val="nil"/>
              <w:left w:val="nil"/>
              <w:bottom w:val="single" w:sz="4" w:space="0" w:color="auto"/>
              <w:right w:val="single" w:sz="4" w:space="0" w:color="auto"/>
            </w:tcBorders>
            <w:shd w:val="clear" w:color="auto" w:fill="auto"/>
            <w:noWrap/>
            <w:vAlign w:val="center"/>
            <w:hideMark/>
          </w:tcPr>
          <w:p w14:paraId="3ACD07EA" w14:textId="77777777" w:rsidR="00B616BF" w:rsidRPr="00C024FE" w:rsidRDefault="00B616BF" w:rsidP="00E93A82">
            <w:pPr>
              <w:spacing w:after="0" w:line="240" w:lineRule="auto"/>
              <w:jc w:val="center"/>
              <w:rPr>
                <w:rFonts w:ascii="Arial CYR" w:hAnsi="Arial CYR" w:cs="Arial CYR"/>
                <w:sz w:val="18"/>
                <w:szCs w:val="18"/>
                <w:lang w:eastAsia="uk-UA"/>
              </w:rPr>
            </w:pPr>
            <w:r w:rsidRPr="00C024FE">
              <w:rPr>
                <w:rFonts w:ascii="Arial CYR" w:hAnsi="Arial CYR" w:cs="Arial CYR"/>
                <w:sz w:val="18"/>
                <w:szCs w:val="18"/>
                <w:lang w:eastAsia="uk-UA"/>
              </w:rPr>
              <w:t>100 м3</w:t>
            </w:r>
          </w:p>
        </w:tc>
        <w:tc>
          <w:tcPr>
            <w:tcW w:w="1134" w:type="dxa"/>
            <w:tcBorders>
              <w:top w:val="nil"/>
              <w:left w:val="nil"/>
              <w:bottom w:val="single" w:sz="4" w:space="0" w:color="auto"/>
              <w:right w:val="single" w:sz="4" w:space="0" w:color="auto"/>
            </w:tcBorders>
            <w:shd w:val="clear" w:color="auto" w:fill="auto"/>
            <w:vAlign w:val="center"/>
            <w:hideMark/>
          </w:tcPr>
          <w:p w14:paraId="66B5601E" w14:textId="77777777" w:rsidR="00B616BF" w:rsidRPr="00C024FE" w:rsidRDefault="00B616BF" w:rsidP="00E93A82">
            <w:pPr>
              <w:spacing w:after="0" w:line="240" w:lineRule="auto"/>
              <w:jc w:val="center"/>
              <w:rPr>
                <w:rFonts w:ascii="Arial CYR" w:hAnsi="Arial CYR" w:cs="Arial CYR"/>
                <w:sz w:val="16"/>
                <w:szCs w:val="16"/>
                <w:lang w:eastAsia="uk-UA"/>
              </w:rPr>
            </w:pPr>
            <w:r w:rsidRPr="00C024FE">
              <w:rPr>
                <w:rFonts w:ascii="Arial CYR" w:hAnsi="Arial CYR" w:cs="Arial CYR"/>
                <w:sz w:val="16"/>
                <w:szCs w:val="16"/>
                <w:lang w:eastAsia="uk-UA"/>
              </w:rPr>
              <w:t>0,0107</w:t>
            </w:r>
          </w:p>
        </w:tc>
      </w:tr>
      <w:tr w:rsidR="00B616BF" w:rsidRPr="00C024FE" w14:paraId="6BEEEB81"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07254F6" w14:textId="77777777" w:rsidR="00B616BF" w:rsidRPr="00C024FE" w:rsidRDefault="00B616BF" w:rsidP="00E93A82">
            <w:pPr>
              <w:spacing w:after="0" w:line="240" w:lineRule="auto"/>
              <w:jc w:val="center"/>
              <w:rPr>
                <w:rFonts w:ascii="Arial CYR" w:hAnsi="Arial CYR" w:cs="Arial CYR"/>
                <w:b/>
                <w:bCs/>
                <w:sz w:val="18"/>
                <w:szCs w:val="18"/>
                <w:lang w:eastAsia="uk-UA"/>
              </w:rPr>
            </w:pPr>
            <w:r w:rsidRPr="00C024FE">
              <w:rPr>
                <w:rFonts w:ascii="Arial CYR" w:hAnsi="Arial CYR" w:cs="Arial CYR"/>
                <w:b/>
                <w:bCs/>
                <w:sz w:val="18"/>
                <w:szCs w:val="18"/>
                <w:lang w:eastAsia="uk-UA"/>
              </w:rPr>
              <w:lastRenderedPageBreak/>
              <w:t>39</w:t>
            </w:r>
          </w:p>
        </w:tc>
        <w:tc>
          <w:tcPr>
            <w:tcW w:w="1765" w:type="dxa"/>
            <w:tcBorders>
              <w:top w:val="nil"/>
              <w:left w:val="nil"/>
              <w:bottom w:val="single" w:sz="4" w:space="0" w:color="auto"/>
              <w:right w:val="single" w:sz="4" w:space="0" w:color="auto"/>
            </w:tcBorders>
            <w:shd w:val="clear" w:color="auto" w:fill="auto"/>
            <w:vAlign w:val="center"/>
            <w:hideMark/>
          </w:tcPr>
          <w:p w14:paraId="2D32360A" w14:textId="77777777" w:rsidR="00B616BF" w:rsidRPr="00C024FE" w:rsidRDefault="00B616BF" w:rsidP="00E93A82">
            <w:pPr>
              <w:spacing w:after="0" w:line="240" w:lineRule="auto"/>
              <w:jc w:val="center"/>
              <w:rPr>
                <w:rFonts w:ascii="Arial CYR" w:hAnsi="Arial CYR" w:cs="Arial CYR"/>
                <w:sz w:val="18"/>
                <w:szCs w:val="18"/>
                <w:lang w:eastAsia="uk-UA"/>
              </w:rPr>
            </w:pPr>
            <w:r w:rsidRPr="00C024FE">
              <w:rPr>
                <w:rFonts w:ascii="Arial CYR" w:hAnsi="Arial CYR" w:cs="Arial CYR"/>
                <w:sz w:val="18"/>
                <w:szCs w:val="18"/>
                <w:lang w:eastAsia="uk-UA"/>
              </w:rPr>
              <w:t>КБ11-11-1</w:t>
            </w:r>
          </w:p>
        </w:tc>
        <w:tc>
          <w:tcPr>
            <w:tcW w:w="4614" w:type="dxa"/>
            <w:tcBorders>
              <w:top w:val="single" w:sz="4" w:space="0" w:color="auto"/>
              <w:left w:val="nil"/>
              <w:bottom w:val="single" w:sz="4" w:space="0" w:color="auto"/>
              <w:right w:val="single" w:sz="4" w:space="0" w:color="000000"/>
            </w:tcBorders>
            <w:shd w:val="clear" w:color="auto" w:fill="auto"/>
            <w:vAlign w:val="center"/>
            <w:hideMark/>
          </w:tcPr>
          <w:p w14:paraId="7A4FDAD9" w14:textId="77777777" w:rsidR="00B616BF" w:rsidRPr="00C024FE" w:rsidRDefault="00B616BF" w:rsidP="00E93A82">
            <w:pPr>
              <w:spacing w:after="0" w:line="240" w:lineRule="auto"/>
              <w:rPr>
                <w:rFonts w:ascii="Arial CYR" w:hAnsi="Arial CYR" w:cs="Arial CYR"/>
                <w:sz w:val="18"/>
                <w:szCs w:val="18"/>
                <w:lang w:eastAsia="uk-UA"/>
              </w:rPr>
            </w:pPr>
            <w:r w:rsidRPr="00C024FE">
              <w:rPr>
                <w:rFonts w:ascii="Arial CYR" w:hAnsi="Arial CYR" w:cs="Arial CYR"/>
                <w:sz w:val="18"/>
                <w:szCs w:val="18"/>
                <w:lang w:eastAsia="uk-UA"/>
              </w:rPr>
              <w:t>Улаштування стяжок цементних товщиною 20 мм  розчин М 100</w:t>
            </w:r>
          </w:p>
        </w:tc>
        <w:tc>
          <w:tcPr>
            <w:tcW w:w="1134" w:type="dxa"/>
            <w:tcBorders>
              <w:top w:val="nil"/>
              <w:left w:val="nil"/>
              <w:bottom w:val="single" w:sz="4" w:space="0" w:color="auto"/>
              <w:right w:val="single" w:sz="4" w:space="0" w:color="auto"/>
            </w:tcBorders>
            <w:shd w:val="clear" w:color="auto" w:fill="auto"/>
            <w:noWrap/>
            <w:vAlign w:val="center"/>
            <w:hideMark/>
          </w:tcPr>
          <w:p w14:paraId="648BA008" w14:textId="77777777" w:rsidR="00B616BF" w:rsidRPr="00C024FE" w:rsidRDefault="00B616BF" w:rsidP="00E93A82">
            <w:pPr>
              <w:spacing w:after="0" w:line="240" w:lineRule="auto"/>
              <w:jc w:val="center"/>
              <w:rPr>
                <w:rFonts w:ascii="Arial CYR" w:hAnsi="Arial CYR" w:cs="Arial CYR"/>
                <w:sz w:val="18"/>
                <w:szCs w:val="18"/>
                <w:lang w:eastAsia="uk-UA"/>
              </w:rPr>
            </w:pPr>
            <w:r w:rsidRPr="00C024FE">
              <w:rPr>
                <w:rFonts w:ascii="Arial CYR" w:hAnsi="Arial CYR" w:cs="Arial CYR"/>
                <w:sz w:val="18"/>
                <w:szCs w:val="18"/>
                <w:lang w:eastAsia="uk-UA"/>
              </w:rPr>
              <w:t>100 м2</w:t>
            </w:r>
          </w:p>
        </w:tc>
        <w:tc>
          <w:tcPr>
            <w:tcW w:w="1134" w:type="dxa"/>
            <w:tcBorders>
              <w:top w:val="nil"/>
              <w:left w:val="nil"/>
              <w:bottom w:val="single" w:sz="4" w:space="0" w:color="auto"/>
              <w:right w:val="single" w:sz="4" w:space="0" w:color="auto"/>
            </w:tcBorders>
            <w:shd w:val="clear" w:color="auto" w:fill="auto"/>
            <w:vAlign w:val="center"/>
            <w:hideMark/>
          </w:tcPr>
          <w:p w14:paraId="5B872DA5" w14:textId="77777777" w:rsidR="00B616BF" w:rsidRPr="00C024FE" w:rsidRDefault="00B616BF" w:rsidP="00E93A82">
            <w:pPr>
              <w:spacing w:after="0" w:line="240" w:lineRule="auto"/>
              <w:jc w:val="center"/>
              <w:rPr>
                <w:rFonts w:ascii="Arial CYR" w:hAnsi="Arial CYR" w:cs="Arial CYR"/>
                <w:sz w:val="16"/>
                <w:szCs w:val="16"/>
                <w:lang w:eastAsia="uk-UA"/>
              </w:rPr>
            </w:pPr>
            <w:r w:rsidRPr="00C024FE">
              <w:rPr>
                <w:rFonts w:ascii="Arial CYR" w:hAnsi="Arial CYR" w:cs="Arial CYR"/>
                <w:sz w:val="16"/>
                <w:szCs w:val="16"/>
                <w:lang w:eastAsia="uk-UA"/>
              </w:rPr>
              <w:t>0,1341</w:t>
            </w:r>
          </w:p>
        </w:tc>
      </w:tr>
      <w:tr w:rsidR="00B616BF" w:rsidRPr="00C024FE" w14:paraId="14B59C65"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7CDA887" w14:textId="77777777" w:rsidR="00B616BF" w:rsidRPr="00C024FE" w:rsidRDefault="00B616BF" w:rsidP="00E93A82">
            <w:pPr>
              <w:spacing w:after="0" w:line="240" w:lineRule="auto"/>
              <w:jc w:val="center"/>
              <w:rPr>
                <w:rFonts w:ascii="Arial CYR" w:hAnsi="Arial CYR" w:cs="Arial CYR"/>
                <w:b/>
                <w:bCs/>
                <w:sz w:val="18"/>
                <w:szCs w:val="18"/>
                <w:lang w:eastAsia="uk-UA"/>
              </w:rPr>
            </w:pPr>
            <w:r w:rsidRPr="00C024FE">
              <w:rPr>
                <w:rFonts w:ascii="Arial CYR" w:hAnsi="Arial CYR" w:cs="Arial CYR"/>
                <w:b/>
                <w:bCs/>
                <w:sz w:val="18"/>
                <w:szCs w:val="18"/>
                <w:lang w:eastAsia="uk-UA"/>
              </w:rPr>
              <w:t>40</w:t>
            </w:r>
          </w:p>
        </w:tc>
        <w:tc>
          <w:tcPr>
            <w:tcW w:w="1765" w:type="dxa"/>
            <w:tcBorders>
              <w:top w:val="nil"/>
              <w:left w:val="nil"/>
              <w:bottom w:val="single" w:sz="4" w:space="0" w:color="auto"/>
              <w:right w:val="single" w:sz="4" w:space="0" w:color="auto"/>
            </w:tcBorders>
            <w:shd w:val="clear" w:color="auto" w:fill="auto"/>
            <w:vAlign w:val="center"/>
            <w:hideMark/>
          </w:tcPr>
          <w:p w14:paraId="37C715D7" w14:textId="77777777" w:rsidR="00B616BF" w:rsidRPr="00C024FE" w:rsidRDefault="00B616BF" w:rsidP="00E93A82">
            <w:pPr>
              <w:spacing w:after="0" w:line="240" w:lineRule="auto"/>
              <w:jc w:val="center"/>
              <w:rPr>
                <w:rFonts w:ascii="Arial CYR" w:hAnsi="Arial CYR" w:cs="Arial CYR"/>
                <w:sz w:val="18"/>
                <w:szCs w:val="18"/>
                <w:lang w:eastAsia="uk-UA"/>
              </w:rPr>
            </w:pPr>
            <w:r w:rsidRPr="00C024FE">
              <w:rPr>
                <w:rFonts w:ascii="Arial CYR" w:hAnsi="Arial CYR" w:cs="Arial CYR"/>
                <w:sz w:val="18"/>
                <w:szCs w:val="18"/>
                <w:lang w:eastAsia="uk-UA"/>
              </w:rPr>
              <w:t>КБ11-11-2</w:t>
            </w:r>
          </w:p>
        </w:tc>
        <w:tc>
          <w:tcPr>
            <w:tcW w:w="4614" w:type="dxa"/>
            <w:tcBorders>
              <w:top w:val="single" w:sz="4" w:space="0" w:color="auto"/>
              <w:left w:val="nil"/>
              <w:bottom w:val="single" w:sz="4" w:space="0" w:color="auto"/>
              <w:right w:val="single" w:sz="4" w:space="0" w:color="000000"/>
            </w:tcBorders>
            <w:shd w:val="clear" w:color="auto" w:fill="auto"/>
            <w:vAlign w:val="center"/>
            <w:hideMark/>
          </w:tcPr>
          <w:p w14:paraId="6B9DA7ED" w14:textId="77777777" w:rsidR="00B616BF" w:rsidRPr="00C024FE" w:rsidRDefault="00B616BF" w:rsidP="00E93A82">
            <w:pPr>
              <w:spacing w:after="0" w:line="240" w:lineRule="auto"/>
              <w:rPr>
                <w:rFonts w:ascii="Arial CYR" w:hAnsi="Arial CYR" w:cs="Arial CYR"/>
                <w:sz w:val="18"/>
                <w:szCs w:val="18"/>
                <w:lang w:eastAsia="uk-UA"/>
              </w:rPr>
            </w:pPr>
            <w:r w:rsidRPr="00C024FE">
              <w:rPr>
                <w:rFonts w:ascii="Arial CYR" w:hAnsi="Arial CYR" w:cs="Arial CYR"/>
                <w:sz w:val="18"/>
                <w:szCs w:val="18"/>
                <w:lang w:eastAsia="uk-UA"/>
              </w:rPr>
              <w:t>Додавати або виключати на кожні 5 мм зміни товщини стяжок цементних</w:t>
            </w:r>
          </w:p>
        </w:tc>
        <w:tc>
          <w:tcPr>
            <w:tcW w:w="1134" w:type="dxa"/>
            <w:tcBorders>
              <w:top w:val="nil"/>
              <w:left w:val="nil"/>
              <w:bottom w:val="single" w:sz="4" w:space="0" w:color="auto"/>
              <w:right w:val="single" w:sz="4" w:space="0" w:color="auto"/>
            </w:tcBorders>
            <w:shd w:val="clear" w:color="auto" w:fill="auto"/>
            <w:noWrap/>
            <w:vAlign w:val="center"/>
            <w:hideMark/>
          </w:tcPr>
          <w:p w14:paraId="1A403299" w14:textId="77777777" w:rsidR="00B616BF" w:rsidRPr="00C024FE" w:rsidRDefault="00B616BF" w:rsidP="00E93A82">
            <w:pPr>
              <w:spacing w:after="0" w:line="240" w:lineRule="auto"/>
              <w:jc w:val="center"/>
              <w:rPr>
                <w:rFonts w:ascii="Arial CYR" w:hAnsi="Arial CYR" w:cs="Arial CYR"/>
                <w:sz w:val="18"/>
                <w:szCs w:val="18"/>
                <w:lang w:eastAsia="uk-UA"/>
              </w:rPr>
            </w:pPr>
            <w:r w:rsidRPr="00C024FE">
              <w:rPr>
                <w:rFonts w:ascii="Arial CYR" w:hAnsi="Arial CYR" w:cs="Arial CYR"/>
                <w:sz w:val="18"/>
                <w:szCs w:val="18"/>
                <w:lang w:eastAsia="uk-UA"/>
              </w:rPr>
              <w:t>100 м2</w:t>
            </w:r>
          </w:p>
        </w:tc>
        <w:tc>
          <w:tcPr>
            <w:tcW w:w="1134" w:type="dxa"/>
            <w:tcBorders>
              <w:top w:val="nil"/>
              <w:left w:val="nil"/>
              <w:bottom w:val="single" w:sz="4" w:space="0" w:color="auto"/>
              <w:right w:val="single" w:sz="4" w:space="0" w:color="auto"/>
            </w:tcBorders>
            <w:shd w:val="clear" w:color="auto" w:fill="auto"/>
            <w:vAlign w:val="center"/>
            <w:hideMark/>
          </w:tcPr>
          <w:p w14:paraId="2BE1E908" w14:textId="77777777" w:rsidR="00B616BF" w:rsidRPr="00C024FE" w:rsidRDefault="00B616BF" w:rsidP="00E93A82">
            <w:pPr>
              <w:spacing w:after="0" w:line="240" w:lineRule="auto"/>
              <w:jc w:val="center"/>
              <w:rPr>
                <w:rFonts w:ascii="Arial CYR" w:hAnsi="Arial CYR" w:cs="Arial CYR"/>
                <w:sz w:val="16"/>
                <w:szCs w:val="16"/>
                <w:lang w:eastAsia="uk-UA"/>
              </w:rPr>
            </w:pPr>
            <w:r w:rsidRPr="00C024FE">
              <w:rPr>
                <w:rFonts w:ascii="Arial CYR" w:hAnsi="Arial CYR" w:cs="Arial CYR"/>
                <w:sz w:val="16"/>
                <w:szCs w:val="16"/>
                <w:lang w:eastAsia="uk-UA"/>
              </w:rPr>
              <w:t>0,1341</w:t>
            </w:r>
          </w:p>
        </w:tc>
      </w:tr>
      <w:tr w:rsidR="00B616BF" w:rsidRPr="00C024FE" w14:paraId="5823679E"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63D82EB" w14:textId="77777777" w:rsidR="00B616BF" w:rsidRPr="00C024FE" w:rsidRDefault="00B616BF" w:rsidP="00E93A82">
            <w:pPr>
              <w:spacing w:after="0" w:line="240" w:lineRule="auto"/>
              <w:jc w:val="center"/>
              <w:rPr>
                <w:rFonts w:ascii="Arial CYR" w:hAnsi="Arial CYR" w:cs="Arial CYR"/>
                <w:b/>
                <w:bCs/>
                <w:sz w:val="18"/>
                <w:szCs w:val="18"/>
                <w:lang w:eastAsia="uk-UA"/>
              </w:rPr>
            </w:pPr>
            <w:r w:rsidRPr="00C024FE">
              <w:rPr>
                <w:rFonts w:ascii="Arial CYR" w:hAnsi="Arial CYR" w:cs="Arial CYR"/>
                <w:b/>
                <w:bCs/>
                <w:sz w:val="18"/>
                <w:szCs w:val="18"/>
                <w:lang w:eastAsia="uk-UA"/>
              </w:rPr>
              <w:t>41</w:t>
            </w:r>
          </w:p>
        </w:tc>
        <w:tc>
          <w:tcPr>
            <w:tcW w:w="1765" w:type="dxa"/>
            <w:tcBorders>
              <w:top w:val="nil"/>
              <w:left w:val="nil"/>
              <w:bottom w:val="single" w:sz="4" w:space="0" w:color="auto"/>
              <w:right w:val="single" w:sz="4" w:space="0" w:color="auto"/>
            </w:tcBorders>
            <w:shd w:val="clear" w:color="auto" w:fill="auto"/>
            <w:vAlign w:val="center"/>
            <w:hideMark/>
          </w:tcPr>
          <w:p w14:paraId="50D43C00" w14:textId="77777777" w:rsidR="00B616BF" w:rsidRPr="00C024FE" w:rsidRDefault="00B616BF" w:rsidP="00E93A82">
            <w:pPr>
              <w:spacing w:after="0" w:line="240" w:lineRule="auto"/>
              <w:jc w:val="center"/>
              <w:rPr>
                <w:rFonts w:ascii="Arial CYR" w:hAnsi="Arial CYR" w:cs="Arial CYR"/>
                <w:sz w:val="18"/>
                <w:szCs w:val="18"/>
                <w:lang w:eastAsia="uk-UA"/>
              </w:rPr>
            </w:pPr>
            <w:r w:rsidRPr="00C024FE">
              <w:rPr>
                <w:rFonts w:ascii="Arial CYR" w:hAnsi="Arial CYR" w:cs="Arial CYR"/>
                <w:sz w:val="18"/>
                <w:szCs w:val="18"/>
                <w:lang w:eastAsia="uk-UA"/>
              </w:rPr>
              <w:t>КБ8-3-1</w:t>
            </w:r>
          </w:p>
        </w:tc>
        <w:tc>
          <w:tcPr>
            <w:tcW w:w="4614" w:type="dxa"/>
            <w:tcBorders>
              <w:top w:val="single" w:sz="4" w:space="0" w:color="auto"/>
              <w:left w:val="nil"/>
              <w:bottom w:val="single" w:sz="4" w:space="0" w:color="auto"/>
              <w:right w:val="single" w:sz="4" w:space="0" w:color="000000"/>
            </w:tcBorders>
            <w:shd w:val="clear" w:color="auto" w:fill="auto"/>
            <w:vAlign w:val="center"/>
            <w:hideMark/>
          </w:tcPr>
          <w:p w14:paraId="790EA28A" w14:textId="77777777" w:rsidR="00B616BF" w:rsidRPr="00C024FE" w:rsidRDefault="00B616BF" w:rsidP="00E93A82">
            <w:pPr>
              <w:spacing w:after="0" w:line="240" w:lineRule="auto"/>
              <w:rPr>
                <w:rFonts w:ascii="Arial CYR" w:hAnsi="Arial CYR" w:cs="Arial CYR"/>
                <w:sz w:val="18"/>
                <w:szCs w:val="18"/>
                <w:lang w:eastAsia="uk-UA"/>
              </w:rPr>
            </w:pPr>
            <w:r w:rsidRPr="00C024FE">
              <w:rPr>
                <w:rFonts w:ascii="Arial CYR" w:hAnsi="Arial CYR" w:cs="Arial CYR"/>
                <w:sz w:val="18"/>
                <w:szCs w:val="18"/>
                <w:lang w:eastAsia="uk-UA"/>
              </w:rPr>
              <w:t>Гідроізоляція горизонтальна цементна з рідким склом</w:t>
            </w:r>
          </w:p>
        </w:tc>
        <w:tc>
          <w:tcPr>
            <w:tcW w:w="1134" w:type="dxa"/>
            <w:tcBorders>
              <w:top w:val="nil"/>
              <w:left w:val="nil"/>
              <w:bottom w:val="single" w:sz="4" w:space="0" w:color="auto"/>
              <w:right w:val="single" w:sz="4" w:space="0" w:color="auto"/>
            </w:tcBorders>
            <w:shd w:val="clear" w:color="auto" w:fill="auto"/>
            <w:noWrap/>
            <w:vAlign w:val="center"/>
            <w:hideMark/>
          </w:tcPr>
          <w:p w14:paraId="417E8078" w14:textId="77777777" w:rsidR="00B616BF" w:rsidRPr="00C024FE" w:rsidRDefault="00B616BF" w:rsidP="00E93A82">
            <w:pPr>
              <w:spacing w:after="0" w:line="240" w:lineRule="auto"/>
              <w:jc w:val="center"/>
              <w:rPr>
                <w:rFonts w:ascii="Arial CYR" w:hAnsi="Arial CYR" w:cs="Arial CYR"/>
                <w:sz w:val="18"/>
                <w:szCs w:val="18"/>
                <w:lang w:eastAsia="uk-UA"/>
              </w:rPr>
            </w:pPr>
            <w:r w:rsidRPr="00C024FE">
              <w:rPr>
                <w:rFonts w:ascii="Arial CYR" w:hAnsi="Arial CYR" w:cs="Arial CYR"/>
                <w:sz w:val="18"/>
                <w:szCs w:val="18"/>
                <w:lang w:eastAsia="uk-UA"/>
              </w:rPr>
              <w:t>100 м2</w:t>
            </w:r>
          </w:p>
        </w:tc>
        <w:tc>
          <w:tcPr>
            <w:tcW w:w="1134" w:type="dxa"/>
            <w:tcBorders>
              <w:top w:val="nil"/>
              <w:left w:val="nil"/>
              <w:bottom w:val="single" w:sz="4" w:space="0" w:color="auto"/>
              <w:right w:val="single" w:sz="4" w:space="0" w:color="auto"/>
            </w:tcBorders>
            <w:shd w:val="clear" w:color="auto" w:fill="auto"/>
            <w:vAlign w:val="center"/>
            <w:hideMark/>
          </w:tcPr>
          <w:p w14:paraId="2D134AA5" w14:textId="77777777" w:rsidR="00B616BF" w:rsidRPr="00C024FE" w:rsidRDefault="00B616BF" w:rsidP="00E93A82">
            <w:pPr>
              <w:spacing w:after="0" w:line="240" w:lineRule="auto"/>
              <w:jc w:val="center"/>
              <w:rPr>
                <w:rFonts w:ascii="Arial CYR" w:hAnsi="Arial CYR" w:cs="Arial CYR"/>
                <w:sz w:val="16"/>
                <w:szCs w:val="16"/>
                <w:lang w:eastAsia="uk-UA"/>
              </w:rPr>
            </w:pPr>
            <w:r w:rsidRPr="00C024FE">
              <w:rPr>
                <w:rFonts w:ascii="Arial CYR" w:hAnsi="Arial CYR" w:cs="Arial CYR"/>
                <w:sz w:val="16"/>
                <w:szCs w:val="16"/>
                <w:lang w:eastAsia="uk-UA"/>
              </w:rPr>
              <w:t>0,1341</w:t>
            </w:r>
          </w:p>
        </w:tc>
      </w:tr>
      <w:tr w:rsidR="00B616BF" w:rsidRPr="00C024FE" w14:paraId="49922B96"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14B03C5" w14:textId="77777777" w:rsidR="00B616BF" w:rsidRPr="00C024FE" w:rsidRDefault="00B616BF" w:rsidP="00E93A82">
            <w:pPr>
              <w:spacing w:after="0" w:line="240" w:lineRule="auto"/>
              <w:jc w:val="center"/>
              <w:rPr>
                <w:rFonts w:ascii="Arial CYR" w:hAnsi="Arial CYR" w:cs="Arial CYR"/>
                <w:b/>
                <w:bCs/>
                <w:sz w:val="18"/>
                <w:szCs w:val="18"/>
                <w:lang w:eastAsia="uk-UA"/>
              </w:rPr>
            </w:pPr>
            <w:r w:rsidRPr="00C024FE">
              <w:rPr>
                <w:rFonts w:ascii="Arial CYR" w:hAnsi="Arial CYR" w:cs="Arial CYR"/>
                <w:b/>
                <w:bCs/>
                <w:sz w:val="18"/>
                <w:szCs w:val="18"/>
                <w:lang w:eastAsia="uk-UA"/>
              </w:rPr>
              <w:t>42</w:t>
            </w:r>
          </w:p>
        </w:tc>
        <w:tc>
          <w:tcPr>
            <w:tcW w:w="1765" w:type="dxa"/>
            <w:tcBorders>
              <w:top w:val="nil"/>
              <w:left w:val="nil"/>
              <w:bottom w:val="single" w:sz="4" w:space="0" w:color="auto"/>
              <w:right w:val="single" w:sz="4" w:space="0" w:color="auto"/>
            </w:tcBorders>
            <w:shd w:val="clear" w:color="auto" w:fill="auto"/>
            <w:vAlign w:val="center"/>
            <w:hideMark/>
          </w:tcPr>
          <w:p w14:paraId="15DC8193" w14:textId="77777777" w:rsidR="00B616BF" w:rsidRPr="00C024FE" w:rsidRDefault="00B616BF" w:rsidP="00E93A82">
            <w:pPr>
              <w:spacing w:after="0" w:line="240" w:lineRule="auto"/>
              <w:jc w:val="center"/>
              <w:rPr>
                <w:rFonts w:ascii="Arial CYR" w:hAnsi="Arial CYR" w:cs="Arial CYR"/>
                <w:sz w:val="18"/>
                <w:szCs w:val="18"/>
                <w:lang w:eastAsia="uk-UA"/>
              </w:rPr>
            </w:pPr>
            <w:r w:rsidRPr="00C024FE">
              <w:rPr>
                <w:rFonts w:ascii="Arial CYR" w:hAnsi="Arial CYR" w:cs="Arial CYR"/>
                <w:sz w:val="18"/>
                <w:szCs w:val="18"/>
                <w:lang w:eastAsia="uk-UA"/>
              </w:rPr>
              <w:t>КБ11-11-1</w:t>
            </w:r>
          </w:p>
        </w:tc>
        <w:tc>
          <w:tcPr>
            <w:tcW w:w="4614" w:type="dxa"/>
            <w:tcBorders>
              <w:top w:val="single" w:sz="4" w:space="0" w:color="auto"/>
              <w:left w:val="nil"/>
              <w:bottom w:val="single" w:sz="4" w:space="0" w:color="auto"/>
              <w:right w:val="single" w:sz="4" w:space="0" w:color="000000"/>
            </w:tcBorders>
            <w:shd w:val="clear" w:color="auto" w:fill="auto"/>
            <w:vAlign w:val="center"/>
            <w:hideMark/>
          </w:tcPr>
          <w:p w14:paraId="4763922F" w14:textId="77777777" w:rsidR="00B616BF" w:rsidRPr="00C024FE" w:rsidRDefault="00B616BF" w:rsidP="00E93A82">
            <w:pPr>
              <w:spacing w:after="0" w:line="240" w:lineRule="auto"/>
              <w:rPr>
                <w:rFonts w:ascii="Arial CYR" w:hAnsi="Arial CYR" w:cs="Arial CYR"/>
                <w:sz w:val="18"/>
                <w:szCs w:val="18"/>
                <w:lang w:eastAsia="uk-UA"/>
              </w:rPr>
            </w:pPr>
            <w:r w:rsidRPr="00C024FE">
              <w:rPr>
                <w:rFonts w:ascii="Arial CYR" w:hAnsi="Arial CYR" w:cs="Arial CYR"/>
                <w:sz w:val="18"/>
                <w:szCs w:val="18"/>
                <w:lang w:eastAsia="uk-UA"/>
              </w:rPr>
              <w:t>Улаштування стяжок цементних товщиною 20 мм  розчин М 100</w:t>
            </w:r>
          </w:p>
        </w:tc>
        <w:tc>
          <w:tcPr>
            <w:tcW w:w="1134" w:type="dxa"/>
            <w:tcBorders>
              <w:top w:val="nil"/>
              <w:left w:val="nil"/>
              <w:bottom w:val="single" w:sz="4" w:space="0" w:color="auto"/>
              <w:right w:val="single" w:sz="4" w:space="0" w:color="auto"/>
            </w:tcBorders>
            <w:shd w:val="clear" w:color="auto" w:fill="auto"/>
            <w:noWrap/>
            <w:vAlign w:val="center"/>
            <w:hideMark/>
          </w:tcPr>
          <w:p w14:paraId="51EBEE3D" w14:textId="77777777" w:rsidR="00B616BF" w:rsidRPr="00C024FE" w:rsidRDefault="00B616BF" w:rsidP="00E93A82">
            <w:pPr>
              <w:spacing w:after="0" w:line="240" w:lineRule="auto"/>
              <w:jc w:val="center"/>
              <w:rPr>
                <w:rFonts w:ascii="Arial CYR" w:hAnsi="Arial CYR" w:cs="Arial CYR"/>
                <w:sz w:val="18"/>
                <w:szCs w:val="18"/>
                <w:lang w:eastAsia="uk-UA"/>
              </w:rPr>
            </w:pPr>
            <w:r w:rsidRPr="00C024FE">
              <w:rPr>
                <w:rFonts w:ascii="Arial CYR" w:hAnsi="Arial CYR" w:cs="Arial CYR"/>
                <w:sz w:val="18"/>
                <w:szCs w:val="18"/>
                <w:lang w:eastAsia="uk-UA"/>
              </w:rPr>
              <w:t>100 м2</w:t>
            </w:r>
          </w:p>
        </w:tc>
        <w:tc>
          <w:tcPr>
            <w:tcW w:w="1134" w:type="dxa"/>
            <w:tcBorders>
              <w:top w:val="nil"/>
              <w:left w:val="nil"/>
              <w:bottom w:val="single" w:sz="4" w:space="0" w:color="auto"/>
              <w:right w:val="single" w:sz="4" w:space="0" w:color="auto"/>
            </w:tcBorders>
            <w:shd w:val="clear" w:color="auto" w:fill="auto"/>
            <w:vAlign w:val="center"/>
            <w:hideMark/>
          </w:tcPr>
          <w:p w14:paraId="631F79D7" w14:textId="77777777" w:rsidR="00B616BF" w:rsidRPr="00C024FE" w:rsidRDefault="00B616BF" w:rsidP="00E93A82">
            <w:pPr>
              <w:spacing w:after="0" w:line="240" w:lineRule="auto"/>
              <w:jc w:val="center"/>
              <w:rPr>
                <w:rFonts w:ascii="Arial CYR" w:hAnsi="Arial CYR" w:cs="Arial CYR"/>
                <w:sz w:val="16"/>
                <w:szCs w:val="16"/>
                <w:lang w:eastAsia="uk-UA"/>
              </w:rPr>
            </w:pPr>
            <w:r w:rsidRPr="00C024FE">
              <w:rPr>
                <w:rFonts w:ascii="Arial CYR" w:hAnsi="Arial CYR" w:cs="Arial CYR"/>
                <w:sz w:val="16"/>
                <w:szCs w:val="16"/>
                <w:lang w:eastAsia="uk-UA"/>
              </w:rPr>
              <w:t>0,1341</w:t>
            </w:r>
          </w:p>
        </w:tc>
      </w:tr>
      <w:tr w:rsidR="00B616BF" w:rsidRPr="00C024FE" w14:paraId="7D5DCB4C"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79EE459" w14:textId="77777777" w:rsidR="00B616BF" w:rsidRPr="00C024FE" w:rsidRDefault="00B616BF" w:rsidP="00E93A82">
            <w:pPr>
              <w:spacing w:after="0" w:line="240" w:lineRule="auto"/>
              <w:jc w:val="center"/>
              <w:rPr>
                <w:rFonts w:ascii="Arial CYR" w:hAnsi="Arial CYR" w:cs="Arial CYR"/>
                <w:b/>
                <w:bCs/>
                <w:sz w:val="18"/>
                <w:szCs w:val="18"/>
                <w:lang w:eastAsia="uk-UA"/>
              </w:rPr>
            </w:pPr>
            <w:r w:rsidRPr="00C024FE">
              <w:rPr>
                <w:rFonts w:ascii="Arial CYR" w:hAnsi="Arial CYR" w:cs="Arial CYR"/>
                <w:b/>
                <w:bCs/>
                <w:sz w:val="18"/>
                <w:szCs w:val="18"/>
                <w:lang w:eastAsia="uk-UA"/>
              </w:rPr>
              <w:t>43</w:t>
            </w:r>
          </w:p>
        </w:tc>
        <w:tc>
          <w:tcPr>
            <w:tcW w:w="1765" w:type="dxa"/>
            <w:tcBorders>
              <w:top w:val="nil"/>
              <w:left w:val="nil"/>
              <w:bottom w:val="single" w:sz="4" w:space="0" w:color="auto"/>
              <w:right w:val="single" w:sz="4" w:space="0" w:color="auto"/>
            </w:tcBorders>
            <w:shd w:val="clear" w:color="auto" w:fill="auto"/>
            <w:vAlign w:val="center"/>
            <w:hideMark/>
          </w:tcPr>
          <w:p w14:paraId="75AAEF6A" w14:textId="77777777" w:rsidR="00B616BF" w:rsidRPr="00C024FE" w:rsidRDefault="00B616BF" w:rsidP="00E93A82">
            <w:pPr>
              <w:spacing w:after="0" w:line="240" w:lineRule="auto"/>
              <w:jc w:val="center"/>
              <w:rPr>
                <w:rFonts w:ascii="Arial CYR" w:hAnsi="Arial CYR" w:cs="Arial CYR"/>
                <w:sz w:val="18"/>
                <w:szCs w:val="18"/>
                <w:lang w:eastAsia="uk-UA"/>
              </w:rPr>
            </w:pPr>
            <w:r w:rsidRPr="00C024FE">
              <w:rPr>
                <w:rFonts w:ascii="Arial CYR" w:hAnsi="Arial CYR" w:cs="Arial CYR"/>
                <w:sz w:val="18"/>
                <w:szCs w:val="18"/>
                <w:lang w:eastAsia="uk-UA"/>
              </w:rPr>
              <w:t>КБ11-11-2</w:t>
            </w:r>
          </w:p>
        </w:tc>
        <w:tc>
          <w:tcPr>
            <w:tcW w:w="4614" w:type="dxa"/>
            <w:tcBorders>
              <w:top w:val="single" w:sz="4" w:space="0" w:color="auto"/>
              <w:left w:val="nil"/>
              <w:bottom w:val="single" w:sz="4" w:space="0" w:color="auto"/>
              <w:right w:val="single" w:sz="4" w:space="0" w:color="000000"/>
            </w:tcBorders>
            <w:shd w:val="clear" w:color="auto" w:fill="auto"/>
            <w:vAlign w:val="center"/>
            <w:hideMark/>
          </w:tcPr>
          <w:p w14:paraId="39AFA17B" w14:textId="77777777" w:rsidR="00B616BF" w:rsidRPr="00C024FE" w:rsidRDefault="00B616BF" w:rsidP="00E93A82">
            <w:pPr>
              <w:spacing w:after="0" w:line="240" w:lineRule="auto"/>
              <w:rPr>
                <w:rFonts w:ascii="Arial CYR" w:hAnsi="Arial CYR" w:cs="Arial CYR"/>
                <w:sz w:val="18"/>
                <w:szCs w:val="18"/>
                <w:lang w:eastAsia="uk-UA"/>
              </w:rPr>
            </w:pPr>
            <w:r w:rsidRPr="00C024FE">
              <w:rPr>
                <w:rFonts w:ascii="Arial CYR" w:hAnsi="Arial CYR" w:cs="Arial CYR"/>
                <w:sz w:val="18"/>
                <w:szCs w:val="18"/>
                <w:lang w:eastAsia="uk-UA"/>
              </w:rPr>
              <w:t>Додавати або виключати на кожні 5 мм зміни товщини стяжок цементних</w:t>
            </w:r>
          </w:p>
        </w:tc>
        <w:tc>
          <w:tcPr>
            <w:tcW w:w="1134" w:type="dxa"/>
            <w:tcBorders>
              <w:top w:val="nil"/>
              <w:left w:val="nil"/>
              <w:bottom w:val="single" w:sz="4" w:space="0" w:color="auto"/>
              <w:right w:val="single" w:sz="4" w:space="0" w:color="auto"/>
            </w:tcBorders>
            <w:shd w:val="clear" w:color="auto" w:fill="auto"/>
            <w:noWrap/>
            <w:vAlign w:val="center"/>
            <w:hideMark/>
          </w:tcPr>
          <w:p w14:paraId="21D2BBC9" w14:textId="77777777" w:rsidR="00B616BF" w:rsidRPr="00C024FE" w:rsidRDefault="00B616BF" w:rsidP="00E93A82">
            <w:pPr>
              <w:spacing w:after="0" w:line="240" w:lineRule="auto"/>
              <w:jc w:val="center"/>
              <w:rPr>
                <w:rFonts w:ascii="Arial CYR" w:hAnsi="Arial CYR" w:cs="Arial CYR"/>
                <w:sz w:val="18"/>
                <w:szCs w:val="18"/>
                <w:lang w:eastAsia="uk-UA"/>
              </w:rPr>
            </w:pPr>
            <w:r w:rsidRPr="00C024FE">
              <w:rPr>
                <w:rFonts w:ascii="Arial CYR" w:hAnsi="Arial CYR" w:cs="Arial CYR"/>
                <w:sz w:val="18"/>
                <w:szCs w:val="18"/>
                <w:lang w:eastAsia="uk-UA"/>
              </w:rPr>
              <w:t>100 м2</w:t>
            </w:r>
          </w:p>
        </w:tc>
        <w:tc>
          <w:tcPr>
            <w:tcW w:w="1134" w:type="dxa"/>
            <w:tcBorders>
              <w:top w:val="nil"/>
              <w:left w:val="nil"/>
              <w:bottom w:val="single" w:sz="4" w:space="0" w:color="auto"/>
              <w:right w:val="single" w:sz="4" w:space="0" w:color="auto"/>
            </w:tcBorders>
            <w:shd w:val="clear" w:color="auto" w:fill="auto"/>
            <w:vAlign w:val="center"/>
            <w:hideMark/>
          </w:tcPr>
          <w:p w14:paraId="2C7AC82A" w14:textId="77777777" w:rsidR="00B616BF" w:rsidRPr="00C024FE" w:rsidRDefault="00B616BF" w:rsidP="00E93A82">
            <w:pPr>
              <w:spacing w:after="0" w:line="240" w:lineRule="auto"/>
              <w:jc w:val="center"/>
              <w:rPr>
                <w:rFonts w:ascii="Arial CYR" w:hAnsi="Arial CYR" w:cs="Arial CYR"/>
                <w:sz w:val="16"/>
                <w:szCs w:val="16"/>
                <w:lang w:eastAsia="uk-UA"/>
              </w:rPr>
            </w:pPr>
            <w:r w:rsidRPr="00C024FE">
              <w:rPr>
                <w:rFonts w:ascii="Arial CYR" w:hAnsi="Arial CYR" w:cs="Arial CYR"/>
                <w:sz w:val="16"/>
                <w:szCs w:val="16"/>
                <w:lang w:eastAsia="uk-UA"/>
              </w:rPr>
              <w:t>0,1341</w:t>
            </w:r>
          </w:p>
        </w:tc>
      </w:tr>
      <w:tr w:rsidR="00B616BF" w:rsidRPr="00C024FE" w14:paraId="79B6FFF6" w14:textId="77777777" w:rsidTr="00E93A82">
        <w:trPr>
          <w:trHeight w:val="230"/>
        </w:trPr>
        <w:tc>
          <w:tcPr>
            <w:tcW w:w="2469"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24D0CDC" w14:textId="77777777" w:rsidR="00B616BF" w:rsidRPr="00C024FE" w:rsidRDefault="00B616BF" w:rsidP="00E93A82">
            <w:pPr>
              <w:spacing w:after="0" w:line="240" w:lineRule="auto"/>
              <w:jc w:val="center"/>
              <w:rPr>
                <w:rFonts w:ascii="Arial CYR" w:hAnsi="Arial CYR" w:cs="Arial CYR"/>
                <w:b/>
                <w:bCs/>
                <w:sz w:val="18"/>
                <w:szCs w:val="18"/>
                <w:lang w:eastAsia="uk-UA"/>
              </w:rPr>
            </w:pPr>
            <w:r w:rsidRPr="00C024FE">
              <w:rPr>
                <w:rFonts w:ascii="Arial CYR" w:hAnsi="Arial CYR" w:cs="Arial CYR"/>
                <w:b/>
                <w:bCs/>
                <w:sz w:val="18"/>
                <w:szCs w:val="18"/>
                <w:lang w:eastAsia="uk-UA"/>
              </w:rPr>
              <w:t>Розділ 4</w:t>
            </w:r>
          </w:p>
        </w:tc>
        <w:tc>
          <w:tcPr>
            <w:tcW w:w="6882" w:type="dxa"/>
            <w:gridSpan w:val="3"/>
            <w:tcBorders>
              <w:top w:val="single" w:sz="4" w:space="0" w:color="auto"/>
              <w:left w:val="nil"/>
              <w:bottom w:val="single" w:sz="4" w:space="0" w:color="auto"/>
              <w:right w:val="nil"/>
            </w:tcBorders>
            <w:shd w:val="clear" w:color="auto" w:fill="auto"/>
            <w:vAlign w:val="center"/>
            <w:hideMark/>
          </w:tcPr>
          <w:p w14:paraId="30F31D47" w14:textId="77777777" w:rsidR="00B616BF" w:rsidRPr="00C024FE" w:rsidRDefault="00B616BF" w:rsidP="00E93A82">
            <w:pPr>
              <w:spacing w:after="0" w:line="240" w:lineRule="auto"/>
              <w:rPr>
                <w:rFonts w:ascii="Arial CYR" w:hAnsi="Arial CYR" w:cs="Arial CYR"/>
                <w:b/>
                <w:bCs/>
                <w:sz w:val="18"/>
                <w:szCs w:val="18"/>
                <w:lang w:eastAsia="uk-UA"/>
              </w:rPr>
            </w:pPr>
            <w:r w:rsidRPr="00C024FE">
              <w:rPr>
                <w:rFonts w:ascii="Arial CYR" w:hAnsi="Arial CYR" w:cs="Arial CYR"/>
                <w:b/>
                <w:bCs/>
                <w:sz w:val="18"/>
                <w:szCs w:val="18"/>
                <w:lang w:eastAsia="uk-UA"/>
              </w:rPr>
              <w:t>Димова труба.</w:t>
            </w:r>
          </w:p>
        </w:tc>
      </w:tr>
      <w:tr w:rsidR="00B616BF" w:rsidRPr="00C024FE" w14:paraId="1DEFEAAA" w14:textId="77777777" w:rsidTr="00E93A82">
        <w:trPr>
          <w:trHeight w:val="230"/>
        </w:trPr>
        <w:tc>
          <w:tcPr>
            <w:tcW w:w="2469"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C867208" w14:textId="77777777" w:rsidR="00B616BF" w:rsidRPr="00C024FE" w:rsidRDefault="00B616BF" w:rsidP="00E93A82">
            <w:pPr>
              <w:spacing w:after="0" w:line="240" w:lineRule="auto"/>
              <w:jc w:val="center"/>
              <w:rPr>
                <w:rFonts w:ascii="Arial CYR" w:hAnsi="Arial CYR" w:cs="Arial CYR"/>
                <w:b/>
                <w:bCs/>
                <w:sz w:val="18"/>
                <w:szCs w:val="18"/>
                <w:lang w:eastAsia="uk-UA"/>
              </w:rPr>
            </w:pPr>
            <w:r w:rsidRPr="00C024FE">
              <w:rPr>
                <w:rFonts w:ascii="Arial CYR" w:hAnsi="Arial CYR" w:cs="Arial CYR"/>
                <w:b/>
                <w:bCs/>
                <w:sz w:val="18"/>
                <w:szCs w:val="18"/>
                <w:lang w:eastAsia="uk-UA"/>
              </w:rPr>
              <w:t>Підрозділ 1</w:t>
            </w:r>
          </w:p>
        </w:tc>
        <w:tc>
          <w:tcPr>
            <w:tcW w:w="6882" w:type="dxa"/>
            <w:gridSpan w:val="3"/>
            <w:tcBorders>
              <w:top w:val="single" w:sz="4" w:space="0" w:color="auto"/>
              <w:left w:val="nil"/>
              <w:bottom w:val="single" w:sz="4" w:space="0" w:color="auto"/>
              <w:right w:val="nil"/>
            </w:tcBorders>
            <w:shd w:val="clear" w:color="auto" w:fill="auto"/>
            <w:vAlign w:val="center"/>
            <w:hideMark/>
          </w:tcPr>
          <w:p w14:paraId="4CD18BE0" w14:textId="77777777" w:rsidR="00B616BF" w:rsidRPr="00C024FE" w:rsidRDefault="00B616BF" w:rsidP="00E93A82">
            <w:pPr>
              <w:spacing w:after="0" w:line="240" w:lineRule="auto"/>
              <w:rPr>
                <w:rFonts w:ascii="Arial CYR" w:hAnsi="Arial CYR" w:cs="Arial CYR"/>
                <w:b/>
                <w:bCs/>
                <w:sz w:val="18"/>
                <w:szCs w:val="18"/>
                <w:lang w:eastAsia="uk-UA"/>
              </w:rPr>
            </w:pPr>
            <w:r w:rsidRPr="00C024FE">
              <w:rPr>
                <w:rFonts w:ascii="Arial CYR" w:hAnsi="Arial CYR" w:cs="Arial CYR"/>
                <w:b/>
                <w:bCs/>
                <w:sz w:val="18"/>
                <w:szCs w:val="18"/>
                <w:lang w:eastAsia="uk-UA"/>
              </w:rPr>
              <w:t>Земляні роботи.</w:t>
            </w:r>
          </w:p>
        </w:tc>
      </w:tr>
      <w:tr w:rsidR="00B616BF" w:rsidRPr="00C024FE" w14:paraId="6B9D188B" w14:textId="77777777" w:rsidTr="00E93A82">
        <w:trPr>
          <w:trHeight w:val="1463"/>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80A50E1" w14:textId="77777777" w:rsidR="00B616BF" w:rsidRPr="00C024FE" w:rsidRDefault="00B616BF" w:rsidP="00E93A82">
            <w:pPr>
              <w:spacing w:after="0" w:line="240" w:lineRule="auto"/>
              <w:jc w:val="center"/>
              <w:rPr>
                <w:rFonts w:ascii="Arial CYR" w:hAnsi="Arial CYR" w:cs="Arial CYR"/>
                <w:b/>
                <w:bCs/>
                <w:sz w:val="18"/>
                <w:szCs w:val="18"/>
                <w:lang w:eastAsia="uk-UA"/>
              </w:rPr>
            </w:pPr>
            <w:r w:rsidRPr="00C024FE">
              <w:rPr>
                <w:rFonts w:ascii="Arial CYR" w:hAnsi="Arial CYR" w:cs="Arial CYR"/>
                <w:b/>
                <w:bCs/>
                <w:sz w:val="18"/>
                <w:szCs w:val="18"/>
                <w:lang w:eastAsia="uk-UA"/>
              </w:rPr>
              <w:t>44</w:t>
            </w:r>
          </w:p>
        </w:tc>
        <w:tc>
          <w:tcPr>
            <w:tcW w:w="1765" w:type="dxa"/>
            <w:tcBorders>
              <w:top w:val="nil"/>
              <w:left w:val="nil"/>
              <w:bottom w:val="single" w:sz="4" w:space="0" w:color="auto"/>
              <w:right w:val="single" w:sz="4" w:space="0" w:color="auto"/>
            </w:tcBorders>
            <w:shd w:val="clear" w:color="auto" w:fill="auto"/>
            <w:vAlign w:val="center"/>
            <w:hideMark/>
          </w:tcPr>
          <w:p w14:paraId="5ECD8866" w14:textId="77777777" w:rsidR="00B616BF" w:rsidRPr="00C024FE" w:rsidRDefault="00B616BF" w:rsidP="00E93A82">
            <w:pPr>
              <w:spacing w:after="0" w:line="240" w:lineRule="auto"/>
              <w:jc w:val="center"/>
              <w:rPr>
                <w:rFonts w:ascii="Arial CYR" w:hAnsi="Arial CYR" w:cs="Arial CYR"/>
                <w:sz w:val="18"/>
                <w:szCs w:val="18"/>
                <w:lang w:eastAsia="uk-UA"/>
              </w:rPr>
            </w:pPr>
            <w:r w:rsidRPr="00C024FE">
              <w:rPr>
                <w:rFonts w:ascii="Arial CYR" w:hAnsi="Arial CYR" w:cs="Arial CYR"/>
                <w:sz w:val="18"/>
                <w:szCs w:val="18"/>
                <w:lang w:eastAsia="uk-UA"/>
              </w:rPr>
              <w:t xml:space="preserve">КБ1-13-5   ; </w:t>
            </w:r>
            <w:proofErr w:type="spellStart"/>
            <w:r w:rsidRPr="00C024FE">
              <w:rPr>
                <w:rFonts w:ascii="Arial CYR" w:hAnsi="Arial CYR" w:cs="Arial CYR"/>
                <w:sz w:val="18"/>
                <w:szCs w:val="18"/>
                <w:lang w:eastAsia="uk-UA"/>
              </w:rPr>
              <w:t>тех.ч</w:t>
            </w:r>
            <w:proofErr w:type="spellEnd"/>
            <w:r w:rsidRPr="00C024FE">
              <w:rPr>
                <w:rFonts w:ascii="Arial CYR" w:hAnsi="Arial CYR" w:cs="Arial CYR"/>
                <w:sz w:val="18"/>
                <w:szCs w:val="18"/>
                <w:lang w:eastAsia="uk-UA"/>
              </w:rPr>
              <w:t xml:space="preserve">. п.1.3.37 к=1,2    </w:t>
            </w:r>
            <w:proofErr w:type="spellStart"/>
            <w:r w:rsidRPr="00C024FE">
              <w:rPr>
                <w:rFonts w:ascii="Arial CYR" w:hAnsi="Arial CYR" w:cs="Arial CYR"/>
                <w:sz w:val="18"/>
                <w:szCs w:val="18"/>
                <w:lang w:eastAsia="uk-UA"/>
              </w:rPr>
              <w:t>Кэмм</w:t>
            </w:r>
            <w:proofErr w:type="spellEnd"/>
            <w:r w:rsidRPr="00C024FE">
              <w:rPr>
                <w:rFonts w:ascii="Arial CYR" w:hAnsi="Arial CYR" w:cs="Arial CYR"/>
                <w:sz w:val="18"/>
                <w:szCs w:val="18"/>
                <w:lang w:eastAsia="uk-UA"/>
              </w:rPr>
              <w:t xml:space="preserve">=1,2  </w:t>
            </w:r>
            <w:proofErr w:type="spellStart"/>
            <w:r w:rsidRPr="00C024FE">
              <w:rPr>
                <w:rFonts w:ascii="Arial CYR" w:hAnsi="Arial CYR" w:cs="Arial CYR"/>
                <w:sz w:val="18"/>
                <w:szCs w:val="18"/>
                <w:lang w:eastAsia="uk-UA"/>
              </w:rPr>
              <w:t>Котз</w:t>
            </w:r>
            <w:proofErr w:type="spellEnd"/>
            <w:r w:rsidRPr="00C024FE">
              <w:rPr>
                <w:rFonts w:ascii="Arial CYR" w:hAnsi="Arial CYR" w:cs="Arial CYR"/>
                <w:sz w:val="18"/>
                <w:szCs w:val="18"/>
                <w:lang w:eastAsia="uk-UA"/>
              </w:rPr>
              <w:t>=1,2</w:t>
            </w:r>
          </w:p>
        </w:tc>
        <w:tc>
          <w:tcPr>
            <w:tcW w:w="4614" w:type="dxa"/>
            <w:tcBorders>
              <w:top w:val="single" w:sz="4" w:space="0" w:color="auto"/>
              <w:left w:val="nil"/>
              <w:bottom w:val="single" w:sz="4" w:space="0" w:color="auto"/>
              <w:right w:val="single" w:sz="4" w:space="0" w:color="000000"/>
            </w:tcBorders>
            <w:shd w:val="clear" w:color="auto" w:fill="auto"/>
            <w:vAlign w:val="center"/>
            <w:hideMark/>
          </w:tcPr>
          <w:p w14:paraId="0DF6A7E5" w14:textId="77777777" w:rsidR="00B616BF" w:rsidRPr="00C024FE" w:rsidRDefault="00B616BF" w:rsidP="00E93A82">
            <w:pPr>
              <w:spacing w:after="0" w:line="240" w:lineRule="auto"/>
              <w:rPr>
                <w:rFonts w:ascii="Arial CYR" w:hAnsi="Arial CYR" w:cs="Arial CYR"/>
                <w:sz w:val="18"/>
                <w:szCs w:val="18"/>
                <w:lang w:eastAsia="uk-UA"/>
              </w:rPr>
            </w:pPr>
            <w:r w:rsidRPr="00C024FE">
              <w:rPr>
                <w:rFonts w:ascii="Arial CYR" w:hAnsi="Arial CYR" w:cs="Arial CYR"/>
                <w:sz w:val="18"/>
                <w:szCs w:val="18"/>
                <w:lang w:eastAsia="uk-UA"/>
              </w:rPr>
              <w:t xml:space="preserve">Розроблення ґрунту у відвал екскаваторами "драглайн" або "зворотна лопата" з </w:t>
            </w:r>
            <w:proofErr w:type="spellStart"/>
            <w:r w:rsidRPr="00C024FE">
              <w:rPr>
                <w:rFonts w:ascii="Arial CYR" w:hAnsi="Arial CYR" w:cs="Arial CYR"/>
                <w:sz w:val="18"/>
                <w:szCs w:val="18"/>
                <w:lang w:eastAsia="uk-UA"/>
              </w:rPr>
              <w:t>ковшом</w:t>
            </w:r>
            <w:proofErr w:type="spellEnd"/>
            <w:r w:rsidRPr="00C024FE">
              <w:rPr>
                <w:rFonts w:ascii="Arial CYR" w:hAnsi="Arial CYR" w:cs="Arial CYR"/>
                <w:sz w:val="18"/>
                <w:szCs w:val="18"/>
                <w:lang w:eastAsia="uk-UA"/>
              </w:rPr>
              <w:t xml:space="preserve"> місткістю 0,25 м3, група ґрунтів 2.; при </w:t>
            </w:r>
            <w:proofErr w:type="spellStart"/>
            <w:r w:rsidRPr="00C024FE">
              <w:rPr>
                <w:rFonts w:ascii="Arial CYR" w:hAnsi="Arial CYR" w:cs="Arial CYR"/>
                <w:sz w:val="18"/>
                <w:szCs w:val="18"/>
                <w:lang w:eastAsia="uk-UA"/>
              </w:rPr>
              <w:t>об'ємi</w:t>
            </w:r>
            <w:proofErr w:type="spellEnd"/>
            <w:r w:rsidRPr="00C024FE">
              <w:rPr>
                <w:rFonts w:ascii="Arial CYR" w:hAnsi="Arial CYR" w:cs="Arial CYR"/>
                <w:sz w:val="18"/>
                <w:szCs w:val="18"/>
                <w:lang w:eastAsia="uk-UA"/>
              </w:rPr>
              <w:t xml:space="preserve"> </w:t>
            </w:r>
            <w:proofErr w:type="spellStart"/>
            <w:r w:rsidRPr="00C024FE">
              <w:rPr>
                <w:rFonts w:ascii="Arial CYR" w:hAnsi="Arial CYR" w:cs="Arial CYR"/>
                <w:sz w:val="18"/>
                <w:szCs w:val="18"/>
                <w:lang w:eastAsia="uk-UA"/>
              </w:rPr>
              <w:t>котлована</w:t>
            </w:r>
            <w:proofErr w:type="spellEnd"/>
            <w:r w:rsidRPr="00C024FE">
              <w:rPr>
                <w:rFonts w:ascii="Arial CYR" w:hAnsi="Arial CYR" w:cs="Arial CYR"/>
                <w:sz w:val="18"/>
                <w:szCs w:val="18"/>
                <w:lang w:eastAsia="uk-UA"/>
              </w:rPr>
              <w:t xml:space="preserve"> до 300 </w:t>
            </w:r>
            <w:proofErr w:type="spellStart"/>
            <w:r w:rsidRPr="00C024FE">
              <w:rPr>
                <w:rFonts w:ascii="Arial CYR" w:hAnsi="Arial CYR" w:cs="Arial CYR"/>
                <w:sz w:val="18"/>
                <w:szCs w:val="18"/>
                <w:lang w:eastAsia="uk-UA"/>
              </w:rPr>
              <w:t>мз</w:t>
            </w:r>
            <w:proofErr w:type="spellEnd"/>
            <w:r w:rsidRPr="00C024FE">
              <w:rPr>
                <w:rFonts w:ascii="Arial CYR" w:hAnsi="Arial CYR" w:cs="Arial CYR"/>
                <w:sz w:val="18"/>
                <w:szCs w:val="18"/>
                <w:lang w:eastAsia="uk-UA"/>
              </w:rPr>
              <w:t>/</w:t>
            </w:r>
          </w:p>
        </w:tc>
        <w:tc>
          <w:tcPr>
            <w:tcW w:w="1134" w:type="dxa"/>
            <w:tcBorders>
              <w:top w:val="nil"/>
              <w:left w:val="nil"/>
              <w:bottom w:val="single" w:sz="4" w:space="0" w:color="auto"/>
              <w:right w:val="single" w:sz="4" w:space="0" w:color="auto"/>
            </w:tcBorders>
            <w:shd w:val="clear" w:color="auto" w:fill="auto"/>
            <w:noWrap/>
            <w:vAlign w:val="center"/>
            <w:hideMark/>
          </w:tcPr>
          <w:p w14:paraId="4A93B2D0" w14:textId="77777777" w:rsidR="00B616BF" w:rsidRPr="00C024FE" w:rsidRDefault="00B616BF" w:rsidP="00E93A82">
            <w:pPr>
              <w:spacing w:after="0" w:line="240" w:lineRule="auto"/>
              <w:jc w:val="center"/>
              <w:rPr>
                <w:rFonts w:ascii="Arial CYR" w:hAnsi="Arial CYR" w:cs="Arial CYR"/>
                <w:sz w:val="18"/>
                <w:szCs w:val="18"/>
                <w:lang w:eastAsia="uk-UA"/>
              </w:rPr>
            </w:pPr>
            <w:r w:rsidRPr="00C024FE">
              <w:rPr>
                <w:rFonts w:ascii="Arial CYR" w:hAnsi="Arial CYR" w:cs="Arial CYR"/>
                <w:sz w:val="18"/>
                <w:szCs w:val="18"/>
                <w:lang w:eastAsia="uk-UA"/>
              </w:rPr>
              <w:t>1000 м3</w:t>
            </w:r>
          </w:p>
        </w:tc>
        <w:tc>
          <w:tcPr>
            <w:tcW w:w="1134" w:type="dxa"/>
            <w:tcBorders>
              <w:top w:val="nil"/>
              <w:left w:val="nil"/>
              <w:bottom w:val="single" w:sz="4" w:space="0" w:color="auto"/>
              <w:right w:val="single" w:sz="4" w:space="0" w:color="auto"/>
            </w:tcBorders>
            <w:shd w:val="clear" w:color="auto" w:fill="auto"/>
            <w:vAlign w:val="center"/>
            <w:hideMark/>
          </w:tcPr>
          <w:p w14:paraId="1F3FBF5D" w14:textId="77777777" w:rsidR="00B616BF" w:rsidRPr="00C024FE" w:rsidRDefault="00B616BF" w:rsidP="00E93A82">
            <w:pPr>
              <w:spacing w:after="0" w:line="240" w:lineRule="auto"/>
              <w:jc w:val="center"/>
              <w:rPr>
                <w:rFonts w:ascii="Arial CYR" w:hAnsi="Arial CYR" w:cs="Arial CYR"/>
                <w:sz w:val="16"/>
                <w:szCs w:val="16"/>
                <w:lang w:eastAsia="uk-UA"/>
              </w:rPr>
            </w:pPr>
            <w:r w:rsidRPr="00C024FE">
              <w:rPr>
                <w:rFonts w:ascii="Arial CYR" w:hAnsi="Arial CYR" w:cs="Arial CYR"/>
                <w:sz w:val="16"/>
                <w:szCs w:val="16"/>
                <w:lang w:eastAsia="uk-UA"/>
              </w:rPr>
              <w:t>0,01248</w:t>
            </w:r>
          </w:p>
        </w:tc>
      </w:tr>
      <w:tr w:rsidR="00B616BF" w:rsidRPr="00C024FE" w14:paraId="4516E937" w14:textId="77777777" w:rsidTr="00E93A82">
        <w:trPr>
          <w:trHeight w:val="1753"/>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4C36A76" w14:textId="77777777" w:rsidR="00B616BF" w:rsidRPr="00C024FE" w:rsidRDefault="00B616BF" w:rsidP="00E93A82">
            <w:pPr>
              <w:spacing w:after="0" w:line="240" w:lineRule="auto"/>
              <w:jc w:val="center"/>
              <w:rPr>
                <w:rFonts w:ascii="Arial CYR" w:hAnsi="Arial CYR" w:cs="Arial CYR"/>
                <w:b/>
                <w:bCs/>
                <w:sz w:val="18"/>
                <w:szCs w:val="18"/>
                <w:lang w:eastAsia="uk-UA"/>
              </w:rPr>
            </w:pPr>
            <w:r w:rsidRPr="00C024FE">
              <w:rPr>
                <w:rFonts w:ascii="Arial CYR" w:hAnsi="Arial CYR" w:cs="Arial CYR"/>
                <w:b/>
                <w:bCs/>
                <w:sz w:val="18"/>
                <w:szCs w:val="18"/>
                <w:lang w:eastAsia="uk-UA"/>
              </w:rPr>
              <w:t>45</w:t>
            </w:r>
          </w:p>
        </w:tc>
        <w:tc>
          <w:tcPr>
            <w:tcW w:w="1765" w:type="dxa"/>
            <w:tcBorders>
              <w:top w:val="nil"/>
              <w:left w:val="nil"/>
              <w:bottom w:val="single" w:sz="4" w:space="0" w:color="auto"/>
              <w:right w:val="single" w:sz="4" w:space="0" w:color="auto"/>
            </w:tcBorders>
            <w:shd w:val="clear" w:color="auto" w:fill="auto"/>
            <w:vAlign w:val="center"/>
            <w:hideMark/>
          </w:tcPr>
          <w:p w14:paraId="57D7DBF3" w14:textId="77777777" w:rsidR="00B616BF" w:rsidRPr="00C024FE" w:rsidRDefault="00B616BF" w:rsidP="00E93A82">
            <w:pPr>
              <w:spacing w:after="0" w:line="240" w:lineRule="auto"/>
              <w:jc w:val="center"/>
              <w:rPr>
                <w:rFonts w:ascii="Arial CYR" w:hAnsi="Arial CYR" w:cs="Arial CYR"/>
                <w:sz w:val="18"/>
                <w:szCs w:val="18"/>
                <w:lang w:eastAsia="uk-UA"/>
              </w:rPr>
            </w:pPr>
            <w:r w:rsidRPr="00C024FE">
              <w:rPr>
                <w:rFonts w:ascii="Arial CYR" w:hAnsi="Arial CYR" w:cs="Arial CYR"/>
                <w:sz w:val="18"/>
                <w:szCs w:val="18"/>
                <w:lang w:eastAsia="uk-UA"/>
              </w:rPr>
              <w:t xml:space="preserve">КБ1-18-5   ; </w:t>
            </w:r>
            <w:proofErr w:type="spellStart"/>
            <w:r w:rsidRPr="00C024FE">
              <w:rPr>
                <w:rFonts w:ascii="Arial CYR" w:hAnsi="Arial CYR" w:cs="Arial CYR"/>
                <w:sz w:val="18"/>
                <w:szCs w:val="18"/>
                <w:lang w:eastAsia="uk-UA"/>
              </w:rPr>
              <w:t>тех.ч</w:t>
            </w:r>
            <w:proofErr w:type="spellEnd"/>
            <w:r w:rsidRPr="00C024FE">
              <w:rPr>
                <w:rFonts w:ascii="Arial CYR" w:hAnsi="Arial CYR" w:cs="Arial CYR"/>
                <w:sz w:val="18"/>
                <w:szCs w:val="18"/>
                <w:lang w:eastAsia="uk-UA"/>
              </w:rPr>
              <w:t xml:space="preserve">. п.1.3.37 к=1,2    </w:t>
            </w:r>
            <w:proofErr w:type="spellStart"/>
            <w:r w:rsidRPr="00C024FE">
              <w:rPr>
                <w:rFonts w:ascii="Arial CYR" w:hAnsi="Arial CYR" w:cs="Arial CYR"/>
                <w:sz w:val="18"/>
                <w:szCs w:val="18"/>
                <w:lang w:eastAsia="uk-UA"/>
              </w:rPr>
              <w:t>Кэмм</w:t>
            </w:r>
            <w:proofErr w:type="spellEnd"/>
            <w:r w:rsidRPr="00C024FE">
              <w:rPr>
                <w:rFonts w:ascii="Arial CYR" w:hAnsi="Arial CYR" w:cs="Arial CYR"/>
                <w:sz w:val="18"/>
                <w:szCs w:val="18"/>
                <w:lang w:eastAsia="uk-UA"/>
              </w:rPr>
              <w:t xml:space="preserve">=1,2  </w:t>
            </w:r>
            <w:proofErr w:type="spellStart"/>
            <w:r w:rsidRPr="00C024FE">
              <w:rPr>
                <w:rFonts w:ascii="Arial CYR" w:hAnsi="Arial CYR" w:cs="Arial CYR"/>
                <w:sz w:val="18"/>
                <w:szCs w:val="18"/>
                <w:lang w:eastAsia="uk-UA"/>
              </w:rPr>
              <w:t>Котз</w:t>
            </w:r>
            <w:proofErr w:type="spellEnd"/>
            <w:r w:rsidRPr="00C024FE">
              <w:rPr>
                <w:rFonts w:ascii="Arial CYR" w:hAnsi="Arial CYR" w:cs="Arial CYR"/>
                <w:sz w:val="18"/>
                <w:szCs w:val="18"/>
                <w:lang w:eastAsia="uk-UA"/>
              </w:rPr>
              <w:t>=1,2</w:t>
            </w:r>
          </w:p>
        </w:tc>
        <w:tc>
          <w:tcPr>
            <w:tcW w:w="4614" w:type="dxa"/>
            <w:tcBorders>
              <w:top w:val="single" w:sz="4" w:space="0" w:color="auto"/>
              <w:left w:val="nil"/>
              <w:bottom w:val="single" w:sz="4" w:space="0" w:color="auto"/>
              <w:right w:val="single" w:sz="4" w:space="0" w:color="000000"/>
            </w:tcBorders>
            <w:shd w:val="clear" w:color="auto" w:fill="auto"/>
            <w:vAlign w:val="center"/>
            <w:hideMark/>
          </w:tcPr>
          <w:p w14:paraId="0F1DE421" w14:textId="77777777" w:rsidR="00B616BF" w:rsidRPr="00C024FE" w:rsidRDefault="00B616BF" w:rsidP="00E93A82">
            <w:pPr>
              <w:spacing w:after="0" w:line="240" w:lineRule="auto"/>
              <w:rPr>
                <w:rFonts w:ascii="Arial CYR" w:hAnsi="Arial CYR" w:cs="Arial CYR"/>
                <w:sz w:val="18"/>
                <w:szCs w:val="18"/>
                <w:lang w:eastAsia="uk-UA"/>
              </w:rPr>
            </w:pPr>
            <w:r w:rsidRPr="00C024FE">
              <w:rPr>
                <w:rFonts w:ascii="Arial CYR" w:hAnsi="Arial CYR" w:cs="Arial CYR"/>
                <w:sz w:val="18"/>
                <w:szCs w:val="18"/>
                <w:lang w:eastAsia="uk-UA"/>
              </w:rPr>
              <w:t xml:space="preserve">Розроблення ґрунту з навантаженням на автомобілі-самоскиди екскаваторами </w:t>
            </w:r>
            <w:proofErr w:type="spellStart"/>
            <w:r w:rsidRPr="00C024FE">
              <w:rPr>
                <w:rFonts w:ascii="Arial CYR" w:hAnsi="Arial CYR" w:cs="Arial CYR"/>
                <w:sz w:val="18"/>
                <w:szCs w:val="18"/>
                <w:lang w:eastAsia="uk-UA"/>
              </w:rPr>
              <w:t>одноковшовими</w:t>
            </w:r>
            <w:proofErr w:type="spellEnd"/>
            <w:r w:rsidRPr="00C024FE">
              <w:rPr>
                <w:rFonts w:ascii="Arial CYR" w:hAnsi="Arial CYR" w:cs="Arial CYR"/>
                <w:sz w:val="18"/>
                <w:szCs w:val="18"/>
                <w:lang w:eastAsia="uk-UA"/>
              </w:rPr>
              <w:t xml:space="preserve"> дизельними на пневмоколісному ходу з </w:t>
            </w:r>
            <w:proofErr w:type="spellStart"/>
            <w:r w:rsidRPr="00C024FE">
              <w:rPr>
                <w:rFonts w:ascii="Arial CYR" w:hAnsi="Arial CYR" w:cs="Arial CYR"/>
                <w:sz w:val="18"/>
                <w:szCs w:val="18"/>
                <w:lang w:eastAsia="uk-UA"/>
              </w:rPr>
              <w:t>ковшом</w:t>
            </w:r>
            <w:proofErr w:type="spellEnd"/>
            <w:r w:rsidRPr="00C024FE">
              <w:rPr>
                <w:rFonts w:ascii="Arial CYR" w:hAnsi="Arial CYR" w:cs="Arial CYR"/>
                <w:sz w:val="18"/>
                <w:szCs w:val="18"/>
                <w:lang w:eastAsia="uk-UA"/>
              </w:rPr>
              <w:t xml:space="preserve"> місткістю 0,25 м3, група ґрунтів 2.; при </w:t>
            </w:r>
            <w:proofErr w:type="spellStart"/>
            <w:r w:rsidRPr="00C024FE">
              <w:rPr>
                <w:rFonts w:ascii="Arial CYR" w:hAnsi="Arial CYR" w:cs="Arial CYR"/>
                <w:sz w:val="18"/>
                <w:szCs w:val="18"/>
                <w:lang w:eastAsia="uk-UA"/>
              </w:rPr>
              <w:t>об'ємi</w:t>
            </w:r>
            <w:proofErr w:type="spellEnd"/>
            <w:r w:rsidRPr="00C024FE">
              <w:rPr>
                <w:rFonts w:ascii="Arial CYR" w:hAnsi="Arial CYR" w:cs="Arial CYR"/>
                <w:sz w:val="18"/>
                <w:szCs w:val="18"/>
                <w:lang w:eastAsia="uk-UA"/>
              </w:rPr>
              <w:t xml:space="preserve"> </w:t>
            </w:r>
            <w:proofErr w:type="spellStart"/>
            <w:r w:rsidRPr="00C024FE">
              <w:rPr>
                <w:rFonts w:ascii="Arial CYR" w:hAnsi="Arial CYR" w:cs="Arial CYR"/>
                <w:sz w:val="18"/>
                <w:szCs w:val="18"/>
                <w:lang w:eastAsia="uk-UA"/>
              </w:rPr>
              <w:t>котлована</w:t>
            </w:r>
            <w:proofErr w:type="spellEnd"/>
            <w:r w:rsidRPr="00C024FE">
              <w:rPr>
                <w:rFonts w:ascii="Arial CYR" w:hAnsi="Arial CYR" w:cs="Arial CYR"/>
                <w:sz w:val="18"/>
                <w:szCs w:val="18"/>
                <w:lang w:eastAsia="uk-UA"/>
              </w:rPr>
              <w:t xml:space="preserve"> до 300 </w:t>
            </w:r>
            <w:proofErr w:type="spellStart"/>
            <w:r w:rsidRPr="00C024FE">
              <w:rPr>
                <w:rFonts w:ascii="Arial CYR" w:hAnsi="Arial CYR" w:cs="Arial CYR"/>
                <w:sz w:val="18"/>
                <w:szCs w:val="18"/>
                <w:lang w:eastAsia="uk-UA"/>
              </w:rPr>
              <w:t>мз</w:t>
            </w:r>
            <w:proofErr w:type="spellEnd"/>
            <w:r w:rsidRPr="00C024FE">
              <w:rPr>
                <w:rFonts w:ascii="Arial CYR" w:hAnsi="Arial CYR" w:cs="Arial CYR"/>
                <w:sz w:val="18"/>
                <w:szCs w:val="18"/>
                <w:lang w:eastAsia="uk-UA"/>
              </w:rPr>
              <w:t>/</w:t>
            </w:r>
          </w:p>
        </w:tc>
        <w:tc>
          <w:tcPr>
            <w:tcW w:w="1134" w:type="dxa"/>
            <w:tcBorders>
              <w:top w:val="nil"/>
              <w:left w:val="nil"/>
              <w:bottom w:val="single" w:sz="4" w:space="0" w:color="auto"/>
              <w:right w:val="single" w:sz="4" w:space="0" w:color="auto"/>
            </w:tcBorders>
            <w:shd w:val="clear" w:color="auto" w:fill="auto"/>
            <w:noWrap/>
            <w:vAlign w:val="center"/>
            <w:hideMark/>
          </w:tcPr>
          <w:p w14:paraId="08C57A38" w14:textId="77777777" w:rsidR="00B616BF" w:rsidRPr="00C024FE" w:rsidRDefault="00B616BF" w:rsidP="00E93A82">
            <w:pPr>
              <w:spacing w:after="0" w:line="240" w:lineRule="auto"/>
              <w:jc w:val="center"/>
              <w:rPr>
                <w:rFonts w:ascii="Arial CYR" w:hAnsi="Arial CYR" w:cs="Arial CYR"/>
                <w:sz w:val="18"/>
                <w:szCs w:val="18"/>
                <w:lang w:eastAsia="uk-UA"/>
              </w:rPr>
            </w:pPr>
            <w:r w:rsidRPr="00C024FE">
              <w:rPr>
                <w:rFonts w:ascii="Arial CYR" w:hAnsi="Arial CYR" w:cs="Arial CYR"/>
                <w:sz w:val="18"/>
                <w:szCs w:val="18"/>
                <w:lang w:eastAsia="uk-UA"/>
              </w:rPr>
              <w:t>1000 м3</w:t>
            </w:r>
          </w:p>
        </w:tc>
        <w:tc>
          <w:tcPr>
            <w:tcW w:w="1134" w:type="dxa"/>
            <w:tcBorders>
              <w:top w:val="nil"/>
              <w:left w:val="nil"/>
              <w:bottom w:val="single" w:sz="4" w:space="0" w:color="auto"/>
              <w:right w:val="single" w:sz="4" w:space="0" w:color="auto"/>
            </w:tcBorders>
            <w:shd w:val="clear" w:color="auto" w:fill="auto"/>
            <w:vAlign w:val="center"/>
            <w:hideMark/>
          </w:tcPr>
          <w:p w14:paraId="1AEE5A9D" w14:textId="77777777" w:rsidR="00B616BF" w:rsidRPr="00C024FE" w:rsidRDefault="00B616BF" w:rsidP="00E93A82">
            <w:pPr>
              <w:spacing w:after="0" w:line="240" w:lineRule="auto"/>
              <w:jc w:val="center"/>
              <w:rPr>
                <w:rFonts w:ascii="Arial CYR" w:hAnsi="Arial CYR" w:cs="Arial CYR"/>
                <w:sz w:val="16"/>
                <w:szCs w:val="16"/>
                <w:lang w:eastAsia="uk-UA"/>
              </w:rPr>
            </w:pPr>
            <w:r w:rsidRPr="00C024FE">
              <w:rPr>
                <w:rFonts w:ascii="Arial CYR" w:hAnsi="Arial CYR" w:cs="Arial CYR"/>
                <w:sz w:val="16"/>
                <w:szCs w:val="16"/>
                <w:lang w:eastAsia="uk-UA"/>
              </w:rPr>
              <w:t>0,0063</w:t>
            </w:r>
          </w:p>
        </w:tc>
      </w:tr>
      <w:tr w:rsidR="00B616BF" w:rsidRPr="00C024FE" w14:paraId="27B88A3F" w14:textId="77777777" w:rsidTr="00E93A82">
        <w:trPr>
          <w:trHeight w:val="1973"/>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AFDB4F4" w14:textId="77777777" w:rsidR="00B616BF" w:rsidRPr="00C024FE" w:rsidRDefault="00B616BF" w:rsidP="00E93A82">
            <w:pPr>
              <w:spacing w:after="0" w:line="240" w:lineRule="auto"/>
              <w:jc w:val="center"/>
              <w:rPr>
                <w:rFonts w:ascii="Arial CYR" w:hAnsi="Arial CYR" w:cs="Arial CYR"/>
                <w:b/>
                <w:bCs/>
                <w:sz w:val="18"/>
                <w:szCs w:val="18"/>
                <w:lang w:eastAsia="uk-UA"/>
              </w:rPr>
            </w:pPr>
            <w:r w:rsidRPr="00C024FE">
              <w:rPr>
                <w:rFonts w:ascii="Arial CYR" w:hAnsi="Arial CYR" w:cs="Arial CYR"/>
                <w:b/>
                <w:bCs/>
                <w:sz w:val="18"/>
                <w:szCs w:val="18"/>
                <w:lang w:eastAsia="uk-UA"/>
              </w:rPr>
              <w:t>46</w:t>
            </w:r>
          </w:p>
        </w:tc>
        <w:tc>
          <w:tcPr>
            <w:tcW w:w="1765" w:type="dxa"/>
            <w:tcBorders>
              <w:top w:val="nil"/>
              <w:left w:val="nil"/>
              <w:bottom w:val="single" w:sz="4" w:space="0" w:color="auto"/>
              <w:right w:val="single" w:sz="4" w:space="0" w:color="auto"/>
            </w:tcBorders>
            <w:shd w:val="clear" w:color="auto" w:fill="auto"/>
            <w:vAlign w:val="center"/>
            <w:hideMark/>
          </w:tcPr>
          <w:p w14:paraId="1213C38B" w14:textId="77777777" w:rsidR="00B616BF" w:rsidRPr="00C024FE" w:rsidRDefault="00B616BF" w:rsidP="00E93A82">
            <w:pPr>
              <w:spacing w:after="0" w:line="240" w:lineRule="auto"/>
              <w:jc w:val="center"/>
              <w:rPr>
                <w:rFonts w:ascii="Arial CYR" w:hAnsi="Arial CYR" w:cs="Arial CYR"/>
                <w:sz w:val="18"/>
                <w:szCs w:val="18"/>
                <w:lang w:eastAsia="uk-UA"/>
              </w:rPr>
            </w:pPr>
            <w:r w:rsidRPr="00C024FE">
              <w:rPr>
                <w:rFonts w:ascii="Arial CYR" w:hAnsi="Arial CYR" w:cs="Arial CYR"/>
                <w:sz w:val="18"/>
                <w:szCs w:val="18"/>
                <w:lang w:eastAsia="uk-UA"/>
              </w:rPr>
              <w:t xml:space="preserve">КБ1-164-2   ; </w:t>
            </w:r>
            <w:proofErr w:type="spellStart"/>
            <w:r w:rsidRPr="00C024FE">
              <w:rPr>
                <w:rFonts w:ascii="Arial CYR" w:hAnsi="Arial CYR" w:cs="Arial CYR"/>
                <w:sz w:val="18"/>
                <w:szCs w:val="18"/>
                <w:lang w:eastAsia="uk-UA"/>
              </w:rPr>
              <w:t>тех.ч</w:t>
            </w:r>
            <w:proofErr w:type="spellEnd"/>
            <w:r w:rsidRPr="00C024FE">
              <w:rPr>
                <w:rFonts w:ascii="Arial CYR" w:hAnsi="Arial CYR" w:cs="Arial CYR"/>
                <w:sz w:val="18"/>
                <w:szCs w:val="18"/>
                <w:lang w:eastAsia="uk-UA"/>
              </w:rPr>
              <w:t xml:space="preserve">. п.1.3.180 к=1,2    </w:t>
            </w:r>
            <w:proofErr w:type="spellStart"/>
            <w:r w:rsidRPr="00C024FE">
              <w:rPr>
                <w:rFonts w:ascii="Arial CYR" w:hAnsi="Arial CYR" w:cs="Arial CYR"/>
                <w:sz w:val="18"/>
                <w:szCs w:val="18"/>
                <w:lang w:eastAsia="uk-UA"/>
              </w:rPr>
              <w:t>Котз</w:t>
            </w:r>
            <w:proofErr w:type="spellEnd"/>
            <w:r w:rsidRPr="00C024FE">
              <w:rPr>
                <w:rFonts w:ascii="Arial CYR" w:hAnsi="Arial CYR" w:cs="Arial CYR"/>
                <w:sz w:val="18"/>
                <w:szCs w:val="18"/>
                <w:lang w:eastAsia="uk-UA"/>
              </w:rPr>
              <w:t>=1,2</w:t>
            </w:r>
          </w:p>
        </w:tc>
        <w:tc>
          <w:tcPr>
            <w:tcW w:w="4614" w:type="dxa"/>
            <w:tcBorders>
              <w:top w:val="single" w:sz="4" w:space="0" w:color="auto"/>
              <w:left w:val="nil"/>
              <w:bottom w:val="single" w:sz="4" w:space="0" w:color="auto"/>
              <w:right w:val="single" w:sz="4" w:space="0" w:color="000000"/>
            </w:tcBorders>
            <w:shd w:val="clear" w:color="auto" w:fill="auto"/>
            <w:vAlign w:val="center"/>
            <w:hideMark/>
          </w:tcPr>
          <w:p w14:paraId="1B41693D" w14:textId="77777777" w:rsidR="00B616BF" w:rsidRPr="00C024FE" w:rsidRDefault="00B616BF" w:rsidP="00E93A82">
            <w:pPr>
              <w:spacing w:after="0" w:line="240" w:lineRule="auto"/>
              <w:rPr>
                <w:rFonts w:ascii="Arial CYR" w:hAnsi="Arial CYR" w:cs="Arial CYR"/>
                <w:sz w:val="18"/>
                <w:szCs w:val="18"/>
                <w:lang w:eastAsia="uk-UA"/>
              </w:rPr>
            </w:pPr>
            <w:r w:rsidRPr="00C024FE">
              <w:rPr>
                <w:rFonts w:ascii="Arial CYR" w:hAnsi="Arial CYR" w:cs="Arial CYR"/>
                <w:sz w:val="18"/>
                <w:szCs w:val="18"/>
                <w:lang w:eastAsia="uk-UA"/>
              </w:rPr>
              <w:t xml:space="preserve">Розробка ґрунту вручну в траншеях глибиною до 2 м без кріплень з укосами, група ґрунтів 2;; =Доробка вручну, зачищення </w:t>
            </w:r>
            <w:proofErr w:type="spellStart"/>
            <w:r w:rsidRPr="00C024FE">
              <w:rPr>
                <w:rFonts w:ascii="Arial CYR" w:hAnsi="Arial CYR" w:cs="Arial CYR"/>
                <w:sz w:val="18"/>
                <w:szCs w:val="18"/>
                <w:lang w:eastAsia="uk-UA"/>
              </w:rPr>
              <w:t>дна</w:t>
            </w:r>
            <w:proofErr w:type="spellEnd"/>
            <w:r w:rsidRPr="00C024FE">
              <w:rPr>
                <w:rFonts w:ascii="Arial CYR" w:hAnsi="Arial CYR" w:cs="Arial CYR"/>
                <w:sz w:val="18"/>
                <w:szCs w:val="18"/>
                <w:lang w:eastAsia="uk-UA"/>
              </w:rPr>
              <w:t xml:space="preserve"> i </w:t>
            </w:r>
            <w:proofErr w:type="spellStart"/>
            <w:r w:rsidRPr="00C024FE">
              <w:rPr>
                <w:rFonts w:ascii="Arial CYR" w:hAnsi="Arial CYR" w:cs="Arial CYR"/>
                <w:sz w:val="18"/>
                <w:szCs w:val="18"/>
                <w:lang w:eastAsia="uk-UA"/>
              </w:rPr>
              <w:t>стiнок</w:t>
            </w:r>
            <w:proofErr w:type="spellEnd"/>
            <w:r w:rsidRPr="00C024FE">
              <w:rPr>
                <w:rFonts w:ascii="Arial CYR" w:hAnsi="Arial CYR" w:cs="Arial CYR"/>
                <w:sz w:val="18"/>
                <w:szCs w:val="18"/>
                <w:lang w:eastAsia="uk-UA"/>
              </w:rPr>
              <w:t xml:space="preserve"> вручну з викидом </w:t>
            </w:r>
            <w:proofErr w:type="spellStart"/>
            <w:r w:rsidRPr="00C024FE">
              <w:rPr>
                <w:rFonts w:ascii="Arial CYR" w:hAnsi="Arial CYR" w:cs="Arial CYR"/>
                <w:sz w:val="18"/>
                <w:szCs w:val="18"/>
                <w:lang w:eastAsia="uk-UA"/>
              </w:rPr>
              <w:t>грунту</w:t>
            </w:r>
            <w:proofErr w:type="spellEnd"/>
            <w:r w:rsidRPr="00C024FE">
              <w:rPr>
                <w:rFonts w:ascii="Arial CYR" w:hAnsi="Arial CYR" w:cs="Arial CYR"/>
                <w:sz w:val="18"/>
                <w:szCs w:val="18"/>
                <w:lang w:eastAsia="uk-UA"/>
              </w:rPr>
              <w:t xml:space="preserve"> в котлованах i траншеях, розроблених </w:t>
            </w:r>
            <w:proofErr w:type="spellStart"/>
            <w:r w:rsidRPr="00C024FE">
              <w:rPr>
                <w:rFonts w:ascii="Arial CYR" w:hAnsi="Arial CYR" w:cs="Arial CYR"/>
                <w:sz w:val="18"/>
                <w:szCs w:val="18"/>
                <w:lang w:eastAsia="uk-UA"/>
              </w:rPr>
              <w:t>механiзованим</w:t>
            </w:r>
            <w:proofErr w:type="spellEnd"/>
            <w:r w:rsidRPr="00C024FE">
              <w:rPr>
                <w:rFonts w:ascii="Arial CYR" w:hAnsi="Arial CYR" w:cs="Arial CYR"/>
                <w:sz w:val="18"/>
                <w:szCs w:val="18"/>
                <w:lang w:eastAsia="uk-UA"/>
              </w:rPr>
              <w:t xml:space="preserve"> способом</w:t>
            </w:r>
          </w:p>
        </w:tc>
        <w:tc>
          <w:tcPr>
            <w:tcW w:w="1134" w:type="dxa"/>
            <w:tcBorders>
              <w:top w:val="nil"/>
              <w:left w:val="nil"/>
              <w:bottom w:val="single" w:sz="4" w:space="0" w:color="auto"/>
              <w:right w:val="single" w:sz="4" w:space="0" w:color="auto"/>
            </w:tcBorders>
            <w:shd w:val="clear" w:color="auto" w:fill="auto"/>
            <w:noWrap/>
            <w:vAlign w:val="center"/>
            <w:hideMark/>
          </w:tcPr>
          <w:p w14:paraId="376F1669" w14:textId="77777777" w:rsidR="00B616BF" w:rsidRPr="00C024FE" w:rsidRDefault="00B616BF" w:rsidP="00E93A82">
            <w:pPr>
              <w:spacing w:after="0" w:line="240" w:lineRule="auto"/>
              <w:jc w:val="center"/>
              <w:rPr>
                <w:rFonts w:ascii="Arial CYR" w:hAnsi="Arial CYR" w:cs="Arial CYR"/>
                <w:sz w:val="18"/>
                <w:szCs w:val="18"/>
                <w:lang w:eastAsia="uk-UA"/>
              </w:rPr>
            </w:pPr>
            <w:r w:rsidRPr="00C024FE">
              <w:rPr>
                <w:rFonts w:ascii="Arial CYR" w:hAnsi="Arial CYR" w:cs="Arial CYR"/>
                <w:sz w:val="18"/>
                <w:szCs w:val="18"/>
                <w:lang w:eastAsia="uk-UA"/>
              </w:rPr>
              <w:t>100 м3</w:t>
            </w:r>
          </w:p>
        </w:tc>
        <w:tc>
          <w:tcPr>
            <w:tcW w:w="1134" w:type="dxa"/>
            <w:tcBorders>
              <w:top w:val="nil"/>
              <w:left w:val="nil"/>
              <w:bottom w:val="single" w:sz="4" w:space="0" w:color="auto"/>
              <w:right w:val="single" w:sz="4" w:space="0" w:color="auto"/>
            </w:tcBorders>
            <w:shd w:val="clear" w:color="auto" w:fill="auto"/>
            <w:vAlign w:val="center"/>
            <w:hideMark/>
          </w:tcPr>
          <w:p w14:paraId="3BBB9E66" w14:textId="77777777" w:rsidR="00B616BF" w:rsidRPr="00C024FE" w:rsidRDefault="00B616BF" w:rsidP="00E93A82">
            <w:pPr>
              <w:spacing w:after="0" w:line="240" w:lineRule="auto"/>
              <w:jc w:val="center"/>
              <w:rPr>
                <w:rFonts w:ascii="Arial CYR" w:hAnsi="Arial CYR" w:cs="Arial CYR"/>
                <w:sz w:val="16"/>
                <w:szCs w:val="16"/>
                <w:lang w:eastAsia="uk-UA"/>
              </w:rPr>
            </w:pPr>
            <w:r w:rsidRPr="00C024FE">
              <w:rPr>
                <w:rFonts w:ascii="Arial CYR" w:hAnsi="Arial CYR" w:cs="Arial CYR"/>
                <w:sz w:val="16"/>
                <w:szCs w:val="16"/>
                <w:lang w:eastAsia="uk-UA"/>
              </w:rPr>
              <w:t>0,014</w:t>
            </w:r>
          </w:p>
        </w:tc>
      </w:tr>
      <w:tr w:rsidR="00B616BF" w:rsidRPr="00C024FE" w14:paraId="41CD4998"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D9C4888" w14:textId="77777777" w:rsidR="00B616BF" w:rsidRPr="00C024FE" w:rsidRDefault="00B616BF" w:rsidP="00E93A82">
            <w:pPr>
              <w:spacing w:after="0" w:line="240" w:lineRule="auto"/>
              <w:jc w:val="center"/>
              <w:rPr>
                <w:rFonts w:ascii="Arial CYR" w:hAnsi="Arial CYR" w:cs="Arial CYR"/>
                <w:b/>
                <w:bCs/>
                <w:sz w:val="18"/>
                <w:szCs w:val="18"/>
                <w:lang w:eastAsia="uk-UA"/>
              </w:rPr>
            </w:pPr>
            <w:r w:rsidRPr="00C024FE">
              <w:rPr>
                <w:rFonts w:ascii="Arial CYR" w:hAnsi="Arial CYR" w:cs="Arial CYR"/>
                <w:b/>
                <w:bCs/>
                <w:sz w:val="18"/>
                <w:szCs w:val="18"/>
                <w:lang w:eastAsia="uk-UA"/>
              </w:rPr>
              <w:t>47</w:t>
            </w:r>
          </w:p>
        </w:tc>
        <w:tc>
          <w:tcPr>
            <w:tcW w:w="1765" w:type="dxa"/>
            <w:tcBorders>
              <w:top w:val="nil"/>
              <w:left w:val="nil"/>
              <w:bottom w:val="single" w:sz="4" w:space="0" w:color="auto"/>
              <w:right w:val="single" w:sz="4" w:space="0" w:color="auto"/>
            </w:tcBorders>
            <w:shd w:val="clear" w:color="auto" w:fill="auto"/>
            <w:vAlign w:val="center"/>
            <w:hideMark/>
          </w:tcPr>
          <w:p w14:paraId="1F978BB5" w14:textId="77777777" w:rsidR="00B616BF" w:rsidRPr="00C024FE" w:rsidRDefault="00B616BF" w:rsidP="00E93A82">
            <w:pPr>
              <w:spacing w:after="0" w:line="240" w:lineRule="auto"/>
              <w:jc w:val="center"/>
              <w:rPr>
                <w:rFonts w:ascii="Arial CYR" w:hAnsi="Arial CYR" w:cs="Arial CYR"/>
                <w:sz w:val="18"/>
                <w:szCs w:val="18"/>
                <w:lang w:eastAsia="uk-UA"/>
              </w:rPr>
            </w:pPr>
            <w:r w:rsidRPr="00C024FE">
              <w:rPr>
                <w:rFonts w:ascii="Arial CYR" w:hAnsi="Arial CYR" w:cs="Arial CYR"/>
                <w:sz w:val="18"/>
                <w:szCs w:val="18"/>
                <w:lang w:eastAsia="uk-UA"/>
              </w:rPr>
              <w:t>КБ1-166-1</w:t>
            </w:r>
          </w:p>
        </w:tc>
        <w:tc>
          <w:tcPr>
            <w:tcW w:w="4614" w:type="dxa"/>
            <w:tcBorders>
              <w:top w:val="single" w:sz="4" w:space="0" w:color="auto"/>
              <w:left w:val="nil"/>
              <w:bottom w:val="single" w:sz="4" w:space="0" w:color="auto"/>
              <w:right w:val="single" w:sz="4" w:space="0" w:color="000000"/>
            </w:tcBorders>
            <w:shd w:val="clear" w:color="auto" w:fill="auto"/>
            <w:vAlign w:val="center"/>
            <w:hideMark/>
          </w:tcPr>
          <w:p w14:paraId="13D773CD" w14:textId="77777777" w:rsidR="00B616BF" w:rsidRPr="00C024FE" w:rsidRDefault="00B616BF" w:rsidP="00E93A82">
            <w:pPr>
              <w:spacing w:after="0" w:line="240" w:lineRule="auto"/>
              <w:rPr>
                <w:rFonts w:ascii="Arial CYR" w:hAnsi="Arial CYR" w:cs="Arial CYR"/>
                <w:sz w:val="18"/>
                <w:szCs w:val="18"/>
                <w:lang w:eastAsia="uk-UA"/>
              </w:rPr>
            </w:pPr>
            <w:r w:rsidRPr="00C024FE">
              <w:rPr>
                <w:rFonts w:ascii="Arial CYR" w:hAnsi="Arial CYR" w:cs="Arial CYR"/>
                <w:sz w:val="18"/>
                <w:szCs w:val="18"/>
                <w:lang w:eastAsia="uk-UA"/>
              </w:rPr>
              <w:t>Засипка вручну траншей, пазух котлованів і ям, група ґрунтів 1</w:t>
            </w:r>
          </w:p>
        </w:tc>
        <w:tc>
          <w:tcPr>
            <w:tcW w:w="1134" w:type="dxa"/>
            <w:tcBorders>
              <w:top w:val="nil"/>
              <w:left w:val="nil"/>
              <w:bottom w:val="single" w:sz="4" w:space="0" w:color="auto"/>
              <w:right w:val="single" w:sz="4" w:space="0" w:color="auto"/>
            </w:tcBorders>
            <w:shd w:val="clear" w:color="auto" w:fill="auto"/>
            <w:noWrap/>
            <w:vAlign w:val="center"/>
            <w:hideMark/>
          </w:tcPr>
          <w:p w14:paraId="4B82392B" w14:textId="77777777" w:rsidR="00B616BF" w:rsidRPr="00C024FE" w:rsidRDefault="00B616BF" w:rsidP="00E93A82">
            <w:pPr>
              <w:spacing w:after="0" w:line="240" w:lineRule="auto"/>
              <w:jc w:val="center"/>
              <w:rPr>
                <w:rFonts w:ascii="Arial CYR" w:hAnsi="Arial CYR" w:cs="Arial CYR"/>
                <w:sz w:val="18"/>
                <w:szCs w:val="18"/>
                <w:lang w:eastAsia="uk-UA"/>
              </w:rPr>
            </w:pPr>
            <w:r w:rsidRPr="00C024FE">
              <w:rPr>
                <w:rFonts w:ascii="Arial CYR" w:hAnsi="Arial CYR" w:cs="Arial CYR"/>
                <w:sz w:val="18"/>
                <w:szCs w:val="18"/>
                <w:lang w:eastAsia="uk-UA"/>
              </w:rPr>
              <w:t>100 м3</w:t>
            </w:r>
          </w:p>
        </w:tc>
        <w:tc>
          <w:tcPr>
            <w:tcW w:w="1134" w:type="dxa"/>
            <w:tcBorders>
              <w:top w:val="nil"/>
              <w:left w:val="nil"/>
              <w:bottom w:val="single" w:sz="4" w:space="0" w:color="auto"/>
              <w:right w:val="single" w:sz="4" w:space="0" w:color="auto"/>
            </w:tcBorders>
            <w:shd w:val="clear" w:color="auto" w:fill="auto"/>
            <w:vAlign w:val="center"/>
            <w:hideMark/>
          </w:tcPr>
          <w:p w14:paraId="5DD7FB37" w14:textId="77777777" w:rsidR="00B616BF" w:rsidRPr="00C024FE" w:rsidRDefault="00B616BF" w:rsidP="00E93A82">
            <w:pPr>
              <w:spacing w:after="0" w:line="240" w:lineRule="auto"/>
              <w:jc w:val="center"/>
              <w:rPr>
                <w:rFonts w:ascii="Arial CYR" w:hAnsi="Arial CYR" w:cs="Arial CYR"/>
                <w:sz w:val="16"/>
                <w:szCs w:val="16"/>
                <w:lang w:eastAsia="uk-UA"/>
              </w:rPr>
            </w:pPr>
            <w:r w:rsidRPr="00C024FE">
              <w:rPr>
                <w:rFonts w:ascii="Arial CYR" w:hAnsi="Arial CYR" w:cs="Arial CYR"/>
                <w:sz w:val="16"/>
                <w:szCs w:val="16"/>
                <w:lang w:eastAsia="uk-UA"/>
              </w:rPr>
              <w:t>0,014</w:t>
            </w:r>
          </w:p>
        </w:tc>
      </w:tr>
      <w:tr w:rsidR="00B616BF" w:rsidRPr="00C024FE" w14:paraId="446262C4" w14:textId="77777777" w:rsidTr="00E93A82">
        <w:trPr>
          <w:trHeight w:val="1043"/>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B8D132C" w14:textId="77777777" w:rsidR="00B616BF" w:rsidRPr="00C024FE" w:rsidRDefault="00B616BF" w:rsidP="00E93A82">
            <w:pPr>
              <w:spacing w:after="0" w:line="240" w:lineRule="auto"/>
              <w:jc w:val="center"/>
              <w:rPr>
                <w:rFonts w:ascii="Arial CYR" w:hAnsi="Arial CYR" w:cs="Arial CYR"/>
                <w:b/>
                <w:bCs/>
                <w:sz w:val="18"/>
                <w:szCs w:val="18"/>
                <w:lang w:eastAsia="uk-UA"/>
              </w:rPr>
            </w:pPr>
            <w:r w:rsidRPr="00C024FE">
              <w:rPr>
                <w:rFonts w:ascii="Arial CYR" w:hAnsi="Arial CYR" w:cs="Arial CYR"/>
                <w:b/>
                <w:bCs/>
                <w:sz w:val="18"/>
                <w:szCs w:val="18"/>
                <w:lang w:eastAsia="uk-UA"/>
              </w:rPr>
              <w:t>48</w:t>
            </w:r>
          </w:p>
        </w:tc>
        <w:tc>
          <w:tcPr>
            <w:tcW w:w="1765" w:type="dxa"/>
            <w:tcBorders>
              <w:top w:val="nil"/>
              <w:left w:val="nil"/>
              <w:bottom w:val="single" w:sz="4" w:space="0" w:color="auto"/>
              <w:right w:val="single" w:sz="4" w:space="0" w:color="auto"/>
            </w:tcBorders>
            <w:shd w:val="clear" w:color="auto" w:fill="auto"/>
            <w:vAlign w:val="center"/>
            <w:hideMark/>
          </w:tcPr>
          <w:p w14:paraId="6E257FB5" w14:textId="77777777" w:rsidR="00B616BF" w:rsidRPr="00C024FE" w:rsidRDefault="00B616BF" w:rsidP="00E93A82">
            <w:pPr>
              <w:spacing w:after="0" w:line="240" w:lineRule="auto"/>
              <w:jc w:val="center"/>
              <w:rPr>
                <w:rFonts w:ascii="Arial CYR" w:hAnsi="Arial CYR" w:cs="Arial CYR"/>
                <w:sz w:val="18"/>
                <w:szCs w:val="18"/>
                <w:lang w:eastAsia="uk-UA"/>
              </w:rPr>
            </w:pPr>
            <w:r w:rsidRPr="00C024FE">
              <w:rPr>
                <w:rFonts w:ascii="Arial CYR" w:hAnsi="Arial CYR" w:cs="Arial CYR"/>
                <w:sz w:val="18"/>
                <w:szCs w:val="18"/>
                <w:lang w:eastAsia="uk-UA"/>
              </w:rPr>
              <w:t>КБ1-27-4</w:t>
            </w:r>
          </w:p>
        </w:tc>
        <w:tc>
          <w:tcPr>
            <w:tcW w:w="4614" w:type="dxa"/>
            <w:tcBorders>
              <w:top w:val="single" w:sz="4" w:space="0" w:color="auto"/>
              <w:left w:val="nil"/>
              <w:bottom w:val="single" w:sz="4" w:space="0" w:color="auto"/>
              <w:right w:val="single" w:sz="4" w:space="0" w:color="000000"/>
            </w:tcBorders>
            <w:shd w:val="clear" w:color="auto" w:fill="auto"/>
            <w:vAlign w:val="center"/>
            <w:hideMark/>
          </w:tcPr>
          <w:p w14:paraId="2FA1455B" w14:textId="77777777" w:rsidR="00B616BF" w:rsidRPr="00C024FE" w:rsidRDefault="00B616BF" w:rsidP="00E93A82">
            <w:pPr>
              <w:spacing w:after="0" w:line="240" w:lineRule="auto"/>
              <w:rPr>
                <w:rFonts w:ascii="Arial CYR" w:hAnsi="Arial CYR" w:cs="Arial CYR"/>
                <w:sz w:val="18"/>
                <w:szCs w:val="18"/>
                <w:lang w:eastAsia="uk-UA"/>
              </w:rPr>
            </w:pPr>
            <w:r w:rsidRPr="00C024FE">
              <w:rPr>
                <w:rFonts w:ascii="Arial CYR" w:hAnsi="Arial CYR" w:cs="Arial CYR"/>
                <w:sz w:val="18"/>
                <w:szCs w:val="18"/>
                <w:lang w:eastAsia="uk-UA"/>
              </w:rPr>
              <w:t xml:space="preserve">Засипка траншей і котлованів бульдозерами потужністю 79 кВт [108 </w:t>
            </w:r>
            <w:proofErr w:type="spellStart"/>
            <w:r w:rsidRPr="00C024FE">
              <w:rPr>
                <w:rFonts w:ascii="Arial CYR" w:hAnsi="Arial CYR" w:cs="Arial CYR"/>
                <w:sz w:val="18"/>
                <w:szCs w:val="18"/>
                <w:lang w:eastAsia="uk-UA"/>
              </w:rPr>
              <w:t>к.с</w:t>
            </w:r>
            <w:proofErr w:type="spellEnd"/>
            <w:r w:rsidRPr="00C024FE">
              <w:rPr>
                <w:rFonts w:ascii="Arial CYR" w:hAnsi="Arial CYR" w:cs="Arial CYR"/>
                <w:sz w:val="18"/>
                <w:szCs w:val="18"/>
                <w:lang w:eastAsia="uk-UA"/>
              </w:rPr>
              <w:t>.] з переміщенням ґрунту до 5 м, група ґрунтів 1</w:t>
            </w:r>
          </w:p>
        </w:tc>
        <w:tc>
          <w:tcPr>
            <w:tcW w:w="1134" w:type="dxa"/>
            <w:tcBorders>
              <w:top w:val="nil"/>
              <w:left w:val="nil"/>
              <w:bottom w:val="single" w:sz="4" w:space="0" w:color="auto"/>
              <w:right w:val="single" w:sz="4" w:space="0" w:color="auto"/>
            </w:tcBorders>
            <w:shd w:val="clear" w:color="auto" w:fill="auto"/>
            <w:noWrap/>
            <w:vAlign w:val="center"/>
            <w:hideMark/>
          </w:tcPr>
          <w:p w14:paraId="58EE7E9C" w14:textId="77777777" w:rsidR="00B616BF" w:rsidRPr="00C024FE" w:rsidRDefault="00B616BF" w:rsidP="00E93A82">
            <w:pPr>
              <w:spacing w:after="0" w:line="240" w:lineRule="auto"/>
              <w:jc w:val="center"/>
              <w:rPr>
                <w:rFonts w:ascii="Arial CYR" w:hAnsi="Arial CYR" w:cs="Arial CYR"/>
                <w:sz w:val="18"/>
                <w:szCs w:val="18"/>
                <w:lang w:eastAsia="uk-UA"/>
              </w:rPr>
            </w:pPr>
            <w:r w:rsidRPr="00C024FE">
              <w:rPr>
                <w:rFonts w:ascii="Arial CYR" w:hAnsi="Arial CYR" w:cs="Arial CYR"/>
                <w:sz w:val="18"/>
                <w:szCs w:val="18"/>
                <w:lang w:eastAsia="uk-UA"/>
              </w:rPr>
              <w:t>1000 м3</w:t>
            </w:r>
          </w:p>
        </w:tc>
        <w:tc>
          <w:tcPr>
            <w:tcW w:w="1134" w:type="dxa"/>
            <w:tcBorders>
              <w:top w:val="nil"/>
              <w:left w:val="nil"/>
              <w:bottom w:val="single" w:sz="4" w:space="0" w:color="auto"/>
              <w:right w:val="single" w:sz="4" w:space="0" w:color="auto"/>
            </w:tcBorders>
            <w:shd w:val="clear" w:color="auto" w:fill="auto"/>
            <w:vAlign w:val="center"/>
            <w:hideMark/>
          </w:tcPr>
          <w:p w14:paraId="507C1C9C" w14:textId="77777777" w:rsidR="00B616BF" w:rsidRPr="00C024FE" w:rsidRDefault="00B616BF" w:rsidP="00E93A82">
            <w:pPr>
              <w:spacing w:after="0" w:line="240" w:lineRule="auto"/>
              <w:jc w:val="center"/>
              <w:rPr>
                <w:rFonts w:ascii="Arial CYR" w:hAnsi="Arial CYR" w:cs="Arial CYR"/>
                <w:sz w:val="16"/>
                <w:szCs w:val="16"/>
                <w:lang w:eastAsia="uk-UA"/>
              </w:rPr>
            </w:pPr>
            <w:r w:rsidRPr="00C024FE">
              <w:rPr>
                <w:rFonts w:ascii="Arial CYR" w:hAnsi="Arial CYR" w:cs="Arial CYR"/>
                <w:sz w:val="16"/>
                <w:szCs w:val="16"/>
                <w:lang w:eastAsia="uk-UA"/>
              </w:rPr>
              <w:t>0,01248</w:t>
            </w:r>
          </w:p>
        </w:tc>
      </w:tr>
      <w:tr w:rsidR="00B616BF" w:rsidRPr="00C024FE" w14:paraId="68BAF350"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D73C7BB" w14:textId="77777777" w:rsidR="00B616BF" w:rsidRPr="00C024FE" w:rsidRDefault="00B616BF" w:rsidP="00E93A82">
            <w:pPr>
              <w:spacing w:after="0" w:line="240" w:lineRule="auto"/>
              <w:jc w:val="center"/>
              <w:rPr>
                <w:rFonts w:ascii="Arial CYR" w:hAnsi="Arial CYR" w:cs="Arial CYR"/>
                <w:b/>
                <w:bCs/>
                <w:sz w:val="18"/>
                <w:szCs w:val="18"/>
                <w:lang w:eastAsia="uk-UA"/>
              </w:rPr>
            </w:pPr>
            <w:r w:rsidRPr="00C024FE">
              <w:rPr>
                <w:rFonts w:ascii="Arial CYR" w:hAnsi="Arial CYR" w:cs="Arial CYR"/>
                <w:b/>
                <w:bCs/>
                <w:sz w:val="18"/>
                <w:szCs w:val="18"/>
                <w:lang w:eastAsia="uk-UA"/>
              </w:rPr>
              <w:t>49</w:t>
            </w:r>
          </w:p>
        </w:tc>
        <w:tc>
          <w:tcPr>
            <w:tcW w:w="1765" w:type="dxa"/>
            <w:tcBorders>
              <w:top w:val="nil"/>
              <w:left w:val="nil"/>
              <w:bottom w:val="single" w:sz="4" w:space="0" w:color="auto"/>
              <w:right w:val="single" w:sz="4" w:space="0" w:color="auto"/>
            </w:tcBorders>
            <w:shd w:val="clear" w:color="auto" w:fill="auto"/>
            <w:vAlign w:val="center"/>
            <w:hideMark/>
          </w:tcPr>
          <w:p w14:paraId="2DC21233" w14:textId="77777777" w:rsidR="00B616BF" w:rsidRPr="00C024FE" w:rsidRDefault="00B616BF" w:rsidP="00E93A82">
            <w:pPr>
              <w:spacing w:after="0" w:line="240" w:lineRule="auto"/>
              <w:jc w:val="center"/>
              <w:rPr>
                <w:rFonts w:ascii="Arial CYR" w:hAnsi="Arial CYR" w:cs="Arial CYR"/>
                <w:sz w:val="18"/>
                <w:szCs w:val="18"/>
                <w:lang w:eastAsia="uk-UA"/>
              </w:rPr>
            </w:pPr>
            <w:r w:rsidRPr="00C024FE">
              <w:rPr>
                <w:rFonts w:ascii="Arial CYR" w:hAnsi="Arial CYR" w:cs="Arial CYR"/>
                <w:sz w:val="18"/>
                <w:szCs w:val="18"/>
                <w:lang w:eastAsia="uk-UA"/>
              </w:rPr>
              <w:t>С311-10</w:t>
            </w:r>
          </w:p>
        </w:tc>
        <w:tc>
          <w:tcPr>
            <w:tcW w:w="4614" w:type="dxa"/>
            <w:tcBorders>
              <w:top w:val="single" w:sz="4" w:space="0" w:color="auto"/>
              <w:left w:val="nil"/>
              <w:bottom w:val="single" w:sz="4" w:space="0" w:color="auto"/>
              <w:right w:val="single" w:sz="4" w:space="0" w:color="000000"/>
            </w:tcBorders>
            <w:shd w:val="clear" w:color="auto" w:fill="auto"/>
            <w:vAlign w:val="center"/>
            <w:hideMark/>
          </w:tcPr>
          <w:p w14:paraId="0940EA06" w14:textId="77777777" w:rsidR="00B616BF" w:rsidRPr="00C024FE" w:rsidRDefault="00B616BF" w:rsidP="00E93A82">
            <w:pPr>
              <w:spacing w:after="0" w:line="240" w:lineRule="auto"/>
              <w:rPr>
                <w:rFonts w:ascii="Arial CYR" w:hAnsi="Arial CYR" w:cs="Arial CYR"/>
                <w:sz w:val="18"/>
                <w:szCs w:val="18"/>
                <w:lang w:eastAsia="uk-UA"/>
              </w:rPr>
            </w:pPr>
            <w:r w:rsidRPr="00C024FE">
              <w:rPr>
                <w:rFonts w:ascii="Arial CYR" w:hAnsi="Arial CYR" w:cs="Arial CYR"/>
                <w:sz w:val="18"/>
                <w:szCs w:val="18"/>
                <w:lang w:eastAsia="uk-UA"/>
              </w:rPr>
              <w:t xml:space="preserve">Перевезення </w:t>
            </w:r>
            <w:proofErr w:type="spellStart"/>
            <w:r w:rsidRPr="00C024FE">
              <w:rPr>
                <w:rFonts w:ascii="Arial CYR" w:hAnsi="Arial CYR" w:cs="Arial CYR"/>
                <w:sz w:val="18"/>
                <w:szCs w:val="18"/>
                <w:lang w:eastAsia="uk-UA"/>
              </w:rPr>
              <w:t>грунту</w:t>
            </w:r>
            <w:proofErr w:type="spellEnd"/>
            <w:r w:rsidRPr="00C024FE">
              <w:rPr>
                <w:rFonts w:ascii="Arial CYR" w:hAnsi="Arial CYR" w:cs="Arial CYR"/>
                <w:sz w:val="18"/>
                <w:szCs w:val="18"/>
                <w:lang w:eastAsia="uk-UA"/>
              </w:rPr>
              <w:t xml:space="preserve"> до 10 км</w:t>
            </w:r>
          </w:p>
        </w:tc>
        <w:tc>
          <w:tcPr>
            <w:tcW w:w="1134" w:type="dxa"/>
            <w:tcBorders>
              <w:top w:val="nil"/>
              <w:left w:val="nil"/>
              <w:bottom w:val="single" w:sz="4" w:space="0" w:color="auto"/>
              <w:right w:val="single" w:sz="4" w:space="0" w:color="auto"/>
            </w:tcBorders>
            <w:shd w:val="clear" w:color="auto" w:fill="auto"/>
            <w:noWrap/>
            <w:vAlign w:val="center"/>
            <w:hideMark/>
          </w:tcPr>
          <w:p w14:paraId="1A5EA433" w14:textId="77777777" w:rsidR="00B616BF" w:rsidRPr="00C024FE" w:rsidRDefault="00B616BF" w:rsidP="00E93A82">
            <w:pPr>
              <w:spacing w:after="0" w:line="240" w:lineRule="auto"/>
              <w:jc w:val="center"/>
              <w:rPr>
                <w:rFonts w:ascii="Arial CYR" w:hAnsi="Arial CYR" w:cs="Arial CYR"/>
                <w:sz w:val="18"/>
                <w:szCs w:val="18"/>
                <w:lang w:eastAsia="uk-UA"/>
              </w:rPr>
            </w:pPr>
            <w:r w:rsidRPr="00C024FE">
              <w:rPr>
                <w:rFonts w:ascii="Arial CYR" w:hAnsi="Arial CYR" w:cs="Arial CYR"/>
                <w:sz w:val="18"/>
                <w:szCs w:val="18"/>
                <w:lang w:eastAsia="uk-UA"/>
              </w:rPr>
              <w:t>т</w:t>
            </w:r>
          </w:p>
        </w:tc>
        <w:tc>
          <w:tcPr>
            <w:tcW w:w="1134" w:type="dxa"/>
            <w:tcBorders>
              <w:top w:val="nil"/>
              <w:left w:val="nil"/>
              <w:bottom w:val="single" w:sz="4" w:space="0" w:color="auto"/>
              <w:right w:val="single" w:sz="4" w:space="0" w:color="auto"/>
            </w:tcBorders>
            <w:shd w:val="clear" w:color="auto" w:fill="auto"/>
            <w:vAlign w:val="center"/>
            <w:hideMark/>
          </w:tcPr>
          <w:p w14:paraId="3BCDFEF6" w14:textId="77777777" w:rsidR="00B616BF" w:rsidRPr="00C024FE" w:rsidRDefault="00B616BF" w:rsidP="00E93A82">
            <w:pPr>
              <w:spacing w:after="0" w:line="240" w:lineRule="auto"/>
              <w:jc w:val="center"/>
              <w:rPr>
                <w:rFonts w:ascii="Arial CYR" w:hAnsi="Arial CYR" w:cs="Arial CYR"/>
                <w:sz w:val="16"/>
                <w:szCs w:val="16"/>
                <w:lang w:eastAsia="uk-UA"/>
              </w:rPr>
            </w:pPr>
            <w:r w:rsidRPr="00C024FE">
              <w:rPr>
                <w:rFonts w:ascii="Arial CYR" w:hAnsi="Arial CYR" w:cs="Arial CYR"/>
                <w:sz w:val="16"/>
                <w:szCs w:val="16"/>
                <w:lang w:eastAsia="uk-UA"/>
              </w:rPr>
              <w:t>11,025</w:t>
            </w:r>
          </w:p>
        </w:tc>
      </w:tr>
      <w:tr w:rsidR="00B616BF" w:rsidRPr="00C024FE" w14:paraId="25A99DE8"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7153CFF" w14:textId="77777777" w:rsidR="00B616BF" w:rsidRPr="00C024FE" w:rsidRDefault="00B616BF" w:rsidP="00E93A82">
            <w:pPr>
              <w:spacing w:after="0" w:line="240" w:lineRule="auto"/>
              <w:jc w:val="center"/>
              <w:rPr>
                <w:rFonts w:ascii="Arial CYR" w:hAnsi="Arial CYR" w:cs="Arial CYR"/>
                <w:b/>
                <w:bCs/>
                <w:sz w:val="18"/>
                <w:szCs w:val="18"/>
                <w:lang w:eastAsia="uk-UA"/>
              </w:rPr>
            </w:pPr>
            <w:r w:rsidRPr="00C024FE">
              <w:rPr>
                <w:rFonts w:ascii="Arial CYR" w:hAnsi="Arial CYR" w:cs="Arial CYR"/>
                <w:b/>
                <w:bCs/>
                <w:sz w:val="18"/>
                <w:szCs w:val="18"/>
                <w:lang w:eastAsia="uk-UA"/>
              </w:rPr>
              <w:t>50</w:t>
            </w:r>
          </w:p>
        </w:tc>
        <w:tc>
          <w:tcPr>
            <w:tcW w:w="1765" w:type="dxa"/>
            <w:tcBorders>
              <w:top w:val="nil"/>
              <w:left w:val="nil"/>
              <w:bottom w:val="single" w:sz="4" w:space="0" w:color="auto"/>
              <w:right w:val="single" w:sz="4" w:space="0" w:color="auto"/>
            </w:tcBorders>
            <w:shd w:val="clear" w:color="auto" w:fill="auto"/>
            <w:vAlign w:val="center"/>
            <w:hideMark/>
          </w:tcPr>
          <w:p w14:paraId="34D1E2EC" w14:textId="77777777" w:rsidR="00B616BF" w:rsidRPr="00C024FE" w:rsidRDefault="00B616BF" w:rsidP="00E93A82">
            <w:pPr>
              <w:spacing w:after="0" w:line="240" w:lineRule="auto"/>
              <w:jc w:val="center"/>
              <w:rPr>
                <w:rFonts w:ascii="Arial CYR" w:hAnsi="Arial CYR" w:cs="Arial CYR"/>
                <w:sz w:val="18"/>
                <w:szCs w:val="18"/>
                <w:lang w:eastAsia="uk-UA"/>
              </w:rPr>
            </w:pPr>
            <w:r w:rsidRPr="00C024FE">
              <w:rPr>
                <w:rFonts w:ascii="Arial CYR" w:hAnsi="Arial CYR" w:cs="Arial CYR"/>
                <w:sz w:val="18"/>
                <w:szCs w:val="18"/>
                <w:lang w:eastAsia="uk-UA"/>
              </w:rPr>
              <w:t>КБ1-20-2</w:t>
            </w:r>
          </w:p>
        </w:tc>
        <w:tc>
          <w:tcPr>
            <w:tcW w:w="4614" w:type="dxa"/>
            <w:tcBorders>
              <w:top w:val="single" w:sz="4" w:space="0" w:color="auto"/>
              <w:left w:val="nil"/>
              <w:bottom w:val="single" w:sz="4" w:space="0" w:color="auto"/>
              <w:right w:val="single" w:sz="4" w:space="0" w:color="000000"/>
            </w:tcBorders>
            <w:shd w:val="clear" w:color="auto" w:fill="auto"/>
            <w:vAlign w:val="center"/>
            <w:hideMark/>
          </w:tcPr>
          <w:p w14:paraId="72FB3ADE" w14:textId="77777777" w:rsidR="00B616BF" w:rsidRPr="00C024FE" w:rsidRDefault="00B616BF" w:rsidP="00E93A82">
            <w:pPr>
              <w:spacing w:after="0" w:line="240" w:lineRule="auto"/>
              <w:rPr>
                <w:rFonts w:ascii="Arial CYR" w:hAnsi="Arial CYR" w:cs="Arial CYR"/>
                <w:sz w:val="18"/>
                <w:szCs w:val="18"/>
                <w:lang w:eastAsia="uk-UA"/>
              </w:rPr>
            </w:pPr>
            <w:r w:rsidRPr="00C024FE">
              <w:rPr>
                <w:rFonts w:ascii="Arial CYR" w:hAnsi="Arial CYR" w:cs="Arial CYR"/>
                <w:sz w:val="18"/>
                <w:szCs w:val="18"/>
                <w:lang w:eastAsia="uk-UA"/>
              </w:rPr>
              <w:t>Робота на відвалі, група ґрунтів 2-3</w:t>
            </w:r>
          </w:p>
        </w:tc>
        <w:tc>
          <w:tcPr>
            <w:tcW w:w="1134" w:type="dxa"/>
            <w:tcBorders>
              <w:top w:val="nil"/>
              <w:left w:val="nil"/>
              <w:bottom w:val="single" w:sz="4" w:space="0" w:color="auto"/>
              <w:right w:val="single" w:sz="4" w:space="0" w:color="auto"/>
            </w:tcBorders>
            <w:shd w:val="clear" w:color="auto" w:fill="auto"/>
            <w:noWrap/>
            <w:vAlign w:val="center"/>
            <w:hideMark/>
          </w:tcPr>
          <w:p w14:paraId="2B0E4D43" w14:textId="77777777" w:rsidR="00B616BF" w:rsidRPr="00C024FE" w:rsidRDefault="00B616BF" w:rsidP="00E93A82">
            <w:pPr>
              <w:spacing w:after="0" w:line="240" w:lineRule="auto"/>
              <w:jc w:val="center"/>
              <w:rPr>
                <w:rFonts w:ascii="Arial CYR" w:hAnsi="Arial CYR" w:cs="Arial CYR"/>
                <w:sz w:val="18"/>
                <w:szCs w:val="18"/>
                <w:lang w:eastAsia="uk-UA"/>
              </w:rPr>
            </w:pPr>
            <w:r w:rsidRPr="00C024FE">
              <w:rPr>
                <w:rFonts w:ascii="Arial CYR" w:hAnsi="Arial CYR" w:cs="Arial CYR"/>
                <w:sz w:val="18"/>
                <w:szCs w:val="18"/>
                <w:lang w:eastAsia="uk-UA"/>
              </w:rPr>
              <w:t>1000 м3</w:t>
            </w:r>
          </w:p>
        </w:tc>
        <w:tc>
          <w:tcPr>
            <w:tcW w:w="1134" w:type="dxa"/>
            <w:tcBorders>
              <w:top w:val="nil"/>
              <w:left w:val="nil"/>
              <w:bottom w:val="single" w:sz="4" w:space="0" w:color="auto"/>
              <w:right w:val="single" w:sz="4" w:space="0" w:color="auto"/>
            </w:tcBorders>
            <w:shd w:val="clear" w:color="auto" w:fill="auto"/>
            <w:vAlign w:val="center"/>
            <w:hideMark/>
          </w:tcPr>
          <w:p w14:paraId="5EB6CB7F" w14:textId="77777777" w:rsidR="00B616BF" w:rsidRPr="00C024FE" w:rsidRDefault="00B616BF" w:rsidP="00E93A82">
            <w:pPr>
              <w:spacing w:after="0" w:line="240" w:lineRule="auto"/>
              <w:jc w:val="center"/>
              <w:rPr>
                <w:rFonts w:ascii="Arial CYR" w:hAnsi="Arial CYR" w:cs="Arial CYR"/>
                <w:sz w:val="16"/>
                <w:szCs w:val="16"/>
                <w:lang w:eastAsia="uk-UA"/>
              </w:rPr>
            </w:pPr>
            <w:r w:rsidRPr="00C024FE">
              <w:rPr>
                <w:rFonts w:ascii="Arial CYR" w:hAnsi="Arial CYR" w:cs="Arial CYR"/>
                <w:sz w:val="16"/>
                <w:szCs w:val="16"/>
                <w:lang w:eastAsia="uk-UA"/>
              </w:rPr>
              <w:t>0,0063</w:t>
            </w:r>
          </w:p>
        </w:tc>
      </w:tr>
      <w:tr w:rsidR="00B616BF" w:rsidRPr="00C024FE" w14:paraId="3E076417"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71B8DCB" w14:textId="77777777" w:rsidR="00B616BF" w:rsidRPr="00C024FE" w:rsidRDefault="00B616BF" w:rsidP="00E93A82">
            <w:pPr>
              <w:spacing w:after="0" w:line="240" w:lineRule="auto"/>
              <w:jc w:val="center"/>
              <w:rPr>
                <w:rFonts w:ascii="Arial CYR" w:hAnsi="Arial CYR" w:cs="Arial CYR"/>
                <w:b/>
                <w:bCs/>
                <w:sz w:val="18"/>
                <w:szCs w:val="18"/>
                <w:lang w:eastAsia="uk-UA"/>
              </w:rPr>
            </w:pPr>
            <w:r w:rsidRPr="00C024FE">
              <w:rPr>
                <w:rFonts w:ascii="Arial CYR" w:hAnsi="Arial CYR" w:cs="Arial CYR"/>
                <w:b/>
                <w:bCs/>
                <w:sz w:val="18"/>
                <w:szCs w:val="18"/>
                <w:lang w:eastAsia="uk-UA"/>
              </w:rPr>
              <w:t>51</w:t>
            </w:r>
          </w:p>
        </w:tc>
        <w:tc>
          <w:tcPr>
            <w:tcW w:w="1765" w:type="dxa"/>
            <w:tcBorders>
              <w:top w:val="nil"/>
              <w:left w:val="nil"/>
              <w:bottom w:val="single" w:sz="4" w:space="0" w:color="auto"/>
              <w:right w:val="single" w:sz="4" w:space="0" w:color="auto"/>
            </w:tcBorders>
            <w:shd w:val="clear" w:color="auto" w:fill="auto"/>
            <w:vAlign w:val="center"/>
            <w:hideMark/>
          </w:tcPr>
          <w:p w14:paraId="771B8DA5" w14:textId="77777777" w:rsidR="00B616BF" w:rsidRPr="00C024FE" w:rsidRDefault="00B616BF" w:rsidP="00E93A82">
            <w:pPr>
              <w:spacing w:after="0" w:line="240" w:lineRule="auto"/>
              <w:jc w:val="center"/>
              <w:rPr>
                <w:rFonts w:ascii="Arial CYR" w:hAnsi="Arial CYR" w:cs="Arial CYR"/>
                <w:sz w:val="18"/>
                <w:szCs w:val="18"/>
                <w:lang w:eastAsia="uk-UA"/>
              </w:rPr>
            </w:pPr>
            <w:r w:rsidRPr="00C024FE">
              <w:rPr>
                <w:rFonts w:ascii="Arial CYR" w:hAnsi="Arial CYR" w:cs="Arial CYR"/>
                <w:sz w:val="18"/>
                <w:szCs w:val="18"/>
                <w:lang w:eastAsia="uk-UA"/>
              </w:rPr>
              <w:t>КБ1-134-1</w:t>
            </w:r>
          </w:p>
        </w:tc>
        <w:tc>
          <w:tcPr>
            <w:tcW w:w="4614" w:type="dxa"/>
            <w:tcBorders>
              <w:top w:val="single" w:sz="4" w:space="0" w:color="auto"/>
              <w:left w:val="nil"/>
              <w:bottom w:val="single" w:sz="4" w:space="0" w:color="auto"/>
              <w:right w:val="single" w:sz="4" w:space="0" w:color="000000"/>
            </w:tcBorders>
            <w:shd w:val="clear" w:color="auto" w:fill="auto"/>
            <w:vAlign w:val="center"/>
            <w:hideMark/>
          </w:tcPr>
          <w:p w14:paraId="7715D82B" w14:textId="77777777" w:rsidR="00B616BF" w:rsidRPr="00C024FE" w:rsidRDefault="00B616BF" w:rsidP="00E93A82">
            <w:pPr>
              <w:spacing w:after="0" w:line="240" w:lineRule="auto"/>
              <w:rPr>
                <w:rFonts w:ascii="Arial CYR" w:hAnsi="Arial CYR" w:cs="Arial CYR"/>
                <w:sz w:val="18"/>
                <w:szCs w:val="18"/>
                <w:lang w:eastAsia="uk-UA"/>
              </w:rPr>
            </w:pPr>
            <w:r w:rsidRPr="00C024FE">
              <w:rPr>
                <w:rFonts w:ascii="Arial CYR" w:hAnsi="Arial CYR" w:cs="Arial CYR"/>
                <w:sz w:val="18"/>
                <w:szCs w:val="18"/>
                <w:lang w:eastAsia="uk-UA"/>
              </w:rPr>
              <w:t>Ущільнення ґрунту пневматичними трамбівками, група ґрунтів 1, 2</w:t>
            </w:r>
          </w:p>
        </w:tc>
        <w:tc>
          <w:tcPr>
            <w:tcW w:w="1134" w:type="dxa"/>
            <w:tcBorders>
              <w:top w:val="nil"/>
              <w:left w:val="nil"/>
              <w:bottom w:val="single" w:sz="4" w:space="0" w:color="auto"/>
              <w:right w:val="single" w:sz="4" w:space="0" w:color="auto"/>
            </w:tcBorders>
            <w:shd w:val="clear" w:color="auto" w:fill="auto"/>
            <w:noWrap/>
            <w:vAlign w:val="center"/>
            <w:hideMark/>
          </w:tcPr>
          <w:p w14:paraId="1C12D2BF" w14:textId="77777777" w:rsidR="00B616BF" w:rsidRPr="00C024FE" w:rsidRDefault="00B616BF" w:rsidP="00E93A82">
            <w:pPr>
              <w:spacing w:after="0" w:line="240" w:lineRule="auto"/>
              <w:jc w:val="center"/>
              <w:rPr>
                <w:rFonts w:ascii="Arial CYR" w:hAnsi="Arial CYR" w:cs="Arial CYR"/>
                <w:sz w:val="18"/>
                <w:szCs w:val="18"/>
                <w:lang w:eastAsia="uk-UA"/>
              </w:rPr>
            </w:pPr>
            <w:r w:rsidRPr="00C024FE">
              <w:rPr>
                <w:rFonts w:ascii="Arial CYR" w:hAnsi="Arial CYR" w:cs="Arial CYR"/>
                <w:sz w:val="18"/>
                <w:szCs w:val="18"/>
                <w:lang w:eastAsia="uk-UA"/>
              </w:rPr>
              <w:t>100 м3</w:t>
            </w:r>
          </w:p>
        </w:tc>
        <w:tc>
          <w:tcPr>
            <w:tcW w:w="1134" w:type="dxa"/>
            <w:tcBorders>
              <w:top w:val="nil"/>
              <w:left w:val="nil"/>
              <w:bottom w:val="single" w:sz="4" w:space="0" w:color="auto"/>
              <w:right w:val="single" w:sz="4" w:space="0" w:color="auto"/>
            </w:tcBorders>
            <w:shd w:val="clear" w:color="auto" w:fill="auto"/>
            <w:vAlign w:val="center"/>
            <w:hideMark/>
          </w:tcPr>
          <w:p w14:paraId="192BBD3C" w14:textId="77777777" w:rsidR="00B616BF" w:rsidRPr="00C024FE" w:rsidRDefault="00B616BF" w:rsidP="00E93A82">
            <w:pPr>
              <w:spacing w:after="0" w:line="240" w:lineRule="auto"/>
              <w:jc w:val="center"/>
              <w:rPr>
                <w:rFonts w:ascii="Arial CYR" w:hAnsi="Arial CYR" w:cs="Arial CYR"/>
                <w:sz w:val="16"/>
                <w:szCs w:val="16"/>
                <w:lang w:eastAsia="uk-UA"/>
              </w:rPr>
            </w:pPr>
            <w:r w:rsidRPr="00C024FE">
              <w:rPr>
                <w:rFonts w:ascii="Arial CYR" w:hAnsi="Arial CYR" w:cs="Arial CYR"/>
                <w:sz w:val="16"/>
                <w:szCs w:val="16"/>
                <w:lang w:eastAsia="uk-UA"/>
              </w:rPr>
              <w:t>0,1248</w:t>
            </w:r>
          </w:p>
        </w:tc>
      </w:tr>
      <w:tr w:rsidR="00B616BF" w:rsidRPr="00C024FE" w14:paraId="2A97B988" w14:textId="77777777" w:rsidTr="00E93A82">
        <w:trPr>
          <w:trHeight w:val="230"/>
        </w:trPr>
        <w:tc>
          <w:tcPr>
            <w:tcW w:w="2469"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C979029" w14:textId="77777777" w:rsidR="00B616BF" w:rsidRPr="00C024FE" w:rsidRDefault="00B616BF" w:rsidP="00E93A82">
            <w:pPr>
              <w:spacing w:after="0" w:line="240" w:lineRule="auto"/>
              <w:jc w:val="center"/>
              <w:rPr>
                <w:rFonts w:ascii="Arial CYR" w:hAnsi="Arial CYR" w:cs="Arial CYR"/>
                <w:b/>
                <w:bCs/>
                <w:sz w:val="18"/>
                <w:szCs w:val="18"/>
                <w:lang w:eastAsia="uk-UA"/>
              </w:rPr>
            </w:pPr>
            <w:r w:rsidRPr="00C024FE">
              <w:rPr>
                <w:rFonts w:ascii="Arial CYR" w:hAnsi="Arial CYR" w:cs="Arial CYR"/>
                <w:b/>
                <w:bCs/>
                <w:sz w:val="18"/>
                <w:szCs w:val="18"/>
                <w:lang w:eastAsia="uk-UA"/>
              </w:rPr>
              <w:t>Підрозділ 2</w:t>
            </w:r>
          </w:p>
        </w:tc>
        <w:tc>
          <w:tcPr>
            <w:tcW w:w="6882" w:type="dxa"/>
            <w:gridSpan w:val="3"/>
            <w:tcBorders>
              <w:top w:val="single" w:sz="4" w:space="0" w:color="auto"/>
              <w:left w:val="nil"/>
              <w:bottom w:val="single" w:sz="4" w:space="0" w:color="auto"/>
              <w:right w:val="nil"/>
            </w:tcBorders>
            <w:shd w:val="clear" w:color="auto" w:fill="auto"/>
            <w:vAlign w:val="center"/>
            <w:hideMark/>
          </w:tcPr>
          <w:p w14:paraId="1D824B84" w14:textId="77777777" w:rsidR="00B616BF" w:rsidRPr="00C024FE" w:rsidRDefault="00B616BF" w:rsidP="00E93A82">
            <w:pPr>
              <w:spacing w:after="0" w:line="240" w:lineRule="auto"/>
              <w:rPr>
                <w:rFonts w:ascii="Arial CYR" w:hAnsi="Arial CYR" w:cs="Arial CYR"/>
                <w:b/>
                <w:bCs/>
                <w:sz w:val="18"/>
                <w:szCs w:val="18"/>
                <w:lang w:eastAsia="uk-UA"/>
              </w:rPr>
            </w:pPr>
            <w:r w:rsidRPr="00C024FE">
              <w:rPr>
                <w:rFonts w:ascii="Arial CYR" w:hAnsi="Arial CYR" w:cs="Arial CYR"/>
                <w:b/>
                <w:bCs/>
                <w:sz w:val="18"/>
                <w:szCs w:val="18"/>
                <w:lang w:eastAsia="uk-UA"/>
              </w:rPr>
              <w:t>Фундамент.</w:t>
            </w:r>
          </w:p>
        </w:tc>
      </w:tr>
      <w:tr w:rsidR="00B616BF" w:rsidRPr="00C024FE" w14:paraId="5A4A9B48"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9B56130" w14:textId="77777777" w:rsidR="00B616BF" w:rsidRPr="00C024FE" w:rsidRDefault="00B616BF" w:rsidP="00E93A82">
            <w:pPr>
              <w:spacing w:after="0" w:line="240" w:lineRule="auto"/>
              <w:jc w:val="center"/>
              <w:rPr>
                <w:rFonts w:ascii="Arial CYR" w:hAnsi="Arial CYR" w:cs="Arial CYR"/>
                <w:b/>
                <w:bCs/>
                <w:sz w:val="18"/>
                <w:szCs w:val="18"/>
                <w:lang w:eastAsia="uk-UA"/>
              </w:rPr>
            </w:pPr>
            <w:r w:rsidRPr="00C024FE">
              <w:rPr>
                <w:rFonts w:ascii="Arial CYR" w:hAnsi="Arial CYR" w:cs="Arial CYR"/>
                <w:b/>
                <w:bCs/>
                <w:sz w:val="18"/>
                <w:szCs w:val="18"/>
                <w:lang w:eastAsia="uk-UA"/>
              </w:rPr>
              <w:lastRenderedPageBreak/>
              <w:t>52</w:t>
            </w:r>
          </w:p>
        </w:tc>
        <w:tc>
          <w:tcPr>
            <w:tcW w:w="1765" w:type="dxa"/>
            <w:tcBorders>
              <w:top w:val="nil"/>
              <w:left w:val="nil"/>
              <w:bottom w:val="single" w:sz="4" w:space="0" w:color="auto"/>
              <w:right w:val="single" w:sz="4" w:space="0" w:color="auto"/>
            </w:tcBorders>
            <w:shd w:val="clear" w:color="auto" w:fill="auto"/>
            <w:vAlign w:val="center"/>
            <w:hideMark/>
          </w:tcPr>
          <w:p w14:paraId="5E5E2C8D" w14:textId="77777777" w:rsidR="00B616BF" w:rsidRPr="00C024FE" w:rsidRDefault="00B616BF" w:rsidP="00E93A82">
            <w:pPr>
              <w:spacing w:after="0" w:line="240" w:lineRule="auto"/>
              <w:jc w:val="center"/>
              <w:rPr>
                <w:rFonts w:ascii="Arial CYR" w:hAnsi="Arial CYR" w:cs="Arial CYR"/>
                <w:sz w:val="18"/>
                <w:szCs w:val="18"/>
                <w:lang w:eastAsia="uk-UA"/>
              </w:rPr>
            </w:pPr>
            <w:r w:rsidRPr="00C024FE">
              <w:rPr>
                <w:rFonts w:ascii="Arial CYR" w:hAnsi="Arial CYR" w:cs="Arial CYR"/>
                <w:sz w:val="18"/>
                <w:szCs w:val="18"/>
                <w:lang w:eastAsia="uk-UA"/>
              </w:rPr>
              <w:t>КБ6-1-1</w:t>
            </w:r>
          </w:p>
        </w:tc>
        <w:tc>
          <w:tcPr>
            <w:tcW w:w="4614" w:type="dxa"/>
            <w:tcBorders>
              <w:top w:val="single" w:sz="4" w:space="0" w:color="auto"/>
              <w:left w:val="nil"/>
              <w:bottom w:val="single" w:sz="4" w:space="0" w:color="auto"/>
              <w:right w:val="single" w:sz="4" w:space="0" w:color="000000"/>
            </w:tcBorders>
            <w:shd w:val="clear" w:color="auto" w:fill="auto"/>
            <w:vAlign w:val="center"/>
            <w:hideMark/>
          </w:tcPr>
          <w:p w14:paraId="5DE00D50" w14:textId="77777777" w:rsidR="00B616BF" w:rsidRPr="00C024FE" w:rsidRDefault="00B616BF" w:rsidP="00E93A82">
            <w:pPr>
              <w:spacing w:after="0" w:line="240" w:lineRule="auto"/>
              <w:rPr>
                <w:rFonts w:ascii="Arial CYR" w:hAnsi="Arial CYR" w:cs="Arial CYR"/>
                <w:sz w:val="18"/>
                <w:szCs w:val="18"/>
                <w:lang w:eastAsia="uk-UA"/>
              </w:rPr>
            </w:pPr>
            <w:r w:rsidRPr="00C024FE">
              <w:rPr>
                <w:rFonts w:ascii="Arial CYR" w:hAnsi="Arial CYR" w:cs="Arial CYR"/>
                <w:sz w:val="18"/>
                <w:szCs w:val="18"/>
                <w:lang w:eastAsia="uk-UA"/>
              </w:rPr>
              <w:t>Улаштування бетонної підготовки</w:t>
            </w:r>
          </w:p>
        </w:tc>
        <w:tc>
          <w:tcPr>
            <w:tcW w:w="1134" w:type="dxa"/>
            <w:tcBorders>
              <w:top w:val="nil"/>
              <w:left w:val="nil"/>
              <w:bottom w:val="single" w:sz="4" w:space="0" w:color="auto"/>
              <w:right w:val="single" w:sz="4" w:space="0" w:color="auto"/>
            </w:tcBorders>
            <w:shd w:val="clear" w:color="auto" w:fill="auto"/>
            <w:noWrap/>
            <w:vAlign w:val="center"/>
            <w:hideMark/>
          </w:tcPr>
          <w:p w14:paraId="776BAC12" w14:textId="77777777" w:rsidR="00B616BF" w:rsidRPr="00C024FE" w:rsidRDefault="00B616BF" w:rsidP="00E93A82">
            <w:pPr>
              <w:spacing w:after="0" w:line="240" w:lineRule="auto"/>
              <w:jc w:val="center"/>
              <w:rPr>
                <w:rFonts w:ascii="Arial CYR" w:hAnsi="Arial CYR" w:cs="Arial CYR"/>
                <w:sz w:val="18"/>
                <w:szCs w:val="18"/>
                <w:lang w:eastAsia="uk-UA"/>
              </w:rPr>
            </w:pPr>
            <w:r w:rsidRPr="00C024FE">
              <w:rPr>
                <w:rFonts w:ascii="Arial CYR" w:hAnsi="Arial CYR" w:cs="Arial CYR"/>
                <w:sz w:val="18"/>
                <w:szCs w:val="18"/>
                <w:lang w:eastAsia="uk-UA"/>
              </w:rPr>
              <w:t>100 м3</w:t>
            </w:r>
          </w:p>
        </w:tc>
        <w:tc>
          <w:tcPr>
            <w:tcW w:w="1134" w:type="dxa"/>
            <w:tcBorders>
              <w:top w:val="nil"/>
              <w:left w:val="nil"/>
              <w:bottom w:val="single" w:sz="4" w:space="0" w:color="auto"/>
              <w:right w:val="single" w:sz="4" w:space="0" w:color="auto"/>
            </w:tcBorders>
            <w:shd w:val="clear" w:color="auto" w:fill="auto"/>
            <w:vAlign w:val="center"/>
            <w:hideMark/>
          </w:tcPr>
          <w:p w14:paraId="78B531F6" w14:textId="77777777" w:rsidR="00B616BF" w:rsidRPr="00C024FE" w:rsidRDefault="00B616BF" w:rsidP="00E93A82">
            <w:pPr>
              <w:spacing w:after="0" w:line="240" w:lineRule="auto"/>
              <w:jc w:val="center"/>
              <w:rPr>
                <w:rFonts w:ascii="Arial CYR" w:hAnsi="Arial CYR" w:cs="Arial CYR"/>
                <w:sz w:val="16"/>
                <w:szCs w:val="16"/>
                <w:lang w:eastAsia="uk-UA"/>
              </w:rPr>
            </w:pPr>
            <w:r w:rsidRPr="00C024FE">
              <w:rPr>
                <w:rFonts w:ascii="Arial CYR" w:hAnsi="Arial CYR" w:cs="Arial CYR"/>
                <w:sz w:val="16"/>
                <w:szCs w:val="16"/>
                <w:lang w:eastAsia="uk-UA"/>
              </w:rPr>
              <w:t>0,007</w:t>
            </w:r>
          </w:p>
        </w:tc>
      </w:tr>
      <w:tr w:rsidR="00B616BF" w:rsidRPr="00C024FE" w14:paraId="5804144E" w14:textId="77777777" w:rsidTr="00E93A82">
        <w:trPr>
          <w:trHeight w:val="953"/>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B340F2A" w14:textId="77777777" w:rsidR="00B616BF" w:rsidRPr="00C024FE" w:rsidRDefault="00B616BF" w:rsidP="00E93A82">
            <w:pPr>
              <w:spacing w:after="0" w:line="240" w:lineRule="auto"/>
              <w:jc w:val="center"/>
              <w:rPr>
                <w:rFonts w:ascii="Arial CYR" w:hAnsi="Arial CYR" w:cs="Arial CYR"/>
                <w:b/>
                <w:bCs/>
                <w:sz w:val="18"/>
                <w:szCs w:val="18"/>
                <w:lang w:eastAsia="uk-UA"/>
              </w:rPr>
            </w:pPr>
            <w:r w:rsidRPr="00C024FE">
              <w:rPr>
                <w:rFonts w:ascii="Arial CYR" w:hAnsi="Arial CYR" w:cs="Arial CYR"/>
                <w:b/>
                <w:bCs/>
                <w:sz w:val="18"/>
                <w:szCs w:val="18"/>
                <w:lang w:eastAsia="uk-UA"/>
              </w:rPr>
              <w:t>53</w:t>
            </w:r>
          </w:p>
        </w:tc>
        <w:tc>
          <w:tcPr>
            <w:tcW w:w="1765" w:type="dxa"/>
            <w:tcBorders>
              <w:top w:val="nil"/>
              <w:left w:val="nil"/>
              <w:bottom w:val="single" w:sz="4" w:space="0" w:color="auto"/>
              <w:right w:val="single" w:sz="4" w:space="0" w:color="auto"/>
            </w:tcBorders>
            <w:shd w:val="clear" w:color="auto" w:fill="auto"/>
            <w:vAlign w:val="center"/>
            <w:hideMark/>
          </w:tcPr>
          <w:p w14:paraId="1736C1AF" w14:textId="77777777" w:rsidR="00B616BF" w:rsidRPr="00C024FE" w:rsidRDefault="00B616BF" w:rsidP="00E93A82">
            <w:pPr>
              <w:spacing w:after="0" w:line="240" w:lineRule="auto"/>
              <w:jc w:val="center"/>
              <w:rPr>
                <w:rFonts w:ascii="Arial CYR" w:hAnsi="Arial CYR" w:cs="Arial CYR"/>
                <w:sz w:val="18"/>
                <w:szCs w:val="18"/>
                <w:lang w:eastAsia="uk-UA"/>
              </w:rPr>
            </w:pPr>
            <w:r w:rsidRPr="00C024FE">
              <w:rPr>
                <w:rFonts w:ascii="Arial CYR" w:hAnsi="Arial CYR" w:cs="Arial CYR"/>
                <w:sz w:val="18"/>
                <w:szCs w:val="18"/>
                <w:lang w:eastAsia="uk-UA"/>
              </w:rPr>
              <w:t>КБ6-1-7</w:t>
            </w:r>
          </w:p>
        </w:tc>
        <w:tc>
          <w:tcPr>
            <w:tcW w:w="4614" w:type="dxa"/>
            <w:tcBorders>
              <w:top w:val="single" w:sz="4" w:space="0" w:color="auto"/>
              <w:left w:val="nil"/>
              <w:bottom w:val="single" w:sz="4" w:space="0" w:color="auto"/>
              <w:right w:val="single" w:sz="4" w:space="0" w:color="000000"/>
            </w:tcBorders>
            <w:shd w:val="clear" w:color="auto" w:fill="auto"/>
            <w:vAlign w:val="center"/>
            <w:hideMark/>
          </w:tcPr>
          <w:p w14:paraId="2AB12121" w14:textId="77777777" w:rsidR="00B616BF" w:rsidRPr="00C024FE" w:rsidRDefault="00B616BF" w:rsidP="00E93A82">
            <w:pPr>
              <w:spacing w:after="0" w:line="240" w:lineRule="auto"/>
              <w:rPr>
                <w:rFonts w:ascii="Arial CYR" w:hAnsi="Arial CYR" w:cs="Arial CYR"/>
                <w:sz w:val="18"/>
                <w:szCs w:val="18"/>
                <w:lang w:eastAsia="uk-UA"/>
              </w:rPr>
            </w:pPr>
            <w:r w:rsidRPr="00C024FE">
              <w:rPr>
                <w:rFonts w:ascii="Arial CYR" w:hAnsi="Arial CYR" w:cs="Arial CYR"/>
                <w:sz w:val="18"/>
                <w:szCs w:val="18"/>
                <w:lang w:eastAsia="uk-UA"/>
              </w:rPr>
              <w:t>Улаштування залізобетонних фундаментів загального призначення під колони об'ємом понад 5 м3 до 10 м3</w:t>
            </w:r>
          </w:p>
        </w:tc>
        <w:tc>
          <w:tcPr>
            <w:tcW w:w="1134" w:type="dxa"/>
            <w:tcBorders>
              <w:top w:val="nil"/>
              <w:left w:val="nil"/>
              <w:bottom w:val="single" w:sz="4" w:space="0" w:color="auto"/>
              <w:right w:val="single" w:sz="4" w:space="0" w:color="auto"/>
            </w:tcBorders>
            <w:shd w:val="clear" w:color="auto" w:fill="auto"/>
            <w:noWrap/>
            <w:vAlign w:val="center"/>
            <w:hideMark/>
          </w:tcPr>
          <w:p w14:paraId="6850BE8F" w14:textId="77777777" w:rsidR="00B616BF" w:rsidRPr="00C024FE" w:rsidRDefault="00B616BF" w:rsidP="00E93A82">
            <w:pPr>
              <w:spacing w:after="0" w:line="240" w:lineRule="auto"/>
              <w:jc w:val="center"/>
              <w:rPr>
                <w:rFonts w:ascii="Arial CYR" w:hAnsi="Arial CYR" w:cs="Arial CYR"/>
                <w:sz w:val="18"/>
                <w:szCs w:val="18"/>
                <w:lang w:eastAsia="uk-UA"/>
              </w:rPr>
            </w:pPr>
            <w:r w:rsidRPr="00C024FE">
              <w:rPr>
                <w:rFonts w:ascii="Arial CYR" w:hAnsi="Arial CYR" w:cs="Arial CYR"/>
                <w:sz w:val="18"/>
                <w:szCs w:val="18"/>
                <w:lang w:eastAsia="uk-UA"/>
              </w:rPr>
              <w:t>100 м3</w:t>
            </w:r>
          </w:p>
        </w:tc>
        <w:tc>
          <w:tcPr>
            <w:tcW w:w="1134" w:type="dxa"/>
            <w:tcBorders>
              <w:top w:val="nil"/>
              <w:left w:val="nil"/>
              <w:bottom w:val="single" w:sz="4" w:space="0" w:color="auto"/>
              <w:right w:val="single" w:sz="4" w:space="0" w:color="auto"/>
            </w:tcBorders>
            <w:shd w:val="clear" w:color="auto" w:fill="auto"/>
            <w:vAlign w:val="center"/>
            <w:hideMark/>
          </w:tcPr>
          <w:p w14:paraId="7CAB7067" w14:textId="77777777" w:rsidR="00B616BF" w:rsidRPr="00C024FE" w:rsidRDefault="00B616BF" w:rsidP="00E93A82">
            <w:pPr>
              <w:spacing w:after="0" w:line="240" w:lineRule="auto"/>
              <w:jc w:val="center"/>
              <w:rPr>
                <w:rFonts w:ascii="Arial CYR" w:hAnsi="Arial CYR" w:cs="Arial CYR"/>
                <w:sz w:val="16"/>
                <w:szCs w:val="16"/>
                <w:lang w:eastAsia="uk-UA"/>
              </w:rPr>
            </w:pPr>
            <w:r w:rsidRPr="00C024FE">
              <w:rPr>
                <w:rFonts w:ascii="Arial CYR" w:hAnsi="Arial CYR" w:cs="Arial CYR"/>
                <w:sz w:val="16"/>
                <w:szCs w:val="16"/>
                <w:lang w:eastAsia="uk-UA"/>
              </w:rPr>
              <w:t>0,065</w:t>
            </w:r>
          </w:p>
        </w:tc>
      </w:tr>
      <w:tr w:rsidR="00B616BF" w:rsidRPr="00C024FE" w14:paraId="2648F774"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F8BDBF7" w14:textId="77777777" w:rsidR="00B616BF" w:rsidRPr="00C024FE" w:rsidRDefault="00B616BF" w:rsidP="00E93A82">
            <w:pPr>
              <w:spacing w:after="0" w:line="240" w:lineRule="auto"/>
              <w:jc w:val="center"/>
              <w:rPr>
                <w:rFonts w:ascii="Arial CYR" w:hAnsi="Arial CYR" w:cs="Arial CYR"/>
                <w:b/>
                <w:bCs/>
                <w:sz w:val="18"/>
                <w:szCs w:val="18"/>
                <w:lang w:eastAsia="uk-UA"/>
              </w:rPr>
            </w:pPr>
            <w:r w:rsidRPr="00C024FE">
              <w:rPr>
                <w:rFonts w:ascii="Arial CYR" w:hAnsi="Arial CYR" w:cs="Arial CYR"/>
                <w:b/>
                <w:bCs/>
                <w:sz w:val="18"/>
                <w:szCs w:val="18"/>
                <w:lang w:eastAsia="uk-UA"/>
              </w:rPr>
              <w:t>54</w:t>
            </w:r>
          </w:p>
        </w:tc>
        <w:tc>
          <w:tcPr>
            <w:tcW w:w="1765" w:type="dxa"/>
            <w:tcBorders>
              <w:top w:val="nil"/>
              <w:left w:val="nil"/>
              <w:bottom w:val="single" w:sz="4" w:space="0" w:color="auto"/>
              <w:right w:val="single" w:sz="4" w:space="0" w:color="auto"/>
            </w:tcBorders>
            <w:shd w:val="clear" w:color="auto" w:fill="auto"/>
            <w:vAlign w:val="center"/>
            <w:hideMark/>
          </w:tcPr>
          <w:p w14:paraId="23824E3A" w14:textId="77777777" w:rsidR="00B616BF" w:rsidRPr="00C024FE" w:rsidRDefault="00B616BF" w:rsidP="00E93A82">
            <w:pPr>
              <w:spacing w:after="0" w:line="240" w:lineRule="auto"/>
              <w:jc w:val="center"/>
              <w:rPr>
                <w:rFonts w:ascii="Arial CYR" w:hAnsi="Arial CYR" w:cs="Arial CYR"/>
                <w:sz w:val="18"/>
                <w:szCs w:val="18"/>
                <w:lang w:eastAsia="uk-UA"/>
              </w:rPr>
            </w:pPr>
            <w:r w:rsidRPr="00C024FE">
              <w:rPr>
                <w:rFonts w:ascii="Arial CYR" w:hAnsi="Arial CYR" w:cs="Arial CYR"/>
                <w:sz w:val="18"/>
                <w:szCs w:val="18"/>
                <w:lang w:eastAsia="uk-UA"/>
              </w:rPr>
              <w:t>КБ9-75-2</w:t>
            </w:r>
          </w:p>
        </w:tc>
        <w:tc>
          <w:tcPr>
            <w:tcW w:w="4614" w:type="dxa"/>
            <w:tcBorders>
              <w:top w:val="single" w:sz="4" w:space="0" w:color="auto"/>
              <w:left w:val="nil"/>
              <w:bottom w:val="single" w:sz="4" w:space="0" w:color="auto"/>
              <w:right w:val="single" w:sz="4" w:space="0" w:color="000000"/>
            </w:tcBorders>
            <w:shd w:val="clear" w:color="auto" w:fill="auto"/>
            <w:vAlign w:val="center"/>
            <w:hideMark/>
          </w:tcPr>
          <w:p w14:paraId="58FFC316" w14:textId="77777777" w:rsidR="00B616BF" w:rsidRPr="00C024FE" w:rsidRDefault="00B616BF" w:rsidP="00E93A82">
            <w:pPr>
              <w:spacing w:after="0" w:line="240" w:lineRule="auto"/>
              <w:rPr>
                <w:rFonts w:ascii="Arial CYR" w:hAnsi="Arial CYR" w:cs="Arial CYR"/>
                <w:sz w:val="18"/>
                <w:szCs w:val="18"/>
                <w:lang w:eastAsia="uk-UA"/>
              </w:rPr>
            </w:pPr>
            <w:r w:rsidRPr="00C024FE">
              <w:rPr>
                <w:rFonts w:ascii="Arial CYR" w:hAnsi="Arial CYR" w:cs="Arial CYR"/>
                <w:sz w:val="18"/>
                <w:szCs w:val="18"/>
                <w:lang w:eastAsia="uk-UA"/>
              </w:rPr>
              <w:t>Виготовлення арматурних каркасів</w:t>
            </w:r>
          </w:p>
        </w:tc>
        <w:tc>
          <w:tcPr>
            <w:tcW w:w="1134" w:type="dxa"/>
            <w:tcBorders>
              <w:top w:val="nil"/>
              <w:left w:val="nil"/>
              <w:bottom w:val="single" w:sz="4" w:space="0" w:color="auto"/>
              <w:right w:val="single" w:sz="4" w:space="0" w:color="auto"/>
            </w:tcBorders>
            <w:shd w:val="clear" w:color="auto" w:fill="auto"/>
            <w:noWrap/>
            <w:vAlign w:val="center"/>
            <w:hideMark/>
          </w:tcPr>
          <w:p w14:paraId="66EC0FC9" w14:textId="77777777" w:rsidR="00B616BF" w:rsidRPr="00C024FE" w:rsidRDefault="00B616BF" w:rsidP="00E93A82">
            <w:pPr>
              <w:spacing w:after="0" w:line="240" w:lineRule="auto"/>
              <w:jc w:val="center"/>
              <w:rPr>
                <w:rFonts w:ascii="Arial CYR" w:hAnsi="Arial CYR" w:cs="Arial CYR"/>
                <w:sz w:val="18"/>
                <w:szCs w:val="18"/>
                <w:lang w:eastAsia="uk-UA"/>
              </w:rPr>
            </w:pPr>
            <w:r w:rsidRPr="00C024FE">
              <w:rPr>
                <w:rFonts w:ascii="Arial CYR" w:hAnsi="Arial CYR" w:cs="Arial CYR"/>
                <w:sz w:val="18"/>
                <w:szCs w:val="18"/>
                <w:lang w:eastAsia="uk-UA"/>
              </w:rPr>
              <w:t>т</w:t>
            </w:r>
          </w:p>
        </w:tc>
        <w:tc>
          <w:tcPr>
            <w:tcW w:w="1134" w:type="dxa"/>
            <w:tcBorders>
              <w:top w:val="nil"/>
              <w:left w:val="nil"/>
              <w:bottom w:val="single" w:sz="4" w:space="0" w:color="auto"/>
              <w:right w:val="single" w:sz="4" w:space="0" w:color="auto"/>
            </w:tcBorders>
            <w:shd w:val="clear" w:color="auto" w:fill="auto"/>
            <w:vAlign w:val="center"/>
            <w:hideMark/>
          </w:tcPr>
          <w:p w14:paraId="09268856" w14:textId="77777777" w:rsidR="00B616BF" w:rsidRPr="00C024FE" w:rsidRDefault="00B616BF" w:rsidP="00E93A82">
            <w:pPr>
              <w:spacing w:after="0" w:line="240" w:lineRule="auto"/>
              <w:jc w:val="center"/>
              <w:rPr>
                <w:rFonts w:ascii="Arial CYR" w:hAnsi="Arial CYR" w:cs="Arial CYR"/>
                <w:sz w:val="16"/>
                <w:szCs w:val="16"/>
                <w:lang w:eastAsia="uk-UA"/>
              </w:rPr>
            </w:pPr>
            <w:r w:rsidRPr="00C024FE">
              <w:rPr>
                <w:rFonts w:ascii="Arial CYR" w:hAnsi="Arial CYR" w:cs="Arial CYR"/>
                <w:sz w:val="16"/>
                <w:szCs w:val="16"/>
                <w:lang w:eastAsia="uk-UA"/>
              </w:rPr>
              <w:t>0,1478</w:t>
            </w:r>
          </w:p>
        </w:tc>
      </w:tr>
      <w:tr w:rsidR="00B616BF" w:rsidRPr="00C024FE" w14:paraId="0AAA58FA"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849D70F" w14:textId="77777777" w:rsidR="00B616BF" w:rsidRPr="00C024FE" w:rsidRDefault="00B616BF" w:rsidP="00E93A82">
            <w:pPr>
              <w:spacing w:after="0" w:line="240" w:lineRule="auto"/>
              <w:jc w:val="center"/>
              <w:rPr>
                <w:rFonts w:ascii="Arial CYR" w:hAnsi="Arial CYR" w:cs="Arial CYR"/>
                <w:b/>
                <w:bCs/>
                <w:sz w:val="18"/>
                <w:szCs w:val="18"/>
                <w:lang w:eastAsia="uk-UA"/>
              </w:rPr>
            </w:pPr>
            <w:r w:rsidRPr="00C024FE">
              <w:rPr>
                <w:rFonts w:ascii="Arial CYR" w:hAnsi="Arial CYR" w:cs="Arial CYR"/>
                <w:b/>
                <w:bCs/>
                <w:sz w:val="18"/>
                <w:szCs w:val="18"/>
                <w:lang w:eastAsia="uk-UA"/>
              </w:rPr>
              <w:t>55</w:t>
            </w:r>
          </w:p>
        </w:tc>
        <w:tc>
          <w:tcPr>
            <w:tcW w:w="1765" w:type="dxa"/>
            <w:tcBorders>
              <w:top w:val="nil"/>
              <w:left w:val="nil"/>
              <w:bottom w:val="single" w:sz="4" w:space="0" w:color="auto"/>
              <w:right w:val="single" w:sz="4" w:space="0" w:color="auto"/>
            </w:tcBorders>
            <w:shd w:val="clear" w:color="auto" w:fill="auto"/>
            <w:vAlign w:val="center"/>
            <w:hideMark/>
          </w:tcPr>
          <w:p w14:paraId="23CC43F3" w14:textId="77777777" w:rsidR="00B616BF" w:rsidRPr="00C024FE" w:rsidRDefault="00B616BF" w:rsidP="00E93A82">
            <w:pPr>
              <w:spacing w:after="0" w:line="240" w:lineRule="auto"/>
              <w:jc w:val="center"/>
              <w:rPr>
                <w:rFonts w:ascii="Arial CYR" w:hAnsi="Arial CYR" w:cs="Arial CYR"/>
                <w:sz w:val="18"/>
                <w:szCs w:val="18"/>
                <w:lang w:eastAsia="uk-UA"/>
              </w:rPr>
            </w:pPr>
            <w:r w:rsidRPr="00C024FE">
              <w:rPr>
                <w:rFonts w:ascii="Arial CYR" w:hAnsi="Arial CYR" w:cs="Arial CYR"/>
                <w:sz w:val="18"/>
                <w:szCs w:val="18"/>
                <w:lang w:eastAsia="uk-UA"/>
              </w:rPr>
              <w:t>КБ6-11-11</w:t>
            </w:r>
          </w:p>
        </w:tc>
        <w:tc>
          <w:tcPr>
            <w:tcW w:w="4614" w:type="dxa"/>
            <w:tcBorders>
              <w:top w:val="single" w:sz="4" w:space="0" w:color="auto"/>
              <w:left w:val="nil"/>
              <w:bottom w:val="single" w:sz="4" w:space="0" w:color="auto"/>
              <w:right w:val="single" w:sz="4" w:space="0" w:color="000000"/>
            </w:tcBorders>
            <w:shd w:val="clear" w:color="auto" w:fill="auto"/>
            <w:vAlign w:val="center"/>
            <w:hideMark/>
          </w:tcPr>
          <w:p w14:paraId="6E579186" w14:textId="77777777" w:rsidR="00B616BF" w:rsidRPr="00C024FE" w:rsidRDefault="00B616BF" w:rsidP="00E93A82">
            <w:pPr>
              <w:spacing w:after="0" w:line="240" w:lineRule="auto"/>
              <w:rPr>
                <w:rFonts w:ascii="Arial CYR" w:hAnsi="Arial CYR" w:cs="Arial CYR"/>
                <w:sz w:val="18"/>
                <w:szCs w:val="18"/>
                <w:lang w:eastAsia="uk-UA"/>
              </w:rPr>
            </w:pPr>
            <w:r w:rsidRPr="00C024FE">
              <w:rPr>
                <w:rFonts w:ascii="Arial CYR" w:hAnsi="Arial CYR" w:cs="Arial CYR"/>
                <w:sz w:val="18"/>
                <w:szCs w:val="18"/>
                <w:lang w:eastAsia="uk-UA"/>
              </w:rPr>
              <w:t xml:space="preserve">Армування </w:t>
            </w:r>
            <w:proofErr w:type="spellStart"/>
            <w:r w:rsidRPr="00C024FE">
              <w:rPr>
                <w:rFonts w:ascii="Arial CYR" w:hAnsi="Arial CYR" w:cs="Arial CYR"/>
                <w:sz w:val="18"/>
                <w:szCs w:val="18"/>
                <w:lang w:eastAsia="uk-UA"/>
              </w:rPr>
              <w:t>підстилаючих</w:t>
            </w:r>
            <w:proofErr w:type="spellEnd"/>
            <w:r w:rsidRPr="00C024FE">
              <w:rPr>
                <w:rFonts w:ascii="Arial CYR" w:hAnsi="Arial CYR" w:cs="Arial CYR"/>
                <w:sz w:val="18"/>
                <w:szCs w:val="18"/>
                <w:lang w:eastAsia="uk-UA"/>
              </w:rPr>
              <w:t xml:space="preserve"> шарів і </w:t>
            </w:r>
            <w:proofErr w:type="spellStart"/>
            <w:r w:rsidRPr="00C024FE">
              <w:rPr>
                <w:rFonts w:ascii="Arial CYR" w:hAnsi="Arial CYR" w:cs="Arial CYR"/>
                <w:sz w:val="18"/>
                <w:szCs w:val="18"/>
                <w:lang w:eastAsia="uk-UA"/>
              </w:rPr>
              <w:t>набетонок</w:t>
            </w:r>
            <w:proofErr w:type="spellEnd"/>
          </w:p>
        </w:tc>
        <w:tc>
          <w:tcPr>
            <w:tcW w:w="1134" w:type="dxa"/>
            <w:tcBorders>
              <w:top w:val="nil"/>
              <w:left w:val="nil"/>
              <w:bottom w:val="single" w:sz="4" w:space="0" w:color="auto"/>
              <w:right w:val="single" w:sz="4" w:space="0" w:color="auto"/>
            </w:tcBorders>
            <w:shd w:val="clear" w:color="auto" w:fill="auto"/>
            <w:noWrap/>
            <w:vAlign w:val="center"/>
            <w:hideMark/>
          </w:tcPr>
          <w:p w14:paraId="3076B020" w14:textId="77777777" w:rsidR="00B616BF" w:rsidRPr="00C024FE" w:rsidRDefault="00B616BF" w:rsidP="00E93A82">
            <w:pPr>
              <w:spacing w:after="0" w:line="240" w:lineRule="auto"/>
              <w:jc w:val="center"/>
              <w:rPr>
                <w:rFonts w:ascii="Arial CYR" w:hAnsi="Arial CYR" w:cs="Arial CYR"/>
                <w:sz w:val="18"/>
                <w:szCs w:val="18"/>
                <w:lang w:eastAsia="uk-UA"/>
              </w:rPr>
            </w:pPr>
            <w:r w:rsidRPr="00C024FE">
              <w:rPr>
                <w:rFonts w:ascii="Arial CYR" w:hAnsi="Arial CYR" w:cs="Arial CYR"/>
                <w:sz w:val="18"/>
                <w:szCs w:val="18"/>
                <w:lang w:eastAsia="uk-UA"/>
              </w:rPr>
              <w:t>т</w:t>
            </w:r>
          </w:p>
        </w:tc>
        <w:tc>
          <w:tcPr>
            <w:tcW w:w="1134" w:type="dxa"/>
            <w:tcBorders>
              <w:top w:val="nil"/>
              <w:left w:val="nil"/>
              <w:bottom w:val="single" w:sz="4" w:space="0" w:color="auto"/>
              <w:right w:val="single" w:sz="4" w:space="0" w:color="auto"/>
            </w:tcBorders>
            <w:shd w:val="clear" w:color="auto" w:fill="auto"/>
            <w:vAlign w:val="center"/>
            <w:hideMark/>
          </w:tcPr>
          <w:p w14:paraId="544F8B93" w14:textId="77777777" w:rsidR="00B616BF" w:rsidRPr="00C024FE" w:rsidRDefault="00B616BF" w:rsidP="00E93A82">
            <w:pPr>
              <w:spacing w:after="0" w:line="240" w:lineRule="auto"/>
              <w:jc w:val="center"/>
              <w:rPr>
                <w:rFonts w:ascii="Arial CYR" w:hAnsi="Arial CYR" w:cs="Arial CYR"/>
                <w:sz w:val="16"/>
                <w:szCs w:val="16"/>
                <w:lang w:eastAsia="uk-UA"/>
              </w:rPr>
            </w:pPr>
            <w:r w:rsidRPr="00C024FE">
              <w:rPr>
                <w:rFonts w:ascii="Arial CYR" w:hAnsi="Arial CYR" w:cs="Arial CYR"/>
                <w:sz w:val="16"/>
                <w:szCs w:val="16"/>
                <w:lang w:eastAsia="uk-UA"/>
              </w:rPr>
              <w:t>0,1478</w:t>
            </w:r>
          </w:p>
        </w:tc>
      </w:tr>
      <w:tr w:rsidR="00B616BF" w:rsidRPr="00C024FE" w14:paraId="6A01FF51"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42428BD" w14:textId="77777777" w:rsidR="00B616BF" w:rsidRPr="00C024FE" w:rsidRDefault="00B616BF" w:rsidP="00E93A82">
            <w:pPr>
              <w:spacing w:after="0" w:line="240" w:lineRule="auto"/>
              <w:jc w:val="center"/>
              <w:rPr>
                <w:rFonts w:ascii="Arial CYR" w:hAnsi="Arial CYR" w:cs="Arial CYR"/>
                <w:b/>
                <w:bCs/>
                <w:sz w:val="18"/>
                <w:szCs w:val="18"/>
                <w:lang w:eastAsia="uk-UA"/>
              </w:rPr>
            </w:pPr>
            <w:r w:rsidRPr="00C024FE">
              <w:rPr>
                <w:rFonts w:ascii="Arial CYR" w:hAnsi="Arial CYR" w:cs="Arial CYR"/>
                <w:b/>
                <w:bCs/>
                <w:sz w:val="18"/>
                <w:szCs w:val="18"/>
                <w:lang w:eastAsia="uk-UA"/>
              </w:rPr>
              <w:t>56</w:t>
            </w:r>
          </w:p>
        </w:tc>
        <w:tc>
          <w:tcPr>
            <w:tcW w:w="1765" w:type="dxa"/>
            <w:tcBorders>
              <w:top w:val="nil"/>
              <w:left w:val="nil"/>
              <w:bottom w:val="single" w:sz="4" w:space="0" w:color="auto"/>
              <w:right w:val="single" w:sz="4" w:space="0" w:color="auto"/>
            </w:tcBorders>
            <w:shd w:val="clear" w:color="auto" w:fill="auto"/>
            <w:vAlign w:val="center"/>
            <w:hideMark/>
          </w:tcPr>
          <w:p w14:paraId="3A3BC429" w14:textId="77777777" w:rsidR="00B616BF" w:rsidRPr="00C024FE" w:rsidRDefault="00B616BF" w:rsidP="00E93A82">
            <w:pPr>
              <w:spacing w:after="0" w:line="240" w:lineRule="auto"/>
              <w:jc w:val="center"/>
              <w:rPr>
                <w:rFonts w:ascii="Arial CYR" w:hAnsi="Arial CYR" w:cs="Arial CYR"/>
                <w:sz w:val="18"/>
                <w:szCs w:val="18"/>
                <w:lang w:eastAsia="uk-UA"/>
              </w:rPr>
            </w:pPr>
            <w:r w:rsidRPr="00C024FE">
              <w:rPr>
                <w:rFonts w:ascii="Arial CYR" w:hAnsi="Arial CYR" w:cs="Arial CYR"/>
                <w:sz w:val="18"/>
                <w:szCs w:val="18"/>
                <w:lang w:eastAsia="uk-UA"/>
              </w:rPr>
              <w:t>С124-22</w:t>
            </w:r>
          </w:p>
        </w:tc>
        <w:tc>
          <w:tcPr>
            <w:tcW w:w="4614" w:type="dxa"/>
            <w:tcBorders>
              <w:top w:val="single" w:sz="4" w:space="0" w:color="auto"/>
              <w:left w:val="nil"/>
              <w:bottom w:val="single" w:sz="4" w:space="0" w:color="auto"/>
              <w:right w:val="single" w:sz="4" w:space="0" w:color="000000"/>
            </w:tcBorders>
            <w:shd w:val="clear" w:color="auto" w:fill="auto"/>
            <w:vAlign w:val="center"/>
            <w:hideMark/>
          </w:tcPr>
          <w:p w14:paraId="21E12925" w14:textId="77777777" w:rsidR="00B616BF" w:rsidRPr="00C024FE" w:rsidRDefault="00B616BF" w:rsidP="00E93A82">
            <w:pPr>
              <w:spacing w:after="0" w:line="240" w:lineRule="auto"/>
              <w:rPr>
                <w:rFonts w:ascii="Arial CYR" w:hAnsi="Arial CYR" w:cs="Arial CYR"/>
                <w:sz w:val="18"/>
                <w:szCs w:val="18"/>
                <w:lang w:eastAsia="uk-UA"/>
              </w:rPr>
            </w:pPr>
            <w:r w:rsidRPr="00C024FE">
              <w:rPr>
                <w:rFonts w:ascii="Arial CYR" w:hAnsi="Arial CYR" w:cs="Arial CYR"/>
                <w:sz w:val="18"/>
                <w:szCs w:val="18"/>
                <w:lang w:eastAsia="uk-UA"/>
              </w:rPr>
              <w:t>Гарячекатана арматурна сталь періодичного профілю, клас А-ІІІ, діаметр 12 мм</w:t>
            </w:r>
          </w:p>
        </w:tc>
        <w:tc>
          <w:tcPr>
            <w:tcW w:w="1134" w:type="dxa"/>
            <w:tcBorders>
              <w:top w:val="nil"/>
              <w:left w:val="nil"/>
              <w:bottom w:val="single" w:sz="4" w:space="0" w:color="auto"/>
              <w:right w:val="single" w:sz="4" w:space="0" w:color="auto"/>
            </w:tcBorders>
            <w:shd w:val="clear" w:color="auto" w:fill="auto"/>
            <w:noWrap/>
            <w:vAlign w:val="center"/>
            <w:hideMark/>
          </w:tcPr>
          <w:p w14:paraId="55F43885" w14:textId="77777777" w:rsidR="00B616BF" w:rsidRPr="00C024FE" w:rsidRDefault="00B616BF" w:rsidP="00E93A82">
            <w:pPr>
              <w:spacing w:after="0" w:line="240" w:lineRule="auto"/>
              <w:jc w:val="center"/>
              <w:rPr>
                <w:rFonts w:ascii="Arial CYR" w:hAnsi="Arial CYR" w:cs="Arial CYR"/>
                <w:sz w:val="18"/>
                <w:szCs w:val="18"/>
                <w:lang w:eastAsia="uk-UA"/>
              </w:rPr>
            </w:pPr>
            <w:r w:rsidRPr="00C024FE">
              <w:rPr>
                <w:rFonts w:ascii="Arial CYR" w:hAnsi="Arial CYR" w:cs="Arial CYR"/>
                <w:sz w:val="18"/>
                <w:szCs w:val="18"/>
                <w:lang w:eastAsia="uk-UA"/>
              </w:rPr>
              <w:t>т</w:t>
            </w:r>
          </w:p>
        </w:tc>
        <w:tc>
          <w:tcPr>
            <w:tcW w:w="1134" w:type="dxa"/>
            <w:tcBorders>
              <w:top w:val="nil"/>
              <w:left w:val="nil"/>
              <w:bottom w:val="single" w:sz="4" w:space="0" w:color="auto"/>
              <w:right w:val="single" w:sz="4" w:space="0" w:color="auto"/>
            </w:tcBorders>
            <w:shd w:val="clear" w:color="auto" w:fill="auto"/>
            <w:vAlign w:val="center"/>
            <w:hideMark/>
          </w:tcPr>
          <w:p w14:paraId="15293C7B" w14:textId="77777777" w:rsidR="00B616BF" w:rsidRPr="00C024FE" w:rsidRDefault="00B616BF" w:rsidP="00E93A82">
            <w:pPr>
              <w:spacing w:after="0" w:line="240" w:lineRule="auto"/>
              <w:jc w:val="center"/>
              <w:rPr>
                <w:rFonts w:ascii="Arial CYR" w:hAnsi="Arial CYR" w:cs="Arial CYR"/>
                <w:sz w:val="16"/>
                <w:szCs w:val="16"/>
                <w:lang w:eastAsia="uk-UA"/>
              </w:rPr>
            </w:pPr>
            <w:r w:rsidRPr="00C024FE">
              <w:rPr>
                <w:rFonts w:ascii="Arial CYR" w:hAnsi="Arial CYR" w:cs="Arial CYR"/>
                <w:sz w:val="16"/>
                <w:szCs w:val="16"/>
                <w:lang w:eastAsia="uk-UA"/>
              </w:rPr>
              <w:t>0,0504</w:t>
            </w:r>
          </w:p>
        </w:tc>
      </w:tr>
      <w:tr w:rsidR="00B616BF" w:rsidRPr="00C024FE" w14:paraId="18617D9F"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9ACAEF3" w14:textId="77777777" w:rsidR="00B616BF" w:rsidRPr="00C024FE" w:rsidRDefault="00B616BF" w:rsidP="00E93A82">
            <w:pPr>
              <w:spacing w:after="0" w:line="240" w:lineRule="auto"/>
              <w:jc w:val="center"/>
              <w:rPr>
                <w:rFonts w:ascii="Arial CYR" w:hAnsi="Arial CYR" w:cs="Arial CYR"/>
                <w:b/>
                <w:bCs/>
                <w:sz w:val="18"/>
                <w:szCs w:val="18"/>
                <w:lang w:eastAsia="uk-UA"/>
              </w:rPr>
            </w:pPr>
            <w:r w:rsidRPr="00C024FE">
              <w:rPr>
                <w:rFonts w:ascii="Arial CYR" w:hAnsi="Arial CYR" w:cs="Arial CYR"/>
                <w:b/>
                <w:bCs/>
                <w:sz w:val="18"/>
                <w:szCs w:val="18"/>
                <w:lang w:eastAsia="uk-UA"/>
              </w:rPr>
              <w:t>57</w:t>
            </w:r>
          </w:p>
        </w:tc>
        <w:tc>
          <w:tcPr>
            <w:tcW w:w="1765" w:type="dxa"/>
            <w:tcBorders>
              <w:top w:val="nil"/>
              <w:left w:val="nil"/>
              <w:bottom w:val="single" w:sz="4" w:space="0" w:color="auto"/>
              <w:right w:val="single" w:sz="4" w:space="0" w:color="auto"/>
            </w:tcBorders>
            <w:shd w:val="clear" w:color="auto" w:fill="auto"/>
            <w:vAlign w:val="center"/>
            <w:hideMark/>
          </w:tcPr>
          <w:p w14:paraId="20C08908" w14:textId="77777777" w:rsidR="00B616BF" w:rsidRPr="00C024FE" w:rsidRDefault="00B616BF" w:rsidP="00E93A82">
            <w:pPr>
              <w:spacing w:after="0" w:line="240" w:lineRule="auto"/>
              <w:jc w:val="center"/>
              <w:rPr>
                <w:rFonts w:ascii="Arial CYR" w:hAnsi="Arial CYR" w:cs="Arial CYR"/>
                <w:sz w:val="18"/>
                <w:szCs w:val="18"/>
                <w:lang w:eastAsia="uk-UA"/>
              </w:rPr>
            </w:pPr>
            <w:r w:rsidRPr="00C024FE">
              <w:rPr>
                <w:rFonts w:ascii="Arial CYR" w:hAnsi="Arial CYR" w:cs="Arial CYR"/>
                <w:sz w:val="18"/>
                <w:szCs w:val="18"/>
                <w:lang w:eastAsia="uk-UA"/>
              </w:rPr>
              <w:t>С124-21</w:t>
            </w:r>
          </w:p>
        </w:tc>
        <w:tc>
          <w:tcPr>
            <w:tcW w:w="4614" w:type="dxa"/>
            <w:tcBorders>
              <w:top w:val="single" w:sz="4" w:space="0" w:color="auto"/>
              <w:left w:val="nil"/>
              <w:bottom w:val="single" w:sz="4" w:space="0" w:color="auto"/>
              <w:right w:val="single" w:sz="4" w:space="0" w:color="000000"/>
            </w:tcBorders>
            <w:shd w:val="clear" w:color="auto" w:fill="auto"/>
            <w:vAlign w:val="center"/>
            <w:hideMark/>
          </w:tcPr>
          <w:p w14:paraId="1555A8D6" w14:textId="77777777" w:rsidR="00B616BF" w:rsidRPr="00C024FE" w:rsidRDefault="00B616BF" w:rsidP="00E93A82">
            <w:pPr>
              <w:spacing w:after="0" w:line="240" w:lineRule="auto"/>
              <w:rPr>
                <w:rFonts w:ascii="Arial CYR" w:hAnsi="Arial CYR" w:cs="Arial CYR"/>
                <w:sz w:val="18"/>
                <w:szCs w:val="18"/>
                <w:lang w:eastAsia="uk-UA"/>
              </w:rPr>
            </w:pPr>
            <w:r w:rsidRPr="00C024FE">
              <w:rPr>
                <w:rFonts w:ascii="Arial CYR" w:hAnsi="Arial CYR" w:cs="Arial CYR"/>
                <w:sz w:val="18"/>
                <w:szCs w:val="18"/>
                <w:lang w:eastAsia="uk-UA"/>
              </w:rPr>
              <w:t>Гарячекатана арматурна сталь періодичного профілю, клас А-ІІІ, діаметр 10 мм</w:t>
            </w:r>
          </w:p>
        </w:tc>
        <w:tc>
          <w:tcPr>
            <w:tcW w:w="1134" w:type="dxa"/>
            <w:tcBorders>
              <w:top w:val="nil"/>
              <w:left w:val="nil"/>
              <w:bottom w:val="single" w:sz="4" w:space="0" w:color="auto"/>
              <w:right w:val="single" w:sz="4" w:space="0" w:color="auto"/>
            </w:tcBorders>
            <w:shd w:val="clear" w:color="auto" w:fill="auto"/>
            <w:noWrap/>
            <w:vAlign w:val="center"/>
            <w:hideMark/>
          </w:tcPr>
          <w:p w14:paraId="123AE4AC" w14:textId="77777777" w:rsidR="00B616BF" w:rsidRPr="00C024FE" w:rsidRDefault="00B616BF" w:rsidP="00E93A82">
            <w:pPr>
              <w:spacing w:after="0" w:line="240" w:lineRule="auto"/>
              <w:jc w:val="center"/>
              <w:rPr>
                <w:rFonts w:ascii="Arial CYR" w:hAnsi="Arial CYR" w:cs="Arial CYR"/>
                <w:sz w:val="18"/>
                <w:szCs w:val="18"/>
                <w:lang w:eastAsia="uk-UA"/>
              </w:rPr>
            </w:pPr>
            <w:r w:rsidRPr="00C024FE">
              <w:rPr>
                <w:rFonts w:ascii="Arial CYR" w:hAnsi="Arial CYR" w:cs="Arial CYR"/>
                <w:sz w:val="18"/>
                <w:szCs w:val="18"/>
                <w:lang w:eastAsia="uk-UA"/>
              </w:rPr>
              <w:t>т</w:t>
            </w:r>
          </w:p>
        </w:tc>
        <w:tc>
          <w:tcPr>
            <w:tcW w:w="1134" w:type="dxa"/>
            <w:tcBorders>
              <w:top w:val="nil"/>
              <w:left w:val="nil"/>
              <w:bottom w:val="single" w:sz="4" w:space="0" w:color="auto"/>
              <w:right w:val="single" w:sz="4" w:space="0" w:color="auto"/>
            </w:tcBorders>
            <w:shd w:val="clear" w:color="auto" w:fill="auto"/>
            <w:vAlign w:val="center"/>
            <w:hideMark/>
          </w:tcPr>
          <w:p w14:paraId="78636689" w14:textId="77777777" w:rsidR="00B616BF" w:rsidRPr="00C024FE" w:rsidRDefault="00B616BF" w:rsidP="00E93A82">
            <w:pPr>
              <w:spacing w:after="0" w:line="240" w:lineRule="auto"/>
              <w:jc w:val="center"/>
              <w:rPr>
                <w:rFonts w:ascii="Arial CYR" w:hAnsi="Arial CYR" w:cs="Arial CYR"/>
                <w:sz w:val="16"/>
                <w:szCs w:val="16"/>
                <w:lang w:eastAsia="uk-UA"/>
              </w:rPr>
            </w:pPr>
            <w:r w:rsidRPr="00C024FE">
              <w:rPr>
                <w:rFonts w:ascii="Arial CYR" w:hAnsi="Arial CYR" w:cs="Arial CYR"/>
                <w:sz w:val="16"/>
                <w:szCs w:val="16"/>
                <w:lang w:eastAsia="uk-UA"/>
              </w:rPr>
              <w:t>0,05148</w:t>
            </w:r>
          </w:p>
        </w:tc>
      </w:tr>
      <w:tr w:rsidR="00B616BF" w:rsidRPr="00C024FE" w14:paraId="039F4897"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F1D0D4F" w14:textId="77777777" w:rsidR="00B616BF" w:rsidRPr="00C024FE" w:rsidRDefault="00B616BF" w:rsidP="00E93A82">
            <w:pPr>
              <w:spacing w:after="0" w:line="240" w:lineRule="auto"/>
              <w:jc w:val="center"/>
              <w:rPr>
                <w:rFonts w:ascii="Arial CYR" w:hAnsi="Arial CYR" w:cs="Arial CYR"/>
                <w:b/>
                <w:bCs/>
                <w:sz w:val="18"/>
                <w:szCs w:val="18"/>
                <w:lang w:eastAsia="uk-UA"/>
              </w:rPr>
            </w:pPr>
            <w:r w:rsidRPr="00C024FE">
              <w:rPr>
                <w:rFonts w:ascii="Arial CYR" w:hAnsi="Arial CYR" w:cs="Arial CYR"/>
                <w:b/>
                <w:bCs/>
                <w:sz w:val="18"/>
                <w:szCs w:val="18"/>
                <w:lang w:eastAsia="uk-UA"/>
              </w:rPr>
              <w:t>58</w:t>
            </w:r>
          </w:p>
        </w:tc>
        <w:tc>
          <w:tcPr>
            <w:tcW w:w="1765" w:type="dxa"/>
            <w:tcBorders>
              <w:top w:val="nil"/>
              <w:left w:val="nil"/>
              <w:bottom w:val="single" w:sz="4" w:space="0" w:color="auto"/>
              <w:right w:val="single" w:sz="4" w:space="0" w:color="auto"/>
            </w:tcBorders>
            <w:shd w:val="clear" w:color="auto" w:fill="auto"/>
            <w:vAlign w:val="center"/>
            <w:hideMark/>
          </w:tcPr>
          <w:p w14:paraId="489473A7" w14:textId="77777777" w:rsidR="00B616BF" w:rsidRPr="00C024FE" w:rsidRDefault="00B616BF" w:rsidP="00E93A82">
            <w:pPr>
              <w:spacing w:after="0" w:line="240" w:lineRule="auto"/>
              <w:jc w:val="center"/>
              <w:rPr>
                <w:rFonts w:ascii="Arial CYR" w:hAnsi="Arial CYR" w:cs="Arial CYR"/>
                <w:sz w:val="18"/>
                <w:szCs w:val="18"/>
                <w:lang w:eastAsia="uk-UA"/>
              </w:rPr>
            </w:pPr>
            <w:r w:rsidRPr="00C024FE">
              <w:rPr>
                <w:rFonts w:ascii="Arial CYR" w:hAnsi="Arial CYR" w:cs="Arial CYR"/>
                <w:sz w:val="18"/>
                <w:szCs w:val="18"/>
                <w:lang w:eastAsia="uk-UA"/>
              </w:rPr>
              <w:t>С124-20</w:t>
            </w:r>
          </w:p>
        </w:tc>
        <w:tc>
          <w:tcPr>
            <w:tcW w:w="4614" w:type="dxa"/>
            <w:tcBorders>
              <w:top w:val="single" w:sz="4" w:space="0" w:color="auto"/>
              <w:left w:val="nil"/>
              <w:bottom w:val="single" w:sz="4" w:space="0" w:color="auto"/>
              <w:right w:val="single" w:sz="4" w:space="0" w:color="000000"/>
            </w:tcBorders>
            <w:shd w:val="clear" w:color="auto" w:fill="auto"/>
            <w:vAlign w:val="center"/>
            <w:hideMark/>
          </w:tcPr>
          <w:p w14:paraId="0225B380" w14:textId="77777777" w:rsidR="00B616BF" w:rsidRPr="00C024FE" w:rsidRDefault="00B616BF" w:rsidP="00E93A82">
            <w:pPr>
              <w:spacing w:after="0" w:line="240" w:lineRule="auto"/>
              <w:rPr>
                <w:rFonts w:ascii="Arial CYR" w:hAnsi="Arial CYR" w:cs="Arial CYR"/>
                <w:sz w:val="18"/>
                <w:szCs w:val="18"/>
                <w:lang w:eastAsia="uk-UA"/>
              </w:rPr>
            </w:pPr>
            <w:r w:rsidRPr="00C024FE">
              <w:rPr>
                <w:rFonts w:ascii="Arial CYR" w:hAnsi="Arial CYR" w:cs="Arial CYR"/>
                <w:sz w:val="18"/>
                <w:szCs w:val="18"/>
                <w:lang w:eastAsia="uk-UA"/>
              </w:rPr>
              <w:t>Гарячекатана арматурна сталь періодичного профілю, клас А-ІІІ, діаметр 8 мм</w:t>
            </w:r>
          </w:p>
        </w:tc>
        <w:tc>
          <w:tcPr>
            <w:tcW w:w="1134" w:type="dxa"/>
            <w:tcBorders>
              <w:top w:val="nil"/>
              <w:left w:val="nil"/>
              <w:bottom w:val="single" w:sz="4" w:space="0" w:color="auto"/>
              <w:right w:val="single" w:sz="4" w:space="0" w:color="auto"/>
            </w:tcBorders>
            <w:shd w:val="clear" w:color="auto" w:fill="auto"/>
            <w:noWrap/>
            <w:vAlign w:val="center"/>
            <w:hideMark/>
          </w:tcPr>
          <w:p w14:paraId="7B63E334" w14:textId="77777777" w:rsidR="00B616BF" w:rsidRPr="00C024FE" w:rsidRDefault="00B616BF" w:rsidP="00E93A82">
            <w:pPr>
              <w:spacing w:after="0" w:line="240" w:lineRule="auto"/>
              <w:jc w:val="center"/>
              <w:rPr>
                <w:rFonts w:ascii="Arial CYR" w:hAnsi="Arial CYR" w:cs="Arial CYR"/>
                <w:sz w:val="18"/>
                <w:szCs w:val="18"/>
                <w:lang w:eastAsia="uk-UA"/>
              </w:rPr>
            </w:pPr>
            <w:r w:rsidRPr="00C024FE">
              <w:rPr>
                <w:rFonts w:ascii="Arial CYR" w:hAnsi="Arial CYR" w:cs="Arial CYR"/>
                <w:sz w:val="18"/>
                <w:szCs w:val="18"/>
                <w:lang w:eastAsia="uk-UA"/>
              </w:rPr>
              <w:t>т</w:t>
            </w:r>
          </w:p>
        </w:tc>
        <w:tc>
          <w:tcPr>
            <w:tcW w:w="1134" w:type="dxa"/>
            <w:tcBorders>
              <w:top w:val="nil"/>
              <w:left w:val="nil"/>
              <w:bottom w:val="single" w:sz="4" w:space="0" w:color="auto"/>
              <w:right w:val="single" w:sz="4" w:space="0" w:color="auto"/>
            </w:tcBorders>
            <w:shd w:val="clear" w:color="auto" w:fill="auto"/>
            <w:vAlign w:val="center"/>
            <w:hideMark/>
          </w:tcPr>
          <w:p w14:paraId="42103A74" w14:textId="77777777" w:rsidR="00B616BF" w:rsidRPr="00C024FE" w:rsidRDefault="00B616BF" w:rsidP="00E93A82">
            <w:pPr>
              <w:spacing w:after="0" w:line="240" w:lineRule="auto"/>
              <w:jc w:val="center"/>
              <w:rPr>
                <w:rFonts w:ascii="Arial CYR" w:hAnsi="Arial CYR" w:cs="Arial CYR"/>
                <w:sz w:val="16"/>
                <w:szCs w:val="16"/>
                <w:lang w:eastAsia="uk-UA"/>
              </w:rPr>
            </w:pPr>
            <w:r w:rsidRPr="00C024FE">
              <w:rPr>
                <w:rFonts w:ascii="Arial CYR" w:hAnsi="Arial CYR" w:cs="Arial CYR"/>
                <w:sz w:val="16"/>
                <w:szCs w:val="16"/>
                <w:lang w:eastAsia="uk-UA"/>
              </w:rPr>
              <w:t>0,02</w:t>
            </w:r>
          </w:p>
        </w:tc>
      </w:tr>
      <w:tr w:rsidR="00B616BF" w:rsidRPr="00C024FE" w14:paraId="5F516A81"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0B0712C" w14:textId="77777777" w:rsidR="00B616BF" w:rsidRPr="00C024FE" w:rsidRDefault="00B616BF" w:rsidP="00E93A82">
            <w:pPr>
              <w:spacing w:after="0" w:line="240" w:lineRule="auto"/>
              <w:jc w:val="center"/>
              <w:rPr>
                <w:rFonts w:ascii="Arial CYR" w:hAnsi="Arial CYR" w:cs="Arial CYR"/>
                <w:b/>
                <w:bCs/>
                <w:sz w:val="18"/>
                <w:szCs w:val="18"/>
                <w:lang w:eastAsia="uk-UA"/>
              </w:rPr>
            </w:pPr>
            <w:r w:rsidRPr="00C024FE">
              <w:rPr>
                <w:rFonts w:ascii="Arial CYR" w:hAnsi="Arial CYR" w:cs="Arial CYR"/>
                <w:b/>
                <w:bCs/>
                <w:sz w:val="18"/>
                <w:szCs w:val="18"/>
                <w:lang w:eastAsia="uk-UA"/>
              </w:rPr>
              <w:t>59</w:t>
            </w:r>
          </w:p>
        </w:tc>
        <w:tc>
          <w:tcPr>
            <w:tcW w:w="1765" w:type="dxa"/>
            <w:tcBorders>
              <w:top w:val="nil"/>
              <w:left w:val="nil"/>
              <w:bottom w:val="single" w:sz="4" w:space="0" w:color="auto"/>
              <w:right w:val="single" w:sz="4" w:space="0" w:color="auto"/>
            </w:tcBorders>
            <w:shd w:val="clear" w:color="auto" w:fill="auto"/>
            <w:vAlign w:val="center"/>
            <w:hideMark/>
          </w:tcPr>
          <w:p w14:paraId="5BF24DD2" w14:textId="77777777" w:rsidR="00B616BF" w:rsidRPr="00C024FE" w:rsidRDefault="00B616BF" w:rsidP="00E93A82">
            <w:pPr>
              <w:spacing w:after="0" w:line="240" w:lineRule="auto"/>
              <w:jc w:val="center"/>
              <w:rPr>
                <w:rFonts w:ascii="Arial CYR" w:hAnsi="Arial CYR" w:cs="Arial CYR"/>
                <w:sz w:val="18"/>
                <w:szCs w:val="18"/>
                <w:lang w:eastAsia="uk-UA"/>
              </w:rPr>
            </w:pPr>
            <w:r w:rsidRPr="00C024FE">
              <w:rPr>
                <w:rFonts w:ascii="Arial CYR" w:hAnsi="Arial CYR" w:cs="Arial CYR"/>
                <w:sz w:val="18"/>
                <w:szCs w:val="18"/>
                <w:lang w:eastAsia="uk-UA"/>
              </w:rPr>
              <w:t>С124-2</w:t>
            </w:r>
          </w:p>
        </w:tc>
        <w:tc>
          <w:tcPr>
            <w:tcW w:w="4614" w:type="dxa"/>
            <w:tcBorders>
              <w:top w:val="single" w:sz="4" w:space="0" w:color="auto"/>
              <w:left w:val="nil"/>
              <w:bottom w:val="single" w:sz="4" w:space="0" w:color="auto"/>
              <w:right w:val="single" w:sz="4" w:space="0" w:color="000000"/>
            </w:tcBorders>
            <w:shd w:val="clear" w:color="auto" w:fill="auto"/>
            <w:vAlign w:val="center"/>
            <w:hideMark/>
          </w:tcPr>
          <w:p w14:paraId="79A04AE6" w14:textId="77777777" w:rsidR="00B616BF" w:rsidRPr="00C024FE" w:rsidRDefault="00B616BF" w:rsidP="00E93A82">
            <w:pPr>
              <w:spacing w:after="0" w:line="240" w:lineRule="auto"/>
              <w:rPr>
                <w:rFonts w:ascii="Arial CYR" w:hAnsi="Arial CYR" w:cs="Arial CYR"/>
                <w:sz w:val="18"/>
                <w:szCs w:val="18"/>
                <w:lang w:eastAsia="uk-UA"/>
              </w:rPr>
            </w:pPr>
            <w:r w:rsidRPr="00C024FE">
              <w:rPr>
                <w:rFonts w:ascii="Arial CYR" w:hAnsi="Arial CYR" w:cs="Arial CYR"/>
                <w:sz w:val="18"/>
                <w:szCs w:val="18"/>
                <w:lang w:eastAsia="uk-UA"/>
              </w:rPr>
              <w:t>Гарячекатана арматурна сталь гладка, клас А-1, діаметр 8 мм</w:t>
            </w:r>
          </w:p>
        </w:tc>
        <w:tc>
          <w:tcPr>
            <w:tcW w:w="1134" w:type="dxa"/>
            <w:tcBorders>
              <w:top w:val="nil"/>
              <w:left w:val="nil"/>
              <w:bottom w:val="single" w:sz="4" w:space="0" w:color="auto"/>
              <w:right w:val="single" w:sz="4" w:space="0" w:color="auto"/>
            </w:tcBorders>
            <w:shd w:val="clear" w:color="auto" w:fill="auto"/>
            <w:noWrap/>
            <w:vAlign w:val="center"/>
            <w:hideMark/>
          </w:tcPr>
          <w:p w14:paraId="1566630D" w14:textId="77777777" w:rsidR="00B616BF" w:rsidRPr="00C024FE" w:rsidRDefault="00B616BF" w:rsidP="00E93A82">
            <w:pPr>
              <w:spacing w:after="0" w:line="240" w:lineRule="auto"/>
              <w:jc w:val="center"/>
              <w:rPr>
                <w:rFonts w:ascii="Arial CYR" w:hAnsi="Arial CYR" w:cs="Arial CYR"/>
                <w:sz w:val="18"/>
                <w:szCs w:val="18"/>
                <w:lang w:eastAsia="uk-UA"/>
              </w:rPr>
            </w:pPr>
            <w:r w:rsidRPr="00C024FE">
              <w:rPr>
                <w:rFonts w:ascii="Arial CYR" w:hAnsi="Arial CYR" w:cs="Arial CYR"/>
                <w:sz w:val="18"/>
                <w:szCs w:val="18"/>
                <w:lang w:eastAsia="uk-UA"/>
              </w:rPr>
              <w:t>т</w:t>
            </w:r>
          </w:p>
        </w:tc>
        <w:tc>
          <w:tcPr>
            <w:tcW w:w="1134" w:type="dxa"/>
            <w:tcBorders>
              <w:top w:val="nil"/>
              <w:left w:val="nil"/>
              <w:bottom w:val="single" w:sz="4" w:space="0" w:color="auto"/>
              <w:right w:val="single" w:sz="4" w:space="0" w:color="auto"/>
            </w:tcBorders>
            <w:shd w:val="clear" w:color="auto" w:fill="auto"/>
            <w:vAlign w:val="center"/>
            <w:hideMark/>
          </w:tcPr>
          <w:p w14:paraId="13F2A931" w14:textId="77777777" w:rsidR="00B616BF" w:rsidRPr="00C024FE" w:rsidRDefault="00B616BF" w:rsidP="00E93A82">
            <w:pPr>
              <w:spacing w:after="0" w:line="240" w:lineRule="auto"/>
              <w:jc w:val="center"/>
              <w:rPr>
                <w:rFonts w:ascii="Arial CYR" w:hAnsi="Arial CYR" w:cs="Arial CYR"/>
                <w:sz w:val="16"/>
                <w:szCs w:val="16"/>
                <w:lang w:eastAsia="uk-UA"/>
              </w:rPr>
            </w:pPr>
            <w:r w:rsidRPr="00C024FE">
              <w:rPr>
                <w:rFonts w:ascii="Arial CYR" w:hAnsi="Arial CYR" w:cs="Arial CYR"/>
                <w:sz w:val="16"/>
                <w:szCs w:val="16"/>
                <w:lang w:eastAsia="uk-UA"/>
              </w:rPr>
              <w:t>0,022</w:t>
            </w:r>
          </w:p>
        </w:tc>
      </w:tr>
      <w:tr w:rsidR="00B616BF" w:rsidRPr="00C024FE" w14:paraId="09A5E34A"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16FCF6C" w14:textId="77777777" w:rsidR="00B616BF" w:rsidRPr="00C024FE" w:rsidRDefault="00B616BF" w:rsidP="00E93A82">
            <w:pPr>
              <w:spacing w:after="0" w:line="240" w:lineRule="auto"/>
              <w:jc w:val="center"/>
              <w:rPr>
                <w:rFonts w:ascii="Arial CYR" w:hAnsi="Arial CYR" w:cs="Arial CYR"/>
                <w:b/>
                <w:bCs/>
                <w:sz w:val="18"/>
                <w:szCs w:val="18"/>
                <w:lang w:eastAsia="uk-UA"/>
              </w:rPr>
            </w:pPr>
            <w:r w:rsidRPr="00C024FE">
              <w:rPr>
                <w:rFonts w:ascii="Arial CYR" w:hAnsi="Arial CYR" w:cs="Arial CYR"/>
                <w:b/>
                <w:bCs/>
                <w:sz w:val="18"/>
                <w:szCs w:val="18"/>
                <w:lang w:eastAsia="uk-UA"/>
              </w:rPr>
              <w:t>60</w:t>
            </w:r>
          </w:p>
        </w:tc>
        <w:tc>
          <w:tcPr>
            <w:tcW w:w="1765" w:type="dxa"/>
            <w:tcBorders>
              <w:top w:val="nil"/>
              <w:left w:val="nil"/>
              <w:bottom w:val="single" w:sz="4" w:space="0" w:color="auto"/>
              <w:right w:val="single" w:sz="4" w:space="0" w:color="auto"/>
            </w:tcBorders>
            <w:shd w:val="clear" w:color="auto" w:fill="auto"/>
            <w:vAlign w:val="center"/>
            <w:hideMark/>
          </w:tcPr>
          <w:p w14:paraId="4975460A" w14:textId="77777777" w:rsidR="00B616BF" w:rsidRPr="00C024FE" w:rsidRDefault="00B616BF" w:rsidP="00E93A82">
            <w:pPr>
              <w:spacing w:after="0" w:line="240" w:lineRule="auto"/>
              <w:jc w:val="center"/>
              <w:rPr>
                <w:rFonts w:ascii="Arial CYR" w:hAnsi="Arial CYR" w:cs="Arial CYR"/>
                <w:sz w:val="18"/>
                <w:szCs w:val="18"/>
                <w:lang w:eastAsia="uk-UA"/>
              </w:rPr>
            </w:pPr>
            <w:r w:rsidRPr="00C024FE">
              <w:rPr>
                <w:rFonts w:ascii="Arial CYR" w:hAnsi="Arial CYR" w:cs="Arial CYR"/>
                <w:sz w:val="18"/>
                <w:szCs w:val="18"/>
                <w:lang w:eastAsia="uk-UA"/>
              </w:rPr>
              <w:t>С124-1</w:t>
            </w:r>
          </w:p>
        </w:tc>
        <w:tc>
          <w:tcPr>
            <w:tcW w:w="4614" w:type="dxa"/>
            <w:tcBorders>
              <w:top w:val="single" w:sz="4" w:space="0" w:color="auto"/>
              <w:left w:val="nil"/>
              <w:bottom w:val="single" w:sz="4" w:space="0" w:color="auto"/>
              <w:right w:val="single" w:sz="4" w:space="0" w:color="000000"/>
            </w:tcBorders>
            <w:shd w:val="clear" w:color="auto" w:fill="auto"/>
            <w:vAlign w:val="center"/>
            <w:hideMark/>
          </w:tcPr>
          <w:p w14:paraId="330CC560" w14:textId="77777777" w:rsidR="00B616BF" w:rsidRPr="00C024FE" w:rsidRDefault="00B616BF" w:rsidP="00E93A82">
            <w:pPr>
              <w:spacing w:after="0" w:line="240" w:lineRule="auto"/>
              <w:rPr>
                <w:rFonts w:ascii="Arial CYR" w:hAnsi="Arial CYR" w:cs="Arial CYR"/>
                <w:sz w:val="18"/>
                <w:szCs w:val="18"/>
                <w:lang w:eastAsia="uk-UA"/>
              </w:rPr>
            </w:pPr>
            <w:r w:rsidRPr="00C024FE">
              <w:rPr>
                <w:rFonts w:ascii="Arial CYR" w:hAnsi="Arial CYR" w:cs="Arial CYR"/>
                <w:sz w:val="18"/>
                <w:szCs w:val="18"/>
                <w:lang w:eastAsia="uk-UA"/>
              </w:rPr>
              <w:t>Гарячекатана арматурна сталь гладка, клас А-1, діаметр 6 мм</w:t>
            </w:r>
          </w:p>
        </w:tc>
        <w:tc>
          <w:tcPr>
            <w:tcW w:w="1134" w:type="dxa"/>
            <w:tcBorders>
              <w:top w:val="nil"/>
              <w:left w:val="nil"/>
              <w:bottom w:val="single" w:sz="4" w:space="0" w:color="auto"/>
              <w:right w:val="single" w:sz="4" w:space="0" w:color="auto"/>
            </w:tcBorders>
            <w:shd w:val="clear" w:color="auto" w:fill="auto"/>
            <w:noWrap/>
            <w:vAlign w:val="center"/>
            <w:hideMark/>
          </w:tcPr>
          <w:p w14:paraId="0BFCC241" w14:textId="77777777" w:rsidR="00B616BF" w:rsidRPr="00C024FE" w:rsidRDefault="00B616BF" w:rsidP="00E93A82">
            <w:pPr>
              <w:spacing w:after="0" w:line="240" w:lineRule="auto"/>
              <w:jc w:val="center"/>
              <w:rPr>
                <w:rFonts w:ascii="Arial CYR" w:hAnsi="Arial CYR" w:cs="Arial CYR"/>
                <w:sz w:val="18"/>
                <w:szCs w:val="18"/>
                <w:lang w:eastAsia="uk-UA"/>
              </w:rPr>
            </w:pPr>
            <w:r w:rsidRPr="00C024FE">
              <w:rPr>
                <w:rFonts w:ascii="Arial CYR" w:hAnsi="Arial CYR" w:cs="Arial CYR"/>
                <w:sz w:val="18"/>
                <w:szCs w:val="18"/>
                <w:lang w:eastAsia="uk-UA"/>
              </w:rPr>
              <w:t>т</w:t>
            </w:r>
          </w:p>
        </w:tc>
        <w:tc>
          <w:tcPr>
            <w:tcW w:w="1134" w:type="dxa"/>
            <w:tcBorders>
              <w:top w:val="nil"/>
              <w:left w:val="nil"/>
              <w:bottom w:val="single" w:sz="4" w:space="0" w:color="auto"/>
              <w:right w:val="single" w:sz="4" w:space="0" w:color="auto"/>
            </w:tcBorders>
            <w:shd w:val="clear" w:color="auto" w:fill="auto"/>
            <w:vAlign w:val="center"/>
            <w:hideMark/>
          </w:tcPr>
          <w:p w14:paraId="7AB4EAF0" w14:textId="77777777" w:rsidR="00B616BF" w:rsidRPr="00C024FE" w:rsidRDefault="00B616BF" w:rsidP="00E93A82">
            <w:pPr>
              <w:spacing w:after="0" w:line="240" w:lineRule="auto"/>
              <w:jc w:val="center"/>
              <w:rPr>
                <w:rFonts w:ascii="Arial CYR" w:hAnsi="Arial CYR" w:cs="Arial CYR"/>
                <w:sz w:val="16"/>
                <w:szCs w:val="16"/>
                <w:lang w:eastAsia="uk-UA"/>
              </w:rPr>
            </w:pPr>
            <w:r w:rsidRPr="00C024FE">
              <w:rPr>
                <w:rFonts w:ascii="Arial CYR" w:hAnsi="Arial CYR" w:cs="Arial CYR"/>
                <w:sz w:val="16"/>
                <w:szCs w:val="16"/>
                <w:lang w:eastAsia="uk-UA"/>
              </w:rPr>
              <w:t>0,00408</w:t>
            </w:r>
          </w:p>
        </w:tc>
      </w:tr>
      <w:tr w:rsidR="00B616BF" w:rsidRPr="00C024FE" w14:paraId="63B43572"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C0D4927" w14:textId="77777777" w:rsidR="00B616BF" w:rsidRPr="00C024FE" w:rsidRDefault="00B616BF" w:rsidP="00E93A82">
            <w:pPr>
              <w:spacing w:after="0" w:line="240" w:lineRule="auto"/>
              <w:jc w:val="center"/>
              <w:rPr>
                <w:rFonts w:ascii="Arial CYR" w:hAnsi="Arial CYR" w:cs="Arial CYR"/>
                <w:b/>
                <w:bCs/>
                <w:sz w:val="18"/>
                <w:szCs w:val="18"/>
                <w:lang w:eastAsia="uk-UA"/>
              </w:rPr>
            </w:pPr>
            <w:r w:rsidRPr="00C024FE">
              <w:rPr>
                <w:rFonts w:ascii="Arial CYR" w:hAnsi="Arial CYR" w:cs="Arial CYR"/>
                <w:b/>
                <w:bCs/>
                <w:sz w:val="18"/>
                <w:szCs w:val="18"/>
                <w:lang w:eastAsia="uk-UA"/>
              </w:rPr>
              <w:t>61</w:t>
            </w:r>
          </w:p>
        </w:tc>
        <w:tc>
          <w:tcPr>
            <w:tcW w:w="1765" w:type="dxa"/>
            <w:tcBorders>
              <w:top w:val="nil"/>
              <w:left w:val="nil"/>
              <w:bottom w:val="single" w:sz="4" w:space="0" w:color="auto"/>
              <w:right w:val="single" w:sz="4" w:space="0" w:color="auto"/>
            </w:tcBorders>
            <w:shd w:val="clear" w:color="auto" w:fill="auto"/>
            <w:vAlign w:val="center"/>
            <w:hideMark/>
          </w:tcPr>
          <w:p w14:paraId="64BC2AA4" w14:textId="77777777" w:rsidR="00B616BF" w:rsidRPr="00C024FE" w:rsidRDefault="00B616BF" w:rsidP="00E93A82">
            <w:pPr>
              <w:spacing w:after="0" w:line="240" w:lineRule="auto"/>
              <w:jc w:val="center"/>
              <w:rPr>
                <w:rFonts w:ascii="Arial CYR" w:hAnsi="Arial CYR" w:cs="Arial CYR"/>
                <w:sz w:val="18"/>
                <w:szCs w:val="18"/>
                <w:lang w:eastAsia="uk-UA"/>
              </w:rPr>
            </w:pPr>
            <w:r w:rsidRPr="00C024FE">
              <w:rPr>
                <w:rFonts w:ascii="Arial CYR" w:hAnsi="Arial CYR" w:cs="Arial CYR"/>
                <w:sz w:val="18"/>
                <w:szCs w:val="18"/>
                <w:lang w:eastAsia="uk-UA"/>
              </w:rPr>
              <w:t>КБ9-75-2</w:t>
            </w:r>
          </w:p>
        </w:tc>
        <w:tc>
          <w:tcPr>
            <w:tcW w:w="4614" w:type="dxa"/>
            <w:tcBorders>
              <w:top w:val="single" w:sz="4" w:space="0" w:color="auto"/>
              <w:left w:val="nil"/>
              <w:bottom w:val="single" w:sz="4" w:space="0" w:color="auto"/>
              <w:right w:val="single" w:sz="4" w:space="0" w:color="000000"/>
            </w:tcBorders>
            <w:shd w:val="clear" w:color="auto" w:fill="auto"/>
            <w:vAlign w:val="center"/>
            <w:hideMark/>
          </w:tcPr>
          <w:p w14:paraId="21BCCEBD" w14:textId="77777777" w:rsidR="00B616BF" w:rsidRPr="00C024FE" w:rsidRDefault="00B616BF" w:rsidP="00E93A82">
            <w:pPr>
              <w:spacing w:after="0" w:line="240" w:lineRule="auto"/>
              <w:rPr>
                <w:rFonts w:ascii="Arial CYR" w:hAnsi="Arial CYR" w:cs="Arial CYR"/>
                <w:sz w:val="18"/>
                <w:szCs w:val="18"/>
                <w:lang w:eastAsia="uk-UA"/>
              </w:rPr>
            </w:pPr>
            <w:r w:rsidRPr="00C024FE">
              <w:rPr>
                <w:rFonts w:ascii="Arial CYR" w:hAnsi="Arial CYR" w:cs="Arial CYR"/>
                <w:sz w:val="18"/>
                <w:szCs w:val="18"/>
                <w:lang w:eastAsia="uk-UA"/>
              </w:rPr>
              <w:t>Виготовлення драбин, зв'язок, кронштейнів, гальмових конструкцій та ін.</w:t>
            </w:r>
          </w:p>
        </w:tc>
        <w:tc>
          <w:tcPr>
            <w:tcW w:w="1134" w:type="dxa"/>
            <w:tcBorders>
              <w:top w:val="nil"/>
              <w:left w:val="nil"/>
              <w:bottom w:val="single" w:sz="4" w:space="0" w:color="auto"/>
              <w:right w:val="single" w:sz="4" w:space="0" w:color="auto"/>
            </w:tcBorders>
            <w:shd w:val="clear" w:color="auto" w:fill="auto"/>
            <w:noWrap/>
            <w:vAlign w:val="center"/>
            <w:hideMark/>
          </w:tcPr>
          <w:p w14:paraId="6353F77C" w14:textId="77777777" w:rsidR="00B616BF" w:rsidRPr="00C024FE" w:rsidRDefault="00B616BF" w:rsidP="00E93A82">
            <w:pPr>
              <w:spacing w:after="0" w:line="240" w:lineRule="auto"/>
              <w:jc w:val="center"/>
              <w:rPr>
                <w:rFonts w:ascii="Arial CYR" w:hAnsi="Arial CYR" w:cs="Arial CYR"/>
                <w:sz w:val="18"/>
                <w:szCs w:val="18"/>
                <w:lang w:eastAsia="uk-UA"/>
              </w:rPr>
            </w:pPr>
            <w:r w:rsidRPr="00C024FE">
              <w:rPr>
                <w:rFonts w:ascii="Arial CYR" w:hAnsi="Arial CYR" w:cs="Arial CYR"/>
                <w:sz w:val="18"/>
                <w:szCs w:val="18"/>
                <w:lang w:eastAsia="uk-UA"/>
              </w:rPr>
              <w:t>т</w:t>
            </w:r>
          </w:p>
        </w:tc>
        <w:tc>
          <w:tcPr>
            <w:tcW w:w="1134" w:type="dxa"/>
            <w:tcBorders>
              <w:top w:val="nil"/>
              <w:left w:val="nil"/>
              <w:bottom w:val="single" w:sz="4" w:space="0" w:color="auto"/>
              <w:right w:val="single" w:sz="4" w:space="0" w:color="auto"/>
            </w:tcBorders>
            <w:shd w:val="clear" w:color="auto" w:fill="auto"/>
            <w:vAlign w:val="center"/>
            <w:hideMark/>
          </w:tcPr>
          <w:p w14:paraId="274A2D2F" w14:textId="77777777" w:rsidR="00B616BF" w:rsidRPr="00C024FE" w:rsidRDefault="00B616BF" w:rsidP="00E93A82">
            <w:pPr>
              <w:spacing w:after="0" w:line="240" w:lineRule="auto"/>
              <w:jc w:val="center"/>
              <w:rPr>
                <w:rFonts w:ascii="Arial CYR" w:hAnsi="Arial CYR" w:cs="Arial CYR"/>
                <w:sz w:val="16"/>
                <w:szCs w:val="16"/>
                <w:lang w:eastAsia="uk-UA"/>
              </w:rPr>
            </w:pPr>
            <w:r w:rsidRPr="00C024FE">
              <w:rPr>
                <w:rFonts w:ascii="Arial CYR" w:hAnsi="Arial CYR" w:cs="Arial CYR"/>
                <w:sz w:val="16"/>
                <w:szCs w:val="16"/>
                <w:lang w:eastAsia="uk-UA"/>
              </w:rPr>
              <w:t>0,156</w:t>
            </w:r>
          </w:p>
        </w:tc>
      </w:tr>
      <w:tr w:rsidR="00B616BF" w:rsidRPr="00C024FE" w14:paraId="292462A5"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3733A4C" w14:textId="77777777" w:rsidR="00B616BF" w:rsidRPr="00C024FE" w:rsidRDefault="00B616BF" w:rsidP="00E93A82">
            <w:pPr>
              <w:spacing w:after="0" w:line="240" w:lineRule="auto"/>
              <w:jc w:val="center"/>
              <w:rPr>
                <w:rFonts w:ascii="Arial CYR" w:hAnsi="Arial CYR" w:cs="Arial CYR"/>
                <w:b/>
                <w:bCs/>
                <w:sz w:val="18"/>
                <w:szCs w:val="18"/>
                <w:lang w:eastAsia="uk-UA"/>
              </w:rPr>
            </w:pPr>
            <w:r w:rsidRPr="00C024FE">
              <w:rPr>
                <w:rFonts w:ascii="Arial CYR" w:hAnsi="Arial CYR" w:cs="Arial CYR"/>
                <w:b/>
                <w:bCs/>
                <w:sz w:val="18"/>
                <w:szCs w:val="18"/>
                <w:lang w:eastAsia="uk-UA"/>
              </w:rPr>
              <w:t>62</w:t>
            </w:r>
          </w:p>
        </w:tc>
        <w:tc>
          <w:tcPr>
            <w:tcW w:w="1765" w:type="dxa"/>
            <w:tcBorders>
              <w:top w:val="nil"/>
              <w:left w:val="nil"/>
              <w:bottom w:val="single" w:sz="4" w:space="0" w:color="auto"/>
              <w:right w:val="single" w:sz="4" w:space="0" w:color="auto"/>
            </w:tcBorders>
            <w:shd w:val="clear" w:color="auto" w:fill="auto"/>
            <w:vAlign w:val="center"/>
            <w:hideMark/>
          </w:tcPr>
          <w:p w14:paraId="46902DF5" w14:textId="77777777" w:rsidR="00B616BF" w:rsidRPr="00C024FE" w:rsidRDefault="00B616BF" w:rsidP="00E93A82">
            <w:pPr>
              <w:spacing w:after="0" w:line="240" w:lineRule="auto"/>
              <w:jc w:val="center"/>
              <w:rPr>
                <w:rFonts w:ascii="Arial CYR" w:hAnsi="Arial CYR" w:cs="Arial CYR"/>
                <w:sz w:val="18"/>
                <w:szCs w:val="18"/>
                <w:lang w:eastAsia="uk-UA"/>
              </w:rPr>
            </w:pPr>
            <w:r w:rsidRPr="00C024FE">
              <w:rPr>
                <w:rFonts w:ascii="Arial CYR" w:hAnsi="Arial CYR" w:cs="Arial CYR"/>
                <w:sz w:val="18"/>
                <w:szCs w:val="18"/>
                <w:lang w:eastAsia="uk-UA"/>
              </w:rPr>
              <w:t>С124-7</w:t>
            </w:r>
          </w:p>
        </w:tc>
        <w:tc>
          <w:tcPr>
            <w:tcW w:w="4614" w:type="dxa"/>
            <w:tcBorders>
              <w:top w:val="single" w:sz="4" w:space="0" w:color="auto"/>
              <w:left w:val="nil"/>
              <w:bottom w:val="single" w:sz="4" w:space="0" w:color="auto"/>
              <w:right w:val="single" w:sz="4" w:space="0" w:color="000000"/>
            </w:tcBorders>
            <w:shd w:val="clear" w:color="auto" w:fill="auto"/>
            <w:vAlign w:val="center"/>
            <w:hideMark/>
          </w:tcPr>
          <w:p w14:paraId="243FDA43" w14:textId="77777777" w:rsidR="00B616BF" w:rsidRPr="00C024FE" w:rsidRDefault="00B616BF" w:rsidP="00E93A82">
            <w:pPr>
              <w:spacing w:after="0" w:line="240" w:lineRule="auto"/>
              <w:rPr>
                <w:rFonts w:ascii="Arial CYR" w:hAnsi="Arial CYR" w:cs="Arial CYR"/>
                <w:sz w:val="18"/>
                <w:szCs w:val="18"/>
                <w:lang w:eastAsia="uk-UA"/>
              </w:rPr>
            </w:pPr>
            <w:r w:rsidRPr="00C024FE">
              <w:rPr>
                <w:rFonts w:ascii="Arial CYR" w:hAnsi="Arial CYR" w:cs="Arial CYR"/>
                <w:sz w:val="18"/>
                <w:szCs w:val="18"/>
                <w:lang w:eastAsia="uk-UA"/>
              </w:rPr>
              <w:t>Гарячекатана арматурна сталь гладка, клас А-1, діаметр 20-22 мм</w:t>
            </w:r>
          </w:p>
        </w:tc>
        <w:tc>
          <w:tcPr>
            <w:tcW w:w="1134" w:type="dxa"/>
            <w:tcBorders>
              <w:top w:val="nil"/>
              <w:left w:val="nil"/>
              <w:bottom w:val="single" w:sz="4" w:space="0" w:color="auto"/>
              <w:right w:val="single" w:sz="4" w:space="0" w:color="auto"/>
            </w:tcBorders>
            <w:shd w:val="clear" w:color="auto" w:fill="auto"/>
            <w:noWrap/>
            <w:vAlign w:val="center"/>
            <w:hideMark/>
          </w:tcPr>
          <w:p w14:paraId="40A4F00A" w14:textId="77777777" w:rsidR="00B616BF" w:rsidRPr="00C024FE" w:rsidRDefault="00B616BF" w:rsidP="00E93A82">
            <w:pPr>
              <w:spacing w:after="0" w:line="240" w:lineRule="auto"/>
              <w:jc w:val="center"/>
              <w:rPr>
                <w:rFonts w:ascii="Arial CYR" w:hAnsi="Arial CYR" w:cs="Arial CYR"/>
                <w:sz w:val="18"/>
                <w:szCs w:val="18"/>
                <w:lang w:eastAsia="uk-UA"/>
              </w:rPr>
            </w:pPr>
            <w:r w:rsidRPr="00C024FE">
              <w:rPr>
                <w:rFonts w:ascii="Arial CYR" w:hAnsi="Arial CYR" w:cs="Arial CYR"/>
                <w:sz w:val="18"/>
                <w:szCs w:val="18"/>
                <w:lang w:eastAsia="uk-UA"/>
              </w:rPr>
              <w:t>т</w:t>
            </w:r>
          </w:p>
        </w:tc>
        <w:tc>
          <w:tcPr>
            <w:tcW w:w="1134" w:type="dxa"/>
            <w:tcBorders>
              <w:top w:val="nil"/>
              <w:left w:val="nil"/>
              <w:bottom w:val="single" w:sz="4" w:space="0" w:color="auto"/>
              <w:right w:val="single" w:sz="4" w:space="0" w:color="auto"/>
            </w:tcBorders>
            <w:shd w:val="clear" w:color="auto" w:fill="auto"/>
            <w:vAlign w:val="center"/>
            <w:hideMark/>
          </w:tcPr>
          <w:p w14:paraId="12999636" w14:textId="77777777" w:rsidR="00B616BF" w:rsidRPr="00C024FE" w:rsidRDefault="00B616BF" w:rsidP="00E93A82">
            <w:pPr>
              <w:spacing w:after="0" w:line="240" w:lineRule="auto"/>
              <w:jc w:val="center"/>
              <w:rPr>
                <w:rFonts w:ascii="Arial CYR" w:hAnsi="Arial CYR" w:cs="Arial CYR"/>
                <w:sz w:val="16"/>
                <w:szCs w:val="16"/>
                <w:lang w:eastAsia="uk-UA"/>
              </w:rPr>
            </w:pPr>
            <w:r w:rsidRPr="00C024FE">
              <w:rPr>
                <w:rFonts w:ascii="Arial CYR" w:hAnsi="Arial CYR" w:cs="Arial CYR"/>
                <w:sz w:val="16"/>
                <w:szCs w:val="16"/>
                <w:lang w:eastAsia="uk-UA"/>
              </w:rPr>
              <w:t>0,01696</w:t>
            </w:r>
          </w:p>
        </w:tc>
      </w:tr>
      <w:tr w:rsidR="00B616BF" w:rsidRPr="00C024FE" w14:paraId="3E7640AA"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3E9234A" w14:textId="77777777" w:rsidR="00B616BF" w:rsidRPr="00C024FE" w:rsidRDefault="00B616BF" w:rsidP="00E93A82">
            <w:pPr>
              <w:spacing w:after="0" w:line="240" w:lineRule="auto"/>
              <w:jc w:val="center"/>
              <w:rPr>
                <w:rFonts w:ascii="Arial CYR" w:hAnsi="Arial CYR" w:cs="Arial CYR"/>
                <w:b/>
                <w:bCs/>
                <w:sz w:val="18"/>
                <w:szCs w:val="18"/>
                <w:lang w:eastAsia="uk-UA"/>
              </w:rPr>
            </w:pPr>
            <w:r w:rsidRPr="00C024FE">
              <w:rPr>
                <w:rFonts w:ascii="Arial CYR" w:hAnsi="Arial CYR" w:cs="Arial CYR"/>
                <w:b/>
                <w:bCs/>
                <w:sz w:val="18"/>
                <w:szCs w:val="18"/>
                <w:lang w:eastAsia="uk-UA"/>
              </w:rPr>
              <w:t>63</w:t>
            </w:r>
          </w:p>
        </w:tc>
        <w:tc>
          <w:tcPr>
            <w:tcW w:w="1765" w:type="dxa"/>
            <w:tcBorders>
              <w:top w:val="nil"/>
              <w:left w:val="nil"/>
              <w:bottom w:val="single" w:sz="4" w:space="0" w:color="auto"/>
              <w:right w:val="single" w:sz="4" w:space="0" w:color="auto"/>
            </w:tcBorders>
            <w:shd w:val="clear" w:color="auto" w:fill="auto"/>
            <w:vAlign w:val="center"/>
            <w:hideMark/>
          </w:tcPr>
          <w:p w14:paraId="51FBB56F" w14:textId="77777777" w:rsidR="00B616BF" w:rsidRPr="00C024FE" w:rsidRDefault="00B616BF" w:rsidP="00E93A82">
            <w:pPr>
              <w:spacing w:after="0" w:line="240" w:lineRule="auto"/>
              <w:jc w:val="center"/>
              <w:rPr>
                <w:rFonts w:ascii="Arial CYR" w:hAnsi="Arial CYR" w:cs="Arial CYR"/>
                <w:sz w:val="18"/>
                <w:szCs w:val="18"/>
                <w:lang w:eastAsia="uk-UA"/>
              </w:rPr>
            </w:pPr>
            <w:r w:rsidRPr="00C024FE">
              <w:rPr>
                <w:rFonts w:ascii="Arial CYR" w:hAnsi="Arial CYR" w:cs="Arial CYR"/>
                <w:sz w:val="18"/>
                <w:szCs w:val="18"/>
                <w:lang w:eastAsia="uk-UA"/>
              </w:rPr>
              <w:t>С111-1846-1</w:t>
            </w:r>
          </w:p>
        </w:tc>
        <w:tc>
          <w:tcPr>
            <w:tcW w:w="4614" w:type="dxa"/>
            <w:tcBorders>
              <w:top w:val="single" w:sz="4" w:space="0" w:color="auto"/>
              <w:left w:val="nil"/>
              <w:bottom w:val="single" w:sz="4" w:space="0" w:color="auto"/>
              <w:right w:val="single" w:sz="4" w:space="0" w:color="000000"/>
            </w:tcBorders>
            <w:shd w:val="clear" w:color="auto" w:fill="auto"/>
            <w:vAlign w:val="center"/>
            <w:hideMark/>
          </w:tcPr>
          <w:p w14:paraId="406C3E5D" w14:textId="77777777" w:rsidR="00B616BF" w:rsidRPr="00C024FE" w:rsidRDefault="00B616BF" w:rsidP="00E93A82">
            <w:pPr>
              <w:spacing w:after="0" w:line="240" w:lineRule="auto"/>
              <w:rPr>
                <w:rFonts w:ascii="Arial CYR" w:hAnsi="Arial CYR" w:cs="Arial CYR"/>
                <w:sz w:val="18"/>
                <w:szCs w:val="18"/>
                <w:lang w:eastAsia="uk-UA"/>
              </w:rPr>
            </w:pPr>
            <w:r w:rsidRPr="00C024FE">
              <w:rPr>
                <w:rFonts w:ascii="Arial CYR" w:hAnsi="Arial CYR" w:cs="Arial CYR"/>
                <w:sz w:val="18"/>
                <w:szCs w:val="18"/>
                <w:lang w:eastAsia="uk-UA"/>
              </w:rPr>
              <w:t>Болт 1 М30х1700 Вст3кп2</w:t>
            </w:r>
          </w:p>
        </w:tc>
        <w:tc>
          <w:tcPr>
            <w:tcW w:w="1134" w:type="dxa"/>
            <w:tcBorders>
              <w:top w:val="nil"/>
              <w:left w:val="nil"/>
              <w:bottom w:val="single" w:sz="4" w:space="0" w:color="auto"/>
              <w:right w:val="single" w:sz="4" w:space="0" w:color="auto"/>
            </w:tcBorders>
            <w:shd w:val="clear" w:color="auto" w:fill="auto"/>
            <w:noWrap/>
            <w:vAlign w:val="center"/>
            <w:hideMark/>
          </w:tcPr>
          <w:p w14:paraId="13A143DD" w14:textId="77777777" w:rsidR="00B616BF" w:rsidRPr="00C024FE" w:rsidRDefault="00B616BF" w:rsidP="00E93A82">
            <w:pPr>
              <w:spacing w:after="0" w:line="240" w:lineRule="auto"/>
              <w:jc w:val="center"/>
              <w:rPr>
                <w:rFonts w:ascii="Arial CYR" w:hAnsi="Arial CYR" w:cs="Arial CYR"/>
                <w:sz w:val="18"/>
                <w:szCs w:val="18"/>
                <w:lang w:eastAsia="uk-UA"/>
              </w:rPr>
            </w:pPr>
            <w:r w:rsidRPr="00C024FE">
              <w:rPr>
                <w:rFonts w:ascii="Arial CYR" w:hAnsi="Arial CYR" w:cs="Arial CYR"/>
                <w:sz w:val="18"/>
                <w:szCs w:val="18"/>
                <w:lang w:eastAsia="uk-UA"/>
              </w:rPr>
              <w:t>т</w:t>
            </w:r>
          </w:p>
        </w:tc>
        <w:tc>
          <w:tcPr>
            <w:tcW w:w="1134" w:type="dxa"/>
            <w:tcBorders>
              <w:top w:val="nil"/>
              <w:left w:val="nil"/>
              <w:bottom w:val="single" w:sz="4" w:space="0" w:color="auto"/>
              <w:right w:val="single" w:sz="4" w:space="0" w:color="auto"/>
            </w:tcBorders>
            <w:shd w:val="clear" w:color="auto" w:fill="auto"/>
            <w:vAlign w:val="center"/>
            <w:hideMark/>
          </w:tcPr>
          <w:p w14:paraId="2CB5331A" w14:textId="77777777" w:rsidR="00B616BF" w:rsidRPr="00C024FE" w:rsidRDefault="00B616BF" w:rsidP="00E93A82">
            <w:pPr>
              <w:spacing w:after="0" w:line="240" w:lineRule="auto"/>
              <w:jc w:val="center"/>
              <w:rPr>
                <w:rFonts w:ascii="Arial CYR" w:hAnsi="Arial CYR" w:cs="Arial CYR"/>
                <w:sz w:val="16"/>
                <w:szCs w:val="16"/>
                <w:lang w:eastAsia="uk-UA"/>
              </w:rPr>
            </w:pPr>
            <w:r w:rsidRPr="00C024FE">
              <w:rPr>
                <w:rFonts w:ascii="Arial CYR" w:hAnsi="Arial CYR" w:cs="Arial CYR"/>
                <w:sz w:val="16"/>
                <w:szCs w:val="16"/>
                <w:lang w:eastAsia="uk-UA"/>
              </w:rPr>
              <w:t>0,090312</w:t>
            </w:r>
          </w:p>
        </w:tc>
      </w:tr>
      <w:tr w:rsidR="00B616BF" w:rsidRPr="00C024FE" w14:paraId="7F53E9C9"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99B99E4" w14:textId="77777777" w:rsidR="00B616BF" w:rsidRPr="00C024FE" w:rsidRDefault="00B616BF" w:rsidP="00E93A82">
            <w:pPr>
              <w:spacing w:after="0" w:line="240" w:lineRule="auto"/>
              <w:jc w:val="center"/>
              <w:rPr>
                <w:rFonts w:ascii="Arial CYR" w:hAnsi="Arial CYR" w:cs="Arial CYR"/>
                <w:b/>
                <w:bCs/>
                <w:sz w:val="18"/>
                <w:szCs w:val="18"/>
                <w:lang w:eastAsia="uk-UA"/>
              </w:rPr>
            </w:pPr>
            <w:r w:rsidRPr="00C024FE">
              <w:rPr>
                <w:rFonts w:ascii="Arial CYR" w:hAnsi="Arial CYR" w:cs="Arial CYR"/>
                <w:b/>
                <w:bCs/>
                <w:sz w:val="18"/>
                <w:szCs w:val="18"/>
                <w:lang w:eastAsia="uk-UA"/>
              </w:rPr>
              <w:t>64</w:t>
            </w:r>
          </w:p>
        </w:tc>
        <w:tc>
          <w:tcPr>
            <w:tcW w:w="1765" w:type="dxa"/>
            <w:tcBorders>
              <w:top w:val="nil"/>
              <w:left w:val="nil"/>
              <w:bottom w:val="single" w:sz="4" w:space="0" w:color="auto"/>
              <w:right w:val="single" w:sz="4" w:space="0" w:color="auto"/>
            </w:tcBorders>
            <w:shd w:val="clear" w:color="auto" w:fill="auto"/>
            <w:vAlign w:val="center"/>
            <w:hideMark/>
          </w:tcPr>
          <w:p w14:paraId="416B9B64" w14:textId="77777777" w:rsidR="00B616BF" w:rsidRPr="00C024FE" w:rsidRDefault="00B616BF" w:rsidP="00E93A82">
            <w:pPr>
              <w:spacing w:after="0" w:line="240" w:lineRule="auto"/>
              <w:jc w:val="center"/>
              <w:rPr>
                <w:rFonts w:ascii="Arial CYR" w:hAnsi="Arial CYR" w:cs="Arial CYR"/>
                <w:sz w:val="18"/>
                <w:szCs w:val="18"/>
                <w:lang w:eastAsia="uk-UA"/>
              </w:rPr>
            </w:pPr>
            <w:r w:rsidRPr="00C024FE">
              <w:rPr>
                <w:rFonts w:ascii="Arial CYR" w:hAnsi="Arial CYR" w:cs="Arial CYR"/>
                <w:sz w:val="18"/>
                <w:szCs w:val="18"/>
                <w:lang w:eastAsia="uk-UA"/>
              </w:rPr>
              <w:t>С1110-174</w:t>
            </w:r>
          </w:p>
        </w:tc>
        <w:tc>
          <w:tcPr>
            <w:tcW w:w="4614" w:type="dxa"/>
            <w:tcBorders>
              <w:top w:val="single" w:sz="4" w:space="0" w:color="auto"/>
              <w:left w:val="nil"/>
              <w:bottom w:val="single" w:sz="4" w:space="0" w:color="auto"/>
              <w:right w:val="single" w:sz="4" w:space="0" w:color="000000"/>
            </w:tcBorders>
            <w:shd w:val="clear" w:color="auto" w:fill="auto"/>
            <w:vAlign w:val="center"/>
            <w:hideMark/>
          </w:tcPr>
          <w:p w14:paraId="583523D1" w14:textId="77777777" w:rsidR="00B616BF" w:rsidRPr="00C024FE" w:rsidRDefault="00B616BF" w:rsidP="00E93A82">
            <w:pPr>
              <w:spacing w:after="0" w:line="240" w:lineRule="auto"/>
              <w:rPr>
                <w:rFonts w:ascii="Arial CYR" w:hAnsi="Arial CYR" w:cs="Arial CYR"/>
                <w:sz w:val="18"/>
                <w:szCs w:val="18"/>
                <w:lang w:eastAsia="uk-UA"/>
              </w:rPr>
            </w:pPr>
            <w:r w:rsidRPr="00C024FE">
              <w:rPr>
                <w:rFonts w:ascii="Arial CYR" w:hAnsi="Arial CYR" w:cs="Arial CYR"/>
                <w:sz w:val="18"/>
                <w:szCs w:val="18"/>
                <w:lang w:eastAsia="uk-UA"/>
              </w:rPr>
              <w:t>Сталь кутова 63х63 мм</w:t>
            </w:r>
          </w:p>
        </w:tc>
        <w:tc>
          <w:tcPr>
            <w:tcW w:w="1134" w:type="dxa"/>
            <w:tcBorders>
              <w:top w:val="nil"/>
              <w:left w:val="nil"/>
              <w:bottom w:val="single" w:sz="4" w:space="0" w:color="auto"/>
              <w:right w:val="single" w:sz="4" w:space="0" w:color="auto"/>
            </w:tcBorders>
            <w:shd w:val="clear" w:color="auto" w:fill="auto"/>
            <w:noWrap/>
            <w:vAlign w:val="center"/>
            <w:hideMark/>
          </w:tcPr>
          <w:p w14:paraId="09ABF6A0" w14:textId="77777777" w:rsidR="00B616BF" w:rsidRPr="00C024FE" w:rsidRDefault="00B616BF" w:rsidP="00E93A82">
            <w:pPr>
              <w:spacing w:after="0" w:line="240" w:lineRule="auto"/>
              <w:jc w:val="center"/>
              <w:rPr>
                <w:rFonts w:ascii="Arial CYR" w:hAnsi="Arial CYR" w:cs="Arial CYR"/>
                <w:sz w:val="18"/>
                <w:szCs w:val="18"/>
                <w:lang w:eastAsia="uk-UA"/>
              </w:rPr>
            </w:pPr>
            <w:r w:rsidRPr="00C024FE">
              <w:rPr>
                <w:rFonts w:ascii="Arial CYR" w:hAnsi="Arial CYR" w:cs="Arial CYR"/>
                <w:sz w:val="18"/>
                <w:szCs w:val="18"/>
                <w:lang w:eastAsia="uk-UA"/>
              </w:rPr>
              <w:t>т</w:t>
            </w:r>
          </w:p>
        </w:tc>
        <w:tc>
          <w:tcPr>
            <w:tcW w:w="1134" w:type="dxa"/>
            <w:tcBorders>
              <w:top w:val="nil"/>
              <w:left w:val="nil"/>
              <w:bottom w:val="single" w:sz="4" w:space="0" w:color="auto"/>
              <w:right w:val="single" w:sz="4" w:space="0" w:color="auto"/>
            </w:tcBorders>
            <w:shd w:val="clear" w:color="auto" w:fill="auto"/>
            <w:vAlign w:val="center"/>
            <w:hideMark/>
          </w:tcPr>
          <w:p w14:paraId="2521089B" w14:textId="77777777" w:rsidR="00B616BF" w:rsidRPr="00C024FE" w:rsidRDefault="00B616BF" w:rsidP="00E93A82">
            <w:pPr>
              <w:spacing w:after="0" w:line="240" w:lineRule="auto"/>
              <w:jc w:val="center"/>
              <w:rPr>
                <w:rFonts w:ascii="Arial CYR" w:hAnsi="Arial CYR" w:cs="Arial CYR"/>
                <w:sz w:val="16"/>
                <w:szCs w:val="16"/>
                <w:lang w:eastAsia="uk-UA"/>
              </w:rPr>
            </w:pPr>
            <w:r w:rsidRPr="00C024FE">
              <w:rPr>
                <w:rFonts w:ascii="Arial CYR" w:hAnsi="Arial CYR" w:cs="Arial CYR"/>
                <w:sz w:val="16"/>
                <w:szCs w:val="16"/>
                <w:lang w:eastAsia="uk-UA"/>
              </w:rPr>
              <w:t>0,058512</w:t>
            </w:r>
          </w:p>
        </w:tc>
      </w:tr>
      <w:tr w:rsidR="00B616BF" w:rsidRPr="00C024FE" w14:paraId="5B68797B"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13CCF29" w14:textId="77777777" w:rsidR="00B616BF" w:rsidRPr="00C024FE" w:rsidRDefault="00B616BF" w:rsidP="00E93A82">
            <w:pPr>
              <w:spacing w:after="0" w:line="240" w:lineRule="auto"/>
              <w:jc w:val="center"/>
              <w:rPr>
                <w:rFonts w:ascii="Arial CYR" w:hAnsi="Arial CYR" w:cs="Arial CYR"/>
                <w:b/>
                <w:bCs/>
                <w:sz w:val="18"/>
                <w:szCs w:val="18"/>
                <w:lang w:eastAsia="uk-UA"/>
              </w:rPr>
            </w:pPr>
            <w:r w:rsidRPr="00C024FE">
              <w:rPr>
                <w:rFonts w:ascii="Arial CYR" w:hAnsi="Arial CYR" w:cs="Arial CYR"/>
                <w:b/>
                <w:bCs/>
                <w:sz w:val="18"/>
                <w:szCs w:val="18"/>
                <w:lang w:eastAsia="uk-UA"/>
              </w:rPr>
              <w:t>65</w:t>
            </w:r>
          </w:p>
        </w:tc>
        <w:tc>
          <w:tcPr>
            <w:tcW w:w="1765" w:type="dxa"/>
            <w:tcBorders>
              <w:top w:val="nil"/>
              <w:left w:val="nil"/>
              <w:bottom w:val="single" w:sz="4" w:space="0" w:color="auto"/>
              <w:right w:val="single" w:sz="4" w:space="0" w:color="auto"/>
            </w:tcBorders>
            <w:shd w:val="clear" w:color="auto" w:fill="auto"/>
            <w:vAlign w:val="center"/>
            <w:hideMark/>
          </w:tcPr>
          <w:p w14:paraId="24E43D93" w14:textId="77777777" w:rsidR="00B616BF" w:rsidRPr="00C024FE" w:rsidRDefault="00B616BF" w:rsidP="00E93A82">
            <w:pPr>
              <w:spacing w:after="0" w:line="240" w:lineRule="auto"/>
              <w:jc w:val="center"/>
              <w:rPr>
                <w:rFonts w:ascii="Arial CYR" w:hAnsi="Arial CYR" w:cs="Arial CYR"/>
                <w:sz w:val="18"/>
                <w:szCs w:val="18"/>
                <w:lang w:eastAsia="uk-UA"/>
              </w:rPr>
            </w:pPr>
            <w:r w:rsidRPr="00C024FE">
              <w:rPr>
                <w:rFonts w:ascii="Arial CYR" w:hAnsi="Arial CYR" w:cs="Arial CYR"/>
                <w:sz w:val="18"/>
                <w:szCs w:val="18"/>
                <w:lang w:eastAsia="uk-UA"/>
              </w:rPr>
              <w:t>КБ6-11-3ЗМ</w:t>
            </w:r>
          </w:p>
        </w:tc>
        <w:tc>
          <w:tcPr>
            <w:tcW w:w="4614" w:type="dxa"/>
            <w:tcBorders>
              <w:top w:val="single" w:sz="4" w:space="0" w:color="auto"/>
              <w:left w:val="nil"/>
              <w:bottom w:val="single" w:sz="4" w:space="0" w:color="auto"/>
              <w:right w:val="single" w:sz="4" w:space="0" w:color="000000"/>
            </w:tcBorders>
            <w:shd w:val="clear" w:color="auto" w:fill="auto"/>
            <w:vAlign w:val="center"/>
            <w:hideMark/>
          </w:tcPr>
          <w:p w14:paraId="631AF689" w14:textId="77777777" w:rsidR="00B616BF" w:rsidRPr="00C024FE" w:rsidRDefault="00B616BF" w:rsidP="00E93A82">
            <w:pPr>
              <w:spacing w:after="0" w:line="240" w:lineRule="auto"/>
              <w:rPr>
                <w:rFonts w:ascii="Arial CYR" w:hAnsi="Arial CYR" w:cs="Arial CYR"/>
                <w:sz w:val="18"/>
                <w:szCs w:val="18"/>
                <w:lang w:eastAsia="uk-UA"/>
              </w:rPr>
            </w:pPr>
            <w:r w:rsidRPr="00C024FE">
              <w:rPr>
                <w:rFonts w:ascii="Arial CYR" w:hAnsi="Arial CYR" w:cs="Arial CYR"/>
                <w:sz w:val="18"/>
                <w:szCs w:val="18"/>
                <w:lang w:eastAsia="uk-UA"/>
              </w:rPr>
              <w:t>Установлення анкерних болтів при бетонуванні із зв'язками з арматури</w:t>
            </w:r>
          </w:p>
        </w:tc>
        <w:tc>
          <w:tcPr>
            <w:tcW w:w="1134" w:type="dxa"/>
            <w:tcBorders>
              <w:top w:val="nil"/>
              <w:left w:val="nil"/>
              <w:bottom w:val="single" w:sz="4" w:space="0" w:color="auto"/>
              <w:right w:val="single" w:sz="4" w:space="0" w:color="auto"/>
            </w:tcBorders>
            <w:shd w:val="clear" w:color="auto" w:fill="auto"/>
            <w:noWrap/>
            <w:vAlign w:val="center"/>
            <w:hideMark/>
          </w:tcPr>
          <w:p w14:paraId="1C70C036" w14:textId="77777777" w:rsidR="00B616BF" w:rsidRPr="00C024FE" w:rsidRDefault="00B616BF" w:rsidP="00E93A82">
            <w:pPr>
              <w:spacing w:after="0" w:line="240" w:lineRule="auto"/>
              <w:jc w:val="center"/>
              <w:rPr>
                <w:rFonts w:ascii="Arial CYR" w:hAnsi="Arial CYR" w:cs="Arial CYR"/>
                <w:sz w:val="18"/>
                <w:szCs w:val="18"/>
                <w:lang w:eastAsia="uk-UA"/>
              </w:rPr>
            </w:pPr>
            <w:r w:rsidRPr="00C024FE">
              <w:rPr>
                <w:rFonts w:ascii="Arial CYR" w:hAnsi="Arial CYR" w:cs="Arial CYR"/>
                <w:sz w:val="18"/>
                <w:szCs w:val="18"/>
                <w:lang w:eastAsia="uk-UA"/>
              </w:rPr>
              <w:t>т</w:t>
            </w:r>
          </w:p>
        </w:tc>
        <w:tc>
          <w:tcPr>
            <w:tcW w:w="1134" w:type="dxa"/>
            <w:tcBorders>
              <w:top w:val="nil"/>
              <w:left w:val="nil"/>
              <w:bottom w:val="single" w:sz="4" w:space="0" w:color="auto"/>
              <w:right w:val="single" w:sz="4" w:space="0" w:color="auto"/>
            </w:tcBorders>
            <w:shd w:val="clear" w:color="auto" w:fill="auto"/>
            <w:vAlign w:val="center"/>
            <w:hideMark/>
          </w:tcPr>
          <w:p w14:paraId="2C8A9450" w14:textId="77777777" w:rsidR="00B616BF" w:rsidRPr="00C024FE" w:rsidRDefault="00B616BF" w:rsidP="00E93A82">
            <w:pPr>
              <w:spacing w:after="0" w:line="240" w:lineRule="auto"/>
              <w:jc w:val="center"/>
              <w:rPr>
                <w:rFonts w:ascii="Arial CYR" w:hAnsi="Arial CYR" w:cs="Arial CYR"/>
                <w:sz w:val="16"/>
                <w:szCs w:val="16"/>
                <w:lang w:eastAsia="uk-UA"/>
              </w:rPr>
            </w:pPr>
            <w:r w:rsidRPr="00C024FE">
              <w:rPr>
                <w:rFonts w:ascii="Arial CYR" w:hAnsi="Arial CYR" w:cs="Arial CYR"/>
                <w:sz w:val="16"/>
                <w:szCs w:val="16"/>
                <w:lang w:eastAsia="uk-UA"/>
              </w:rPr>
              <w:t>0,156</w:t>
            </w:r>
          </w:p>
        </w:tc>
      </w:tr>
      <w:tr w:rsidR="00B616BF" w:rsidRPr="00C024FE" w14:paraId="36C213EB"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2095B45" w14:textId="77777777" w:rsidR="00B616BF" w:rsidRPr="00C024FE" w:rsidRDefault="00B616BF" w:rsidP="00E93A82">
            <w:pPr>
              <w:spacing w:after="0" w:line="240" w:lineRule="auto"/>
              <w:jc w:val="center"/>
              <w:rPr>
                <w:rFonts w:ascii="Arial CYR" w:hAnsi="Arial CYR" w:cs="Arial CYR"/>
                <w:b/>
                <w:bCs/>
                <w:sz w:val="18"/>
                <w:szCs w:val="18"/>
                <w:lang w:eastAsia="uk-UA"/>
              </w:rPr>
            </w:pPr>
            <w:r w:rsidRPr="00C024FE">
              <w:rPr>
                <w:rFonts w:ascii="Arial CYR" w:hAnsi="Arial CYR" w:cs="Arial CYR"/>
                <w:b/>
                <w:bCs/>
                <w:sz w:val="18"/>
                <w:szCs w:val="18"/>
                <w:lang w:eastAsia="uk-UA"/>
              </w:rPr>
              <w:t>66</w:t>
            </w:r>
          </w:p>
        </w:tc>
        <w:tc>
          <w:tcPr>
            <w:tcW w:w="1765" w:type="dxa"/>
            <w:tcBorders>
              <w:top w:val="nil"/>
              <w:left w:val="nil"/>
              <w:bottom w:val="single" w:sz="4" w:space="0" w:color="auto"/>
              <w:right w:val="single" w:sz="4" w:space="0" w:color="auto"/>
            </w:tcBorders>
            <w:shd w:val="clear" w:color="auto" w:fill="auto"/>
            <w:vAlign w:val="center"/>
            <w:hideMark/>
          </w:tcPr>
          <w:p w14:paraId="4BFF3C02" w14:textId="77777777" w:rsidR="00B616BF" w:rsidRPr="00C024FE" w:rsidRDefault="00B616BF" w:rsidP="00E93A82">
            <w:pPr>
              <w:spacing w:after="0" w:line="240" w:lineRule="auto"/>
              <w:jc w:val="center"/>
              <w:rPr>
                <w:rFonts w:ascii="Arial CYR" w:hAnsi="Arial CYR" w:cs="Arial CYR"/>
                <w:sz w:val="18"/>
                <w:szCs w:val="18"/>
                <w:lang w:eastAsia="uk-UA"/>
              </w:rPr>
            </w:pPr>
            <w:r w:rsidRPr="00C024FE">
              <w:rPr>
                <w:rFonts w:ascii="Arial CYR" w:hAnsi="Arial CYR" w:cs="Arial CYR"/>
                <w:sz w:val="18"/>
                <w:szCs w:val="18"/>
                <w:lang w:eastAsia="uk-UA"/>
              </w:rPr>
              <w:t>КБ9-75-2</w:t>
            </w:r>
          </w:p>
        </w:tc>
        <w:tc>
          <w:tcPr>
            <w:tcW w:w="4614" w:type="dxa"/>
            <w:tcBorders>
              <w:top w:val="single" w:sz="4" w:space="0" w:color="auto"/>
              <w:left w:val="nil"/>
              <w:bottom w:val="single" w:sz="4" w:space="0" w:color="auto"/>
              <w:right w:val="single" w:sz="4" w:space="0" w:color="000000"/>
            </w:tcBorders>
            <w:shd w:val="clear" w:color="auto" w:fill="auto"/>
            <w:vAlign w:val="center"/>
            <w:hideMark/>
          </w:tcPr>
          <w:p w14:paraId="19ADFFAE" w14:textId="77777777" w:rsidR="00B616BF" w:rsidRPr="00C024FE" w:rsidRDefault="00B616BF" w:rsidP="00E93A82">
            <w:pPr>
              <w:spacing w:after="0" w:line="240" w:lineRule="auto"/>
              <w:rPr>
                <w:rFonts w:ascii="Arial CYR" w:hAnsi="Arial CYR" w:cs="Arial CYR"/>
                <w:sz w:val="18"/>
                <w:szCs w:val="18"/>
                <w:lang w:eastAsia="uk-UA"/>
              </w:rPr>
            </w:pPr>
            <w:r w:rsidRPr="00C024FE">
              <w:rPr>
                <w:rFonts w:ascii="Arial CYR" w:hAnsi="Arial CYR" w:cs="Arial CYR"/>
                <w:sz w:val="18"/>
                <w:szCs w:val="18"/>
                <w:lang w:eastAsia="uk-UA"/>
              </w:rPr>
              <w:t>Виготовлення драбин, зв'язок, кронштейнів, гальмових конструкцій та ін.</w:t>
            </w:r>
          </w:p>
        </w:tc>
        <w:tc>
          <w:tcPr>
            <w:tcW w:w="1134" w:type="dxa"/>
            <w:tcBorders>
              <w:top w:val="nil"/>
              <w:left w:val="nil"/>
              <w:bottom w:val="single" w:sz="4" w:space="0" w:color="auto"/>
              <w:right w:val="single" w:sz="4" w:space="0" w:color="auto"/>
            </w:tcBorders>
            <w:shd w:val="clear" w:color="auto" w:fill="auto"/>
            <w:noWrap/>
            <w:vAlign w:val="center"/>
            <w:hideMark/>
          </w:tcPr>
          <w:p w14:paraId="43367FB7" w14:textId="77777777" w:rsidR="00B616BF" w:rsidRPr="00C024FE" w:rsidRDefault="00B616BF" w:rsidP="00E93A82">
            <w:pPr>
              <w:spacing w:after="0" w:line="240" w:lineRule="auto"/>
              <w:jc w:val="center"/>
              <w:rPr>
                <w:rFonts w:ascii="Arial CYR" w:hAnsi="Arial CYR" w:cs="Arial CYR"/>
                <w:sz w:val="18"/>
                <w:szCs w:val="18"/>
                <w:lang w:eastAsia="uk-UA"/>
              </w:rPr>
            </w:pPr>
            <w:r w:rsidRPr="00C024FE">
              <w:rPr>
                <w:rFonts w:ascii="Arial CYR" w:hAnsi="Arial CYR" w:cs="Arial CYR"/>
                <w:sz w:val="18"/>
                <w:szCs w:val="18"/>
                <w:lang w:eastAsia="uk-UA"/>
              </w:rPr>
              <w:t>т</w:t>
            </w:r>
          </w:p>
        </w:tc>
        <w:tc>
          <w:tcPr>
            <w:tcW w:w="1134" w:type="dxa"/>
            <w:tcBorders>
              <w:top w:val="nil"/>
              <w:left w:val="nil"/>
              <w:bottom w:val="single" w:sz="4" w:space="0" w:color="auto"/>
              <w:right w:val="single" w:sz="4" w:space="0" w:color="auto"/>
            </w:tcBorders>
            <w:shd w:val="clear" w:color="auto" w:fill="auto"/>
            <w:vAlign w:val="center"/>
            <w:hideMark/>
          </w:tcPr>
          <w:p w14:paraId="1CCE7097" w14:textId="77777777" w:rsidR="00B616BF" w:rsidRPr="00C024FE" w:rsidRDefault="00B616BF" w:rsidP="00E93A82">
            <w:pPr>
              <w:spacing w:after="0" w:line="240" w:lineRule="auto"/>
              <w:jc w:val="center"/>
              <w:rPr>
                <w:rFonts w:ascii="Arial CYR" w:hAnsi="Arial CYR" w:cs="Arial CYR"/>
                <w:sz w:val="16"/>
                <w:szCs w:val="16"/>
                <w:lang w:eastAsia="uk-UA"/>
              </w:rPr>
            </w:pPr>
            <w:r w:rsidRPr="00C024FE">
              <w:rPr>
                <w:rFonts w:ascii="Arial CYR" w:hAnsi="Arial CYR" w:cs="Arial CYR"/>
                <w:sz w:val="16"/>
                <w:szCs w:val="16"/>
                <w:lang w:eastAsia="uk-UA"/>
              </w:rPr>
              <w:t>0,048</w:t>
            </w:r>
          </w:p>
        </w:tc>
      </w:tr>
      <w:tr w:rsidR="00B616BF" w:rsidRPr="00C024FE" w14:paraId="254FA4D3"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E82E7A7" w14:textId="77777777" w:rsidR="00B616BF" w:rsidRPr="00C024FE" w:rsidRDefault="00B616BF" w:rsidP="00E93A82">
            <w:pPr>
              <w:spacing w:after="0" w:line="240" w:lineRule="auto"/>
              <w:jc w:val="center"/>
              <w:rPr>
                <w:rFonts w:ascii="Arial CYR" w:hAnsi="Arial CYR" w:cs="Arial CYR"/>
                <w:b/>
                <w:bCs/>
                <w:sz w:val="18"/>
                <w:szCs w:val="18"/>
                <w:lang w:eastAsia="uk-UA"/>
              </w:rPr>
            </w:pPr>
            <w:r w:rsidRPr="00C024FE">
              <w:rPr>
                <w:rFonts w:ascii="Arial CYR" w:hAnsi="Arial CYR" w:cs="Arial CYR"/>
                <w:b/>
                <w:bCs/>
                <w:sz w:val="18"/>
                <w:szCs w:val="18"/>
                <w:lang w:eastAsia="uk-UA"/>
              </w:rPr>
              <w:t>67</w:t>
            </w:r>
          </w:p>
        </w:tc>
        <w:tc>
          <w:tcPr>
            <w:tcW w:w="1765" w:type="dxa"/>
            <w:tcBorders>
              <w:top w:val="nil"/>
              <w:left w:val="nil"/>
              <w:bottom w:val="single" w:sz="4" w:space="0" w:color="auto"/>
              <w:right w:val="single" w:sz="4" w:space="0" w:color="auto"/>
            </w:tcBorders>
            <w:shd w:val="clear" w:color="auto" w:fill="auto"/>
            <w:vAlign w:val="center"/>
            <w:hideMark/>
          </w:tcPr>
          <w:p w14:paraId="0EFDBDE0" w14:textId="77777777" w:rsidR="00B616BF" w:rsidRPr="00C024FE" w:rsidRDefault="00B616BF" w:rsidP="00E93A82">
            <w:pPr>
              <w:spacing w:after="0" w:line="240" w:lineRule="auto"/>
              <w:jc w:val="center"/>
              <w:rPr>
                <w:rFonts w:ascii="Arial CYR" w:hAnsi="Arial CYR" w:cs="Arial CYR"/>
                <w:sz w:val="18"/>
                <w:szCs w:val="18"/>
                <w:lang w:eastAsia="uk-UA"/>
              </w:rPr>
            </w:pPr>
            <w:r w:rsidRPr="00C024FE">
              <w:rPr>
                <w:rFonts w:ascii="Arial CYR" w:hAnsi="Arial CYR" w:cs="Arial CYR"/>
                <w:sz w:val="18"/>
                <w:szCs w:val="18"/>
                <w:lang w:eastAsia="uk-UA"/>
              </w:rPr>
              <w:t>С124-22</w:t>
            </w:r>
          </w:p>
        </w:tc>
        <w:tc>
          <w:tcPr>
            <w:tcW w:w="4614" w:type="dxa"/>
            <w:tcBorders>
              <w:top w:val="single" w:sz="4" w:space="0" w:color="auto"/>
              <w:left w:val="nil"/>
              <w:bottom w:val="single" w:sz="4" w:space="0" w:color="auto"/>
              <w:right w:val="single" w:sz="4" w:space="0" w:color="000000"/>
            </w:tcBorders>
            <w:shd w:val="clear" w:color="auto" w:fill="auto"/>
            <w:vAlign w:val="center"/>
            <w:hideMark/>
          </w:tcPr>
          <w:p w14:paraId="3769E370" w14:textId="77777777" w:rsidR="00B616BF" w:rsidRPr="00C024FE" w:rsidRDefault="00B616BF" w:rsidP="00E93A82">
            <w:pPr>
              <w:spacing w:after="0" w:line="240" w:lineRule="auto"/>
              <w:rPr>
                <w:rFonts w:ascii="Arial CYR" w:hAnsi="Arial CYR" w:cs="Arial CYR"/>
                <w:sz w:val="18"/>
                <w:szCs w:val="18"/>
                <w:lang w:eastAsia="uk-UA"/>
              </w:rPr>
            </w:pPr>
            <w:r w:rsidRPr="00C024FE">
              <w:rPr>
                <w:rFonts w:ascii="Arial CYR" w:hAnsi="Arial CYR" w:cs="Arial CYR"/>
                <w:sz w:val="18"/>
                <w:szCs w:val="18"/>
                <w:lang w:eastAsia="uk-UA"/>
              </w:rPr>
              <w:t>Гарячекатана арматурна сталь періодичного профілю, клас А-ІІІ, діаметр 12 мм</w:t>
            </w:r>
          </w:p>
        </w:tc>
        <w:tc>
          <w:tcPr>
            <w:tcW w:w="1134" w:type="dxa"/>
            <w:tcBorders>
              <w:top w:val="nil"/>
              <w:left w:val="nil"/>
              <w:bottom w:val="single" w:sz="4" w:space="0" w:color="auto"/>
              <w:right w:val="single" w:sz="4" w:space="0" w:color="auto"/>
            </w:tcBorders>
            <w:shd w:val="clear" w:color="auto" w:fill="auto"/>
            <w:noWrap/>
            <w:vAlign w:val="center"/>
            <w:hideMark/>
          </w:tcPr>
          <w:p w14:paraId="744707D7" w14:textId="77777777" w:rsidR="00B616BF" w:rsidRPr="00C024FE" w:rsidRDefault="00B616BF" w:rsidP="00E93A82">
            <w:pPr>
              <w:spacing w:after="0" w:line="240" w:lineRule="auto"/>
              <w:jc w:val="center"/>
              <w:rPr>
                <w:rFonts w:ascii="Arial CYR" w:hAnsi="Arial CYR" w:cs="Arial CYR"/>
                <w:sz w:val="18"/>
                <w:szCs w:val="18"/>
                <w:lang w:eastAsia="uk-UA"/>
              </w:rPr>
            </w:pPr>
            <w:r w:rsidRPr="00C024FE">
              <w:rPr>
                <w:rFonts w:ascii="Arial CYR" w:hAnsi="Arial CYR" w:cs="Arial CYR"/>
                <w:sz w:val="18"/>
                <w:szCs w:val="18"/>
                <w:lang w:eastAsia="uk-UA"/>
              </w:rPr>
              <w:t>т</w:t>
            </w:r>
          </w:p>
        </w:tc>
        <w:tc>
          <w:tcPr>
            <w:tcW w:w="1134" w:type="dxa"/>
            <w:tcBorders>
              <w:top w:val="nil"/>
              <w:left w:val="nil"/>
              <w:bottom w:val="single" w:sz="4" w:space="0" w:color="auto"/>
              <w:right w:val="single" w:sz="4" w:space="0" w:color="auto"/>
            </w:tcBorders>
            <w:shd w:val="clear" w:color="auto" w:fill="auto"/>
            <w:vAlign w:val="center"/>
            <w:hideMark/>
          </w:tcPr>
          <w:p w14:paraId="6404C03C" w14:textId="77777777" w:rsidR="00B616BF" w:rsidRPr="00C024FE" w:rsidRDefault="00B616BF" w:rsidP="00E93A82">
            <w:pPr>
              <w:spacing w:after="0" w:line="240" w:lineRule="auto"/>
              <w:jc w:val="center"/>
              <w:rPr>
                <w:rFonts w:ascii="Arial CYR" w:hAnsi="Arial CYR" w:cs="Arial CYR"/>
                <w:sz w:val="16"/>
                <w:szCs w:val="16"/>
                <w:lang w:eastAsia="uk-UA"/>
              </w:rPr>
            </w:pPr>
            <w:r w:rsidRPr="00C024FE">
              <w:rPr>
                <w:rFonts w:ascii="Arial CYR" w:hAnsi="Arial CYR" w:cs="Arial CYR"/>
                <w:sz w:val="16"/>
                <w:szCs w:val="16"/>
                <w:lang w:eastAsia="uk-UA"/>
              </w:rPr>
              <w:t>0,0125504</w:t>
            </w:r>
          </w:p>
        </w:tc>
      </w:tr>
      <w:tr w:rsidR="00B616BF" w:rsidRPr="00C024FE" w14:paraId="490CB28D"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B73031F" w14:textId="77777777" w:rsidR="00B616BF" w:rsidRPr="00C024FE" w:rsidRDefault="00B616BF" w:rsidP="00E93A82">
            <w:pPr>
              <w:spacing w:after="0" w:line="240" w:lineRule="auto"/>
              <w:jc w:val="center"/>
              <w:rPr>
                <w:rFonts w:ascii="Arial CYR" w:hAnsi="Arial CYR" w:cs="Arial CYR"/>
                <w:b/>
                <w:bCs/>
                <w:sz w:val="18"/>
                <w:szCs w:val="18"/>
                <w:lang w:eastAsia="uk-UA"/>
              </w:rPr>
            </w:pPr>
            <w:r w:rsidRPr="00C024FE">
              <w:rPr>
                <w:rFonts w:ascii="Arial CYR" w:hAnsi="Arial CYR" w:cs="Arial CYR"/>
                <w:b/>
                <w:bCs/>
                <w:sz w:val="18"/>
                <w:szCs w:val="18"/>
                <w:lang w:eastAsia="uk-UA"/>
              </w:rPr>
              <w:t>68</w:t>
            </w:r>
          </w:p>
        </w:tc>
        <w:tc>
          <w:tcPr>
            <w:tcW w:w="1765" w:type="dxa"/>
            <w:tcBorders>
              <w:top w:val="nil"/>
              <w:left w:val="nil"/>
              <w:bottom w:val="single" w:sz="4" w:space="0" w:color="auto"/>
              <w:right w:val="single" w:sz="4" w:space="0" w:color="auto"/>
            </w:tcBorders>
            <w:shd w:val="clear" w:color="auto" w:fill="auto"/>
            <w:vAlign w:val="center"/>
            <w:hideMark/>
          </w:tcPr>
          <w:p w14:paraId="064BBF9D" w14:textId="77777777" w:rsidR="00B616BF" w:rsidRPr="00C024FE" w:rsidRDefault="00B616BF" w:rsidP="00E93A82">
            <w:pPr>
              <w:spacing w:after="0" w:line="240" w:lineRule="auto"/>
              <w:jc w:val="center"/>
              <w:rPr>
                <w:rFonts w:ascii="Arial CYR" w:hAnsi="Arial CYR" w:cs="Arial CYR"/>
                <w:sz w:val="18"/>
                <w:szCs w:val="18"/>
                <w:lang w:eastAsia="uk-UA"/>
              </w:rPr>
            </w:pPr>
            <w:r w:rsidRPr="00C024FE">
              <w:rPr>
                <w:rFonts w:ascii="Arial CYR" w:hAnsi="Arial CYR" w:cs="Arial CYR"/>
                <w:sz w:val="18"/>
                <w:szCs w:val="18"/>
                <w:lang w:eastAsia="uk-UA"/>
              </w:rPr>
              <w:t>С124-21</w:t>
            </w:r>
          </w:p>
        </w:tc>
        <w:tc>
          <w:tcPr>
            <w:tcW w:w="4614" w:type="dxa"/>
            <w:tcBorders>
              <w:top w:val="single" w:sz="4" w:space="0" w:color="auto"/>
              <w:left w:val="nil"/>
              <w:bottom w:val="single" w:sz="4" w:space="0" w:color="auto"/>
              <w:right w:val="single" w:sz="4" w:space="0" w:color="000000"/>
            </w:tcBorders>
            <w:shd w:val="clear" w:color="auto" w:fill="auto"/>
            <w:vAlign w:val="center"/>
            <w:hideMark/>
          </w:tcPr>
          <w:p w14:paraId="2302AD8C" w14:textId="77777777" w:rsidR="00B616BF" w:rsidRPr="00C024FE" w:rsidRDefault="00B616BF" w:rsidP="00E93A82">
            <w:pPr>
              <w:spacing w:after="0" w:line="240" w:lineRule="auto"/>
              <w:rPr>
                <w:rFonts w:ascii="Arial CYR" w:hAnsi="Arial CYR" w:cs="Arial CYR"/>
                <w:sz w:val="18"/>
                <w:szCs w:val="18"/>
                <w:lang w:eastAsia="uk-UA"/>
              </w:rPr>
            </w:pPr>
            <w:r w:rsidRPr="00C024FE">
              <w:rPr>
                <w:rFonts w:ascii="Arial CYR" w:hAnsi="Arial CYR" w:cs="Arial CYR"/>
                <w:sz w:val="18"/>
                <w:szCs w:val="18"/>
                <w:lang w:eastAsia="uk-UA"/>
              </w:rPr>
              <w:t>Гарячекатана арматурна сталь періодичного профілю, клас А-ІІІ, діаметр 10 мм</w:t>
            </w:r>
          </w:p>
        </w:tc>
        <w:tc>
          <w:tcPr>
            <w:tcW w:w="1134" w:type="dxa"/>
            <w:tcBorders>
              <w:top w:val="nil"/>
              <w:left w:val="nil"/>
              <w:bottom w:val="single" w:sz="4" w:space="0" w:color="auto"/>
              <w:right w:val="single" w:sz="4" w:space="0" w:color="auto"/>
            </w:tcBorders>
            <w:shd w:val="clear" w:color="auto" w:fill="auto"/>
            <w:noWrap/>
            <w:vAlign w:val="center"/>
            <w:hideMark/>
          </w:tcPr>
          <w:p w14:paraId="38C8A096" w14:textId="77777777" w:rsidR="00B616BF" w:rsidRPr="00C024FE" w:rsidRDefault="00B616BF" w:rsidP="00E93A82">
            <w:pPr>
              <w:spacing w:after="0" w:line="240" w:lineRule="auto"/>
              <w:jc w:val="center"/>
              <w:rPr>
                <w:rFonts w:ascii="Arial CYR" w:hAnsi="Arial CYR" w:cs="Arial CYR"/>
                <w:sz w:val="18"/>
                <w:szCs w:val="18"/>
                <w:lang w:eastAsia="uk-UA"/>
              </w:rPr>
            </w:pPr>
            <w:r w:rsidRPr="00C024FE">
              <w:rPr>
                <w:rFonts w:ascii="Arial CYR" w:hAnsi="Arial CYR" w:cs="Arial CYR"/>
                <w:sz w:val="18"/>
                <w:szCs w:val="18"/>
                <w:lang w:eastAsia="uk-UA"/>
              </w:rPr>
              <w:t>т</w:t>
            </w:r>
          </w:p>
        </w:tc>
        <w:tc>
          <w:tcPr>
            <w:tcW w:w="1134" w:type="dxa"/>
            <w:tcBorders>
              <w:top w:val="nil"/>
              <w:left w:val="nil"/>
              <w:bottom w:val="single" w:sz="4" w:space="0" w:color="auto"/>
              <w:right w:val="single" w:sz="4" w:space="0" w:color="auto"/>
            </w:tcBorders>
            <w:shd w:val="clear" w:color="auto" w:fill="auto"/>
            <w:vAlign w:val="center"/>
            <w:hideMark/>
          </w:tcPr>
          <w:p w14:paraId="03C57456" w14:textId="77777777" w:rsidR="00B616BF" w:rsidRPr="00C024FE" w:rsidRDefault="00B616BF" w:rsidP="00E93A82">
            <w:pPr>
              <w:spacing w:after="0" w:line="240" w:lineRule="auto"/>
              <w:jc w:val="center"/>
              <w:rPr>
                <w:rFonts w:ascii="Arial CYR" w:hAnsi="Arial CYR" w:cs="Arial CYR"/>
                <w:sz w:val="16"/>
                <w:szCs w:val="16"/>
                <w:lang w:eastAsia="uk-UA"/>
              </w:rPr>
            </w:pPr>
            <w:r w:rsidRPr="00C024FE">
              <w:rPr>
                <w:rFonts w:ascii="Arial CYR" w:hAnsi="Arial CYR" w:cs="Arial CYR"/>
                <w:sz w:val="16"/>
                <w:szCs w:val="16"/>
                <w:lang w:eastAsia="uk-UA"/>
              </w:rPr>
              <w:t>0,0037312</w:t>
            </w:r>
          </w:p>
        </w:tc>
      </w:tr>
      <w:tr w:rsidR="00B616BF" w:rsidRPr="00C024FE" w14:paraId="5F88F360"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72AA49E" w14:textId="77777777" w:rsidR="00B616BF" w:rsidRPr="00C024FE" w:rsidRDefault="00B616BF" w:rsidP="00E93A82">
            <w:pPr>
              <w:spacing w:after="0" w:line="240" w:lineRule="auto"/>
              <w:jc w:val="center"/>
              <w:rPr>
                <w:rFonts w:ascii="Arial CYR" w:hAnsi="Arial CYR" w:cs="Arial CYR"/>
                <w:b/>
                <w:bCs/>
                <w:sz w:val="18"/>
                <w:szCs w:val="18"/>
                <w:lang w:eastAsia="uk-UA"/>
              </w:rPr>
            </w:pPr>
            <w:r w:rsidRPr="00C024FE">
              <w:rPr>
                <w:rFonts w:ascii="Arial CYR" w:hAnsi="Arial CYR" w:cs="Arial CYR"/>
                <w:b/>
                <w:bCs/>
                <w:sz w:val="18"/>
                <w:szCs w:val="18"/>
                <w:lang w:eastAsia="uk-UA"/>
              </w:rPr>
              <w:lastRenderedPageBreak/>
              <w:t>69</w:t>
            </w:r>
          </w:p>
        </w:tc>
        <w:tc>
          <w:tcPr>
            <w:tcW w:w="1765" w:type="dxa"/>
            <w:tcBorders>
              <w:top w:val="nil"/>
              <w:left w:val="nil"/>
              <w:bottom w:val="single" w:sz="4" w:space="0" w:color="auto"/>
              <w:right w:val="single" w:sz="4" w:space="0" w:color="auto"/>
            </w:tcBorders>
            <w:shd w:val="clear" w:color="auto" w:fill="auto"/>
            <w:vAlign w:val="center"/>
            <w:hideMark/>
          </w:tcPr>
          <w:p w14:paraId="09F9E944" w14:textId="77777777" w:rsidR="00B616BF" w:rsidRPr="00C024FE" w:rsidRDefault="00B616BF" w:rsidP="00E93A82">
            <w:pPr>
              <w:spacing w:after="0" w:line="240" w:lineRule="auto"/>
              <w:jc w:val="center"/>
              <w:rPr>
                <w:rFonts w:ascii="Arial CYR" w:hAnsi="Arial CYR" w:cs="Arial CYR"/>
                <w:sz w:val="18"/>
                <w:szCs w:val="18"/>
                <w:lang w:eastAsia="uk-UA"/>
              </w:rPr>
            </w:pPr>
            <w:r w:rsidRPr="00C024FE">
              <w:rPr>
                <w:rFonts w:ascii="Arial CYR" w:hAnsi="Arial CYR" w:cs="Arial CYR"/>
                <w:sz w:val="18"/>
                <w:szCs w:val="18"/>
                <w:lang w:eastAsia="uk-UA"/>
              </w:rPr>
              <w:t>С1110-171-2</w:t>
            </w:r>
          </w:p>
        </w:tc>
        <w:tc>
          <w:tcPr>
            <w:tcW w:w="4614" w:type="dxa"/>
            <w:tcBorders>
              <w:top w:val="single" w:sz="4" w:space="0" w:color="auto"/>
              <w:left w:val="nil"/>
              <w:bottom w:val="single" w:sz="4" w:space="0" w:color="auto"/>
              <w:right w:val="single" w:sz="4" w:space="0" w:color="000000"/>
            </w:tcBorders>
            <w:shd w:val="clear" w:color="auto" w:fill="auto"/>
            <w:vAlign w:val="center"/>
            <w:hideMark/>
          </w:tcPr>
          <w:p w14:paraId="53767B17" w14:textId="77777777" w:rsidR="00B616BF" w:rsidRPr="00C024FE" w:rsidRDefault="00B616BF" w:rsidP="00E93A82">
            <w:pPr>
              <w:spacing w:after="0" w:line="240" w:lineRule="auto"/>
              <w:rPr>
                <w:rFonts w:ascii="Arial CYR" w:hAnsi="Arial CYR" w:cs="Arial CYR"/>
                <w:sz w:val="18"/>
                <w:szCs w:val="18"/>
                <w:lang w:eastAsia="uk-UA"/>
              </w:rPr>
            </w:pPr>
            <w:r w:rsidRPr="00C024FE">
              <w:rPr>
                <w:rFonts w:ascii="Arial CYR" w:hAnsi="Arial CYR" w:cs="Arial CYR"/>
                <w:sz w:val="18"/>
                <w:szCs w:val="18"/>
                <w:lang w:eastAsia="uk-UA"/>
              </w:rPr>
              <w:t>Сталь _290х10 L=290</w:t>
            </w:r>
          </w:p>
        </w:tc>
        <w:tc>
          <w:tcPr>
            <w:tcW w:w="1134" w:type="dxa"/>
            <w:tcBorders>
              <w:top w:val="nil"/>
              <w:left w:val="nil"/>
              <w:bottom w:val="single" w:sz="4" w:space="0" w:color="auto"/>
              <w:right w:val="single" w:sz="4" w:space="0" w:color="auto"/>
            </w:tcBorders>
            <w:shd w:val="clear" w:color="auto" w:fill="auto"/>
            <w:noWrap/>
            <w:vAlign w:val="center"/>
            <w:hideMark/>
          </w:tcPr>
          <w:p w14:paraId="035D13B3" w14:textId="77777777" w:rsidR="00B616BF" w:rsidRPr="00C024FE" w:rsidRDefault="00B616BF" w:rsidP="00E93A82">
            <w:pPr>
              <w:spacing w:after="0" w:line="240" w:lineRule="auto"/>
              <w:jc w:val="center"/>
              <w:rPr>
                <w:rFonts w:ascii="Arial CYR" w:hAnsi="Arial CYR" w:cs="Arial CYR"/>
                <w:sz w:val="18"/>
                <w:szCs w:val="18"/>
                <w:lang w:eastAsia="uk-UA"/>
              </w:rPr>
            </w:pPr>
            <w:r w:rsidRPr="00C024FE">
              <w:rPr>
                <w:rFonts w:ascii="Arial CYR" w:hAnsi="Arial CYR" w:cs="Arial CYR"/>
                <w:sz w:val="18"/>
                <w:szCs w:val="18"/>
                <w:lang w:eastAsia="uk-UA"/>
              </w:rPr>
              <w:t>т</w:t>
            </w:r>
          </w:p>
        </w:tc>
        <w:tc>
          <w:tcPr>
            <w:tcW w:w="1134" w:type="dxa"/>
            <w:tcBorders>
              <w:top w:val="nil"/>
              <w:left w:val="nil"/>
              <w:bottom w:val="single" w:sz="4" w:space="0" w:color="auto"/>
              <w:right w:val="single" w:sz="4" w:space="0" w:color="auto"/>
            </w:tcBorders>
            <w:shd w:val="clear" w:color="auto" w:fill="auto"/>
            <w:vAlign w:val="center"/>
            <w:hideMark/>
          </w:tcPr>
          <w:p w14:paraId="24C9748C" w14:textId="77777777" w:rsidR="00B616BF" w:rsidRPr="00C024FE" w:rsidRDefault="00B616BF" w:rsidP="00E93A82">
            <w:pPr>
              <w:spacing w:after="0" w:line="240" w:lineRule="auto"/>
              <w:jc w:val="center"/>
              <w:rPr>
                <w:rFonts w:ascii="Arial CYR" w:hAnsi="Arial CYR" w:cs="Arial CYR"/>
                <w:sz w:val="16"/>
                <w:szCs w:val="16"/>
                <w:lang w:eastAsia="uk-UA"/>
              </w:rPr>
            </w:pPr>
            <w:r w:rsidRPr="00C024FE">
              <w:rPr>
                <w:rFonts w:ascii="Arial CYR" w:hAnsi="Arial CYR" w:cs="Arial CYR"/>
                <w:sz w:val="16"/>
                <w:szCs w:val="16"/>
                <w:lang w:eastAsia="uk-UA"/>
              </w:rPr>
              <w:t>0,027984</w:t>
            </w:r>
          </w:p>
        </w:tc>
      </w:tr>
      <w:tr w:rsidR="00B616BF" w:rsidRPr="00C024FE" w14:paraId="6EC8E0A6"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3EDA5E2" w14:textId="77777777" w:rsidR="00B616BF" w:rsidRPr="00C024FE" w:rsidRDefault="00B616BF" w:rsidP="00E93A82">
            <w:pPr>
              <w:spacing w:after="0" w:line="240" w:lineRule="auto"/>
              <w:jc w:val="center"/>
              <w:rPr>
                <w:rFonts w:ascii="Arial CYR" w:hAnsi="Arial CYR" w:cs="Arial CYR"/>
                <w:b/>
                <w:bCs/>
                <w:sz w:val="18"/>
                <w:szCs w:val="18"/>
                <w:lang w:eastAsia="uk-UA"/>
              </w:rPr>
            </w:pPr>
            <w:r w:rsidRPr="00C024FE">
              <w:rPr>
                <w:rFonts w:ascii="Arial CYR" w:hAnsi="Arial CYR" w:cs="Arial CYR"/>
                <w:b/>
                <w:bCs/>
                <w:sz w:val="18"/>
                <w:szCs w:val="18"/>
                <w:lang w:eastAsia="uk-UA"/>
              </w:rPr>
              <w:t>70</w:t>
            </w:r>
          </w:p>
        </w:tc>
        <w:tc>
          <w:tcPr>
            <w:tcW w:w="1765" w:type="dxa"/>
            <w:tcBorders>
              <w:top w:val="nil"/>
              <w:left w:val="nil"/>
              <w:bottom w:val="single" w:sz="4" w:space="0" w:color="auto"/>
              <w:right w:val="single" w:sz="4" w:space="0" w:color="auto"/>
            </w:tcBorders>
            <w:shd w:val="clear" w:color="auto" w:fill="auto"/>
            <w:vAlign w:val="center"/>
            <w:hideMark/>
          </w:tcPr>
          <w:p w14:paraId="6F019A2D" w14:textId="77777777" w:rsidR="00B616BF" w:rsidRPr="00C024FE" w:rsidRDefault="00B616BF" w:rsidP="00E93A82">
            <w:pPr>
              <w:spacing w:after="0" w:line="240" w:lineRule="auto"/>
              <w:jc w:val="center"/>
              <w:rPr>
                <w:rFonts w:ascii="Arial CYR" w:hAnsi="Arial CYR" w:cs="Arial CYR"/>
                <w:sz w:val="18"/>
                <w:szCs w:val="18"/>
                <w:lang w:eastAsia="uk-UA"/>
              </w:rPr>
            </w:pPr>
            <w:r w:rsidRPr="00C024FE">
              <w:rPr>
                <w:rFonts w:ascii="Arial CYR" w:hAnsi="Arial CYR" w:cs="Arial CYR"/>
                <w:sz w:val="18"/>
                <w:szCs w:val="18"/>
                <w:lang w:eastAsia="uk-UA"/>
              </w:rPr>
              <w:t>С1110-171-3</w:t>
            </w:r>
          </w:p>
        </w:tc>
        <w:tc>
          <w:tcPr>
            <w:tcW w:w="4614" w:type="dxa"/>
            <w:tcBorders>
              <w:top w:val="single" w:sz="4" w:space="0" w:color="auto"/>
              <w:left w:val="nil"/>
              <w:bottom w:val="single" w:sz="4" w:space="0" w:color="auto"/>
              <w:right w:val="single" w:sz="4" w:space="0" w:color="000000"/>
            </w:tcBorders>
            <w:shd w:val="clear" w:color="auto" w:fill="auto"/>
            <w:vAlign w:val="center"/>
            <w:hideMark/>
          </w:tcPr>
          <w:p w14:paraId="2B84B0B4" w14:textId="77777777" w:rsidR="00B616BF" w:rsidRPr="00C024FE" w:rsidRDefault="00B616BF" w:rsidP="00E93A82">
            <w:pPr>
              <w:spacing w:after="0" w:line="240" w:lineRule="auto"/>
              <w:rPr>
                <w:rFonts w:ascii="Arial CYR" w:hAnsi="Arial CYR" w:cs="Arial CYR"/>
                <w:sz w:val="18"/>
                <w:szCs w:val="18"/>
                <w:lang w:eastAsia="uk-UA"/>
              </w:rPr>
            </w:pPr>
            <w:r w:rsidRPr="00C024FE">
              <w:rPr>
                <w:rFonts w:ascii="Arial CYR" w:hAnsi="Arial CYR" w:cs="Arial CYR"/>
                <w:sz w:val="18"/>
                <w:szCs w:val="18"/>
                <w:lang w:eastAsia="uk-UA"/>
              </w:rPr>
              <w:t>Сталь _120х8 L=200</w:t>
            </w:r>
          </w:p>
        </w:tc>
        <w:tc>
          <w:tcPr>
            <w:tcW w:w="1134" w:type="dxa"/>
            <w:tcBorders>
              <w:top w:val="nil"/>
              <w:left w:val="nil"/>
              <w:bottom w:val="single" w:sz="4" w:space="0" w:color="auto"/>
              <w:right w:val="single" w:sz="4" w:space="0" w:color="auto"/>
            </w:tcBorders>
            <w:shd w:val="clear" w:color="auto" w:fill="auto"/>
            <w:noWrap/>
            <w:vAlign w:val="center"/>
            <w:hideMark/>
          </w:tcPr>
          <w:p w14:paraId="1C7BA2B7" w14:textId="77777777" w:rsidR="00B616BF" w:rsidRPr="00C024FE" w:rsidRDefault="00B616BF" w:rsidP="00E93A82">
            <w:pPr>
              <w:spacing w:after="0" w:line="240" w:lineRule="auto"/>
              <w:jc w:val="center"/>
              <w:rPr>
                <w:rFonts w:ascii="Arial CYR" w:hAnsi="Arial CYR" w:cs="Arial CYR"/>
                <w:sz w:val="18"/>
                <w:szCs w:val="18"/>
                <w:lang w:eastAsia="uk-UA"/>
              </w:rPr>
            </w:pPr>
            <w:r w:rsidRPr="00C024FE">
              <w:rPr>
                <w:rFonts w:ascii="Arial CYR" w:hAnsi="Arial CYR" w:cs="Arial CYR"/>
                <w:sz w:val="18"/>
                <w:szCs w:val="18"/>
                <w:lang w:eastAsia="uk-UA"/>
              </w:rPr>
              <w:t>т</w:t>
            </w:r>
          </w:p>
        </w:tc>
        <w:tc>
          <w:tcPr>
            <w:tcW w:w="1134" w:type="dxa"/>
            <w:tcBorders>
              <w:top w:val="nil"/>
              <w:left w:val="nil"/>
              <w:bottom w:val="single" w:sz="4" w:space="0" w:color="auto"/>
              <w:right w:val="single" w:sz="4" w:space="0" w:color="auto"/>
            </w:tcBorders>
            <w:shd w:val="clear" w:color="auto" w:fill="auto"/>
            <w:vAlign w:val="center"/>
            <w:hideMark/>
          </w:tcPr>
          <w:p w14:paraId="4E1DF83B" w14:textId="77777777" w:rsidR="00B616BF" w:rsidRPr="00C024FE" w:rsidRDefault="00B616BF" w:rsidP="00E93A82">
            <w:pPr>
              <w:spacing w:after="0" w:line="240" w:lineRule="auto"/>
              <w:jc w:val="center"/>
              <w:rPr>
                <w:rFonts w:ascii="Arial CYR" w:hAnsi="Arial CYR" w:cs="Arial CYR"/>
                <w:sz w:val="16"/>
                <w:szCs w:val="16"/>
                <w:lang w:eastAsia="uk-UA"/>
              </w:rPr>
            </w:pPr>
            <w:r w:rsidRPr="00C024FE">
              <w:rPr>
                <w:rFonts w:ascii="Arial CYR" w:hAnsi="Arial CYR" w:cs="Arial CYR"/>
                <w:sz w:val="16"/>
                <w:szCs w:val="16"/>
                <w:lang w:eastAsia="uk-UA"/>
              </w:rPr>
              <w:t>0,00636</w:t>
            </w:r>
          </w:p>
        </w:tc>
      </w:tr>
      <w:tr w:rsidR="00B616BF" w:rsidRPr="00C024FE" w14:paraId="656E42CA"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B5F2BC1" w14:textId="77777777" w:rsidR="00B616BF" w:rsidRPr="00C024FE" w:rsidRDefault="00B616BF" w:rsidP="00E93A82">
            <w:pPr>
              <w:spacing w:after="0" w:line="240" w:lineRule="auto"/>
              <w:jc w:val="center"/>
              <w:rPr>
                <w:rFonts w:ascii="Arial CYR" w:hAnsi="Arial CYR" w:cs="Arial CYR"/>
                <w:b/>
                <w:bCs/>
                <w:sz w:val="18"/>
                <w:szCs w:val="18"/>
                <w:lang w:eastAsia="uk-UA"/>
              </w:rPr>
            </w:pPr>
            <w:r w:rsidRPr="00C024FE">
              <w:rPr>
                <w:rFonts w:ascii="Arial CYR" w:hAnsi="Arial CYR" w:cs="Arial CYR"/>
                <w:b/>
                <w:bCs/>
                <w:sz w:val="18"/>
                <w:szCs w:val="18"/>
                <w:lang w:eastAsia="uk-UA"/>
              </w:rPr>
              <w:t>71</w:t>
            </w:r>
          </w:p>
        </w:tc>
        <w:tc>
          <w:tcPr>
            <w:tcW w:w="1765" w:type="dxa"/>
            <w:tcBorders>
              <w:top w:val="nil"/>
              <w:left w:val="nil"/>
              <w:bottom w:val="single" w:sz="4" w:space="0" w:color="auto"/>
              <w:right w:val="single" w:sz="4" w:space="0" w:color="auto"/>
            </w:tcBorders>
            <w:shd w:val="clear" w:color="auto" w:fill="auto"/>
            <w:vAlign w:val="center"/>
            <w:hideMark/>
          </w:tcPr>
          <w:p w14:paraId="7D1E50DE" w14:textId="77777777" w:rsidR="00B616BF" w:rsidRPr="00C024FE" w:rsidRDefault="00B616BF" w:rsidP="00E93A82">
            <w:pPr>
              <w:spacing w:after="0" w:line="240" w:lineRule="auto"/>
              <w:jc w:val="center"/>
              <w:rPr>
                <w:rFonts w:ascii="Arial CYR" w:hAnsi="Arial CYR" w:cs="Arial CYR"/>
                <w:sz w:val="18"/>
                <w:szCs w:val="18"/>
                <w:lang w:eastAsia="uk-UA"/>
              </w:rPr>
            </w:pPr>
            <w:r w:rsidRPr="00C024FE">
              <w:rPr>
                <w:rFonts w:ascii="Arial CYR" w:hAnsi="Arial CYR" w:cs="Arial CYR"/>
                <w:sz w:val="18"/>
                <w:szCs w:val="18"/>
                <w:lang w:eastAsia="uk-UA"/>
              </w:rPr>
              <w:t>КБ6-11-7ЗМ</w:t>
            </w:r>
          </w:p>
        </w:tc>
        <w:tc>
          <w:tcPr>
            <w:tcW w:w="4614" w:type="dxa"/>
            <w:tcBorders>
              <w:top w:val="single" w:sz="4" w:space="0" w:color="auto"/>
              <w:left w:val="nil"/>
              <w:bottom w:val="single" w:sz="4" w:space="0" w:color="auto"/>
              <w:right w:val="single" w:sz="4" w:space="0" w:color="000000"/>
            </w:tcBorders>
            <w:shd w:val="clear" w:color="auto" w:fill="auto"/>
            <w:vAlign w:val="center"/>
            <w:hideMark/>
          </w:tcPr>
          <w:p w14:paraId="0F1158FA" w14:textId="77777777" w:rsidR="00B616BF" w:rsidRPr="00C024FE" w:rsidRDefault="00B616BF" w:rsidP="00E93A82">
            <w:pPr>
              <w:spacing w:after="0" w:line="240" w:lineRule="auto"/>
              <w:rPr>
                <w:rFonts w:ascii="Arial CYR" w:hAnsi="Arial CYR" w:cs="Arial CYR"/>
                <w:sz w:val="18"/>
                <w:szCs w:val="18"/>
                <w:lang w:eastAsia="uk-UA"/>
              </w:rPr>
            </w:pPr>
            <w:r w:rsidRPr="00C024FE">
              <w:rPr>
                <w:rFonts w:ascii="Arial CYR" w:hAnsi="Arial CYR" w:cs="Arial CYR"/>
                <w:sz w:val="18"/>
                <w:szCs w:val="18"/>
                <w:lang w:eastAsia="uk-UA"/>
              </w:rPr>
              <w:t>Установлення закладних деталей вагою до 5 кг</w:t>
            </w:r>
          </w:p>
        </w:tc>
        <w:tc>
          <w:tcPr>
            <w:tcW w:w="1134" w:type="dxa"/>
            <w:tcBorders>
              <w:top w:val="nil"/>
              <w:left w:val="nil"/>
              <w:bottom w:val="single" w:sz="4" w:space="0" w:color="auto"/>
              <w:right w:val="single" w:sz="4" w:space="0" w:color="auto"/>
            </w:tcBorders>
            <w:shd w:val="clear" w:color="auto" w:fill="auto"/>
            <w:noWrap/>
            <w:vAlign w:val="center"/>
            <w:hideMark/>
          </w:tcPr>
          <w:p w14:paraId="278F19E8" w14:textId="77777777" w:rsidR="00B616BF" w:rsidRPr="00C024FE" w:rsidRDefault="00B616BF" w:rsidP="00E93A82">
            <w:pPr>
              <w:spacing w:after="0" w:line="240" w:lineRule="auto"/>
              <w:jc w:val="center"/>
              <w:rPr>
                <w:rFonts w:ascii="Arial CYR" w:hAnsi="Arial CYR" w:cs="Arial CYR"/>
                <w:sz w:val="18"/>
                <w:szCs w:val="18"/>
                <w:lang w:eastAsia="uk-UA"/>
              </w:rPr>
            </w:pPr>
            <w:r w:rsidRPr="00C024FE">
              <w:rPr>
                <w:rFonts w:ascii="Arial CYR" w:hAnsi="Arial CYR" w:cs="Arial CYR"/>
                <w:sz w:val="18"/>
                <w:szCs w:val="18"/>
                <w:lang w:eastAsia="uk-UA"/>
              </w:rPr>
              <w:t>т</w:t>
            </w:r>
          </w:p>
        </w:tc>
        <w:tc>
          <w:tcPr>
            <w:tcW w:w="1134" w:type="dxa"/>
            <w:tcBorders>
              <w:top w:val="nil"/>
              <w:left w:val="nil"/>
              <w:bottom w:val="single" w:sz="4" w:space="0" w:color="auto"/>
              <w:right w:val="single" w:sz="4" w:space="0" w:color="auto"/>
            </w:tcBorders>
            <w:shd w:val="clear" w:color="auto" w:fill="auto"/>
            <w:vAlign w:val="center"/>
            <w:hideMark/>
          </w:tcPr>
          <w:p w14:paraId="37E19DC4" w14:textId="77777777" w:rsidR="00B616BF" w:rsidRPr="00C024FE" w:rsidRDefault="00B616BF" w:rsidP="00E93A82">
            <w:pPr>
              <w:spacing w:after="0" w:line="240" w:lineRule="auto"/>
              <w:jc w:val="center"/>
              <w:rPr>
                <w:rFonts w:ascii="Arial CYR" w:hAnsi="Arial CYR" w:cs="Arial CYR"/>
                <w:sz w:val="16"/>
                <w:szCs w:val="16"/>
                <w:lang w:eastAsia="uk-UA"/>
              </w:rPr>
            </w:pPr>
            <w:r w:rsidRPr="00C024FE">
              <w:rPr>
                <w:rFonts w:ascii="Arial CYR" w:hAnsi="Arial CYR" w:cs="Arial CYR"/>
                <w:sz w:val="16"/>
                <w:szCs w:val="16"/>
                <w:lang w:eastAsia="uk-UA"/>
              </w:rPr>
              <w:t>0,048</w:t>
            </w:r>
          </w:p>
        </w:tc>
      </w:tr>
      <w:tr w:rsidR="00B616BF" w:rsidRPr="00C024FE" w14:paraId="0BC6ECDE"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2053060" w14:textId="77777777" w:rsidR="00B616BF" w:rsidRPr="00C024FE" w:rsidRDefault="00B616BF" w:rsidP="00E93A82">
            <w:pPr>
              <w:spacing w:after="0" w:line="240" w:lineRule="auto"/>
              <w:jc w:val="center"/>
              <w:rPr>
                <w:rFonts w:ascii="Arial CYR" w:hAnsi="Arial CYR" w:cs="Arial CYR"/>
                <w:b/>
                <w:bCs/>
                <w:sz w:val="18"/>
                <w:szCs w:val="18"/>
                <w:lang w:eastAsia="uk-UA"/>
              </w:rPr>
            </w:pPr>
            <w:r w:rsidRPr="00C024FE">
              <w:rPr>
                <w:rFonts w:ascii="Arial CYR" w:hAnsi="Arial CYR" w:cs="Arial CYR"/>
                <w:b/>
                <w:bCs/>
                <w:sz w:val="18"/>
                <w:szCs w:val="18"/>
                <w:lang w:eastAsia="uk-UA"/>
              </w:rPr>
              <w:t>72</w:t>
            </w:r>
          </w:p>
        </w:tc>
        <w:tc>
          <w:tcPr>
            <w:tcW w:w="1765" w:type="dxa"/>
            <w:tcBorders>
              <w:top w:val="nil"/>
              <w:left w:val="nil"/>
              <w:bottom w:val="single" w:sz="4" w:space="0" w:color="auto"/>
              <w:right w:val="single" w:sz="4" w:space="0" w:color="auto"/>
            </w:tcBorders>
            <w:shd w:val="clear" w:color="auto" w:fill="auto"/>
            <w:vAlign w:val="center"/>
            <w:hideMark/>
          </w:tcPr>
          <w:p w14:paraId="2C1DA96B" w14:textId="77777777" w:rsidR="00B616BF" w:rsidRPr="00C024FE" w:rsidRDefault="00B616BF" w:rsidP="00E93A82">
            <w:pPr>
              <w:spacing w:after="0" w:line="240" w:lineRule="auto"/>
              <w:jc w:val="center"/>
              <w:rPr>
                <w:rFonts w:ascii="Arial CYR" w:hAnsi="Arial CYR" w:cs="Arial CYR"/>
                <w:sz w:val="18"/>
                <w:szCs w:val="18"/>
                <w:lang w:eastAsia="uk-UA"/>
              </w:rPr>
            </w:pPr>
            <w:r w:rsidRPr="00C024FE">
              <w:rPr>
                <w:rFonts w:ascii="Arial CYR" w:hAnsi="Arial CYR" w:cs="Arial CYR"/>
                <w:sz w:val="18"/>
                <w:szCs w:val="18"/>
                <w:lang w:eastAsia="uk-UA"/>
              </w:rPr>
              <w:t>КБ13-16-6</w:t>
            </w:r>
          </w:p>
        </w:tc>
        <w:tc>
          <w:tcPr>
            <w:tcW w:w="4614" w:type="dxa"/>
            <w:tcBorders>
              <w:top w:val="single" w:sz="4" w:space="0" w:color="auto"/>
              <w:left w:val="nil"/>
              <w:bottom w:val="single" w:sz="4" w:space="0" w:color="auto"/>
              <w:right w:val="single" w:sz="4" w:space="0" w:color="000000"/>
            </w:tcBorders>
            <w:shd w:val="clear" w:color="auto" w:fill="auto"/>
            <w:vAlign w:val="center"/>
            <w:hideMark/>
          </w:tcPr>
          <w:p w14:paraId="08F93FD9" w14:textId="77777777" w:rsidR="00B616BF" w:rsidRPr="00C024FE" w:rsidRDefault="00B616BF" w:rsidP="00E93A82">
            <w:pPr>
              <w:spacing w:after="0" w:line="240" w:lineRule="auto"/>
              <w:rPr>
                <w:rFonts w:ascii="Arial CYR" w:hAnsi="Arial CYR" w:cs="Arial CYR"/>
                <w:sz w:val="18"/>
                <w:szCs w:val="18"/>
                <w:lang w:eastAsia="uk-UA"/>
              </w:rPr>
            </w:pPr>
            <w:r w:rsidRPr="00C024FE">
              <w:rPr>
                <w:rFonts w:ascii="Arial CYR" w:hAnsi="Arial CYR" w:cs="Arial CYR"/>
                <w:sz w:val="18"/>
                <w:szCs w:val="18"/>
                <w:lang w:eastAsia="uk-UA"/>
              </w:rPr>
              <w:t>Ґрунтування металевих поверхонь за один раз ґрунтовкою ГФ-021</w:t>
            </w:r>
          </w:p>
        </w:tc>
        <w:tc>
          <w:tcPr>
            <w:tcW w:w="1134" w:type="dxa"/>
            <w:tcBorders>
              <w:top w:val="nil"/>
              <w:left w:val="nil"/>
              <w:bottom w:val="single" w:sz="4" w:space="0" w:color="auto"/>
              <w:right w:val="single" w:sz="4" w:space="0" w:color="auto"/>
            </w:tcBorders>
            <w:shd w:val="clear" w:color="auto" w:fill="auto"/>
            <w:noWrap/>
            <w:vAlign w:val="center"/>
            <w:hideMark/>
          </w:tcPr>
          <w:p w14:paraId="5D13105E" w14:textId="77777777" w:rsidR="00B616BF" w:rsidRPr="00C024FE" w:rsidRDefault="00B616BF" w:rsidP="00E93A82">
            <w:pPr>
              <w:spacing w:after="0" w:line="240" w:lineRule="auto"/>
              <w:jc w:val="center"/>
              <w:rPr>
                <w:rFonts w:ascii="Arial CYR" w:hAnsi="Arial CYR" w:cs="Arial CYR"/>
                <w:sz w:val="18"/>
                <w:szCs w:val="18"/>
                <w:lang w:eastAsia="uk-UA"/>
              </w:rPr>
            </w:pPr>
            <w:r w:rsidRPr="00C024FE">
              <w:rPr>
                <w:rFonts w:ascii="Arial CYR" w:hAnsi="Arial CYR" w:cs="Arial CYR"/>
                <w:sz w:val="18"/>
                <w:szCs w:val="18"/>
                <w:lang w:eastAsia="uk-UA"/>
              </w:rPr>
              <w:t>100 м2</w:t>
            </w:r>
          </w:p>
        </w:tc>
        <w:tc>
          <w:tcPr>
            <w:tcW w:w="1134" w:type="dxa"/>
            <w:tcBorders>
              <w:top w:val="nil"/>
              <w:left w:val="nil"/>
              <w:bottom w:val="single" w:sz="4" w:space="0" w:color="auto"/>
              <w:right w:val="single" w:sz="4" w:space="0" w:color="auto"/>
            </w:tcBorders>
            <w:shd w:val="clear" w:color="auto" w:fill="auto"/>
            <w:vAlign w:val="center"/>
            <w:hideMark/>
          </w:tcPr>
          <w:p w14:paraId="3F67CA41" w14:textId="77777777" w:rsidR="00B616BF" w:rsidRPr="00C024FE" w:rsidRDefault="00B616BF" w:rsidP="00E93A82">
            <w:pPr>
              <w:spacing w:after="0" w:line="240" w:lineRule="auto"/>
              <w:jc w:val="center"/>
              <w:rPr>
                <w:rFonts w:ascii="Arial CYR" w:hAnsi="Arial CYR" w:cs="Arial CYR"/>
                <w:sz w:val="16"/>
                <w:szCs w:val="16"/>
                <w:lang w:eastAsia="uk-UA"/>
              </w:rPr>
            </w:pPr>
            <w:r w:rsidRPr="00C024FE">
              <w:rPr>
                <w:rFonts w:ascii="Arial CYR" w:hAnsi="Arial CYR" w:cs="Arial CYR"/>
                <w:sz w:val="16"/>
                <w:szCs w:val="16"/>
                <w:lang w:eastAsia="uk-UA"/>
              </w:rPr>
              <w:t>0,0087</w:t>
            </w:r>
          </w:p>
        </w:tc>
      </w:tr>
      <w:tr w:rsidR="00B616BF" w:rsidRPr="00C024FE" w14:paraId="40958AA0"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979BE89" w14:textId="77777777" w:rsidR="00B616BF" w:rsidRPr="00C024FE" w:rsidRDefault="00B616BF" w:rsidP="00E93A82">
            <w:pPr>
              <w:spacing w:after="0" w:line="240" w:lineRule="auto"/>
              <w:jc w:val="center"/>
              <w:rPr>
                <w:rFonts w:ascii="Arial CYR" w:hAnsi="Arial CYR" w:cs="Arial CYR"/>
                <w:b/>
                <w:bCs/>
                <w:sz w:val="18"/>
                <w:szCs w:val="18"/>
                <w:lang w:eastAsia="uk-UA"/>
              </w:rPr>
            </w:pPr>
            <w:r w:rsidRPr="00C024FE">
              <w:rPr>
                <w:rFonts w:ascii="Arial CYR" w:hAnsi="Arial CYR" w:cs="Arial CYR"/>
                <w:b/>
                <w:bCs/>
                <w:sz w:val="18"/>
                <w:szCs w:val="18"/>
                <w:lang w:eastAsia="uk-UA"/>
              </w:rPr>
              <w:t>73</w:t>
            </w:r>
          </w:p>
        </w:tc>
        <w:tc>
          <w:tcPr>
            <w:tcW w:w="1765" w:type="dxa"/>
            <w:tcBorders>
              <w:top w:val="nil"/>
              <w:left w:val="nil"/>
              <w:bottom w:val="single" w:sz="4" w:space="0" w:color="auto"/>
              <w:right w:val="single" w:sz="4" w:space="0" w:color="auto"/>
            </w:tcBorders>
            <w:shd w:val="clear" w:color="auto" w:fill="auto"/>
            <w:vAlign w:val="center"/>
            <w:hideMark/>
          </w:tcPr>
          <w:p w14:paraId="7E8F8F51" w14:textId="77777777" w:rsidR="00B616BF" w:rsidRPr="00C024FE" w:rsidRDefault="00B616BF" w:rsidP="00E93A82">
            <w:pPr>
              <w:spacing w:after="0" w:line="240" w:lineRule="auto"/>
              <w:jc w:val="center"/>
              <w:rPr>
                <w:rFonts w:ascii="Arial CYR" w:hAnsi="Arial CYR" w:cs="Arial CYR"/>
                <w:sz w:val="18"/>
                <w:szCs w:val="18"/>
                <w:lang w:eastAsia="uk-UA"/>
              </w:rPr>
            </w:pPr>
            <w:r w:rsidRPr="00C024FE">
              <w:rPr>
                <w:rFonts w:ascii="Arial CYR" w:hAnsi="Arial CYR" w:cs="Arial CYR"/>
                <w:sz w:val="18"/>
                <w:szCs w:val="18"/>
                <w:lang w:eastAsia="uk-UA"/>
              </w:rPr>
              <w:t xml:space="preserve">КБ13-26-6     </w:t>
            </w:r>
            <w:proofErr w:type="spellStart"/>
            <w:r w:rsidRPr="00C024FE">
              <w:rPr>
                <w:rFonts w:ascii="Arial CYR" w:hAnsi="Arial CYR" w:cs="Arial CYR"/>
                <w:sz w:val="18"/>
                <w:szCs w:val="18"/>
                <w:lang w:eastAsia="uk-UA"/>
              </w:rPr>
              <w:t>Красх</w:t>
            </w:r>
            <w:proofErr w:type="spellEnd"/>
            <w:r w:rsidRPr="00C024FE">
              <w:rPr>
                <w:rFonts w:ascii="Arial CYR" w:hAnsi="Arial CYR" w:cs="Arial CYR"/>
                <w:sz w:val="18"/>
                <w:szCs w:val="18"/>
                <w:lang w:eastAsia="uk-UA"/>
              </w:rPr>
              <w:t>=2,</w:t>
            </w:r>
          </w:p>
        </w:tc>
        <w:tc>
          <w:tcPr>
            <w:tcW w:w="4614" w:type="dxa"/>
            <w:tcBorders>
              <w:top w:val="single" w:sz="4" w:space="0" w:color="auto"/>
              <w:left w:val="nil"/>
              <w:bottom w:val="single" w:sz="4" w:space="0" w:color="auto"/>
              <w:right w:val="single" w:sz="4" w:space="0" w:color="000000"/>
            </w:tcBorders>
            <w:shd w:val="clear" w:color="auto" w:fill="auto"/>
            <w:vAlign w:val="center"/>
            <w:hideMark/>
          </w:tcPr>
          <w:p w14:paraId="647A18CD" w14:textId="77777777" w:rsidR="00B616BF" w:rsidRPr="00C024FE" w:rsidRDefault="00B616BF" w:rsidP="00E93A82">
            <w:pPr>
              <w:spacing w:after="0" w:line="240" w:lineRule="auto"/>
              <w:rPr>
                <w:rFonts w:ascii="Arial CYR" w:hAnsi="Arial CYR" w:cs="Arial CYR"/>
                <w:sz w:val="18"/>
                <w:szCs w:val="18"/>
                <w:lang w:eastAsia="uk-UA"/>
              </w:rPr>
            </w:pPr>
            <w:r w:rsidRPr="00C024FE">
              <w:rPr>
                <w:rFonts w:ascii="Arial CYR" w:hAnsi="Arial CYR" w:cs="Arial CYR"/>
                <w:sz w:val="18"/>
                <w:szCs w:val="18"/>
                <w:lang w:eastAsia="uk-UA"/>
              </w:rPr>
              <w:t>Фарбування металевих поґрунтованих поверхонь емаллю ПФ-115</w:t>
            </w:r>
          </w:p>
        </w:tc>
        <w:tc>
          <w:tcPr>
            <w:tcW w:w="1134" w:type="dxa"/>
            <w:tcBorders>
              <w:top w:val="nil"/>
              <w:left w:val="nil"/>
              <w:bottom w:val="single" w:sz="4" w:space="0" w:color="auto"/>
              <w:right w:val="single" w:sz="4" w:space="0" w:color="auto"/>
            </w:tcBorders>
            <w:shd w:val="clear" w:color="auto" w:fill="auto"/>
            <w:noWrap/>
            <w:vAlign w:val="center"/>
            <w:hideMark/>
          </w:tcPr>
          <w:p w14:paraId="3B164C69" w14:textId="77777777" w:rsidR="00B616BF" w:rsidRPr="00C024FE" w:rsidRDefault="00B616BF" w:rsidP="00E93A82">
            <w:pPr>
              <w:spacing w:after="0" w:line="240" w:lineRule="auto"/>
              <w:jc w:val="center"/>
              <w:rPr>
                <w:rFonts w:ascii="Arial CYR" w:hAnsi="Arial CYR" w:cs="Arial CYR"/>
                <w:sz w:val="18"/>
                <w:szCs w:val="18"/>
                <w:lang w:eastAsia="uk-UA"/>
              </w:rPr>
            </w:pPr>
            <w:r w:rsidRPr="00C024FE">
              <w:rPr>
                <w:rFonts w:ascii="Arial CYR" w:hAnsi="Arial CYR" w:cs="Arial CYR"/>
                <w:sz w:val="18"/>
                <w:szCs w:val="18"/>
                <w:lang w:eastAsia="uk-UA"/>
              </w:rPr>
              <w:t>100 м2</w:t>
            </w:r>
          </w:p>
        </w:tc>
        <w:tc>
          <w:tcPr>
            <w:tcW w:w="1134" w:type="dxa"/>
            <w:tcBorders>
              <w:top w:val="nil"/>
              <w:left w:val="nil"/>
              <w:bottom w:val="single" w:sz="4" w:space="0" w:color="auto"/>
              <w:right w:val="single" w:sz="4" w:space="0" w:color="auto"/>
            </w:tcBorders>
            <w:shd w:val="clear" w:color="auto" w:fill="auto"/>
            <w:vAlign w:val="center"/>
            <w:hideMark/>
          </w:tcPr>
          <w:p w14:paraId="617E2D1D" w14:textId="77777777" w:rsidR="00B616BF" w:rsidRPr="00C024FE" w:rsidRDefault="00B616BF" w:rsidP="00E93A82">
            <w:pPr>
              <w:spacing w:after="0" w:line="240" w:lineRule="auto"/>
              <w:jc w:val="center"/>
              <w:rPr>
                <w:rFonts w:ascii="Arial CYR" w:hAnsi="Arial CYR" w:cs="Arial CYR"/>
                <w:sz w:val="16"/>
                <w:szCs w:val="16"/>
                <w:lang w:eastAsia="uk-UA"/>
              </w:rPr>
            </w:pPr>
            <w:r w:rsidRPr="00C024FE">
              <w:rPr>
                <w:rFonts w:ascii="Arial CYR" w:hAnsi="Arial CYR" w:cs="Arial CYR"/>
                <w:sz w:val="16"/>
                <w:szCs w:val="16"/>
                <w:lang w:eastAsia="uk-UA"/>
              </w:rPr>
              <w:t>0,0087</w:t>
            </w:r>
          </w:p>
        </w:tc>
      </w:tr>
      <w:tr w:rsidR="00B616BF" w:rsidRPr="00C024FE" w14:paraId="17755F31" w14:textId="77777777" w:rsidTr="00E93A82">
        <w:trPr>
          <w:trHeight w:val="1208"/>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3F3F4D7" w14:textId="77777777" w:rsidR="00B616BF" w:rsidRPr="00C024FE" w:rsidRDefault="00B616BF" w:rsidP="00E93A82">
            <w:pPr>
              <w:spacing w:after="0" w:line="240" w:lineRule="auto"/>
              <w:jc w:val="center"/>
              <w:rPr>
                <w:rFonts w:ascii="Arial CYR" w:hAnsi="Arial CYR" w:cs="Arial CYR"/>
                <w:b/>
                <w:bCs/>
                <w:sz w:val="18"/>
                <w:szCs w:val="18"/>
                <w:lang w:eastAsia="uk-UA"/>
              </w:rPr>
            </w:pPr>
            <w:r w:rsidRPr="00C024FE">
              <w:rPr>
                <w:rFonts w:ascii="Arial CYR" w:hAnsi="Arial CYR" w:cs="Arial CYR"/>
                <w:b/>
                <w:bCs/>
                <w:sz w:val="18"/>
                <w:szCs w:val="18"/>
                <w:lang w:eastAsia="uk-UA"/>
              </w:rPr>
              <w:t>74</w:t>
            </w:r>
          </w:p>
        </w:tc>
        <w:tc>
          <w:tcPr>
            <w:tcW w:w="1765" w:type="dxa"/>
            <w:tcBorders>
              <w:top w:val="nil"/>
              <w:left w:val="nil"/>
              <w:bottom w:val="single" w:sz="4" w:space="0" w:color="auto"/>
              <w:right w:val="single" w:sz="4" w:space="0" w:color="auto"/>
            </w:tcBorders>
            <w:shd w:val="clear" w:color="auto" w:fill="auto"/>
            <w:vAlign w:val="center"/>
            <w:hideMark/>
          </w:tcPr>
          <w:p w14:paraId="0104B859" w14:textId="77777777" w:rsidR="00B616BF" w:rsidRPr="00C024FE" w:rsidRDefault="00B616BF" w:rsidP="00E93A82">
            <w:pPr>
              <w:spacing w:after="0" w:line="240" w:lineRule="auto"/>
              <w:jc w:val="center"/>
              <w:rPr>
                <w:rFonts w:ascii="Arial CYR" w:hAnsi="Arial CYR" w:cs="Arial CYR"/>
                <w:sz w:val="18"/>
                <w:szCs w:val="18"/>
                <w:lang w:eastAsia="uk-UA"/>
              </w:rPr>
            </w:pPr>
            <w:r w:rsidRPr="00C024FE">
              <w:rPr>
                <w:rFonts w:ascii="Arial CYR" w:hAnsi="Arial CYR" w:cs="Arial CYR"/>
                <w:sz w:val="18"/>
                <w:szCs w:val="18"/>
                <w:lang w:eastAsia="uk-UA"/>
              </w:rPr>
              <w:t>КБ8-3-7</w:t>
            </w:r>
          </w:p>
        </w:tc>
        <w:tc>
          <w:tcPr>
            <w:tcW w:w="4614" w:type="dxa"/>
            <w:tcBorders>
              <w:top w:val="single" w:sz="4" w:space="0" w:color="auto"/>
              <w:left w:val="nil"/>
              <w:bottom w:val="single" w:sz="4" w:space="0" w:color="auto"/>
              <w:right w:val="single" w:sz="4" w:space="0" w:color="000000"/>
            </w:tcBorders>
            <w:shd w:val="clear" w:color="auto" w:fill="auto"/>
            <w:vAlign w:val="center"/>
            <w:hideMark/>
          </w:tcPr>
          <w:p w14:paraId="2D20D273" w14:textId="77777777" w:rsidR="00B616BF" w:rsidRPr="00C024FE" w:rsidRDefault="00B616BF" w:rsidP="00E93A82">
            <w:pPr>
              <w:spacing w:after="0" w:line="240" w:lineRule="auto"/>
              <w:rPr>
                <w:rFonts w:ascii="Arial CYR" w:hAnsi="Arial CYR" w:cs="Arial CYR"/>
                <w:sz w:val="18"/>
                <w:szCs w:val="18"/>
                <w:lang w:eastAsia="uk-UA"/>
              </w:rPr>
            </w:pPr>
            <w:r w:rsidRPr="00C024FE">
              <w:rPr>
                <w:rFonts w:ascii="Arial CYR" w:hAnsi="Arial CYR" w:cs="Arial CYR"/>
                <w:sz w:val="18"/>
                <w:szCs w:val="18"/>
                <w:lang w:eastAsia="uk-UA"/>
              </w:rPr>
              <w:t>Гідроізоляція стін, фундаментів бокова обмазувальна бітумна в 2 шари по вирівняній поверхні бутового мурування, цеглі, бетону</w:t>
            </w:r>
          </w:p>
        </w:tc>
        <w:tc>
          <w:tcPr>
            <w:tcW w:w="1134" w:type="dxa"/>
            <w:tcBorders>
              <w:top w:val="nil"/>
              <w:left w:val="nil"/>
              <w:bottom w:val="single" w:sz="4" w:space="0" w:color="auto"/>
              <w:right w:val="single" w:sz="4" w:space="0" w:color="auto"/>
            </w:tcBorders>
            <w:shd w:val="clear" w:color="auto" w:fill="auto"/>
            <w:noWrap/>
            <w:vAlign w:val="center"/>
            <w:hideMark/>
          </w:tcPr>
          <w:p w14:paraId="5F364E62" w14:textId="77777777" w:rsidR="00B616BF" w:rsidRPr="00C024FE" w:rsidRDefault="00B616BF" w:rsidP="00E93A82">
            <w:pPr>
              <w:spacing w:after="0" w:line="240" w:lineRule="auto"/>
              <w:jc w:val="center"/>
              <w:rPr>
                <w:rFonts w:ascii="Arial CYR" w:hAnsi="Arial CYR" w:cs="Arial CYR"/>
                <w:sz w:val="18"/>
                <w:szCs w:val="18"/>
                <w:lang w:eastAsia="uk-UA"/>
              </w:rPr>
            </w:pPr>
            <w:r w:rsidRPr="00C024FE">
              <w:rPr>
                <w:rFonts w:ascii="Arial CYR" w:hAnsi="Arial CYR" w:cs="Arial CYR"/>
                <w:sz w:val="18"/>
                <w:szCs w:val="18"/>
                <w:lang w:eastAsia="uk-UA"/>
              </w:rPr>
              <w:t>100 м2</w:t>
            </w:r>
          </w:p>
        </w:tc>
        <w:tc>
          <w:tcPr>
            <w:tcW w:w="1134" w:type="dxa"/>
            <w:tcBorders>
              <w:top w:val="nil"/>
              <w:left w:val="nil"/>
              <w:bottom w:val="single" w:sz="4" w:space="0" w:color="auto"/>
              <w:right w:val="single" w:sz="4" w:space="0" w:color="auto"/>
            </w:tcBorders>
            <w:shd w:val="clear" w:color="auto" w:fill="auto"/>
            <w:vAlign w:val="center"/>
            <w:hideMark/>
          </w:tcPr>
          <w:p w14:paraId="4169EB51" w14:textId="77777777" w:rsidR="00B616BF" w:rsidRPr="00C024FE" w:rsidRDefault="00B616BF" w:rsidP="00E93A82">
            <w:pPr>
              <w:spacing w:after="0" w:line="240" w:lineRule="auto"/>
              <w:jc w:val="center"/>
              <w:rPr>
                <w:rFonts w:ascii="Arial CYR" w:hAnsi="Arial CYR" w:cs="Arial CYR"/>
                <w:sz w:val="16"/>
                <w:szCs w:val="16"/>
                <w:lang w:eastAsia="uk-UA"/>
              </w:rPr>
            </w:pPr>
            <w:r w:rsidRPr="00C024FE">
              <w:rPr>
                <w:rFonts w:ascii="Arial CYR" w:hAnsi="Arial CYR" w:cs="Arial CYR"/>
                <w:sz w:val="16"/>
                <w:szCs w:val="16"/>
                <w:lang w:eastAsia="uk-UA"/>
              </w:rPr>
              <w:t>0,1919</w:t>
            </w:r>
          </w:p>
        </w:tc>
      </w:tr>
      <w:tr w:rsidR="00B616BF" w:rsidRPr="00C024FE" w14:paraId="30BD90E9"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CD18956" w14:textId="77777777" w:rsidR="00B616BF" w:rsidRPr="00C024FE" w:rsidRDefault="00B616BF" w:rsidP="00E93A82">
            <w:pPr>
              <w:spacing w:after="0" w:line="240" w:lineRule="auto"/>
              <w:jc w:val="center"/>
              <w:rPr>
                <w:rFonts w:ascii="Arial CYR" w:hAnsi="Arial CYR" w:cs="Arial CYR"/>
                <w:b/>
                <w:bCs/>
                <w:sz w:val="18"/>
                <w:szCs w:val="18"/>
                <w:lang w:eastAsia="uk-UA"/>
              </w:rPr>
            </w:pPr>
            <w:r w:rsidRPr="00C024FE">
              <w:rPr>
                <w:rFonts w:ascii="Arial CYR" w:hAnsi="Arial CYR" w:cs="Arial CYR"/>
                <w:b/>
                <w:bCs/>
                <w:sz w:val="18"/>
                <w:szCs w:val="18"/>
                <w:lang w:eastAsia="uk-UA"/>
              </w:rPr>
              <w:t>75</w:t>
            </w:r>
          </w:p>
        </w:tc>
        <w:tc>
          <w:tcPr>
            <w:tcW w:w="1765" w:type="dxa"/>
            <w:tcBorders>
              <w:top w:val="nil"/>
              <w:left w:val="nil"/>
              <w:bottom w:val="single" w:sz="4" w:space="0" w:color="auto"/>
              <w:right w:val="single" w:sz="4" w:space="0" w:color="auto"/>
            </w:tcBorders>
            <w:shd w:val="clear" w:color="auto" w:fill="auto"/>
            <w:vAlign w:val="center"/>
            <w:hideMark/>
          </w:tcPr>
          <w:p w14:paraId="5D8E5400" w14:textId="77777777" w:rsidR="00B616BF" w:rsidRPr="00C024FE" w:rsidRDefault="00B616BF" w:rsidP="00E93A82">
            <w:pPr>
              <w:spacing w:after="0" w:line="240" w:lineRule="auto"/>
              <w:jc w:val="center"/>
              <w:rPr>
                <w:rFonts w:ascii="Arial CYR" w:hAnsi="Arial CYR" w:cs="Arial CYR"/>
                <w:sz w:val="18"/>
                <w:szCs w:val="18"/>
                <w:lang w:eastAsia="uk-UA"/>
              </w:rPr>
            </w:pPr>
            <w:r w:rsidRPr="00C024FE">
              <w:rPr>
                <w:rFonts w:ascii="Arial CYR" w:hAnsi="Arial CYR" w:cs="Arial CYR"/>
                <w:sz w:val="18"/>
                <w:szCs w:val="18"/>
                <w:lang w:eastAsia="uk-UA"/>
              </w:rPr>
              <w:t>С111-1624</w:t>
            </w:r>
          </w:p>
        </w:tc>
        <w:tc>
          <w:tcPr>
            <w:tcW w:w="4614" w:type="dxa"/>
            <w:tcBorders>
              <w:top w:val="single" w:sz="4" w:space="0" w:color="auto"/>
              <w:left w:val="nil"/>
              <w:bottom w:val="single" w:sz="4" w:space="0" w:color="auto"/>
              <w:right w:val="single" w:sz="4" w:space="0" w:color="000000"/>
            </w:tcBorders>
            <w:shd w:val="clear" w:color="auto" w:fill="auto"/>
            <w:vAlign w:val="center"/>
            <w:hideMark/>
          </w:tcPr>
          <w:p w14:paraId="383960D6" w14:textId="77777777" w:rsidR="00B616BF" w:rsidRPr="00C024FE" w:rsidRDefault="00B616BF" w:rsidP="00E93A82">
            <w:pPr>
              <w:spacing w:after="0" w:line="240" w:lineRule="auto"/>
              <w:rPr>
                <w:rFonts w:ascii="Arial CYR" w:hAnsi="Arial CYR" w:cs="Arial CYR"/>
                <w:sz w:val="18"/>
                <w:szCs w:val="18"/>
                <w:lang w:eastAsia="uk-UA"/>
              </w:rPr>
            </w:pPr>
            <w:proofErr w:type="spellStart"/>
            <w:r w:rsidRPr="00C024FE">
              <w:rPr>
                <w:rFonts w:ascii="Arial CYR" w:hAnsi="Arial CYR" w:cs="Arial CYR"/>
                <w:sz w:val="18"/>
                <w:szCs w:val="18"/>
                <w:lang w:eastAsia="uk-UA"/>
              </w:rPr>
              <w:t>Грунтовка</w:t>
            </w:r>
            <w:proofErr w:type="spellEnd"/>
            <w:r w:rsidRPr="00C024FE">
              <w:rPr>
                <w:rFonts w:ascii="Arial CYR" w:hAnsi="Arial CYR" w:cs="Arial CYR"/>
                <w:sz w:val="18"/>
                <w:szCs w:val="18"/>
                <w:lang w:eastAsia="uk-UA"/>
              </w:rPr>
              <w:t xml:space="preserve"> бітумна</w:t>
            </w:r>
          </w:p>
        </w:tc>
        <w:tc>
          <w:tcPr>
            <w:tcW w:w="1134" w:type="dxa"/>
            <w:tcBorders>
              <w:top w:val="nil"/>
              <w:left w:val="nil"/>
              <w:bottom w:val="single" w:sz="4" w:space="0" w:color="auto"/>
              <w:right w:val="single" w:sz="4" w:space="0" w:color="auto"/>
            </w:tcBorders>
            <w:shd w:val="clear" w:color="auto" w:fill="auto"/>
            <w:noWrap/>
            <w:vAlign w:val="center"/>
            <w:hideMark/>
          </w:tcPr>
          <w:p w14:paraId="0C44CD9C" w14:textId="77777777" w:rsidR="00B616BF" w:rsidRPr="00C024FE" w:rsidRDefault="00B616BF" w:rsidP="00E93A82">
            <w:pPr>
              <w:spacing w:after="0" w:line="240" w:lineRule="auto"/>
              <w:jc w:val="center"/>
              <w:rPr>
                <w:rFonts w:ascii="Arial CYR" w:hAnsi="Arial CYR" w:cs="Arial CYR"/>
                <w:sz w:val="18"/>
                <w:szCs w:val="18"/>
                <w:lang w:eastAsia="uk-UA"/>
              </w:rPr>
            </w:pPr>
            <w:r w:rsidRPr="00C024FE">
              <w:rPr>
                <w:rFonts w:ascii="Arial CYR" w:hAnsi="Arial CYR" w:cs="Arial CYR"/>
                <w:sz w:val="18"/>
                <w:szCs w:val="18"/>
                <w:lang w:eastAsia="uk-UA"/>
              </w:rPr>
              <w:t>т</w:t>
            </w:r>
          </w:p>
        </w:tc>
        <w:tc>
          <w:tcPr>
            <w:tcW w:w="1134" w:type="dxa"/>
            <w:tcBorders>
              <w:top w:val="nil"/>
              <w:left w:val="nil"/>
              <w:bottom w:val="single" w:sz="4" w:space="0" w:color="auto"/>
              <w:right w:val="single" w:sz="4" w:space="0" w:color="auto"/>
            </w:tcBorders>
            <w:shd w:val="clear" w:color="auto" w:fill="auto"/>
            <w:vAlign w:val="center"/>
            <w:hideMark/>
          </w:tcPr>
          <w:p w14:paraId="4690814F" w14:textId="77777777" w:rsidR="00B616BF" w:rsidRPr="00C024FE" w:rsidRDefault="00B616BF" w:rsidP="00E93A82">
            <w:pPr>
              <w:spacing w:after="0" w:line="240" w:lineRule="auto"/>
              <w:jc w:val="center"/>
              <w:rPr>
                <w:rFonts w:ascii="Arial CYR" w:hAnsi="Arial CYR" w:cs="Arial CYR"/>
                <w:sz w:val="16"/>
                <w:szCs w:val="16"/>
                <w:lang w:eastAsia="uk-UA"/>
              </w:rPr>
            </w:pPr>
            <w:r w:rsidRPr="00C024FE">
              <w:rPr>
                <w:rFonts w:ascii="Arial CYR" w:hAnsi="Arial CYR" w:cs="Arial CYR"/>
                <w:sz w:val="16"/>
                <w:szCs w:val="16"/>
                <w:lang w:eastAsia="uk-UA"/>
              </w:rPr>
              <w:t>0,015352</w:t>
            </w:r>
          </w:p>
        </w:tc>
      </w:tr>
      <w:tr w:rsidR="00B616BF" w:rsidRPr="00C024FE" w14:paraId="1B466215"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36D12FB" w14:textId="77777777" w:rsidR="00B616BF" w:rsidRPr="00C024FE" w:rsidRDefault="00B616BF" w:rsidP="00E93A82">
            <w:pPr>
              <w:spacing w:after="0" w:line="240" w:lineRule="auto"/>
              <w:jc w:val="center"/>
              <w:rPr>
                <w:rFonts w:ascii="Arial CYR" w:hAnsi="Arial CYR" w:cs="Arial CYR"/>
                <w:b/>
                <w:bCs/>
                <w:sz w:val="18"/>
                <w:szCs w:val="18"/>
                <w:lang w:eastAsia="uk-UA"/>
              </w:rPr>
            </w:pPr>
            <w:r w:rsidRPr="00C024FE">
              <w:rPr>
                <w:rFonts w:ascii="Arial CYR" w:hAnsi="Arial CYR" w:cs="Arial CYR"/>
                <w:b/>
                <w:bCs/>
                <w:sz w:val="18"/>
                <w:szCs w:val="18"/>
                <w:lang w:eastAsia="uk-UA"/>
              </w:rPr>
              <w:t>76</w:t>
            </w:r>
          </w:p>
        </w:tc>
        <w:tc>
          <w:tcPr>
            <w:tcW w:w="1765" w:type="dxa"/>
            <w:tcBorders>
              <w:top w:val="nil"/>
              <w:left w:val="nil"/>
              <w:bottom w:val="single" w:sz="4" w:space="0" w:color="auto"/>
              <w:right w:val="single" w:sz="4" w:space="0" w:color="auto"/>
            </w:tcBorders>
            <w:shd w:val="clear" w:color="auto" w:fill="auto"/>
            <w:vAlign w:val="center"/>
            <w:hideMark/>
          </w:tcPr>
          <w:p w14:paraId="3A7E2D4E" w14:textId="77777777" w:rsidR="00B616BF" w:rsidRPr="00C024FE" w:rsidRDefault="00B616BF" w:rsidP="00E93A82">
            <w:pPr>
              <w:spacing w:after="0" w:line="240" w:lineRule="auto"/>
              <w:jc w:val="center"/>
              <w:rPr>
                <w:rFonts w:ascii="Arial CYR" w:hAnsi="Arial CYR" w:cs="Arial CYR"/>
                <w:sz w:val="18"/>
                <w:szCs w:val="18"/>
                <w:lang w:eastAsia="uk-UA"/>
              </w:rPr>
            </w:pPr>
            <w:r w:rsidRPr="00C024FE">
              <w:rPr>
                <w:rFonts w:ascii="Arial CYR" w:hAnsi="Arial CYR" w:cs="Arial CYR"/>
                <w:sz w:val="18"/>
                <w:szCs w:val="18"/>
                <w:lang w:eastAsia="uk-UA"/>
              </w:rPr>
              <w:t>КБ8-3-3</w:t>
            </w:r>
          </w:p>
        </w:tc>
        <w:tc>
          <w:tcPr>
            <w:tcW w:w="4614" w:type="dxa"/>
            <w:tcBorders>
              <w:top w:val="single" w:sz="4" w:space="0" w:color="auto"/>
              <w:left w:val="nil"/>
              <w:bottom w:val="single" w:sz="4" w:space="0" w:color="auto"/>
              <w:right w:val="single" w:sz="4" w:space="0" w:color="000000"/>
            </w:tcBorders>
            <w:shd w:val="clear" w:color="auto" w:fill="auto"/>
            <w:vAlign w:val="center"/>
            <w:hideMark/>
          </w:tcPr>
          <w:p w14:paraId="159CE893" w14:textId="77777777" w:rsidR="00B616BF" w:rsidRPr="00C024FE" w:rsidRDefault="00B616BF" w:rsidP="00E93A82">
            <w:pPr>
              <w:spacing w:after="0" w:line="240" w:lineRule="auto"/>
              <w:rPr>
                <w:rFonts w:ascii="Arial CYR" w:hAnsi="Arial CYR" w:cs="Arial CYR"/>
                <w:sz w:val="18"/>
                <w:szCs w:val="18"/>
                <w:lang w:eastAsia="uk-UA"/>
              </w:rPr>
            </w:pPr>
            <w:r w:rsidRPr="00C024FE">
              <w:rPr>
                <w:rFonts w:ascii="Arial CYR" w:hAnsi="Arial CYR" w:cs="Arial CYR"/>
                <w:sz w:val="18"/>
                <w:szCs w:val="18"/>
                <w:lang w:eastAsia="uk-UA"/>
              </w:rPr>
              <w:t>Гідроізоляція стін, фундаментів горизонтальна обклеювальна в 2 шари</w:t>
            </w:r>
          </w:p>
        </w:tc>
        <w:tc>
          <w:tcPr>
            <w:tcW w:w="1134" w:type="dxa"/>
            <w:tcBorders>
              <w:top w:val="nil"/>
              <w:left w:val="nil"/>
              <w:bottom w:val="single" w:sz="4" w:space="0" w:color="auto"/>
              <w:right w:val="single" w:sz="4" w:space="0" w:color="auto"/>
            </w:tcBorders>
            <w:shd w:val="clear" w:color="auto" w:fill="auto"/>
            <w:noWrap/>
            <w:vAlign w:val="center"/>
            <w:hideMark/>
          </w:tcPr>
          <w:p w14:paraId="3F92FDB5" w14:textId="77777777" w:rsidR="00B616BF" w:rsidRPr="00C024FE" w:rsidRDefault="00B616BF" w:rsidP="00E93A82">
            <w:pPr>
              <w:spacing w:after="0" w:line="240" w:lineRule="auto"/>
              <w:jc w:val="center"/>
              <w:rPr>
                <w:rFonts w:ascii="Arial CYR" w:hAnsi="Arial CYR" w:cs="Arial CYR"/>
                <w:sz w:val="18"/>
                <w:szCs w:val="18"/>
                <w:lang w:eastAsia="uk-UA"/>
              </w:rPr>
            </w:pPr>
            <w:r w:rsidRPr="00C024FE">
              <w:rPr>
                <w:rFonts w:ascii="Arial CYR" w:hAnsi="Arial CYR" w:cs="Arial CYR"/>
                <w:sz w:val="18"/>
                <w:szCs w:val="18"/>
                <w:lang w:eastAsia="uk-UA"/>
              </w:rPr>
              <w:t>100 м2</w:t>
            </w:r>
          </w:p>
        </w:tc>
        <w:tc>
          <w:tcPr>
            <w:tcW w:w="1134" w:type="dxa"/>
            <w:tcBorders>
              <w:top w:val="nil"/>
              <w:left w:val="nil"/>
              <w:bottom w:val="single" w:sz="4" w:space="0" w:color="auto"/>
              <w:right w:val="single" w:sz="4" w:space="0" w:color="auto"/>
            </w:tcBorders>
            <w:shd w:val="clear" w:color="auto" w:fill="auto"/>
            <w:vAlign w:val="center"/>
            <w:hideMark/>
          </w:tcPr>
          <w:p w14:paraId="051BEC56" w14:textId="77777777" w:rsidR="00B616BF" w:rsidRPr="00C024FE" w:rsidRDefault="00B616BF" w:rsidP="00E93A82">
            <w:pPr>
              <w:spacing w:after="0" w:line="240" w:lineRule="auto"/>
              <w:jc w:val="center"/>
              <w:rPr>
                <w:rFonts w:ascii="Arial CYR" w:hAnsi="Arial CYR" w:cs="Arial CYR"/>
                <w:sz w:val="16"/>
                <w:szCs w:val="16"/>
                <w:lang w:eastAsia="uk-UA"/>
              </w:rPr>
            </w:pPr>
            <w:r w:rsidRPr="00C024FE">
              <w:rPr>
                <w:rFonts w:ascii="Arial CYR" w:hAnsi="Arial CYR" w:cs="Arial CYR"/>
                <w:sz w:val="16"/>
                <w:szCs w:val="16"/>
                <w:lang w:eastAsia="uk-UA"/>
              </w:rPr>
              <w:t>0,0532</w:t>
            </w:r>
          </w:p>
        </w:tc>
      </w:tr>
      <w:tr w:rsidR="00B616BF" w:rsidRPr="00C024FE" w14:paraId="28B51C5C"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62D7400" w14:textId="77777777" w:rsidR="00B616BF" w:rsidRPr="00C024FE" w:rsidRDefault="00B616BF" w:rsidP="00E93A82">
            <w:pPr>
              <w:spacing w:after="0" w:line="240" w:lineRule="auto"/>
              <w:jc w:val="center"/>
              <w:rPr>
                <w:rFonts w:ascii="Arial CYR" w:hAnsi="Arial CYR" w:cs="Arial CYR"/>
                <w:b/>
                <w:bCs/>
                <w:sz w:val="18"/>
                <w:szCs w:val="18"/>
                <w:lang w:eastAsia="uk-UA"/>
              </w:rPr>
            </w:pPr>
            <w:r w:rsidRPr="00C024FE">
              <w:rPr>
                <w:rFonts w:ascii="Arial CYR" w:hAnsi="Arial CYR" w:cs="Arial CYR"/>
                <w:b/>
                <w:bCs/>
                <w:sz w:val="18"/>
                <w:szCs w:val="18"/>
                <w:lang w:eastAsia="uk-UA"/>
              </w:rPr>
              <w:t>77</w:t>
            </w:r>
          </w:p>
        </w:tc>
        <w:tc>
          <w:tcPr>
            <w:tcW w:w="1765" w:type="dxa"/>
            <w:tcBorders>
              <w:top w:val="nil"/>
              <w:left w:val="nil"/>
              <w:bottom w:val="single" w:sz="4" w:space="0" w:color="auto"/>
              <w:right w:val="single" w:sz="4" w:space="0" w:color="auto"/>
            </w:tcBorders>
            <w:shd w:val="clear" w:color="auto" w:fill="auto"/>
            <w:vAlign w:val="center"/>
            <w:hideMark/>
          </w:tcPr>
          <w:p w14:paraId="48C822EE" w14:textId="77777777" w:rsidR="00B616BF" w:rsidRPr="00C024FE" w:rsidRDefault="00B616BF" w:rsidP="00E93A82">
            <w:pPr>
              <w:spacing w:after="0" w:line="240" w:lineRule="auto"/>
              <w:jc w:val="center"/>
              <w:rPr>
                <w:rFonts w:ascii="Arial CYR" w:hAnsi="Arial CYR" w:cs="Arial CYR"/>
                <w:sz w:val="18"/>
                <w:szCs w:val="18"/>
                <w:lang w:eastAsia="uk-UA"/>
              </w:rPr>
            </w:pPr>
            <w:r w:rsidRPr="00C024FE">
              <w:rPr>
                <w:rFonts w:ascii="Arial CYR" w:hAnsi="Arial CYR" w:cs="Arial CYR"/>
                <w:sz w:val="18"/>
                <w:szCs w:val="18"/>
                <w:lang w:eastAsia="uk-UA"/>
              </w:rPr>
              <w:t>С111-1564</w:t>
            </w:r>
          </w:p>
        </w:tc>
        <w:tc>
          <w:tcPr>
            <w:tcW w:w="4614" w:type="dxa"/>
            <w:tcBorders>
              <w:top w:val="single" w:sz="4" w:space="0" w:color="auto"/>
              <w:left w:val="nil"/>
              <w:bottom w:val="single" w:sz="4" w:space="0" w:color="auto"/>
              <w:right w:val="single" w:sz="4" w:space="0" w:color="000000"/>
            </w:tcBorders>
            <w:shd w:val="clear" w:color="auto" w:fill="auto"/>
            <w:vAlign w:val="center"/>
            <w:hideMark/>
          </w:tcPr>
          <w:p w14:paraId="40F0D2E9" w14:textId="77777777" w:rsidR="00B616BF" w:rsidRPr="00C024FE" w:rsidRDefault="00B616BF" w:rsidP="00E93A82">
            <w:pPr>
              <w:spacing w:after="0" w:line="240" w:lineRule="auto"/>
              <w:rPr>
                <w:rFonts w:ascii="Arial CYR" w:hAnsi="Arial CYR" w:cs="Arial CYR"/>
                <w:sz w:val="18"/>
                <w:szCs w:val="18"/>
                <w:lang w:eastAsia="uk-UA"/>
              </w:rPr>
            </w:pPr>
            <w:r w:rsidRPr="00C024FE">
              <w:rPr>
                <w:rFonts w:ascii="Arial CYR" w:hAnsi="Arial CYR" w:cs="Arial CYR"/>
                <w:sz w:val="18"/>
                <w:szCs w:val="18"/>
                <w:lang w:eastAsia="uk-UA"/>
              </w:rPr>
              <w:t>Гідроізол</w:t>
            </w:r>
          </w:p>
        </w:tc>
        <w:tc>
          <w:tcPr>
            <w:tcW w:w="1134" w:type="dxa"/>
            <w:tcBorders>
              <w:top w:val="nil"/>
              <w:left w:val="nil"/>
              <w:bottom w:val="single" w:sz="4" w:space="0" w:color="auto"/>
              <w:right w:val="single" w:sz="4" w:space="0" w:color="auto"/>
            </w:tcBorders>
            <w:shd w:val="clear" w:color="auto" w:fill="auto"/>
            <w:noWrap/>
            <w:vAlign w:val="center"/>
            <w:hideMark/>
          </w:tcPr>
          <w:p w14:paraId="71D8154D" w14:textId="77777777" w:rsidR="00B616BF" w:rsidRPr="00C024FE" w:rsidRDefault="00B616BF" w:rsidP="00E93A82">
            <w:pPr>
              <w:spacing w:after="0" w:line="240" w:lineRule="auto"/>
              <w:jc w:val="center"/>
              <w:rPr>
                <w:rFonts w:ascii="Arial CYR" w:hAnsi="Arial CYR" w:cs="Arial CYR"/>
                <w:sz w:val="18"/>
                <w:szCs w:val="18"/>
                <w:lang w:eastAsia="uk-UA"/>
              </w:rPr>
            </w:pPr>
            <w:r w:rsidRPr="00C024FE">
              <w:rPr>
                <w:rFonts w:ascii="Arial CYR" w:hAnsi="Arial CYR" w:cs="Arial CYR"/>
                <w:sz w:val="18"/>
                <w:szCs w:val="18"/>
                <w:lang w:eastAsia="uk-UA"/>
              </w:rPr>
              <w:t>м2</w:t>
            </w:r>
          </w:p>
        </w:tc>
        <w:tc>
          <w:tcPr>
            <w:tcW w:w="1134" w:type="dxa"/>
            <w:tcBorders>
              <w:top w:val="nil"/>
              <w:left w:val="nil"/>
              <w:bottom w:val="single" w:sz="4" w:space="0" w:color="auto"/>
              <w:right w:val="single" w:sz="4" w:space="0" w:color="auto"/>
            </w:tcBorders>
            <w:shd w:val="clear" w:color="auto" w:fill="auto"/>
            <w:vAlign w:val="center"/>
            <w:hideMark/>
          </w:tcPr>
          <w:p w14:paraId="09B610F4" w14:textId="77777777" w:rsidR="00B616BF" w:rsidRPr="00C024FE" w:rsidRDefault="00B616BF" w:rsidP="00E93A82">
            <w:pPr>
              <w:spacing w:after="0" w:line="240" w:lineRule="auto"/>
              <w:jc w:val="center"/>
              <w:rPr>
                <w:rFonts w:ascii="Arial CYR" w:hAnsi="Arial CYR" w:cs="Arial CYR"/>
                <w:sz w:val="16"/>
                <w:szCs w:val="16"/>
                <w:lang w:eastAsia="uk-UA"/>
              </w:rPr>
            </w:pPr>
            <w:r w:rsidRPr="00C024FE">
              <w:rPr>
                <w:rFonts w:ascii="Arial CYR" w:hAnsi="Arial CYR" w:cs="Arial CYR"/>
                <w:sz w:val="16"/>
                <w:szCs w:val="16"/>
                <w:lang w:eastAsia="uk-UA"/>
              </w:rPr>
              <w:t>11,704</w:t>
            </w:r>
          </w:p>
        </w:tc>
      </w:tr>
      <w:tr w:rsidR="00B616BF" w:rsidRPr="00C024FE" w14:paraId="60E7CF7C"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70DC658" w14:textId="77777777" w:rsidR="00B616BF" w:rsidRPr="00C024FE" w:rsidRDefault="00B616BF" w:rsidP="00E93A82">
            <w:pPr>
              <w:spacing w:after="0" w:line="240" w:lineRule="auto"/>
              <w:jc w:val="center"/>
              <w:rPr>
                <w:rFonts w:ascii="Arial CYR" w:hAnsi="Arial CYR" w:cs="Arial CYR"/>
                <w:b/>
                <w:bCs/>
                <w:sz w:val="18"/>
                <w:szCs w:val="18"/>
                <w:lang w:eastAsia="uk-UA"/>
              </w:rPr>
            </w:pPr>
            <w:r w:rsidRPr="00C024FE">
              <w:rPr>
                <w:rFonts w:ascii="Arial CYR" w:hAnsi="Arial CYR" w:cs="Arial CYR"/>
                <w:b/>
                <w:bCs/>
                <w:sz w:val="18"/>
                <w:szCs w:val="18"/>
                <w:lang w:eastAsia="uk-UA"/>
              </w:rPr>
              <w:t>78</w:t>
            </w:r>
          </w:p>
        </w:tc>
        <w:tc>
          <w:tcPr>
            <w:tcW w:w="1765" w:type="dxa"/>
            <w:tcBorders>
              <w:top w:val="nil"/>
              <w:left w:val="nil"/>
              <w:bottom w:val="single" w:sz="4" w:space="0" w:color="auto"/>
              <w:right w:val="single" w:sz="4" w:space="0" w:color="auto"/>
            </w:tcBorders>
            <w:shd w:val="clear" w:color="auto" w:fill="auto"/>
            <w:vAlign w:val="center"/>
            <w:hideMark/>
          </w:tcPr>
          <w:p w14:paraId="767EFE66" w14:textId="77777777" w:rsidR="00B616BF" w:rsidRPr="00C024FE" w:rsidRDefault="00B616BF" w:rsidP="00E93A82">
            <w:pPr>
              <w:spacing w:after="0" w:line="240" w:lineRule="auto"/>
              <w:jc w:val="center"/>
              <w:rPr>
                <w:rFonts w:ascii="Arial CYR" w:hAnsi="Arial CYR" w:cs="Arial CYR"/>
                <w:sz w:val="18"/>
                <w:szCs w:val="18"/>
                <w:lang w:eastAsia="uk-UA"/>
              </w:rPr>
            </w:pPr>
            <w:r w:rsidRPr="00C024FE">
              <w:rPr>
                <w:rFonts w:ascii="Arial CYR" w:hAnsi="Arial CYR" w:cs="Arial CYR"/>
                <w:sz w:val="18"/>
                <w:szCs w:val="18"/>
                <w:lang w:eastAsia="uk-UA"/>
              </w:rPr>
              <w:t>С111-1624</w:t>
            </w:r>
          </w:p>
        </w:tc>
        <w:tc>
          <w:tcPr>
            <w:tcW w:w="4614" w:type="dxa"/>
            <w:tcBorders>
              <w:top w:val="single" w:sz="4" w:space="0" w:color="auto"/>
              <w:left w:val="nil"/>
              <w:bottom w:val="single" w:sz="4" w:space="0" w:color="auto"/>
              <w:right w:val="single" w:sz="4" w:space="0" w:color="000000"/>
            </w:tcBorders>
            <w:shd w:val="clear" w:color="auto" w:fill="auto"/>
            <w:vAlign w:val="center"/>
            <w:hideMark/>
          </w:tcPr>
          <w:p w14:paraId="00F2867F" w14:textId="77777777" w:rsidR="00B616BF" w:rsidRPr="00C024FE" w:rsidRDefault="00B616BF" w:rsidP="00E93A82">
            <w:pPr>
              <w:spacing w:after="0" w:line="240" w:lineRule="auto"/>
              <w:rPr>
                <w:rFonts w:ascii="Arial CYR" w:hAnsi="Arial CYR" w:cs="Arial CYR"/>
                <w:sz w:val="18"/>
                <w:szCs w:val="18"/>
                <w:lang w:eastAsia="uk-UA"/>
              </w:rPr>
            </w:pPr>
            <w:proofErr w:type="spellStart"/>
            <w:r w:rsidRPr="00C024FE">
              <w:rPr>
                <w:rFonts w:ascii="Arial CYR" w:hAnsi="Arial CYR" w:cs="Arial CYR"/>
                <w:sz w:val="18"/>
                <w:szCs w:val="18"/>
                <w:lang w:eastAsia="uk-UA"/>
              </w:rPr>
              <w:t>Грунтовка</w:t>
            </w:r>
            <w:proofErr w:type="spellEnd"/>
            <w:r w:rsidRPr="00C024FE">
              <w:rPr>
                <w:rFonts w:ascii="Arial CYR" w:hAnsi="Arial CYR" w:cs="Arial CYR"/>
                <w:sz w:val="18"/>
                <w:szCs w:val="18"/>
                <w:lang w:eastAsia="uk-UA"/>
              </w:rPr>
              <w:t xml:space="preserve"> бітумна</w:t>
            </w:r>
          </w:p>
        </w:tc>
        <w:tc>
          <w:tcPr>
            <w:tcW w:w="1134" w:type="dxa"/>
            <w:tcBorders>
              <w:top w:val="nil"/>
              <w:left w:val="nil"/>
              <w:bottom w:val="single" w:sz="4" w:space="0" w:color="auto"/>
              <w:right w:val="single" w:sz="4" w:space="0" w:color="auto"/>
            </w:tcBorders>
            <w:shd w:val="clear" w:color="auto" w:fill="auto"/>
            <w:noWrap/>
            <w:vAlign w:val="center"/>
            <w:hideMark/>
          </w:tcPr>
          <w:p w14:paraId="731E57ED" w14:textId="77777777" w:rsidR="00B616BF" w:rsidRPr="00C024FE" w:rsidRDefault="00B616BF" w:rsidP="00E93A82">
            <w:pPr>
              <w:spacing w:after="0" w:line="240" w:lineRule="auto"/>
              <w:jc w:val="center"/>
              <w:rPr>
                <w:rFonts w:ascii="Arial CYR" w:hAnsi="Arial CYR" w:cs="Arial CYR"/>
                <w:sz w:val="18"/>
                <w:szCs w:val="18"/>
                <w:lang w:eastAsia="uk-UA"/>
              </w:rPr>
            </w:pPr>
            <w:r w:rsidRPr="00C024FE">
              <w:rPr>
                <w:rFonts w:ascii="Arial CYR" w:hAnsi="Arial CYR" w:cs="Arial CYR"/>
                <w:sz w:val="18"/>
                <w:szCs w:val="18"/>
                <w:lang w:eastAsia="uk-UA"/>
              </w:rPr>
              <w:t>т</w:t>
            </w:r>
          </w:p>
        </w:tc>
        <w:tc>
          <w:tcPr>
            <w:tcW w:w="1134" w:type="dxa"/>
            <w:tcBorders>
              <w:top w:val="nil"/>
              <w:left w:val="nil"/>
              <w:bottom w:val="single" w:sz="4" w:space="0" w:color="auto"/>
              <w:right w:val="single" w:sz="4" w:space="0" w:color="auto"/>
            </w:tcBorders>
            <w:shd w:val="clear" w:color="auto" w:fill="auto"/>
            <w:vAlign w:val="center"/>
            <w:hideMark/>
          </w:tcPr>
          <w:p w14:paraId="6E201C3A" w14:textId="77777777" w:rsidR="00B616BF" w:rsidRPr="00C024FE" w:rsidRDefault="00B616BF" w:rsidP="00E93A82">
            <w:pPr>
              <w:spacing w:after="0" w:line="240" w:lineRule="auto"/>
              <w:jc w:val="center"/>
              <w:rPr>
                <w:rFonts w:ascii="Arial CYR" w:hAnsi="Arial CYR" w:cs="Arial CYR"/>
                <w:sz w:val="16"/>
                <w:szCs w:val="16"/>
                <w:lang w:eastAsia="uk-UA"/>
              </w:rPr>
            </w:pPr>
            <w:r w:rsidRPr="00C024FE">
              <w:rPr>
                <w:rFonts w:ascii="Arial CYR" w:hAnsi="Arial CYR" w:cs="Arial CYR"/>
                <w:sz w:val="16"/>
                <w:szCs w:val="16"/>
                <w:lang w:eastAsia="uk-UA"/>
              </w:rPr>
              <w:t>0,004256</w:t>
            </w:r>
          </w:p>
        </w:tc>
      </w:tr>
      <w:tr w:rsidR="00B616BF" w:rsidRPr="00C024FE" w14:paraId="17B2028D" w14:textId="77777777" w:rsidTr="00E93A82">
        <w:trPr>
          <w:trHeight w:val="230"/>
        </w:trPr>
        <w:tc>
          <w:tcPr>
            <w:tcW w:w="2469"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80FAFF9" w14:textId="77777777" w:rsidR="00B616BF" w:rsidRPr="00C024FE" w:rsidRDefault="00B616BF" w:rsidP="00E93A82">
            <w:pPr>
              <w:spacing w:after="0" w:line="240" w:lineRule="auto"/>
              <w:jc w:val="center"/>
              <w:rPr>
                <w:rFonts w:ascii="Arial CYR" w:hAnsi="Arial CYR" w:cs="Arial CYR"/>
                <w:b/>
                <w:bCs/>
                <w:sz w:val="18"/>
                <w:szCs w:val="18"/>
                <w:lang w:eastAsia="uk-UA"/>
              </w:rPr>
            </w:pPr>
            <w:r w:rsidRPr="00C024FE">
              <w:rPr>
                <w:rFonts w:ascii="Arial CYR" w:hAnsi="Arial CYR" w:cs="Arial CYR"/>
                <w:b/>
                <w:bCs/>
                <w:sz w:val="18"/>
                <w:szCs w:val="18"/>
                <w:lang w:eastAsia="uk-UA"/>
              </w:rPr>
              <w:t>Підрозділ 3</w:t>
            </w:r>
          </w:p>
        </w:tc>
        <w:tc>
          <w:tcPr>
            <w:tcW w:w="6882" w:type="dxa"/>
            <w:gridSpan w:val="3"/>
            <w:tcBorders>
              <w:top w:val="single" w:sz="4" w:space="0" w:color="auto"/>
              <w:left w:val="nil"/>
              <w:bottom w:val="single" w:sz="4" w:space="0" w:color="auto"/>
              <w:right w:val="nil"/>
            </w:tcBorders>
            <w:shd w:val="clear" w:color="auto" w:fill="auto"/>
            <w:vAlign w:val="center"/>
            <w:hideMark/>
          </w:tcPr>
          <w:p w14:paraId="4CDEBAD3" w14:textId="77777777" w:rsidR="00B616BF" w:rsidRPr="00C024FE" w:rsidRDefault="00B616BF" w:rsidP="00E93A82">
            <w:pPr>
              <w:spacing w:after="0" w:line="240" w:lineRule="auto"/>
              <w:rPr>
                <w:rFonts w:ascii="Arial CYR" w:hAnsi="Arial CYR" w:cs="Arial CYR"/>
                <w:b/>
                <w:bCs/>
                <w:sz w:val="18"/>
                <w:szCs w:val="18"/>
                <w:lang w:eastAsia="uk-UA"/>
              </w:rPr>
            </w:pPr>
            <w:r w:rsidRPr="00C024FE">
              <w:rPr>
                <w:rFonts w:ascii="Arial CYR" w:hAnsi="Arial CYR" w:cs="Arial CYR"/>
                <w:b/>
                <w:bCs/>
                <w:sz w:val="18"/>
                <w:szCs w:val="18"/>
                <w:lang w:eastAsia="uk-UA"/>
              </w:rPr>
              <w:t xml:space="preserve">Каркас </w:t>
            </w:r>
            <w:proofErr w:type="spellStart"/>
            <w:r w:rsidRPr="00C024FE">
              <w:rPr>
                <w:rFonts w:ascii="Arial CYR" w:hAnsi="Arial CYR" w:cs="Arial CYR"/>
                <w:b/>
                <w:bCs/>
                <w:sz w:val="18"/>
                <w:szCs w:val="18"/>
                <w:lang w:eastAsia="uk-UA"/>
              </w:rPr>
              <w:t>димовії</w:t>
            </w:r>
            <w:proofErr w:type="spellEnd"/>
            <w:r w:rsidRPr="00C024FE">
              <w:rPr>
                <w:rFonts w:ascii="Arial CYR" w:hAnsi="Arial CYR" w:cs="Arial CYR"/>
                <w:b/>
                <w:bCs/>
                <w:sz w:val="18"/>
                <w:szCs w:val="18"/>
                <w:lang w:eastAsia="uk-UA"/>
              </w:rPr>
              <w:t xml:space="preserve"> труби.</w:t>
            </w:r>
          </w:p>
        </w:tc>
      </w:tr>
      <w:tr w:rsidR="00B616BF" w:rsidRPr="00C024FE" w14:paraId="0D0D567A"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318A328" w14:textId="77777777" w:rsidR="00B616BF" w:rsidRPr="00C024FE" w:rsidRDefault="00B616BF" w:rsidP="00E93A82">
            <w:pPr>
              <w:spacing w:after="0" w:line="240" w:lineRule="auto"/>
              <w:jc w:val="center"/>
              <w:rPr>
                <w:rFonts w:ascii="Arial CYR" w:hAnsi="Arial CYR" w:cs="Arial CYR"/>
                <w:b/>
                <w:bCs/>
                <w:sz w:val="18"/>
                <w:szCs w:val="18"/>
                <w:lang w:eastAsia="uk-UA"/>
              </w:rPr>
            </w:pPr>
            <w:r w:rsidRPr="00C024FE">
              <w:rPr>
                <w:rFonts w:ascii="Arial CYR" w:hAnsi="Arial CYR" w:cs="Arial CYR"/>
                <w:b/>
                <w:bCs/>
                <w:sz w:val="18"/>
                <w:szCs w:val="18"/>
                <w:lang w:eastAsia="uk-UA"/>
              </w:rPr>
              <w:t>79</w:t>
            </w:r>
          </w:p>
        </w:tc>
        <w:tc>
          <w:tcPr>
            <w:tcW w:w="1765" w:type="dxa"/>
            <w:tcBorders>
              <w:top w:val="nil"/>
              <w:left w:val="nil"/>
              <w:bottom w:val="single" w:sz="4" w:space="0" w:color="auto"/>
              <w:right w:val="single" w:sz="4" w:space="0" w:color="auto"/>
            </w:tcBorders>
            <w:shd w:val="clear" w:color="auto" w:fill="auto"/>
            <w:vAlign w:val="center"/>
            <w:hideMark/>
          </w:tcPr>
          <w:p w14:paraId="0337F766" w14:textId="77777777" w:rsidR="00B616BF" w:rsidRPr="00C024FE" w:rsidRDefault="00B616BF" w:rsidP="00E93A82">
            <w:pPr>
              <w:spacing w:after="0" w:line="240" w:lineRule="auto"/>
              <w:jc w:val="center"/>
              <w:rPr>
                <w:rFonts w:ascii="Arial CYR" w:hAnsi="Arial CYR" w:cs="Arial CYR"/>
                <w:sz w:val="18"/>
                <w:szCs w:val="18"/>
                <w:lang w:eastAsia="uk-UA"/>
              </w:rPr>
            </w:pPr>
            <w:r w:rsidRPr="00C024FE">
              <w:rPr>
                <w:rFonts w:ascii="Arial CYR" w:hAnsi="Arial CYR" w:cs="Arial CYR"/>
                <w:sz w:val="18"/>
                <w:szCs w:val="18"/>
                <w:lang w:eastAsia="uk-UA"/>
              </w:rPr>
              <w:t>КБ9-72-1</w:t>
            </w:r>
          </w:p>
        </w:tc>
        <w:tc>
          <w:tcPr>
            <w:tcW w:w="4614" w:type="dxa"/>
            <w:tcBorders>
              <w:top w:val="single" w:sz="4" w:space="0" w:color="auto"/>
              <w:left w:val="nil"/>
              <w:bottom w:val="single" w:sz="4" w:space="0" w:color="auto"/>
              <w:right w:val="single" w:sz="4" w:space="0" w:color="000000"/>
            </w:tcBorders>
            <w:shd w:val="clear" w:color="auto" w:fill="auto"/>
            <w:vAlign w:val="center"/>
            <w:hideMark/>
          </w:tcPr>
          <w:p w14:paraId="151AAA92" w14:textId="77777777" w:rsidR="00B616BF" w:rsidRPr="00C024FE" w:rsidRDefault="00B616BF" w:rsidP="00E93A82">
            <w:pPr>
              <w:spacing w:after="0" w:line="240" w:lineRule="auto"/>
              <w:rPr>
                <w:rFonts w:ascii="Arial CYR" w:hAnsi="Arial CYR" w:cs="Arial CYR"/>
                <w:sz w:val="18"/>
                <w:szCs w:val="18"/>
                <w:lang w:eastAsia="uk-UA"/>
              </w:rPr>
            </w:pPr>
            <w:r w:rsidRPr="00C024FE">
              <w:rPr>
                <w:rFonts w:ascii="Arial CYR" w:hAnsi="Arial CYR" w:cs="Arial CYR"/>
                <w:sz w:val="18"/>
                <w:szCs w:val="18"/>
                <w:lang w:eastAsia="uk-UA"/>
              </w:rPr>
              <w:t xml:space="preserve">Виготовлення </w:t>
            </w:r>
            <w:proofErr w:type="spellStart"/>
            <w:r w:rsidRPr="00C024FE">
              <w:rPr>
                <w:rFonts w:ascii="Arial CYR" w:hAnsi="Arial CYR" w:cs="Arial CYR"/>
                <w:sz w:val="18"/>
                <w:szCs w:val="18"/>
                <w:lang w:eastAsia="uk-UA"/>
              </w:rPr>
              <w:t>гратчастих</w:t>
            </w:r>
            <w:proofErr w:type="spellEnd"/>
            <w:r w:rsidRPr="00C024FE">
              <w:rPr>
                <w:rFonts w:ascii="Arial CYR" w:hAnsi="Arial CYR" w:cs="Arial CYR"/>
                <w:sz w:val="18"/>
                <w:szCs w:val="18"/>
                <w:lang w:eastAsia="uk-UA"/>
              </w:rPr>
              <w:t xml:space="preserve"> конструкцій [стояки, опори, ферми та ін.]</w:t>
            </w:r>
          </w:p>
        </w:tc>
        <w:tc>
          <w:tcPr>
            <w:tcW w:w="1134" w:type="dxa"/>
            <w:tcBorders>
              <w:top w:val="nil"/>
              <w:left w:val="nil"/>
              <w:bottom w:val="single" w:sz="4" w:space="0" w:color="auto"/>
              <w:right w:val="single" w:sz="4" w:space="0" w:color="auto"/>
            </w:tcBorders>
            <w:shd w:val="clear" w:color="auto" w:fill="auto"/>
            <w:noWrap/>
            <w:vAlign w:val="center"/>
            <w:hideMark/>
          </w:tcPr>
          <w:p w14:paraId="3B0E6474" w14:textId="77777777" w:rsidR="00B616BF" w:rsidRPr="00C024FE" w:rsidRDefault="00B616BF" w:rsidP="00E93A82">
            <w:pPr>
              <w:spacing w:after="0" w:line="240" w:lineRule="auto"/>
              <w:jc w:val="center"/>
              <w:rPr>
                <w:rFonts w:ascii="Arial CYR" w:hAnsi="Arial CYR" w:cs="Arial CYR"/>
                <w:sz w:val="18"/>
                <w:szCs w:val="18"/>
                <w:lang w:eastAsia="uk-UA"/>
              </w:rPr>
            </w:pPr>
            <w:r w:rsidRPr="00C024FE">
              <w:rPr>
                <w:rFonts w:ascii="Arial CYR" w:hAnsi="Arial CYR" w:cs="Arial CYR"/>
                <w:sz w:val="18"/>
                <w:szCs w:val="18"/>
                <w:lang w:eastAsia="uk-UA"/>
              </w:rPr>
              <w:t>т</w:t>
            </w:r>
          </w:p>
        </w:tc>
        <w:tc>
          <w:tcPr>
            <w:tcW w:w="1134" w:type="dxa"/>
            <w:tcBorders>
              <w:top w:val="nil"/>
              <w:left w:val="nil"/>
              <w:bottom w:val="single" w:sz="4" w:space="0" w:color="auto"/>
              <w:right w:val="single" w:sz="4" w:space="0" w:color="auto"/>
            </w:tcBorders>
            <w:shd w:val="clear" w:color="auto" w:fill="auto"/>
            <w:vAlign w:val="center"/>
            <w:hideMark/>
          </w:tcPr>
          <w:p w14:paraId="32309693" w14:textId="77777777" w:rsidR="00B616BF" w:rsidRPr="00C024FE" w:rsidRDefault="00B616BF" w:rsidP="00E93A82">
            <w:pPr>
              <w:spacing w:after="0" w:line="240" w:lineRule="auto"/>
              <w:jc w:val="center"/>
              <w:rPr>
                <w:rFonts w:ascii="Arial CYR" w:hAnsi="Arial CYR" w:cs="Arial CYR"/>
                <w:sz w:val="16"/>
                <w:szCs w:val="16"/>
                <w:lang w:eastAsia="uk-UA"/>
              </w:rPr>
            </w:pPr>
            <w:r w:rsidRPr="00C024FE">
              <w:rPr>
                <w:rFonts w:ascii="Arial CYR" w:hAnsi="Arial CYR" w:cs="Arial CYR"/>
                <w:sz w:val="16"/>
                <w:szCs w:val="16"/>
                <w:lang w:eastAsia="uk-UA"/>
              </w:rPr>
              <w:t>1,3874</w:t>
            </w:r>
          </w:p>
        </w:tc>
      </w:tr>
      <w:tr w:rsidR="00B616BF" w:rsidRPr="00C024FE" w14:paraId="7243A30B"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3BB4E53" w14:textId="77777777" w:rsidR="00B616BF" w:rsidRPr="00C024FE" w:rsidRDefault="00B616BF" w:rsidP="00E93A82">
            <w:pPr>
              <w:spacing w:after="0" w:line="240" w:lineRule="auto"/>
              <w:jc w:val="center"/>
              <w:rPr>
                <w:rFonts w:ascii="Arial CYR" w:hAnsi="Arial CYR" w:cs="Arial CYR"/>
                <w:b/>
                <w:bCs/>
                <w:sz w:val="18"/>
                <w:szCs w:val="18"/>
                <w:lang w:eastAsia="uk-UA"/>
              </w:rPr>
            </w:pPr>
            <w:r w:rsidRPr="00C024FE">
              <w:rPr>
                <w:rFonts w:ascii="Arial CYR" w:hAnsi="Arial CYR" w:cs="Arial CYR"/>
                <w:b/>
                <w:bCs/>
                <w:sz w:val="18"/>
                <w:szCs w:val="18"/>
                <w:lang w:eastAsia="uk-UA"/>
              </w:rPr>
              <w:t>80</w:t>
            </w:r>
          </w:p>
        </w:tc>
        <w:tc>
          <w:tcPr>
            <w:tcW w:w="1765" w:type="dxa"/>
            <w:tcBorders>
              <w:top w:val="nil"/>
              <w:left w:val="nil"/>
              <w:bottom w:val="single" w:sz="4" w:space="0" w:color="auto"/>
              <w:right w:val="single" w:sz="4" w:space="0" w:color="auto"/>
            </w:tcBorders>
            <w:shd w:val="clear" w:color="auto" w:fill="auto"/>
            <w:vAlign w:val="center"/>
            <w:hideMark/>
          </w:tcPr>
          <w:p w14:paraId="53B8B558" w14:textId="77777777" w:rsidR="00B616BF" w:rsidRPr="00C024FE" w:rsidRDefault="00B616BF" w:rsidP="00E93A82">
            <w:pPr>
              <w:spacing w:after="0" w:line="240" w:lineRule="auto"/>
              <w:jc w:val="center"/>
              <w:rPr>
                <w:rFonts w:ascii="Arial CYR" w:hAnsi="Arial CYR" w:cs="Arial CYR"/>
                <w:sz w:val="18"/>
                <w:szCs w:val="18"/>
                <w:lang w:eastAsia="uk-UA"/>
              </w:rPr>
            </w:pPr>
            <w:r w:rsidRPr="00C024FE">
              <w:rPr>
                <w:rFonts w:ascii="Arial CYR" w:hAnsi="Arial CYR" w:cs="Arial CYR"/>
                <w:sz w:val="18"/>
                <w:szCs w:val="18"/>
                <w:lang w:eastAsia="uk-UA"/>
              </w:rPr>
              <w:t>С1110-172</w:t>
            </w:r>
          </w:p>
        </w:tc>
        <w:tc>
          <w:tcPr>
            <w:tcW w:w="4614" w:type="dxa"/>
            <w:tcBorders>
              <w:top w:val="single" w:sz="4" w:space="0" w:color="auto"/>
              <w:left w:val="nil"/>
              <w:bottom w:val="single" w:sz="4" w:space="0" w:color="auto"/>
              <w:right w:val="single" w:sz="4" w:space="0" w:color="000000"/>
            </w:tcBorders>
            <w:shd w:val="clear" w:color="auto" w:fill="auto"/>
            <w:vAlign w:val="center"/>
            <w:hideMark/>
          </w:tcPr>
          <w:p w14:paraId="7011E016" w14:textId="77777777" w:rsidR="00B616BF" w:rsidRPr="00C024FE" w:rsidRDefault="00B616BF" w:rsidP="00E93A82">
            <w:pPr>
              <w:spacing w:after="0" w:line="240" w:lineRule="auto"/>
              <w:rPr>
                <w:rFonts w:ascii="Arial CYR" w:hAnsi="Arial CYR" w:cs="Arial CYR"/>
                <w:sz w:val="18"/>
                <w:szCs w:val="18"/>
                <w:lang w:eastAsia="uk-UA"/>
              </w:rPr>
            </w:pPr>
            <w:r w:rsidRPr="00C024FE">
              <w:rPr>
                <w:rFonts w:ascii="Arial CYR" w:hAnsi="Arial CYR" w:cs="Arial CYR"/>
                <w:sz w:val="18"/>
                <w:szCs w:val="18"/>
                <w:lang w:eastAsia="uk-UA"/>
              </w:rPr>
              <w:t>Сталь кутова 36х36х4 мм</w:t>
            </w:r>
          </w:p>
        </w:tc>
        <w:tc>
          <w:tcPr>
            <w:tcW w:w="1134" w:type="dxa"/>
            <w:tcBorders>
              <w:top w:val="nil"/>
              <w:left w:val="nil"/>
              <w:bottom w:val="single" w:sz="4" w:space="0" w:color="auto"/>
              <w:right w:val="single" w:sz="4" w:space="0" w:color="auto"/>
            </w:tcBorders>
            <w:shd w:val="clear" w:color="auto" w:fill="auto"/>
            <w:noWrap/>
            <w:vAlign w:val="center"/>
            <w:hideMark/>
          </w:tcPr>
          <w:p w14:paraId="78CE9424" w14:textId="77777777" w:rsidR="00B616BF" w:rsidRPr="00C024FE" w:rsidRDefault="00B616BF" w:rsidP="00E93A82">
            <w:pPr>
              <w:spacing w:after="0" w:line="240" w:lineRule="auto"/>
              <w:jc w:val="center"/>
              <w:rPr>
                <w:rFonts w:ascii="Arial CYR" w:hAnsi="Arial CYR" w:cs="Arial CYR"/>
                <w:sz w:val="18"/>
                <w:szCs w:val="18"/>
                <w:lang w:eastAsia="uk-UA"/>
              </w:rPr>
            </w:pPr>
            <w:r w:rsidRPr="00C024FE">
              <w:rPr>
                <w:rFonts w:ascii="Arial CYR" w:hAnsi="Arial CYR" w:cs="Arial CYR"/>
                <w:sz w:val="18"/>
                <w:szCs w:val="18"/>
                <w:lang w:eastAsia="uk-UA"/>
              </w:rPr>
              <w:t>т</w:t>
            </w:r>
          </w:p>
        </w:tc>
        <w:tc>
          <w:tcPr>
            <w:tcW w:w="1134" w:type="dxa"/>
            <w:tcBorders>
              <w:top w:val="nil"/>
              <w:left w:val="nil"/>
              <w:bottom w:val="single" w:sz="4" w:space="0" w:color="auto"/>
              <w:right w:val="single" w:sz="4" w:space="0" w:color="auto"/>
            </w:tcBorders>
            <w:shd w:val="clear" w:color="auto" w:fill="auto"/>
            <w:vAlign w:val="center"/>
            <w:hideMark/>
          </w:tcPr>
          <w:p w14:paraId="28161580" w14:textId="77777777" w:rsidR="00B616BF" w:rsidRPr="00C024FE" w:rsidRDefault="00B616BF" w:rsidP="00E93A82">
            <w:pPr>
              <w:spacing w:after="0" w:line="240" w:lineRule="auto"/>
              <w:jc w:val="center"/>
              <w:rPr>
                <w:rFonts w:ascii="Arial CYR" w:hAnsi="Arial CYR" w:cs="Arial CYR"/>
                <w:sz w:val="16"/>
                <w:szCs w:val="16"/>
                <w:lang w:eastAsia="uk-UA"/>
              </w:rPr>
            </w:pPr>
            <w:r w:rsidRPr="00C024FE">
              <w:rPr>
                <w:rFonts w:ascii="Arial CYR" w:hAnsi="Arial CYR" w:cs="Arial CYR"/>
                <w:sz w:val="16"/>
                <w:szCs w:val="16"/>
                <w:lang w:eastAsia="uk-UA"/>
              </w:rPr>
              <w:t>0,32945</w:t>
            </w:r>
          </w:p>
        </w:tc>
      </w:tr>
      <w:tr w:rsidR="00B616BF" w:rsidRPr="00C024FE" w14:paraId="46ADC360"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7D2CB24" w14:textId="77777777" w:rsidR="00B616BF" w:rsidRPr="00C024FE" w:rsidRDefault="00B616BF" w:rsidP="00E93A82">
            <w:pPr>
              <w:spacing w:after="0" w:line="240" w:lineRule="auto"/>
              <w:jc w:val="center"/>
              <w:rPr>
                <w:rFonts w:ascii="Arial CYR" w:hAnsi="Arial CYR" w:cs="Arial CYR"/>
                <w:b/>
                <w:bCs/>
                <w:sz w:val="18"/>
                <w:szCs w:val="18"/>
                <w:lang w:eastAsia="uk-UA"/>
              </w:rPr>
            </w:pPr>
            <w:r w:rsidRPr="00C024FE">
              <w:rPr>
                <w:rFonts w:ascii="Arial CYR" w:hAnsi="Arial CYR" w:cs="Arial CYR"/>
                <w:b/>
                <w:bCs/>
                <w:sz w:val="18"/>
                <w:szCs w:val="18"/>
                <w:lang w:eastAsia="uk-UA"/>
              </w:rPr>
              <w:t>81</w:t>
            </w:r>
          </w:p>
        </w:tc>
        <w:tc>
          <w:tcPr>
            <w:tcW w:w="1765" w:type="dxa"/>
            <w:tcBorders>
              <w:top w:val="nil"/>
              <w:left w:val="nil"/>
              <w:bottom w:val="single" w:sz="4" w:space="0" w:color="auto"/>
              <w:right w:val="single" w:sz="4" w:space="0" w:color="auto"/>
            </w:tcBorders>
            <w:shd w:val="clear" w:color="auto" w:fill="auto"/>
            <w:vAlign w:val="center"/>
            <w:hideMark/>
          </w:tcPr>
          <w:p w14:paraId="5CC7FE84" w14:textId="77777777" w:rsidR="00B616BF" w:rsidRPr="00C024FE" w:rsidRDefault="00B616BF" w:rsidP="00E93A82">
            <w:pPr>
              <w:spacing w:after="0" w:line="240" w:lineRule="auto"/>
              <w:jc w:val="center"/>
              <w:rPr>
                <w:rFonts w:ascii="Arial CYR" w:hAnsi="Arial CYR" w:cs="Arial CYR"/>
                <w:sz w:val="18"/>
                <w:szCs w:val="18"/>
                <w:lang w:eastAsia="uk-UA"/>
              </w:rPr>
            </w:pPr>
            <w:r w:rsidRPr="00C024FE">
              <w:rPr>
                <w:rFonts w:ascii="Arial CYR" w:hAnsi="Arial CYR" w:cs="Arial CYR"/>
                <w:sz w:val="18"/>
                <w:szCs w:val="18"/>
                <w:lang w:eastAsia="uk-UA"/>
              </w:rPr>
              <w:t>С1110-173</w:t>
            </w:r>
          </w:p>
        </w:tc>
        <w:tc>
          <w:tcPr>
            <w:tcW w:w="4614" w:type="dxa"/>
            <w:tcBorders>
              <w:top w:val="single" w:sz="4" w:space="0" w:color="auto"/>
              <w:left w:val="nil"/>
              <w:bottom w:val="single" w:sz="4" w:space="0" w:color="auto"/>
              <w:right w:val="single" w:sz="4" w:space="0" w:color="000000"/>
            </w:tcBorders>
            <w:shd w:val="clear" w:color="auto" w:fill="auto"/>
            <w:vAlign w:val="center"/>
            <w:hideMark/>
          </w:tcPr>
          <w:p w14:paraId="7F7BF101" w14:textId="77777777" w:rsidR="00B616BF" w:rsidRPr="00C024FE" w:rsidRDefault="00B616BF" w:rsidP="00E93A82">
            <w:pPr>
              <w:spacing w:after="0" w:line="240" w:lineRule="auto"/>
              <w:rPr>
                <w:rFonts w:ascii="Arial CYR" w:hAnsi="Arial CYR" w:cs="Arial CYR"/>
                <w:sz w:val="18"/>
                <w:szCs w:val="18"/>
                <w:lang w:eastAsia="uk-UA"/>
              </w:rPr>
            </w:pPr>
            <w:r w:rsidRPr="00C024FE">
              <w:rPr>
                <w:rFonts w:ascii="Arial CYR" w:hAnsi="Arial CYR" w:cs="Arial CYR"/>
                <w:sz w:val="18"/>
                <w:szCs w:val="18"/>
                <w:lang w:eastAsia="uk-UA"/>
              </w:rPr>
              <w:t>Сталь кутова 50х50х5 мм</w:t>
            </w:r>
          </w:p>
        </w:tc>
        <w:tc>
          <w:tcPr>
            <w:tcW w:w="1134" w:type="dxa"/>
            <w:tcBorders>
              <w:top w:val="nil"/>
              <w:left w:val="nil"/>
              <w:bottom w:val="single" w:sz="4" w:space="0" w:color="auto"/>
              <w:right w:val="single" w:sz="4" w:space="0" w:color="auto"/>
            </w:tcBorders>
            <w:shd w:val="clear" w:color="auto" w:fill="auto"/>
            <w:noWrap/>
            <w:vAlign w:val="center"/>
            <w:hideMark/>
          </w:tcPr>
          <w:p w14:paraId="50D9B883" w14:textId="77777777" w:rsidR="00B616BF" w:rsidRPr="00C024FE" w:rsidRDefault="00B616BF" w:rsidP="00E93A82">
            <w:pPr>
              <w:spacing w:after="0" w:line="240" w:lineRule="auto"/>
              <w:jc w:val="center"/>
              <w:rPr>
                <w:rFonts w:ascii="Arial CYR" w:hAnsi="Arial CYR" w:cs="Arial CYR"/>
                <w:sz w:val="18"/>
                <w:szCs w:val="18"/>
                <w:lang w:eastAsia="uk-UA"/>
              </w:rPr>
            </w:pPr>
            <w:r w:rsidRPr="00C024FE">
              <w:rPr>
                <w:rFonts w:ascii="Arial CYR" w:hAnsi="Arial CYR" w:cs="Arial CYR"/>
                <w:sz w:val="18"/>
                <w:szCs w:val="18"/>
                <w:lang w:eastAsia="uk-UA"/>
              </w:rPr>
              <w:t>т</w:t>
            </w:r>
          </w:p>
        </w:tc>
        <w:tc>
          <w:tcPr>
            <w:tcW w:w="1134" w:type="dxa"/>
            <w:tcBorders>
              <w:top w:val="nil"/>
              <w:left w:val="nil"/>
              <w:bottom w:val="single" w:sz="4" w:space="0" w:color="auto"/>
              <w:right w:val="single" w:sz="4" w:space="0" w:color="auto"/>
            </w:tcBorders>
            <w:shd w:val="clear" w:color="auto" w:fill="auto"/>
            <w:vAlign w:val="center"/>
            <w:hideMark/>
          </w:tcPr>
          <w:p w14:paraId="4B884AE3" w14:textId="77777777" w:rsidR="00B616BF" w:rsidRPr="00C024FE" w:rsidRDefault="00B616BF" w:rsidP="00E93A82">
            <w:pPr>
              <w:spacing w:after="0" w:line="240" w:lineRule="auto"/>
              <w:jc w:val="center"/>
              <w:rPr>
                <w:rFonts w:ascii="Arial CYR" w:hAnsi="Arial CYR" w:cs="Arial CYR"/>
                <w:sz w:val="16"/>
                <w:szCs w:val="16"/>
                <w:lang w:eastAsia="uk-UA"/>
              </w:rPr>
            </w:pPr>
            <w:r w:rsidRPr="00C024FE">
              <w:rPr>
                <w:rFonts w:ascii="Arial CYR" w:hAnsi="Arial CYR" w:cs="Arial CYR"/>
                <w:sz w:val="16"/>
                <w:szCs w:val="16"/>
                <w:lang w:eastAsia="uk-UA"/>
              </w:rPr>
              <w:t>0,04972</w:t>
            </w:r>
          </w:p>
        </w:tc>
      </w:tr>
      <w:tr w:rsidR="00B616BF" w:rsidRPr="00C024FE" w14:paraId="05E2F633"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32D1CB5" w14:textId="77777777" w:rsidR="00B616BF" w:rsidRPr="00C024FE" w:rsidRDefault="00B616BF" w:rsidP="00E93A82">
            <w:pPr>
              <w:spacing w:after="0" w:line="240" w:lineRule="auto"/>
              <w:jc w:val="center"/>
              <w:rPr>
                <w:rFonts w:ascii="Arial CYR" w:hAnsi="Arial CYR" w:cs="Arial CYR"/>
                <w:b/>
                <w:bCs/>
                <w:sz w:val="18"/>
                <w:szCs w:val="18"/>
                <w:lang w:eastAsia="uk-UA"/>
              </w:rPr>
            </w:pPr>
            <w:r w:rsidRPr="00C024FE">
              <w:rPr>
                <w:rFonts w:ascii="Arial CYR" w:hAnsi="Arial CYR" w:cs="Arial CYR"/>
                <w:b/>
                <w:bCs/>
                <w:sz w:val="18"/>
                <w:szCs w:val="18"/>
                <w:lang w:eastAsia="uk-UA"/>
              </w:rPr>
              <w:t>82</w:t>
            </w:r>
          </w:p>
        </w:tc>
        <w:tc>
          <w:tcPr>
            <w:tcW w:w="1765" w:type="dxa"/>
            <w:tcBorders>
              <w:top w:val="nil"/>
              <w:left w:val="nil"/>
              <w:bottom w:val="single" w:sz="4" w:space="0" w:color="auto"/>
              <w:right w:val="single" w:sz="4" w:space="0" w:color="auto"/>
            </w:tcBorders>
            <w:shd w:val="clear" w:color="auto" w:fill="auto"/>
            <w:vAlign w:val="center"/>
            <w:hideMark/>
          </w:tcPr>
          <w:p w14:paraId="44B315A2" w14:textId="77777777" w:rsidR="00B616BF" w:rsidRPr="00C024FE" w:rsidRDefault="00B616BF" w:rsidP="00E93A82">
            <w:pPr>
              <w:spacing w:after="0" w:line="240" w:lineRule="auto"/>
              <w:jc w:val="center"/>
              <w:rPr>
                <w:rFonts w:ascii="Arial CYR" w:hAnsi="Arial CYR" w:cs="Arial CYR"/>
                <w:sz w:val="18"/>
                <w:szCs w:val="18"/>
                <w:lang w:eastAsia="uk-UA"/>
              </w:rPr>
            </w:pPr>
            <w:r w:rsidRPr="00C024FE">
              <w:rPr>
                <w:rFonts w:ascii="Arial CYR" w:hAnsi="Arial CYR" w:cs="Arial CYR"/>
                <w:sz w:val="18"/>
                <w:szCs w:val="18"/>
                <w:lang w:eastAsia="uk-UA"/>
              </w:rPr>
              <w:t>С1110-175</w:t>
            </w:r>
          </w:p>
        </w:tc>
        <w:tc>
          <w:tcPr>
            <w:tcW w:w="4614" w:type="dxa"/>
            <w:tcBorders>
              <w:top w:val="single" w:sz="4" w:space="0" w:color="auto"/>
              <w:left w:val="nil"/>
              <w:bottom w:val="single" w:sz="4" w:space="0" w:color="auto"/>
              <w:right w:val="single" w:sz="4" w:space="0" w:color="000000"/>
            </w:tcBorders>
            <w:shd w:val="clear" w:color="auto" w:fill="auto"/>
            <w:vAlign w:val="center"/>
            <w:hideMark/>
          </w:tcPr>
          <w:p w14:paraId="2551C570" w14:textId="77777777" w:rsidR="00B616BF" w:rsidRPr="00C024FE" w:rsidRDefault="00B616BF" w:rsidP="00E93A82">
            <w:pPr>
              <w:spacing w:after="0" w:line="240" w:lineRule="auto"/>
              <w:rPr>
                <w:rFonts w:ascii="Arial CYR" w:hAnsi="Arial CYR" w:cs="Arial CYR"/>
                <w:sz w:val="18"/>
                <w:szCs w:val="18"/>
                <w:lang w:eastAsia="uk-UA"/>
              </w:rPr>
            </w:pPr>
            <w:r w:rsidRPr="00C024FE">
              <w:rPr>
                <w:rFonts w:ascii="Arial CYR" w:hAnsi="Arial CYR" w:cs="Arial CYR"/>
                <w:sz w:val="18"/>
                <w:szCs w:val="18"/>
                <w:lang w:eastAsia="uk-UA"/>
              </w:rPr>
              <w:t>Сталь кутова 75х75х6 мм</w:t>
            </w:r>
          </w:p>
        </w:tc>
        <w:tc>
          <w:tcPr>
            <w:tcW w:w="1134" w:type="dxa"/>
            <w:tcBorders>
              <w:top w:val="nil"/>
              <w:left w:val="nil"/>
              <w:bottom w:val="single" w:sz="4" w:space="0" w:color="auto"/>
              <w:right w:val="single" w:sz="4" w:space="0" w:color="auto"/>
            </w:tcBorders>
            <w:shd w:val="clear" w:color="auto" w:fill="auto"/>
            <w:noWrap/>
            <w:vAlign w:val="center"/>
            <w:hideMark/>
          </w:tcPr>
          <w:p w14:paraId="4D102E81" w14:textId="77777777" w:rsidR="00B616BF" w:rsidRPr="00C024FE" w:rsidRDefault="00B616BF" w:rsidP="00E93A82">
            <w:pPr>
              <w:spacing w:after="0" w:line="240" w:lineRule="auto"/>
              <w:jc w:val="center"/>
              <w:rPr>
                <w:rFonts w:ascii="Arial CYR" w:hAnsi="Arial CYR" w:cs="Arial CYR"/>
                <w:sz w:val="18"/>
                <w:szCs w:val="18"/>
                <w:lang w:eastAsia="uk-UA"/>
              </w:rPr>
            </w:pPr>
            <w:r w:rsidRPr="00C024FE">
              <w:rPr>
                <w:rFonts w:ascii="Arial CYR" w:hAnsi="Arial CYR" w:cs="Arial CYR"/>
                <w:sz w:val="18"/>
                <w:szCs w:val="18"/>
                <w:lang w:eastAsia="uk-UA"/>
              </w:rPr>
              <w:t>т</w:t>
            </w:r>
          </w:p>
        </w:tc>
        <w:tc>
          <w:tcPr>
            <w:tcW w:w="1134" w:type="dxa"/>
            <w:tcBorders>
              <w:top w:val="nil"/>
              <w:left w:val="nil"/>
              <w:bottom w:val="single" w:sz="4" w:space="0" w:color="auto"/>
              <w:right w:val="single" w:sz="4" w:space="0" w:color="auto"/>
            </w:tcBorders>
            <w:shd w:val="clear" w:color="auto" w:fill="auto"/>
            <w:vAlign w:val="center"/>
            <w:hideMark/>
          </w:tcPr>
          <w:p w14:paraId="00D4FC62" w14:textId="77777777" w:rsidR="00B616BF" w:rsidRPr="00C024FE" w:rsidRDefault="00B616BF" w:rsidP="00E93A82">
            <w:pPr>
              <w:spacing w:after="0" w:line="240" w:lineRule="auto"/>
              <w:jc w:val="center"/>
              <w:rPr>
                <w:rFonts w:ascii="Arial CYR" w:hAnsi="Arial CYR" w:cs="Arial CYR"/>
                <w:sz w:val="16"/>
                <w:szCs w:val="16"/>
                <w:lang w:eastAsia="uk-UA"/>
              </w:rPr>
            </w:pPr>
            <w:r w:rsidRPr="00C024FE">
              <w:rPr>
                <w:rFonts w:ascii="Arial CYR" w:hAnsi="Arial CYR" w:cs="Arial CYR"/>
                <w:sz w:val="16"/>
                <w:szCs w:val="16"/>
                <w:lang w:eastAsia="uk-UA"/>
              </w:rPr>
              <w:t>0,56925</w:t>
            </w:r>
          </w:p>
        </w:tc>
      </w:tr>
      <w:tr w:rsidR="00B616BF" w:rsidRPr="00C024FE" w14:paraId="4562DE9E"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F0BB7A6" w14:textId="77777777" w:rsidR="00B616BF" w:rsidRPr="00C024FE" w:rsidRDefault="00B616BF" w:rsidP="00E93A82">
            <w:pPr>
              <w:spacing w:after="0" w:line="240" w:lineRule="auto"/>
              <w:jc w:val="center"/>
              <w:rPr>
                <w:rFonts w:ascii="Arial CYR" w:hAnsi="Arial CYR" w:cs="Arial CYR"/>
                <w:b/>
                <w:bCs/>
                <w:sz w:val="18"/>
                <w:szCs w:val="18"/>
                <w:lang w:eastAsia="uk-UA"/>
              </w:rPr>
            </w:pPr>
            <w:r w:rsidRPr="00C024FE">
              <w:rPr>
                <w:rFonts w:ascii="Arial CYR" w:hAnsi="Arial CYR" w:cs="Arial CYR"/>
                <w:b/>
                <w:bCs/>
                <w:sz w:val="18"/>
                <w:szCs w:val="18"/>
                <w:lang w:eastAsia="uk-UA"/>
              </w:rPr>
              <w:t>83</w:t>
            </w:r>
          </w:p>
        </w:tc>
        <w:tc>
          <w:tcPr>
            <w:tcW w:w="1765" w:type="dxa"/>
            <w:tcBorders>
              <w:top w:val="nil"/>
              <w:left w:val="nil"/>
              <w:bottom w:val="single" w:sz="4" w:space="0" w:color="auto"/>
              <w:right w:val="single" w:sz="4" w:space="0" w:color="auto"/>
            </w:tcBorders>
            <w:shd w:val="clear" w:color="auto" w:fill="auto"/>
            <w:vAlign w:val="center"/>
            <w:hideMark/>
          </w:tcPr>
          <w:p w14:paraId="2F915EB0" w14:textId="77777777" w:rsidR="00B616BF" w:rsidRPr="00C024FE" w:rsidRDefault="00B616BF" w:rsidP="00E93A82">
            <w:pPr>
              <w:spacing w:after="0" w:line="240" w:lineRule="auto"/>
              <w:jc w:val="center"/>
              <w:rPr>
                <w:rFonts w:ascii="Arial CYR" w:hAnsi="Arial CYR" w:cs="Arial CYR"/>
                <w:sz w:val="18"/>
                <w:szCs w:val="18"/>
                <w:lang w:eastAsia="uk-UA"/>
              </w:rPr>
            </w:pPr>
            <w:r w:rsidRPr="00C024FE">
              <w:rPr>
                <w:rFonts w:ascii="Arial CYR" w:hAnsi="Arial CYR" w:cs="Arial CYR"/>
                <w:sz w:val="18"/>
                <w:szCs w:val="18"/>
                <w:lang w:eastAsia="uk-UA"/>
              </w:rPr>
              <w:t>С1110-175-1</w:t>
            </w:r>
          </w:p>
        </w:tc>
        <w:tc>
          <w:tcPr>
            <w:tcW w:w="4614" w:type="dxa"/>
            <w:tcBorders>
              <w:top w:val="single" w:sz="4" w:space="0" w:color="auto"/>
              <w:left w:val="nil"/>
              <w:bottom w:val="single" w:sz="4" w:space="0" w:color="auto"/>
              <w:right w:val="single" w:sz="4" w:space="0" w:color="000000"/>
            </w:tcBorders>
            <w:shd w:val="clear" w:color="auto" w:fill="auto"/>
            <w:vAlign w:val="center"/>
            <w:hideMark/>
          </w:tcPr>
          <w:p w14:paraId="76EA586E" w14:textId="77777777" w:rsidR="00B616BF" w:rsidRPr="00C024FE" w:rsidRDefault="00B616BF" w:rsidP="00E93A82">
            <w:pPr>
              <w:spacing w:after="0" w:line="240" w:lineRule="auto"/>
              <w:rPr>
                <w:rFonts w:ascii="Arial CYR" w:hAnsi="Arial CYR" w:cs="Arial CYR"/>
                <w:sz w:val="18"/>
                <w:szCs w:val="18"/>
                <w:lang w:eastAsia="uk-UA"/>
              </w:rPr>
            </w:pPr>
            <w:r w:rsidRPr="00C024FE">
              <w:rPr>
                <w:rFonts w:ascii="Arial CYR" w:hAnsi="Arial CYR" w:cs="Arial CYR"/>
                <w:sz w:val="18"/>
                <w:szCs w:val="18"/>
                <w:lang w:eastAsia="uk-UA"/>
              </w:rPr>
              <w:t>Сталь кутова 100х100х10 мм</w:t>
            </w:r>
          </w:p>
        </w:tc>
        <w:tc>
          <w:tcPr>
            <w:tcW w:w="1134" w:type="dxa"/>
            <w:tcBorders>
              <w:top w:val="nil"/>
              <w:left w:val="nil"/>
              <w:bottom w:val="single" w:sz="4" w:space="0" w:color="auto"/>
              <w:right w:val="single" w:sz="4" w:space="0" w:color="auto"/>
            </w:tcBorders>
            <w:shd w:val="clear" w:color="auto" w:fill="auto"/>
            <w:noWrap/>
            <w:vAlign w:val="center"/>
            <w:hideMark/>
          </w:tcPr>
          <w:p w14:paraId="174F73A4" w14:textId="77777777" w:rsidR="00B616BF" w:rsidRPr="00C024FE" w:rsidRDefault="00B616BF" w:rsidP="00E93A82">
            <w:pPr>
              <w:spacing w:after="0" w:line="240" w:lineRule="auto"/>
              <w:jc w:val="center"/>
              <w:rPr>
                <w:rFonts w:ascii="Arial CYR" w:hAnsi="Arial CYR" w:cs="Arial CYR"/>
                <w:sz w:val="18"/>
                <w:szCs w:val="18"/>
                <w:lang w:eastAsia="uk-UA"/>
              </w:rPr>
            </w:pPr>
            <w:r w:rsidRPr="00C024FE">
              <w:rPr>
                <w:rFonts w:ascii="Arial CYR" w:hAnsi="Arial CYR" w:cs="Arial CYR"/>
                <w:sz w:val="18"/>
                <w:szCs w:val="18"/>
                <w:lang w:eastAsia="uk-UA"/>
              </w:rPr>
              <w:t>т</w:t>
            </w:r>
          </w:p>
        </w:tc>
        <w:tc>
          <w:tcPr>
            <w:tcW w:w="1134" w:type="dxa"/>
            <w:tcBorders>
              <w:top w:val="nil"/>
              <w:left w:val="nil"/>
              <w:bottom w:val="single" w:sz="4" w:space="0" w:color="auto"/>
              <w:right w:val="single" w:sz="4" w:space="0" w:color="auto"/>
            </w:tcBorders>
            <w:shd w:val="clear" w:color="auto" w:fill="auto"/>
            <w:vAlign w:val="center"/>
            <w:hideMark/>
          </w:tcPr>
          <w:p w14:paraId="5E1421D5" w14:textId="77777777" w:rsidR="00B616BF" w:rsidRPr="00C024FE" w:rsidRDefault="00B616BF" w:rsidP="00E93A82">
            <w:pPr>
              <w:spacing w:after="0" w:line="240" w:lineRule="auto"/>
              <w:jc w:val="center"/>
              <w:rPr>
                <w:rFonts w:ascii="Arial CYR" w:hAnsi="Arial CYR" w:cs="Arial CYR"/>
                <w:sz w:val="16"/>
                <w:szCs w:val="16"/>
                <w:lang w:eastAsia="uk-UA"/>
              </w:rPr>
            </w:pPr>
            <w:r w:rsidRPr="00C024FE">
              <w:rPr>
                <w:rFonts w:ascii="Arial CYR" w:hAnsi="Arial CYR" w:cs="Arial CYR"/>
                <w:sz w:val="16"/>
                <w:szCs w:val="16"/>
                <w:lang w:eastAsia="uk-UA"/>
              </w:rPr>
              <w:t>0,03982</w:t>
            </w:r>
          </w:p>
        </w:tc>
      </w:tr>
      <w:tr w:rsidR="00B616BF" w:rsidRPr="00C024FE" w14:paraId="5D5F4417"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D031EFF" w14:textId="77777777" w:rsidR="00B616BF" w:rsidRPr="00C024FE" w:rsidRDefault="00B616BF" w:rsidP="00E93A82">
            <w:pPr>
              <w:spacing w:after="0" w:line="240" w:lineRule="auto"/>
              <w:jc w:val="center"/>
              <w:rPr>
                <w:rFonts w:ascii="Arial CYR" w:hAnsi="Arial CYR" w:cs="Arial CYR"/>
                <w:b/>
                <w:bCs/>
                <w:sz w:val="18"/>
                <w:szCs w:val="18"/>
                <w:lang w:eastAsia="uk-UA"/>
              </w:rPr>
            </w:pPr>
            <w:r w:rsidRPr="00C024FE">
              <w:rPr>
                <w:rFonts w:ascii="Arial CYR" w:hAnsi="Arial CYR" w:cs="Arial CYR"/>
                <w:b/>
                <w:bCs/>
                <w:sz w:val="18"/>
                <w:szCs w:val="18"/>
                <w:lang w:eastAsia="uk-UA"/>
              </w:rPr>
              <w:t>84</w:t>
            </w:r>
          </w:p>
        </w:tc>
        <w:tc>
          <w:tcPr>
            <w:tcW w:w="1765" w:type="dxa"/>
            <w:tcBorders>
              <w:top w:val="nil"/>
              <w:left w:val="nil"/>
              <w:bottom w:val="single" w:sz="4" w:space="0" w:color="auto"/>
              <w:right w:val="single" w:sz="4" w:space="0" w:color="auto"/>
            </w:tcBorders>
            <w:shd w:val="clear" w:color="auto" w:fill="auto"/>
            <w:vAlign w:val="center"/>
            <w:hideMark/>
          </w:tcPr>
          <w:p w14:paraId="7BC92767" w14:textId="77777777" w:rsidR="00B616BF" w:rsidRPr="00C024FE" w:rsidRDefault="00B616BF" w:rsidP="00E93A82">
            <w:pPr>
              <w:spacing w:after="0" w:line="240" w:lineRule="auto"/>
              <w:jc w:val="center"/>
              <w:rPr>
                <w:rFonts w:ascii="Arial CYR" w:hAnsi="Arial CYR" w:cs="Arial CYR"/>
                <w:sz w:val="18"/>
                <w:szCs w:val="18"/>
                <w:lang w:eastAsia="uk-UA"/>
              </w:rPr>
            </w:pPr>
            <w:r w:rsidRPr="00C024FE">
              <w:rPr>
                <w:rFonts w:ascii="Arial CYR" w:hAnsi="Arial CYR" w:cs="Arial CYR"/>
                <w:sz w:val="18"/>
                <w:szCs w:val="18"/>
                <w:lang w:eastAsia="uk-UA"/>
              </w:rPr>
              <w:t>С111-1804-6</w:t>
            </w:r>
          </w:p>
        </w:tc>
        <w:tc>
          <w:tcPr>
            <w:tcW w:w="4614" w:type="dxa"/>
            <w:tcBorders>
              <w:top w:val="single" w:sz="4" w:space="0" w:color="auto"/>
              <w:left w:val="nil"/>
              <w:bottom w:val="single" w:sz="4" w:space="0" w:color="auto"/>
              <w:right w:val="single" w:sz="4" w:space="0" w:color="000000"/>
            </w:tcBorders>
            <w:shd w:val="clear" w:color="auto" w:fill="auto"/>
            <w:vAlign w:val="center"/>
            <w:hideMark/>
          </w:tcPr>
          <w:p w14:paraId="6EF9838A" w14:textId="77777777" w:rsidR="00B616BF" w:rsidRPr="00C024FE" w:rsidRDefault="00B616BF" w:rsidP="00E93A82">
            <w:pPr>
              <w:spacing w:after="0" w:line="240" w:lineRule="auto"/>
              <w:rPr>
                <w:rFonts w:ascii="Arial CYR" w:hAnsi="Arial CYR" w:cs="Arial CYR"/>
                <w:sz w:val="18"/>
                <w:szCs w:val="18"/>
                <w:lang w:eastAsia="uk-UA"/>
              </w:rPr>
            </w:pPr>
            <w:r w:rsidRPr="00C024FE">
              <w:rPr>
                <w:rFonts w:ascii="Arial CYR" w:hAnsi="Arial CYR" w:cs="Arial CYR"/>
                <w:sz w:val="18"/>
                <w:szCs w:val="18"/>
                <w:lang w:eastAsia="uk-UA"/>
              </w:rPr>
              <w:t>Сталь листова т.6</w:t>
            </w:r>
          </w:p>
        </w:tc>
        <w:tc>
          <w:tcPr>
            <w:tcW w:w="1134" w:type="dxa"/>
            <w:tcBorders>
              <w:top w:val="nil"/>
              <w:left w:val="nil"/>
              <w:bottom w:val="single" w:sz="4" w:space="0" w:color="auto"/>
              <w:right w:val="single" w:sz="4" w:space="0" w:color="auto"/>
            </w:tcBorders>
            <w:shd w:val="clear" w:color="auto" w:fill="auto"/>
            <w:noWrap/>
            <w:vAlign w:val="center"/>
            <w:hideMark/>
          </w:tcPr>
          <w:p w14:paraId="75383F57" w14:textId="77777777" w:rsidR="00B616BF" w:rsidRPr="00C024FE" w:rsidRDefault="00B616BF" w:rsidP="00E93A82">
            <w:pPr>
              <w:spacing w:after="0" w:line="240" w:lineRule="auto"/>
              <w:jc w:val="center"/>
              <w:rPr>
                <w:rFonts w:ascii="Arial CYR" w:hAnsi="Arial CYR" w:cs="Arial CYR"/>
                <w:sz w:val="18"/>
                <w:szCs w:val="18"/>
                <w:lang w:eastAsia="uk-UA"/>
              </w:rPr>
            </w:pPr>
            <w:r w:rsidRPr="00C024FE">
              <w:rPr>
                <w:rFonts w:ascii="Arial CYR" w:hAnsi="Arial CYR" w:cs="Arial CYR"/>
                <w:sz w:val="18"/>
                <w:szCs w:val="18"/>
                <w:lang w:eastAsia="uk-UA"/>
              </w:rPr>
              <w:t>т</w:t>
            </w:r>
          </w:p>
        </w:tc>
        <w:tc>
          <w:tcPr>
            <w:tcW w:w="1134" w:type="dxa"/>
            <w:tcBorders>
              <w:top w:val="nil"/>
              <w:left w:val="nil"/>
              <w:bottom w:val="single" w:sz="4" w:space="0" w:color="auto"/>
              <w:right w:val="single" w:sz="4" w:space="0" w:color="auto"/>
            </w:tcBorders>
            <w:shd w:val="clear" w:color="auto" w:fill="auto"/>
            <w:vAlign w:val="center"/>
            <w:hideMark/>
          </w:tcPr>
          <w:p w14:paraId="09E2D057" w14:textId="77777777" w:rsidR="00B616BF" w:rsidRPr="00C024FE" w:rsidRDefault="00B616BF" w:rsidP="00E93A82">
            <w:pPr>
              <w:spacing w:after="0" w:line="240" w:lineRule="auto"/>
              <w:jc w:val="center"/>
              <w:rPr>
                <w:rFonts w:ascii="Arial CYR" w:hAnsi="Arial CYR" w:cs="Arial CYR"/>
                <w:sz w:val="16"/>
                <w:szCs w:val="16"/>
                <w:lang w:eastAsia="uk-UA"/>
              </w:rPr>
            </w:pPr>
            <w:r w:rsidRPr="00C024FE">
              <w:rPr>
                <w:rFonts w:ascii="Arial CYR" w:hAnsi="Arial CYR" w:cs="Arial CYR"/>
                <w:sz w:val="16"/>
                <w:szCs w:val="16"/>
                <w:lang w:eastAsia="uk-UA"/>
              </w:rPr>
              <w:t>0,03487</w:t>
            </w:r>
          </w:p>
        </w:tc>
      </w:tr>
      <w:tr w:rsidR="00B616BF" w:rsidRPr="00C024FE" w14:paraId="4EF18CC3"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AC3FFD2" w14:textId="77777777" w:rsidR="00B616BF" w:rsidRPr="00C024FE" w:rsidRDefault="00B616BF" w:rsidP="00E93A82">
            <w:pPr>
              <w:spacing w:after="0" w:line="240" w:lineRule="auto"/>
              <w:jc w:val="center"/>
              <w:rPr>
                <w:rFonts w:ascii="Arial CYR" w:hAnsi="Arial CYR" w:cs="Arial CYR"/>
                <w:b/>
                <w:bCs/>
                <w:sz w:val="18"/>
                <w:szCs w:val="18"/>
                <w:lang w:eastAsia="uk-UA"/>
              </w:rPr>
            </w:pPr>
            <w:r w:rsidRPr="00C024FE">
              <w:rPr>
                <w:rFonts w:ascii="Arial CYR" w:hAnsi="Arial CYR" w:cs="Arial CYR"/>
                <w:b/>
                <w:bCs/>
                <w:sz w:val="18"/>
                <w:szCs w:val="18"/>
                <w:lang w:eastAsia="uk-UA"/>
              </w:rPr>
              <w:t>85</w:t>
            </w:r>
          </w:p>
        </w:tc>
        <w:tc>
          <w:tcPr>
            <w:tcW w:w="1765" w:type="dxa"/>
            <w:tcBorders>
              <w:top w:val="nil"/>
              <w:left w:val="nil"/>
              <w:bottom w:val="single" w:sz="4" w:space="0" w:color="auto"/>
              <w:right w:val="single" w:sz="4" w:space="0" w:color="auto"/>
            </w:tcBorders>
            <w:shd w:val="clear" w:color="auto" w:fill="auto"/>
            <w:vAlign w:val="center"/>
            <w:hideMark/>
          </w:tcPr>
          <w:p w14:paraId="3C39F07C" w14:textId="77777777" w:rsidR="00B616BF" w:rsidRPr="00C024FE" w:rsidRDefault="00B616BF" w:rsidP="00E93A82">
            <w:pPr>
              <w:spacing w:after="0" w:line="240" w:lineRule="auto"/>
              <w:jc w:val="center"/>
              <w:rPr>
                <w:rFonts w:ascii="Arial CYR" w:hAnsi="Arial CYR" w:cs="Arial CYR"/>
                <w:sz w:val="18"/>
                <w:szCs w:val="18"/>
                <w:lang w:eastAsia="uk-UA"/>
              </w:rPr>
            </w:pPr>
            <w:r w:rsidRPr="00C024FE">
              <w:rPr>
                <w:rFonts w:ascii="Arial CYR" w:hAnsi="Arial CYR" w:cs="Arial CYR"/>
                <w:sz w:val="18"/>
                <w:szCs w:val="18"/>
                <w:lang w:eastAsia="uk-UA"/>
              </w:rPr>
              <w:t>С111-1804-5</w:t>
            </w:r>
          </w:p>
        </w:tc>
        <w:tc>
          <w:tcPr>
            <w:tcW w:w="4614" w:type="dxa"/>
            <w:tcBorders>
              <w:top w:val="single" w:sz="4" w:space="0" w:color="auto"/>
              <w:left w:val="nil"/>
              <w:bottom w:val="single" w:sz="4" w:space="0" w:color="auto"/>
              <w:right w:val="single" w:sz="4" w:space="0" w:color="000000"/>
            </w:tcBorders>
            <w:shd w:val="clear" w:color="auto" w:fill="auto"/>
            <w:vAlign w:val="center"/>
            <w:hideMark/>
          </w:tcPr>
          <w:p w14:paraId="15CB8CAE" w14:textId="77777777" w:rsidR="00B616BF" w:rsidRPr="00C024FE" w:rsidRDefault="00B616BF" w:rsidP="00E93A82">
            <w:pPr>
              <w:spacing w:after="0" w:line="240" w:lineRule="auto"/>
              <w:rPr>
                <w:rFonts w:ascii="Arial CYR" w:hAnsi="Arial CYR" w:cs="Arial CYR"/>
                <w:sz w:val="18"/>
                <w:szCs w:val="18"/>
                <w:lang w:eastAsia="uk-UA"/>
              </w:rPr>
            </w:pPr>
            <w:r w:rsidRPr="00C024FE">
              <w:rPr>
                <w:rFonts w:ascii="Arial CYR" w:hAnsi="Arial CYR" w:cs="Arial CYR"/>
                <w:sz w:val="18"/>
                <w:szCs w:val="18"/>
                <w:lang w:eastAsia="uk-UA"/>
              </w:rPr>
              <w:t>Сталь листова т.12</w:t>
            </w:r>
          </w:p>
        </w:tc>
        <w:tc>
          <w:tcPr>
            <w:tcW w:w="1134" w:type="dxa"/>
            <w:tcBorders>
              <w:top w:val="nil"/>
              <w:left w:val="nil"/>
              <w:bottom w:val="single" w:sz="4" w:space="0" w:color="auto"/>
              <w:right w:val="single" w:sz="4" w:space="0" w:color="auto"/>
            </w:tcBorders>
            <w:shd w:val="clear" w:color="auto" w:fill="auto"/>
            <w:noWrap/>
            <w:vAlign w:val="center"/>
            <w:hideMark/>
          </w:tcPr>
          <w:p w14:paraId="3CE0BB90" w14:textId="77777777" w:rsidR="00B616BF" w:rsidRPr="00C024FE" w:rsidRDefault="00B616BF" w:rsidP="00E93A82">
            <w:pPr>
              <w:spacing w:after="0" w:line="240" w:lineRule="auto"/>
              <w:jc w:val="center"/>
              <w:rPr>
                <w:rFonts w:ascii="Arial CYR" w:hAnsi="Arial CYR" w:cs="Arial CYR"/>
                <w:sz w:val="18"/>
                <w:szCs w:val="18"/>
                <w:lang w:eastAsia="uk-UA"/>
              </w:rPr>
            </w:pPr>
            <w:r w:rsidRPr="00C024FE">
              <w:rPr>
                <w:rFonts w:ascii="Arial CYR" w:hAnsi="Arial CYR" w:cs="Arial CYR"/>
                <w:sz w:val="18"/>
                <w:szCs w:val="18"/>
                <w:lang w:eastAsia="uk-UA"/>
              </w:rPr>
              <w:t>т</w:t>
            </w:r>
          </w:p>
        </w:tc>
        <w:tc>
          <w:tcPr>
            <w:tcW w:w="1134" w:type="dxa"/>
            <w:tcBorders>
              <w:top w:val="nil"/>
              <w:left w:val="nil"/>
              <w:bottom w:val="single" w:sz="4" w:space="0" w:color="auto"/>
              <w:right w:val="single" w:sz="4" w:space="0" w:color="auto"/>
            </w:tcBorders>
            <w:shd w:val="clear" w:color="auto" w:fill="auto"/>
            <w:vAlign w:val="center"/>
            <w:hideMark/>
          </w:tcPr>
          <w:p w14:paraId="148860AD" w14:textId="77777777" w:rsidR="00B616BF" w:rsidRPr="00C024FE" w:rsidRDefault="00B616BF" w:rsidP="00E93A82">
            <w:pPr>
              <w:spacing w:after="0" w:line="240" w:lineRule="auto"/>
              <w:jc w:val="center"/>
              <w:rPr>
                <w:rFonts w:ascii="Arial CYR" w:hAnsi="Arial CYR" w:cs="Arial CYR"/>
                <w:sz w:val="16"/>
                <w:szCs w:val="16"/>
                <w:lang w:eastAsia="uk-UA"/>
              </w:rPr>
            </w:pPr>
            <w:r w:rsidRPr="00C024FE">
              <w:rPr>
                <w:rFonts w:ascii="Arial CYR" w:hAnsi="Arial CYR" w:cs="Arial CYR"/>
                <w:sz w:val="16"/>
                <w:szCs w:val="16"/>
                <w:lang w:eastAsia="uk-UA"/>
              </w:rPr>
              <w:t>0,07216</w:t>
            </w:r>
          </w:p>
        </w:tc>
      </w:tr>
      <w:tr w:rsidR="00B616BF" w:rsidRPr="00C024FE" w14:paraId="14CC6DC6"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3B1EC5C" w14:textId="77777777" w:rsidR="00B616BF" w:rsidRPr="00C024FE" w:rsidRDefault="00B616BF" w:rsidP="00E93A82">
            <w:pPr>
              <w:spacing w:after="0" w:line="240" w:lineRule="auto"/>
              <w:jc w:val="center"/>
              <w:rPr>
                <w:rFonts w:ascii="Arial CYR" w:hAnsi="Arial CYR" w:cs="Arial CYR"/>
                <w:b/>
                <w:bCs/>
                <w:sz w:val="18"/>
                <w:szCs w:val="18"/>
                <w:lang w:eastAsia="uk-UA"/>
              </w:rPr>
            </w:pPr>
            <w:r w:rsidRPr="00C024FE">
              <w:rPr>
                <w:rFonts w:ascii="Arial CYR" w:hAnsi="Arial CYR" w:cs="Arial CYR"/>
                <w:b/>
                <w:bCs/>
                <w:sz w:val="18"/>
                <w:szCs w:val="18"/>
                <w:lang w:eastAsia="uk-UA"/>
              </w:rPr>
              <w:lastRenderedPageBreak/>
              <w:t>86</w:t>
            </w:r>
          </w:p>
        </w:tc>
        <w:tc>
          <w:tcPr>
            <w:tcW w:w="1765" w:type="dxa"/>
            <w:tcBorders>
              <w:top w:val="nil"/>
              <w:left w:val="nil"/>
              <w:bottom w:val="single" w:sz="4" w:space="0" w:color="auto"/>
              <w:right w:val="single" w:sz="4" w:space="0" w:color="auto"/>
            </w:tcBorders>
            <w:shd w:val="clear" w:color="auto" w:fill="auto"/>
            <w:vAlign w:val="center"/>
            <w:hideMark/>
          </w:tcPr>
          <w:p w14:paraId="7BC53EE3" w14:textId="77777777" w:rsidR="00B616BF" w:rsidRPr="00C024FE" w:rsidRDefault="00B616BF" w:rsidP="00E93A82">
            <w:pPr>
              <w:spacing w:after="0" w:line="240" w:lineRule="auto"/>
              <w:jc w:val="center"/>
              <w:rPr>
                <w:rFonts w:ascii="Arial CYR" w:hAnsi="Arial CYR" w:cs="Arial CYR"/>
                <w:sz w:val="18"/>
                <w:szCs w:val="18"/>
                <w:lang w:eastAsia="uk-UA"/>
              </w:rPr>
            </w:pPr>
            <w:r w:rsidRPr="00C024FE">
              <w:rPr>
                <w:rFonts w:ascii="Arial CYR" w:hAnsi="Arial CYR" w:cs="Arial CYR"/>
                <w:sz w:val="18"/>
                <w:szCs w:val="18"/>
                <w:lang w:eastAsia="uk-UA"/>
              </w:rPr>
              <w:t>С111-1804-4</w:t>
            </w:r>
          </w:p>
        </w:tc>
        <w:tc>
          <w:tcPr>
            <w:tcW w:w="4614" w:type="dxa"/>
            <w:tcBorders>
              <w:top w:val="single" w:sz="4" w:space="0" w:color="auto"/>
              <w:left w:val="nil"/>
              <w:bottom w:val="single" w:sz="4" w:space="0" w:color="auto"/>
              <w:right w:val="single" w:sz="4" w:space="0" w:color="000000"/>
            </w:tcBorders>
            <w:shd w:val="clear" w:color="auto" w:fill="auto"/>
            <w:vAlign w:val="center"/>
            <w:hideMark/>
          </w:tcPr>
          <w:p w14:paraId="590A96E1" w14:textId="77777777" w:rsidR="00B616BF" w:rsidRPr="00C024FE" w:rsidRDefault="00B616BF" w:rsidP="00E93A82">
            <w:pPr>
              <w:spacing w:after="0" w:line="240" w:lineRule="auto"/>
              <w:rPr>
                <w:rFonts w:ascii="Arial CYR" w:hAnsi="Arial CYR" w:cs="Arial CYR"/>
                <w:sz w:val="18"/>
                <w:szCs w:val="18"/>
                <w:lang w:eastAsia="uk-UA"/>
              </w:rPr>
            </w:pPr>
            <w:r w:rsidRPr="00C024FE">
              <w:rPr>
                <w:rFonts w:ascii="Arial CYR" w:hAnsi="Arial CYR" w:cs="Arial CYR"/>
                <w:sz w:val="18"/>
                <w:szCs w:val="18"/>
                <w:lang w:eastAsia="uk-UA"/>
              </w:rPr>
              <w:t>Сталь листова т.10</w:t>
            </w:r>
          </w:p>
        </w:tc>
        <w:tc>
          <w:tcPr>
            <w:tcW w:w="1134" w:type="dxa"/>
            <w:tcBorders>
              <w:top w:val="nil"/>
              <w:left w:val="nil"/>
              <w:bottom w:val="single" w:sz="4" w:space="0" w:color="auto"/>
              <w:right w:val="single" w:sz="4" w:space="0" w:color="auto"/>
            </w:tcBorders>
            <w:shd w:val="clear" w:color="auto" w:fill="auto"/>
            <w:noWrap/>
            <w:vAlign w:val="center"/>
            <w:hideMark/>
          </w:tcPr>
          <w:p w14:paraId="064B1EDE" w14:textId="77777777" w:rsidR="00B616BF" w:rsidRPr="00C024FE" w:rsidRDefault="00B616BF" w:rsidP="00E93A82">
            <w:pPr>
              <w:spacing w:after="0" w:line="240" w:lineRule="auto"/>
              <w:jc w:val="center"/>
              <w:rPr>
                <w:rFonts w:ascii="Arial CYR" w:hAnsi="Arial CYR" w:cs="Arial CYR"/>
                <w:sz w:val="18"/>
                <w:szCs w:val="18"/>
                <w:lang w:eastAsia="uk-UA"/>
              </w:rPr>
            </w:pPr>
            <w:r w:rsidRPr="00C024FE">
              <w:rPr>
                <w:rFonts w:ascii="Arial CYR" w:hAnsi="Arial CYR" w:cs="Arial CYR"/>
                <w:sz w:val="18"/>
                <w:szCs w:val="18"/>
                <w:lang w:eastAsia="uk-UA"/>
              </w:rPr>
              <w:t>т</w:t>
            </w:r>
          </w:p>
        </w:tc>
        <w:tc>
          <w:tcPr>
            <w:tcW w:w="1134" w:type="dxa"/>
            <w:tcBorders>
              <w:top w:val="nil"/>
              <w:left w:val="nil"/>
              <w:bottom w:val="single" w:sz="4" w:space="0" w:color="auto"/>
              <w:right w:val="single" w:sz="4" w:space="0" w:color="auto"/>
            </w:tcBorders>
            <w:shd w:val="clear" w:color="auto" w:fill="auto"/>
            <w:vAlign w:val="center"/>
            <w:hideMark/>
          </w:tcPr>
          <w:p w14:paraId="0AEBD80F" w14:textId="77777777" w:rsidR="00B616BF" w:rsidRPr="00C024FE" w:rsidRDefault="00B616BF" w:rsidP="00E93A82">
            <w:pPr>
              <w:spacing w:after="0" w:line="240" w:lineRule="auto"/>
              <w:jc w:val="center"/>
              <w:rPr>
                <w:rFonts w:ascii="Arial CYR" w:hAnsi="Arial CYR" w:cs="Arial CYR"/>
                <w:sz w:val="16"/>
                <w:szCs w:val="16"/>
                <w:lang w:eastAsia="uk-UA"/>
              </w:rPr>
            </w:pPr>
            <w:r w:rsidRPr="00C024FE">
              <w:rPr>
                <w:rFonts w:ascii="Arial CYR" w:hAnsi="Arial CYR" w:cs="Arial CYR"/>
                <w:sz w:val="16"/>
                <w:szCs w:val="16"/>
                <w:lang w:eastAsia="uk-UA"/>
              </w:rPr>
              <w:t>0,07051</w:t>
            </w:r>
          </w:p>
        </w:tc>
      </w:tr>
      <w:tr w:rsidR="00B616BF" w:rsidRPr="00C024FE" w14:paraId="60F4D887"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19C12DC" w14:textId="77777777" w:rsidR="00B616BF" w:rsidRPr="00C024FE" w:rsidRDefault="00B616BF" w:rsidP="00E93A82">
            <w:pPr>
              <w:spacing w:after="0" w:line="240" w:lineRule="auto"/>
              <w:jc w:val="center"/>
              <w:rPr>
                <w:rFonts w:ascii="Arial CYR" w:hAnsi="Arial CYR" w:cs="Arial CYR"/>
                <w:b/>
                <w:bCs/>
                <w:sz w:val="18"/>
                <w:szCs w:val="18"/>
                <w:lang w:eastAsia="uk-UA"/>
              </w:rPr>
            </w:pPr>
            <w:r w:rsidRPr="00C024FE">
              <w:rPr>
                <w:rFonts w:ascii="Arial CYR" w:hAnsi="Arial CYR" w:cs="Arial CYR"/>
                <w:b/>
                <w:bCs/>
                <w:sz w:val="18"/>
                <w:szCs w:val="18"/>
                <w:lang w:eastAsia="uk-UA"/>
              </w:rPr>
              <w:t>87</w:t>
            </w:r>
          </w:p>
        </w:tc>
        <w:tc>
          <w:tcPr>
            <w:tcW w:w="1765" w:type="dxa"/>
            <w:tcBorders>
              <w:top w:val="nil"/>
              <w:left w:val="nil"/>
              <w:bottom w:val="single" w:sz="4" w:space="0" w:color="auto"/>
              <w:right w:val="single" w:sz="4" w:space="0" w:color="auto"/>
            </w:tcBorders>
            <w:shd w:val="clear" w:color="auto" w:fill="auto"/>
            <w:vAlign w:val="center"/>
            <w:hideMark/>
          </w:tcPr>
          <w:p w14:paraId="5B8C31CD" w14:textId="77777777" w:rsidR="00B616BF" w:rsidRPr="00C024FE" w:rsidRDefault="00B616BF" w:rsidP="00E93A82">
            <w:pPr>
              <w:spacing w:after="0" w:line="240" w:lineRule="auto"/>
              <w:jc w:val="center"/>
              <w:rPr>
                <w:rFonts w:ascii="Arial CYR" w:hAnsi="Arial CYR" w:cs="Arial CYR"/>
                <w:sz w:val="18"/>
                <w:szCs w:val="18"/>
                <w:lang w:eastAsia="uk-UA"/>
              </w:rPr>
            </w:pPr>
            <w:r w:rsidRPr="00C024FE">
              <w:rPr>
                <w:rFonts w:ascii="Arial CYR" w:hAnsi="Arial CYR" w:cs="Arial CYR"/>
                <w:sz w:val="18"/>
                <w:szCs w:val="18"/>
                <w:lang w:eastAsia="uk-UA"/>
              </w:rPr>
              <w:t>С111-1804-3</w:t>
            </w:r>
          </w:p>
        </w:tc>
        <w:tc>
          <w:tcPr>
            <w:tcW w:w="4614" w:type="dxa"/>
            <w:tcBorders>
              <w:top w:val="single" w:sz="4" w:space="0" w:color="auto"/>
              <w:left w:val="nil"/>
              <w:bottom w:val="single" w:sz="4" w:space="0" w:color="auto"/>
              <w:right w:val="single" w:sz="4" w:space="0" w:color="000000"/>
            </w:tcBorders>
            <w:shd w:val="clear" w:color="auto" w:fill="auto"/>
            <w:vAlign w:val="center"/>
            <w:hideMark/>
          </w:tcPr>
          <w:p w14:paraId="2C5F61F0" w14:textId="77777777" w:rsidR="00B616BF" w:rsidRPr="00C024FE" w:rsidRDefault="00B616BF" w:rsidP="00E93A82">
            <w:pPr>
              <w:spacing w:after="0" w:line="240" w:lineRule="auto"/>
              <w:rPr>
                <w:rFonts w:ascii="Arial CYR" w:hAnsi="Arial CYR" w:cs="Arial CYR"/>
                <w:sz w:val="18"/>
                <w:szCs w:val="18"/>
                <w:lang w:eastAsia="uk-UA"/>
              </w:rPr>
            </w:pPr>
            <w:r w:rsidRPr="00C024FE">
              <w:rPr>
                <w:rFonts w:ascii="Arial CYR" w:hAnsi="Arial CYR" w:cs="Arial CYR"/>
                <w:sz w:val="18"/>
                <w:szCs w:val="18"/>
                <w:lang w:eastAsia="uk-UA"/>
              </w:rPr>
              <w:t>Сталь листова т.20</w:t>
            </w:r>
          </w:p>
        </w:tc>
        <w:tc>
          <w:tcPr>
            <w:tcW w:w="1134" w:type="dxa"/>
            <w:tcBorders>
              <w:top w:val="nil"/>
              <w:left w:val="nil"/>
              <w:bottom w:val="single" w:sz="4" w:space="0" w:color="auto"/>
              <w:right w:val="single" w:sz="4" w:space="0" w:color="auto"/>
            </w:tcBorders>
            <w:shd w:val="clear" w:color="auto" w:fill="auto"/>
            <w:noWrap/>
            <w:vAlign w:val="center"/>
            <w:hideMark/>
          </w:tcPr>
          <w:p w14:paraId="623CF8AC" w14:textId="77777777" w:rsidR="00B616BF" w:rsidRPr="00C024FE" w:rsidRDefault="00B616BF" w:rsidP="00E93A82">
            <w:pPr>
              <w:spacing w:after="0" w:line="240" w:lineRule="auto"/>
              <w:jc w:val="center"/>
              <w:rPr>
                <w:rFonts w:ascii="Arial CYR" w:hAnsi="Arial CYR" w:cs="Arial CYR"/>
                <w:sz w:val="18"/>
                <w:szCs w:val="18"/>
                <w:lang w:eastAsia="uk-UA"/>
              </w:rPr>
            </w:pPr>
            <w:r w:rsidRPr="00C024FE">
              <w:rPr>
                <w:rFonts w:ascii="Arial CYR" w:hAnsi="Arial CYR" w:cs="Arial CYR"/>
                <w:sz w:val="18"/>
                <w:szCs w:val="18"/>
                <w:lang w:eastAsia="uk-UA"/>
              </w:rPr>
              <w:t>т</w:t>
            </w:r>
          </w:p>
        </w:tc>
        <w:tc>
          <w:tcPr>
            <w:tcW w:w="1134" w:type="dxa"/>
            <w:tcBorders>
              <w:top w:val="nil"/>
              <w:left w:val="nil"/>
              <w:bottom w:val="single" w:sz="4" w:space="0" w:color="auto"/>
              <w:right w:val="single" w:sz="4" w:space="0" w:color="auto"/>
            </w:tcBorders>
            <w:shd w:val="clear" w:color="auto" w:fill="auto"/>
            <w:vAlign w:val="center"/>
            <w:hideMark/>
          </w:tcPr>
          <w:p w14:paraId="581CB912" w14:textId="77777777" w:rsidR="00B616BF" w:rsidRPr="00C024FE" w:rsidRDefault="00B616BF" w:rsidP="00E93A82">
            <w:pPr>
              <w:spacing w:after="0" w:line="240" w:lineRule="auto"/>
              <w:jc w:val="center"/>
              <w:rPr>
                <w:rFonts w:ascii="Arial CYR" w:hAnsi="Arial CYR" w:cs="Arial CYR"/>
                <w:sz w:val="16"/>
                <w:szCs w:val="16"/>
                <w:lang w:eastAsia="uk-UA"/>
              </w:rPr>
            </w:pPr>
            <w:r w:rsidRPr="00C024FE">
              <w:rPr>
                <w:rFonts w:ascii="Arial CYR" w:hAnsi="Arial CYR" w:cs="Arial CYR"/>
                <w:sz w:val="16"/>
                <w:szCs w:val="16"/>
                <w:lang w:eastAsia="uk-UA"/>
              </w:rPr>
              <w:t>0,0935</w:t>
            </w:r>
          </w:p>
        </w:tc>
      </w:tr>
      <w:tr w:rsidR="00B616BF" w:rsidRPr="00C024FE" w14:paraId="42901456"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C23AFF3" w14:textId="77777777" w:rsidR="00B616BF" w:rsidRPr="00C024FE" w:rsidRDefault="00B616BF" w:rsidP="00E93A82">
            <w:pPr>
              <w:spacing w:after="0" w:line="240" w:lineRule="auto"/>
              <w:jc w:val="center"/>
              <w:rPr>
                <w:rFonts w:ascii="Arial CYR" w:hAnsi="Arial CYR" w:cs="Arial CYR"/>
                <w:b/>
                <w:bCs/>
                <w:sz w:val="18"/>
                <w:szCs w:val="18"/>
                <w:lang w:eastAsia="uk-UA"/>
              </w:rPr>
            </w:pPr>
            <w:r w:rsidRPr="00C024FE">
              <w:rPr>
                <w:rFonts w:ascii="Arial CYR" w:hAnsi="Arial CYR" w:cs="Arial CYR"/>
                <w:b/>
                <w:bCs/>
                <w:sz w:val="18"/>
                <w:szCs w:val="18"/>
                <w:lang w:eastAsia="uk-UA"/>
              </w:rPr>
              <w:t>88</w:t>
            </w:r>
          </w:p>
        </w:tc>
        <w:tc>
          <w:tcPr>
            <w:tcW w:w="1765" w:type="dxa"/>
            <w:tcBorders>
              <w:top w:val="nil"/>
              <w:left w:val="nil"/>
              <w:bottom w:val="single" w:sz="4" w:space="0" w:color="auto"/>
              <w:right w:val="single" w:sz="4" w:space="0" w:color="auto"/>
            </w:tcBorders>
            <w:shd w:val="clear" w:color="auto" w:fill="auto"/>
            <w:vAlign w:val="center"/>
            <w:hideMark/>
          </w:tcPr>
          <w:p w14:paraId="7021CF3F" w14:textId="77777777" w:rsidR="00B616BF" w:rsidRPr="00C024FE" w:rsidRDefault="00B616BF" w:rsidP="00E93A82">
            <w:pPr>
              <w:spacing w:after="0" w:line="240" w:lineRule="auto"/>
              <w:jc w:val="center"/>
              <w:rPr>
                <w:rFonts w:ascii="Arial CYR" w:hAnsi="Arial CYR" w:cs="Arial CYR"/>
                <w:sz w:val="18"/>
                <w:szCs w:val="18"/>
                <w:lang w:eastAsia="uk-UA"/>
              </w:rPr>
            </w:pPr>
            <w:r w:rsidRPr="00C024FE">
              <w:rPr>
                <w:rFonts w:ascii="Arial CYR" w:hAnsi="Arial CYR" w:cs="Arial CYR"/>
                <w:sz w:val="18"/>
                <w:szCs w:val="18"/>
                <w:lang w:eastAsia="uk-UA"/>
              </w:rPr>
              <w:t>С111-1804-2</w:t>
            </w:r>
          </w:p>
        </w:tc>
        <w:tc>
          <w:tcPr>
            <w:tcW w:w="4614" w:type="dxa"/>
            <w:tcBorders>
              <w:top w:val="single" w:sz="4" w:space="0" w:color="auto"/>
              <w:left w:val="nil"/>
              <w:bottom w:val="single" w:sz="4" w:space="0" w:color="auto"/>
              <w:right w:val="single" w:sz="4" w:space="0" w:color="000000"/>
            </w:tcBorders>
            <w:shd w:val="clear" w:color="auto" w:fill="auto"/>
            <w:vAlign w:val="center"/>
            <w:hideMark/>
          </w:tcPr>
          <w:p w14:paraId="5C189926" w14:textId="77777777" w:rsidR="00B616BF" w:rsidRPr="00C024FE" w:rsidRDefault="00B616BF" w:rsidP="00E93A82">
            <w:pPr>
              <w:spacing w:after="0" w:line="240" w:lineRule="auto"/>
              <w:rPr>
                <w:rFonts w:ascii="Arial CYR" w:hAnsi="Arial CYR" w:cs="Arial CYR"/>
                <w:sz w:val="18"/>
                <w:szCs w:val="18"/>
                <w:lang w:eastAsia="uk-UA"/>
              </w:rPr>
            </w:pPr>
            <w:r w:rsidRPr="00C024FE">
              <w:rPr>
                <w:rFonts w:ascii="Arial CYR" w:hAnsi="Arial CYR" w:cs="Arial CYR"/>
                <w:sz w:val="18"/>
                <w:szCs w:val="18"/>
                <w:lang w:eastAsia="uk-UA"/>
              </w:rPr>
              <w:t>Сталь листова т.30</w:t>
            </w:r>
          </w:p>
        </w:tc>
        <w:tc>
          <w:tcPr>
            <w:tcW w:w="1134" w:type="dxa"/>
            <w:tcBorders>
              <w:top w:val="nil"/>
              <w:left w:val="nil"/>
              <w:bottom w:val="single" w:sz="4" w:space="0" w:color="auto"/>
              <w:right w:val="single" w:sz="4" w:space="0" w:color="auto"/>
            </w:tcBorders>
            <w:shd w:val="clear" w:color="auto" w:fill="auto"/>
            <w:noWrap/>
            <w:vAlign w:val="center"/>
            <w:hideMark/>
          </w:tcPr>
          <w:p w14:paraId="36B82AFC" w14:textId="77777777" w:rsidR="00B616BF" w:rsidRPr="00C024FE" w:rsidRDefault="00B616BF" w:rsidP="00E93A82">
            <w:pPr>
              <w:spacing w:after="0" w:line="240" w:lineRule="auto"/>
              <w:jc w:val="center"/>
              <w:rPr>
                <w:rFonts w:ascii="Arial CYR" w:hAnsi="Arial CYR" w:cs="Arial CYR"/>
                <w:sz w:val="18"/>
                <w:szCs w:val="18"/>
                <w:lang w:eastAsia="uk-UA"/>
              </w:rPr>
            </w:pPr>
            <w:r w:rsidRPr="00C024FE">
              <w:rPr>
                <w:rFonts w:ascii="Arial CYR" w:hAnsi="Arial CYR" w:cs="Arial CYR"/>
                <w:sz w:val="18"/>
                <w:szCs w:val="18"/>
                <w:lang w:eastAsia="uk-UA"/>
              </w:rPr>
              <w:t>т</w:t>
            </w:r>
          </w:p>
        </w:tc>
        <w:tc>
          <w:tcPr>
            <w:tcW w:w="1134" w:type="dxa"/>
            <w:tcBorders>
              <w:top w:val="nil"/>
              <w:left w:val="nil"/>
              <w:bottom w:val="single" w:sz="4" w:space="0" w:color="auto"/>
              <w:right w:val="single" w:sz="4" w:space="0" w:color="auto"/>
            </w:tcBorders>
            <w:shd w:val="clear" w:color="auto" w:fill="auto"/>
            <w:vAlign w:val="center"/>
            <w:hideMark/>
          </w:tcPr>
          <w:p w14:paraId="5255D9C4" w14:textId="77777777" w:rsidR="00B616BF" w:rsidRPr="00C024FE" w:rsidRDefault="00B616BF" w:rsidP="00E93A82">
            <w:pPr>
              <w:spacing w:after="0" w:line="240" w:lineRule="auto"/>
              <w:jc w:val="center"/>
              <w:rPr>
                <w:rFonts w:ascii="Arial CYR" w:hAnsi="Arial CYR" w:cs="Arial CYR"/>
                <w:sz w:val="16"/>
                <w:szCs w:val="16"/>
                <w:lang w:eastAsia="uk-UA"/>
              </w:rPr>
            </w:pPr>
            <w:r w:rsidRPr="00C024FE">
              <w:rPr>
                <w:rFonts w:ascii="Arial CYR" w:hAnsi="Arial CYR" w:cs="Arial CYR"/>
                <w:sz w:val="16"/>
                <w:szCs w:val="16"/>
                <w:lang w:eastAsia="uk-UA"/>
              </w:rPr>
              <w:t>0,10824</w:t>
            </w:r>
          </w:p>
        </w:tc>
      </w:tr>
      <w:tr w:rsidR="00B616BF" w:rsidRPr="00C024FE" w14:paraId="29D3644C"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C6902CE" w14:textId="77777777" w:rsidR="00B616BF" w:rsidRPr="00C024FE" w:rsidRDefault="00B616BF" w:rsidP="00E93A82">
            <w:pPr>
              <w:spacing w:after="0" w:line="240" w:lineRule="auto"/>
              <w:jc w:val="center"/>
              <w:rPr>
                <w:rFonts w:ascii="Arial CYR" w:hAnsi="Arial CYR" w:cs="Arial CYR"/>
                <w:b/>
                <w:bCs/>
                <w:sz w:val="18"/>
                <w:szCs w:val="18"/>
                <w:lang w:eastAsia="uk-UA"/>
              </w:rPr>
            </w:pPr>
            <w:r w:rsidRPr="00C024FE">
              <w:rPr>
                <w:rFonts w:ascii="Arial CYR" w:hAnsi="Arial CYR" w:cs="Arial CYR"/>
                <w:b/>
                <w:bCs/>
                <w:sz w:val="18"/>
                <w:szCs w:val="18"/>
                <w:lang w:eastAsia="uk-UA"/>
              </w:rPr>
              <w:t>89</w:t>
            </w:r>
          </w:p>
        </w:tc>
        <w:tc>
          <w:tcPr>
            <w:tcW w:w="1765" w:type="dxa"/>
            <w:tcBorders>
              <w:top w:val="nil"/>
              <w:left w:val="nil"/>
              <w:bottom w:val="single" w:sz="4" w:space="0" w:color="auto"/>
              <w:right w:val="single" w:sz="4" w:space="0" w:color="auto"/>
            </w:tcBorders>
            <w:shd w:val="clear" w:color="auto" w:fill="auto"/>
            <w:vAlign w:val="center"/>
            <w:hideMark/>
          </w:tcPr>
          <w:p w14:paraId="539D7153" w14:textId="77777777" w:rsidR="00B616BF" w:rsidRPr="00C024FE" w:rsidRDefault="00B616BF" w:rsidP="00E93A82">
            <w:pPr>
              <w:spacing w:after="0" w:line="240" w:lineRule="auto"/>
              <w:jc w:val="center"/>
              <w:rPr>
                <w:rFonts w:ascii="Arial CYR" w:hAnsi="Arial CYR" w:cs="Arial CYR"/>
                <w:sz w:val="18"/>
                <w:szCs w:val="18"/>
                <w:lang w:eastAsia="uk-UA"/>
              </w:rPr>
            </w:pPr>
            <w:r w:rsidRPr="00C024FE">
              <w:rPr>
                <w:rFonts w:ascii="Arial CYR" w:hAnsi="Arial CYR" w:cs="Arial CYR"/>
                <w:sz w:val="18"/>
                <w:szCs w:val="18"/>
                <w:lang w:eastAsia="uk-UA"/>
              </w:rPr>
              <w:t>С111-1837</w:t>
            </w:r>
          </w:p>
        </w:tc>
        <w:tc>
          <w:tcPr>
            <w:tcW w:w="4614" w:type="dxa"/>
            <w:tcBorders>
              <w:top w:val="single" w:sz="4" w:space="0" w:color="auto"/>
              <w:left w:val="nil"/>
              <w:bottom w:val="single" w:sz="4" w:space="0" w:color="auto"/>
              <w:right w:val="single" w:sz="4" w:space="0" w:color="000000"/>
            </w:tcBorders>
            <w:shd w:val="clear" w:color="auto" w:fill="auto"/>
            <w:vAlign w:val="center"/>
            <w:hideMark/>
          </w:tcPr>
          <w:p w14:paraId="5A116AD9" w14:textId="77777777" w:rsidR="00B616BF" w:rsidRPr="00C024FE" w:rsidRDefault="00B616BF" w:rsidP="00E93A82">
            <w:pPr>
              <w:spacing w:after="0" w:line="240" w:lineRule="auto"/>
              <w:rPr>
                <w:rFonts w:ascii="Arial CYR" w:hAnsi="Arial CYR" w:cs="Arial CYR"/>
                <w:sz w:val="18"/>
                <w:szCs w:val="18"/>
                <w:lang w:eastAsia="uk-UA"/>
              </w:rPr>
            </w:pPr>
            <w:r w:rsidRPr="00C024FE">
              <w:rPr>
                <w:rFonts w:ascii="Arial CYR" w:hAnsi="Arial CYR" w:cs="Arial CYR"/>
                <w:sz w:val="18"/>
                <w:szCs w:val="18"/>
                <w:lang w:eastAsia="uk-UA"/>
              </w:rPr>
              <w:t>Швелери N12у</w:t>
            </w:r>
          </w:p>
        </w:tc>
        <w:tc>
          <w:tcPr>
            <w:tcW w:w="1134" w:type="dxa"/>
            <w:tcBorders>
              <w:top w:val="nil"/>
              <w:left w:val="nil"/>
              <w:bottom w:val="single" w:sz="4" w:space="0" w:color="auto"/>
              <w:right w:val="single" w:sz="4" w:space="0" w:color="auto"/>
            </w:tcBorders>
            <w:shd w:val="clear" w:color="auto" w:fill="auto"/>
            <w:noWrap/>
            <w:vAlign w:val="center"/>
            <w:hideMark/>
          </w:tcPr>
          <w:p w14:paraId="693CDDAC" w14:textId="77777777" w:rsidR="00B616BF" w:rsidRPr="00C024FE" w:rsidRDefault="00B616BF" w:rsidP="00E93A82">
            <w:pPr>
              <w:spacing w:after="0" w:line="240" w:lineRule="auto"/>
              <w:jc w:val="center"/>
              <w:rPr>
                <w:rFonts w:ascii="Arial CYR" w:hAnsi="Arial CYR" w:cs="Arial CYR"/>
                <w:sz w:val="18"/>
                <w:szCs w:val="18"/>
                <w:lang w:eastAsia="uk-UA"/>
              </w:rPr>
            </w:pPr>
            <w:r w:rsidRPr="00C024FE">
              <w:rPr>
                <w:rFonts w:ascii="Arial CYR" w:hAnsi="Arial CYR" w:cs="Arial CYR"/>
                <w:sz w:val="18"/>
                <w:szCs w:val="18"/>
                <w:lang w:eastAsia="uk-UA"/>
              </w:rPr>
              <w:t>т</w:t>
            </w:r>
          </w:p>
        </w:tc>
        <w:tc>
          <w:tcPr>
            <w:tcW w:w="1134" w:type="dxa"/>
            <w:tcBorders>
              <w:top w:val="nil"/>
              <w:left w:val="nil"/>
              <w:bottom w:val="single" w:sz="4" w:space="0" w:color="auto"/>
              <w:right w:val="single" w:sz="4" w:space="0" w:color="auto"/>
            </w:tcBorders>
            <w:shd w:val="clear" w:color="auto" w:fill="auto"/>
            <w:vAlign w:val="center"/>
            <w:hideMark/>
          </w:tcPr>
          <w:p w14:paraId="5F10FD54" w14:textId="77777777" w:rsidR="00B616BF" w:rsidRPr="00C024FE" w:rsidRDefault="00B616BF" w:rsidP="00E93A82">
            <w:pPr>
              <w:spacing w:after="0" w:line="240" w:lineRule="auto"/>
              <w:jc w:val="center"/>
              <w:rPr>
                <w:rFonts w:ascii="Arial CYR" w:hAnsi="Arial CYR" w:cs="Arial CYR"/>
                <w:sz w:val="16"/>
                <w:szCs w:val="16"/>
                <w:lang w:eastAsia="uk-UA"/>
              </w:rPr>
            </w:pPr>
            <w:r w:rsidRPr="00C024FE">
              <w:rPr>
                <w:rFonts w:ascii="Arial CYR" w:hAnsi="Arial CYR" w:cs="Arial CYR"/>
                <w:sz w:val="16"/>
                <w:szCs w:val="16"/>
                <w:lang w:eastAsia="uk-UA"/>
              </w:rPr>
              <w:t>0,01991</w:t>
            </w:r>
          </w:p>
        </w:tc>
      </w:tr>
      <w:tr w:rsidR="00B616BF" w:rsidRPr="00C024FE" w14:paraId="1C2D48AF" w14:textId="77777777" w:rsidTr="00E93A82">
        <w:trPr>
          <w:trHeight w:val="1208"/>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DBB76DA" w14:textId="77777777" w:rsidR="00B616BF" w:rsidRPr="00C024FE" w:rsidRDefault="00B616BF" w:rsidP="00E93A82">
            <w:pPr>
              <w:spacing w:after="0" w:line="240" w:lineRule="auto"/>
              <w:jc w:val="center"/>
              <w:rPr>
                <w:rFonts w:ascii="Arial CYR" w:hAnsi="Arial CYR" w:cs="Arial CYR"/>
                <w:b/>
                <w:bCs/>
                <w:sz w:val="18"/>
                <w:szCs w:val="18"/>
                <w:lang w:eastAsia="uk-UA"/>
              </w:rPr>
            </w:pPr>
            <w:r w:rsidRPr="00C024FE">
              <w:rPr>
                <w:rFonts w:ascii="Arial CYR" w:hAnsi="Arial CYR" w:cs="Arial CYR"/>
                <w:b/>
                <w:bCs/>
                <w:sz w:val="18"/>
                <w:szCs w:val="18"/>
                <w:lang w:eastAsia="uk-UA"/>
              </w:rPr>
              <w:t>90</w:t>
            </w:r>
          </w:p>
        </w:tc>
        <w:tc>
          <w:tcPr>
            <w:tcW w:w="1765" w:type="dxa"/>
            <w:tcBorders>
              <w:top w:val="nil"/>
              <w:left w:val="nil"/>
              <w:bottom w:val="single" w:sz="4" w:space="0" w:color="auto"/>
              <w:right w:val="single" w:sz="4" w:space="0" w:color="auto"/>
            </w:tcBorders>
            <w:shd w:val="clear" w:color="auto" w:fill="auto"/>
            <w:vAlign w:val="center"/>
            <w:hideMark/>
          </w:tcPr>
          <w:p w14:paraId="0BCB485D" w14:textId="77777777" w:rsidR="00B616BF" w:rsidRPr="00C024FE" w:rsidRDefault="00B616BF" w:rsidP="00E93A82">
            <w:pPr>
              <w:spacing w:after="0" w:line="240" w:lineRule="auto"/>
              <w:jc w:val="center"/>
              <w:rPr>
                <w:rFonts w:ascii="Arial CYR" w:hAnsi="Arial CYR" w:cs="Arial CYR"/>
                <w:sz w:val="18"/>
                <w:szCs w:val="18"/>
                <w:lang w:eastAsia="uk-UA"/>
              </w:rPr>
            </w:pPr>
            <w:r w:rsidRPr="00C024FE">
              <w:rPr>
                <w:rFonts w:ascii="Arial CYR" w:hAnsi="Arial CYR" w:cs="Arial CYR"/>
                <w:sz w:val="18"/>
                <w:szCs w:val="18"/>
                <w:lang w:eastAsia="uk-UA"/>
              </w:rPr>
              <w:t xml:space="preserve">КБ9-34-5   ; </w:t>
            </w:r>
            <w:proofErr w:type="spellStart"/>
            <w:r w:rsidRPr="00C024FE">
              <w:rPr>
                <w:rFonts w:ascii="Arial CYR" w:hAnsi="Arial CYR" w:cs="Arial CYR"/>
                <w:sz w:val="18"/>
                <w:szCs w:val="18"/>
                <w:lang w:eastAsia="uk-UA"/>
              </w:rPr>
              <w:t>тех.ч</w:t>
            </w:r>
            <w:proofErr w:type="spellEnd"/>
            <w:r w:rsidRPr="00C024FE">
              <w:rPr>
                <w:rFonts w:ascii="Arial CYR" w:hAnsi="Arial CYR" w:cs="Arial CYR"/>
                <w:sz w:val="18"/>
                <w:szCs w:val="18"/>
                <w:lang w:eastAsia="uk-UA"/>
              </w:rPr>
              <w:t xml:space="preserve">. п.1.3.2 к=1,1    </w:t>
            </w:r>
            <w:proofErr w:type="spellStart"/>
            <w:r w:rsidRPr="00C024FE">
              <w:rPr>
                <w:rFonts w:ascii="Arial CYR" w:hAnsi="Arial CYR" w:cs="Arial CYR"/>
                <w:sz w:val="18"/>
                <w:szCs w:val="18"/>
                <w:lang w:eastAsia="uk-UA"/>
              </w:rPr>
              <w:t>Котз</w:t>
            </w:r>
            <w:proofErr w:type="spellEnd"/>
            <w:r w:rsidRPr="00C024FE">
              <w:rPr>
                <w:rFonts w:ascii="Arial CYR" w:hAnsi="Arial CYR" w:cs="Arial CYR"/>
                <w:sz w:val="18"/>
                <w:szCs w:val="18"/>
                <w:lang w:eastAsia="uk-UA"/>
              </w:rPr>
              <w:t>=1,1</w:t>
            </w:r>
          </w:p>
        </w:tc>
        <w:tc>
          <w:tcPr>
            <w:tcW w:w="4614" w:type="dxa"/>
            <w:tcBorders>
              <w:top w:val="single" w:sz="4" w:space="0" w:color="auto"/>
              <w:left w:val="nil"/>
              <w:bottom w:val="single" w:sz="4" w:space="0" w:color="auto"/>
              <w:right w:val="single" w:sz="4" w:space="0" w:color="000000"/>
            </w:tcBorders>
            <w:shd w:val="clear" w:color="auto" w:fill="auto"/>
            <w:vAlign w:val="center"/>
            <w:hideMark/>
          </w:tcPr>
          <w:p w14:paraId="10A3CFFC" w14:textId="77777777" w:rsidR="00B616BF" w:rsidRPr="00C024FE" w:rsidRDefault="00B616BF" w:rsidP="00E93A82">
            <w:pPr>
              <w:spacing w:after="0" w:line="240" w:lineRule="auto"/>
              <w:rPr>
                <w:rFonts w:ascii="Arial CYR" w:hAnsi="Arial CYR" w:cs="Arial CYR"/>
                <w:sz w:val="18"/>
                <w:szCs w:val="18"/>
                <w:lang w:eastAsia="uk-UA"/>
              </w:rPr>
            </w:pPr>
            <w:r w:rsidRPr="00C024FE">
              <w:rPr>
                <w:rFonts w:ascii="Arial CYR" w:hAnsi="Arial CYR" w:cs="Arial CYR"/>
                <w:sz w:val="18"/>
                <w:szCs w:val="18"/>
                <w:lang w:eastAsia="uk-UA"/>
              </w:rPr>
              <w:t xml:space="preserve">Монтаж опорних конструкцій </w:t>
            </w:r>
            <w:proofErr w:type="spellStart"/>
            <w:r w:rsidRPr="00C024FE">
              <w:rPr>
                <w:rFonts w:ascii="Arial CYR" w:hAnsi="Arial CYR" w:cs="Arial CYR"/>
                <w:sz w:val="18"/>
                <w:szCs w:val="18"/>
                <w:lang w:eastAsia="uk-UA"/>
              </w:rPr>
              <w:t>етажеркового</w:t>
            </w:r>
            <w:proofErr w:type="spellEnd"/>
            <w:r w:rsidRPr="00C024FE">
              <w:rPr>
                <w:rFonts w:ascii="Arial CYR" w:hAnsi="Arial CYR" w:cs="Arial CYR"/>
                <w:sz w:val="18"/>
                <w:szCs w:val="18"/>
                <w:lang w:eastAsia="uk-UA"/>
              </w:rPr>
              <w:t xml:space="preserve"> типу.; /по </w:t>
            </w:r>
            <w:proofErr w:type="spellStart"/>
            <w:r w:rsidRPr="00C024FE">
              <w:rPr>
                <w:rFonts w:ascii="Arial CYR" w:hAnsi="Arial CYR" w:cs="Arial CYR"/>
                <w:sz w:val="18"/>
                <w:szCs w:val="18"/>
                <w:lang w:eastAsia="uk-UA"/>
              </w:rPr>
              <w:t>залiзобетонних</w:t>
            </w:r>
            <w:proofErr w:type="spellEnd"/>
            <w:r w:rsidRPr="00C024FE">
              <w:rPr>
                <w:rFonts w:ascii="Arial CYR" w:hAnsi="Arial CYR" w:cs="Arial CYR"/>
                <w:sz w:val="18"/>
                <w:szCs w:val="18"/>
                <w:lang w:eastAsia="uk-UA"/>
              </w:rPr>
              <w:t xml:space="preserve"> i кам'яних опорах/</w:t>
            </w:r>
          </w:p>
        </w:tc>
        <w:tc>
          <w:tcPr>
            <w:tcW w:w="1134" w:type="dxa"/>
            <w:tcBorders>
              <w:top w:val="nil"/>
              <w:left w:val="nil"/>
              <w:bottom w:val="single" w:sz="4" w:space="0" w:color="auto"/>
              <w:right w:val="single" w:sz="4" w:space="0" w:color="auto"/>
            </w:tcBorders>
            <w:shd w:val="clear" w:color="auto" w:fill="auto"/>
            <w:noWrap/>
            <w:vAlign w:val="center"/>
            <w:hideMark/>
          </w:tcPr>
          <w:p w14:paraId="776EB2DC" w14:textId="77777777" w:rsidR="00B616BF" w:rsidRPr="00C024FE" w:rsidRDefault="00B616BF" w:rsidP="00E93A82">
            <w:pPr>
              <w:spacing w:after="0" w:line="240" w:lineRule="auto"/>
              <w:jc w:val="center"/>
              <w:rPr>
                <w:rFonts w:ascii="Arial CYR" w:hAnsi="Arial CYR" w:cs="Arial CYR"/>
                <w:sz w:val="18"/>
                <w:szCs w:val="18"/>
                <w:lang w:eastAsia="uk-UA"/>
              </w:rPr>
            </w:pPr>
            <w:r w:rsidRPr="00C024FE">
              <w:rPr>
                <w:rFonts w:ascii="Arial CYR" w:hAnsi="Arial CYR" w:cs="Arial CYR"/>
                <w:sz w:val="18"/>
                <w:szCs w:val="18"/>
                <w:lang w:eastAsia="uk-UA"/>
              </w:rPr>
              <w:t>т</w:t>
            </w:r>
          </w:p>
        </w:tc>
        <w:tc>
          <w:tcPr>
            <w:tcW w:w="1134" w:type="dxa"/>
            <w:tcBorders>
              <w:top w:val="nil"/>
              <w:left w:val="nil"/>
              <w:bottom w:val="single" w:sz="4" w:space="0" w:color="auto"/>
              <w:right w:val="single" w:sz="4" w:space="0" w:color="auto"/>
            </w:tcBorders>
            <w:shd w:val="clear" w:color="auto" w:fill="auto"/>
            <w:vAlign w:val="center"/>
            <w:hideMark/>
          </w:tcPr>
          <w:p w14:paraId="6CD0AA97" w14:textId="77777777" w:rsidR="00B616BF" w:rsidRPr="00C024FE" w:rsidRDefault="00B616BF" w:rsidP="00E93A82">
            <w:pPr>
              <w:spacing w:after="0" w:line="240" w:lineRule="auto"/>
              <w:jc w:val="center"/>
              <w:rPr>
                <w:rFonts w:ascii="Arial CYR" w:hAnsi="Arial CYR" w:cs="Arial CYR"/>
                <w:sz w:val="16"/>
                <w:szCs w:val="16"/>
                <w:lang w:eastAsia="uk-UA"/>
              </w:rPr>
            </w:pPr>
            <w:r w:rsidRPr="00C024FE">
              <w:rPr>
                <w:rFonts w:ascii="Arial CYR" w:hAnsi="Arial CYR" w:cs="Arial CYR"/>
                <w:sz w:val="16"/>
                <w:szCs w:val="16"/>
                <w:lang w:eastAsia="uk-UA"/>
              </w:rPr>
              <w:t>1,3874</w:t>
            </w:r>
          </w:p>
        </w:tc>
      </w:tr>
      <w:tr w:rsidR="00B616BF" w:rsidRPr="00C024FE" w14:paraId="4366F140" w14:textId="77777777" w:rsidTr="00E93A82">
        <w:trPr>
          <w:trHeight w:val="132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04A35B9" w14:textId="77777777" w:rsidR="00B616BF" w:rsidRPr="00C024FE" w:rsidRDefault="00B616BF" w:rsidP="00E93A82">
            <w:pPr>
              <w:spacing w:after="0" w:line="240" w:lineRule="auto"/>
              <w:jc w:val="center"/>
              <w:rPr>
                <w:rFonts w:ascii="Arial CYR" w:hAnsi="Arial CYR" w:cs="Arial CYR"/>
                <w:b/>
                <w:bCs/>
                <w:sz w:val="18"/>
                <w:szCs w:val="18"/>
                <w:lang w:eastAsia="uk-UA"/>
              </w:rPr>
            </w:pPr>
            <w:r w:rsidRPr="00C024FE">
              <w:rPr>
                <w:rFonts w:ascii="Arial CYR" w:hAnsi="Arial CYR" w:cs="Arial CYR"/>
                <w:b/>
                <w:bCs/>
                <w:sz w:val="18"/>
                <w:szCs w:val="18"/>
                <w:lang w:eastAsia="uk-UA"/>
              </w:rPr>
              <w:t>91</w:t>
            </w:r>
          </w:p>
        </w:tc>
        <w:tc>
          <w:tcPr>
            <w:tcW w:w="1765" w:type="dxa"/>
            <w:tcBorders>
              <w:top w:val="nil"/>
              <w:left w:val="nil"/>
              <w:bottom w:val="single" w:sz="4" w:space="0" w:color="auto"/>
              <w:right w:val="single" w:sz="4" w:space="0" w:color="auto"/>
            </w:tcBorders>
            <w:shd w:val="clear" w:color="auto" w:fill="auto"/>
            <w:vAlign w:val="center"/>
            <w:hideMark/>
          </w:tcPr>
          <w:p w14:paraId="09FBAD03" w14:textId="77777777" w:rsidR="00B616BF" w:rsidRPr="00C024FE" w:rsidRDefault="00B616BF" w:rsidP="00E93A82">
            <w:pPr>
              <w:spacing w:after="0" w:line="240" w:lineRule="auto"/>
              <w:jc w:val="center"/>
              <w:rPr>
                <w:rFonts w:ascii="Arial CYR" w:hAnsi="Arial CYR" w:cs="Arial CYR"/>
                <w:sz w:val="18"/>
                <w:szCs w:val="18"/>
                <w:lang w:eastAsia="uk-UA"/>
              </w:rPr>
            </w:pPr>
            <w:r w:rsidRPr="00C024FE">
              <w:rPr>
                <w:rFonts w:ascii="Arial CYR" w:hAnsi="Arial CYR" w:cs="Arial CYR"/>
                <w:sz w:val="18"/>
                <w:szCs w:val="18"/>
                <w:lang w:eastAsia="uk-UA"/>
              </w:rPr>
              <w:t>КБ13-57-2</w:t>
            </w:r>
          </w:p>
        </w:tc>
        <w:tc>
          <w:tcPr>
            <w:tcW w:w="4614" w:type="dxa"/>
            <w:tcBorders>
              <w:top w:val="single" w:sz="4" w:space="0" w:color="auto"/>
              <w:left w:val="nil"/>
              <w:bottom w:val="single" w:sz="4" w:space="0" w:color="auto"/>
              <w:right w:val="single" w:sz="4" w:space="0" w:color="000000"/>
            </w:tcBorders>
            <w:shd w:val="clear" w:color="auto" w:fill="auto"/>
            <w:vAlign w:val="center"/>
            <w:hideMark/>
          </w:tcPr>
          <w:p w14:paraId="1729056A" w14:textId="77777777" w:rsidR="00B616BF" w:rsidRPr="00C024FE" w:rsidRDefault="00B616BF" w:rsidP="00E93A82">
            <w:pPr>
              <w:spacing w:after="0" w:line="240" w:lineRule="auto"/>
              <w:rPr>
                <w:rFonts w:ascii="Arial CYR" w:hAnsi="Arial CYR" w:cs="Arial CYR"/>
                <w:sz w:val="18"/>
                <w:szCs w:val="18"/>
                <w:lang w:eastAsia="uk-UA"/>
              </w:rPr>
            </w:pPr>
            <w:r w:rsidRPr="00C024FE">
              <w:rPr>
                <w:rFonts w:ascii="Arial CYR" w:hAnsi="Arial CYR" w:cs="Arial CYR"/>
                <w:sz w:val="18"/>
                <w:szCs w:val="18"/>
                <w:lang w:eastAsia="uk-UA"/>
              </w:rPr>
              <w:t xml:space="preserve">Улаштування і розбирання засобів </w:t>
            </w:r>
            <w:proofErr w:type="spellStart"/>
            <w:r w:rsidRPr="00C024FE">
              <w:rPr>
                <w:rFonts w:ascii="Arial CYR" w:hAnsi="Arial CYR" w:cs="Arial CYR"/>
                <w:sz w:val="18"/>
                <w:szCs w:val="18"/>
                <w:lang w:eastAsia="uk-UA"/>
              </w:rPr>
              <w:t>підмощування</w:t>
            </w:r>
            <w:proofErr w:type="spellEnd"/>
            <w:r w:rsidRPr="00C024FE">
              <w:rPr>
                <w:rFonts w:ascii="Arial CYR" w:hAnsi="Arial CYR" w:cs="Arial CYR"/>
                <w:sz w:val="18"/>
                <w:szCs w:val="18"/>
                <w:lang w:eastAsia="uk-UA"/>
              </w:rPr>
              <w:t xml:space="preserve"> для фарбування металоконструкцій колон, з'єднань, балок, фахверків та інших елементів будівель і споруд</w:t>
            </w:r>
          </w:p>
        </w:tc>
        <w:tc>
          <w:tcPr>
            <w:tcW w:w="1134" w:type="dxa"/>
            <w:tcBorders>
              <w:top w:val="nil"/>
              <w:left w:val="nil"/>
              <w:bottom w:val="single" w:sz="4" w:space="0" w:color="auto"/>
              <w:right w:val="single" w:sz="4" w:space="0" w:color="auto"/>
            </w:tcBorders>
            <w:shd w:val="clear" w:color="auto" w:fill="auto"/>
            <w:noWrap/>
            <w:vAlign w:val="center"/>
            <w:hideMark/>
          </w:tcPr>
          <w:p w14:paraId="1BC16543" w14:textId="77777777" w:rsidR="00B616BF" w:rsidRPr="00C024FE" w:rsidRDefault="00B616BF" w:rsidP="00E93A82">
            <w:pPr>
              <w:spacing w:after="0" w:line="240" w:lineRule="auto"/>
              <w:jc w:val="center"/>
              <w:rPr>
                <w:rFonts w:ascii="Arial CYR" w:hAnsi="Arial CYR" w:cs="Arial CYR"/>
                <w:sz w:val="18"/>
                <w:szCs w:val="18"/>
                <w:lang w:eastAsia="uk-UA"/>
              </w:rPr>
            </w:pPr>
            <w:r w:rsidRPr="00C024FE">
              <w:rPr>
                <w:rFonts w:ascii="Arial CYR" w:hAnsi="Arial CYR" w:cs="Arial CYR"/>
                <w:sz w:val="18"/>
                <w:szCs w:val="18"/>
                <w:lang w:eastAsia="uk-UA"/>
              </w:rPr>
              <w:t>т</w:t>
            </w:r>
          </w:p>
        </w:tc>
        <w:tc>
          <w:tcPr>
            <w:tcW w:w="1134" w:type="dxa"/>
            <w:tcBorders>
              <w:top w:val="nil"/>
              <w:left w:val="nil"/>
              <w:bottom w:val="single" w:sz="4" w:space="0" w:color="auto"/>
              <w:right w:val="single" w:sz="4" w:space="0" w:color="auto"/>
            </w:tcBorders>
            <w:shd w:val="clear" w:color="auto" w:fill="auto"/>
            <w:vAlign w:val="center"/>
            <w:hideMark/>
          </w:tcPr>
          <w:p w14:paraId="65568631" w14:textId="77777777" w:rsidR="00B616BF" w:rsidRPr="00C024FE" w:rsidRDefault="00B616BF" w:rsidP="00E93A82">
            <w:pPr>
              <w:spacing w:after="0" w:line="240" w:lineRule="auto"/>
              <w:jc w:val="center"/>
              <w:rPr>
                <w:rFonts w:ascii="Arial CYR" w:hAnsi="Arial CYR" w:cs="Arial CYR"/>
                <w:sz w:val="16"/>
                <w:szCs w:val="16"/>
                <w:lang w:eastAsia="uk-UA"/>
              </w:rPr>
            </w:pPr>
            <w:r w:rsidRPr="00C024FE">
              <w:rPr>
                <w:rFonts w:ascii="Arial CYR" w:hAnsi="Arial CYR" w:cs="Arial CYR"/>
                <w:sz w:val="16"/>
                <w:szCs w:val="16"/>
                <w:lang w:eastAsia="uk-UA"/>
              </w:rPr>
              <w:t>1,3874</w:t>
            </w:r>
          </w:p>
        </w:tc>
      </w:tr>
      <w:tr w:rsidR="00B616BF" w:rsidRPr="00C024FE" w14:paraId="211AED74"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F41E9DB" w14:textId="77777777" w:rsidR="00B616BF" w:rsidRPr="00C024FE" w:rsidRDefault="00B616BF" w:rsidP="00E93A82">
            <w:pPr>
              <w:spacing w:after="0" w:line="240" w:lineRule="auto"/>
              <w:jc w:val="center"/>
              <w:rPr>
                <w:rFonts w:ascii="Arial CYR" w:hAnsi="Arial CYR" w:cs="Arial CYR"/>
                <w:b/>
                <w:bCs/>
                <w:sz w:val="18"/>
                <w:szCs w:val="18"/>
                <w:lang w:eastAsia="uk-UA"/>
              </w:rPr>
            </w:pPr>
            <w:r w:rsidRPr="00C024FE">
              <w:rPr>
                <w:rFonts w:ascii="Arial CYR" w:hAnsi="Arial CYR" w:cs="Arial CYR"/>
                <w:b/>
                <w:bCs/>
                <w:sz w:val="18"/>
                <w:szCs w:val="18"/>
                <w:lang w:eastAsia="uk-UA"/>
              </w:rPr>
              <w:t>92</w:t>
            </w:r>
          </w:p>
        </w:tc>
        <w:tc>
          <w:tcPr>
            <w:tcW w:w="1765" w:type="dxa"/>
            <w:tcBorders>
              <w:top w:val="nil"/>
              <w:left w:val="nil"/>
              <w:bottom w:val="single" w:sz="4" w:space="0" w:color="auto"/>
              <w:right w:val="single" w:sz="4" w:space="0" w:color="auto"/>
            </w:tcBorders>
            <w:shd w:val="clear" w:color="auto" w:fill="auto"/>
            <w:vAlign w:val="center"/>
            <w:hideMark/>
          </w:tcPr>
          <w:p w14:paraId="7EB56CF1" w14:textId="77777777" w:rsidR="00B616BF" w:rsidRPr="00C024FE" w:rsidRDefault="00B616BF" w:rsidP="00E93A82">
            <w:pPr>
              <w:spacing w:after="0" w:line="240" w:lineRule="auto"/>
              <w:jc w:val="center"/>
              <w:rPr>
                <w:rFonts w:ascii="Arial CYR" w:hAnsi="Arial CYR" w:cs="Arial CYR"/>
                <w:sz w:val="18"/>
                <w:szCs w:val="18"/>
                <w:lang w:eastAsia="uk-UA"/>
              </w:rPr>
            </w:pPr>
            <w:r w:rsidRPr="00C024FE">
              <w:rPr>
                <w:rFonts w:ascii="Arial CYR" w:hAnsi="Arial CYR" w:cs="Arial CYR"/>
                <w:sz w:val="18"/>
                <w:szCs w:val="18"/>
                <w:lang w:eastAsia="uk-UA"/>
              </w:rPr>
              <w:t>КБ13-44-7</w:t>
            </w:r>
          </w:p>
        </w:tc>
        <w:tc>
          <w:tcPr>
            <w:tcW w:w="4614" w:type="dxa"/>
            <w:tcBorders>
              <w:top w:val="single" w:sz="4" w:space="0" w:color="auto"/>
              <w:left w:val="nil"/>
              <w:bottom w:val="single" w:sz="4" w:space="0" w:color="auto"/>
              <w:right w:val="single" w:sz="4" w:space="0" w:color="000000"/>
            </w:tcBorders>
            <w:shd w:val="clear" w:color="auto" w:fill="auto"/>
            <w:vAlign w:val="center"/>
            <w:hideMark/>
          </w:tcPr>
          <w:p w14:paraId="11215975" w14:textId="77777777" w:rsidR="00B616BF" w:rsidRPr="00C024FE" w:rsidRDefault="00B616BF" w:rsidP="00E93A82">
            <w:pPr>
              <w:spacing w:after="0" w:line="240" w:lineRule="auto"/>
              <w:rPr>
                <w:rFonts w:ascii="Arial CYR" w:hAnsi="Arial CYR" w:cs="Arial CYR"/>
                <w:sz w:val="18"/>
                <w:szCs w:val="18"/>
                <w:lang w:eastAsia="uk-UA"/>
              </w:rPr>
            </w:pPr>
            <w:r w:rsidRPr="00C024FE">
              <w:rPr>
                <w:rFonts w:ascii="Arial CYR" w:hAnsi="Arial CYR" w:cs="Arial CYR"/>
                <w:sz w:val="18"/>
                <w:szCs w:val="18"/>
                <w:lang w:eastAsia="uk-UA"/>
              </w:rPr>
              <w:t>Очищення поверхонь щітками</w:t>
            </w:r>
          </w:p>
        </w:tc>
        <w:tc>
          <w:tcPr>
            <w:tcW w:w="1134" w:type="dxa"/>
            <w:tcBorders>
              <w:top w:val="nil"/>
              <w:left w:val="nil"/>
              <w:bottom w:val="single" w:sz="4" w:space="0" w:color="auto"/>
              <w:right w:val="single" w:sz="4" w:space="0" w:color="auto"/>
            </w:tcBorders>
            <w:shd w:val="clear" w:color="auto" w:fill="auto"/>
            <w:noWrap/>
            <w:vAlign w:val="center"/>
            <w:hideMark/>
          </w:tcPr>
          <w:p w14:paraId="47719361" w14:textId="77777777" w:rsidR="00B616BF" w:rsidRPr="00C024FE" w:rsidRDefault="00B616BF" w:rsidP="00E93A82">
            <w:pPr>
              <w:spacing w:after="0" w:line="240" w:lineRule="auto"/>
              <w:jc w:val="center"/>
              <w:rPr>
                <w:rFonts w:ascii="Arial CYR" w:hAnsi="Arial CYR" w:cs="Arial CYR"/>
                <w:sz w:val="18"/>
                <w:szCs w:val="18"/>
                <w:lang w:eastAsia="uk-UA"/>
              </w:rPr>
            </w:pPr>
            <w:r w:rsidRPr="00C024FE">
              <w:rPr>
                <w:rFonts w:ascii="Arial CYR" w:hAnsi="Arial CYR" w:cs="Arial CYR"/>
                <w:sz w:val="18"/>
                <w:szCs w:val="18"/>
                <w:lang w:eastAsia="uk-UA"/>
              </w:rPr>
              <w:t>м2</w:t>
            </w:r>
          </w:p>
        </w:tc>
        <w:tc>
          <w:tcPr>
            <w:tcW w:w="1134" w:type="dxa"/>
            <w:tcBorders>
              <w:top w:val="nil"/>
              <w:left w:val="nil"/>
              <w:bottom w:val="single" w:sz="4" w:space="0" w:color="auto"/>
              <w:right w:val="single" w:sz="4" w:space="0" w:color="auto"/>
            </w:tcBorders>
            <w:shd w:val="clear" w:color="auto" w:fill="auto"/>
            <w:vAlign w:val="center"/>
            <w:hideMark/>
          </w:tcPr>
          <w:p w14:paraId="6B2FBAB7" w14:textId="77777777" w:rsidR="00B616BF" w:rsidRPr="00C024FE" w:rsidRDefault="00B616BF" w:rsidP="00E93A82">
            <w:pPr>
              <w:spacing w:after="0" w:line="240" w:lineRule="auto"/>
              <w:jc w:val="center"/>
              <w:rPr>
                <w:rFonts w:ascii="Arial CYR" w:hAnsi="Arial CYR" w:cs="Arial CYR"/>
                <w:sz w:val="16"/>
                <w:szCs w:val="16"/>
                <w:lang w:eastAsia="uk-UA"/>
              </w:rPr>
            </w:pPr>
            <w:r w:rsidRPr="00C024FE">
              <w:rPr>
                <w:rFonts w:ascii="Arial CYR" w:hAnsi="Arial CYR" w:cs="Arial CYR"/>
                <w:sz w:val="16"/>
                <w:szCs w:val="16"/>
                <w:lang w:eastAsia="uk-UA"/>
              </w:rPr>
              <w:t>52,69</w:t>
            </w:r>
          </w:p>
        </w:tc>
      </w:tr>
      <w:tr w:rsidR="00B616BF" w:rsidRPr="00C024FE" w14:paraId="4F10B6B7"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1142F11" w14:textId="77777777" w:rsidR="00B616BF" w:rsidRPr="00C024FE" w:rsidRDefault="00B616BF" w:rsidP="00E93A82">
            <w:pPr>
              <w:spacing w:after="0" w:line="240" w:lineRule="auto"/>
              <w:jc w:val="center"/>
              <w:rPr>
                <w:rFonts w:ascii="Arial CYR" w:hAnsi="Arial CYR" w:cs="Arial CYR"/>
                <w:b/>
                <w:bCs/>
                <w:sz w:val="18"/>
                <w:szCs w:val="18"/>
                <w:lang w:eastAsia="uk-UA"/>
              </w:rPr>
            </w:pPr>
            <w:r w:rsidRPr="00C024FE">
              <w:rPr>
                <w:rFonts w:ascii="Arial CYR" w:hAnsi="Arial CYR" w:cs="Arial CYR"/>
                <w:b/>
                <w:bCs/>
                <w:sz w:val="18"/>
                <w:szCs w:val="18"/>
                <w:lang w:eastAsia="uk-UA"/>
              </w:rPr>
              <w:t>93</w:t>
            </w:r>
          </w:p>
        </w:tc>
        <w:tc>
          <w:tcPr>
            <w:tcW w:w="1765" w:type="dxa"/>
            <w:tcBorders>
              <w:top w:val="nil"/>
              <w:left w:val="nil"/>
              <w:bottom w:val="single" w:sz="4" w:space="0" w:color="auto"/>
              <w:right w:val="single" w:sz="4" w:space="0" w:color="auto"/>
            </w:tcBorders>
            <w:shd w:val="clear" w:color="auto" w:fill="auto"/>
            <w:vAlign w:val="center"/>
            <w:hideMark/>
          </w:tcPr>
          <w:p w14:paraId="1E5E744C" w14:textId="77777777" w:rsidR="00B616BF" w:rsidRPr="00C024FE" w:rsidRDefault="00B616BF" w:rsidP="00E93A82">
            <w:pPr>
              <w:spacing w:after="0" w:line="240" w:lineRule="auto"/>
              <w:jc w:val="center"/>
              <w:rPr>
                <w:rFonts w:ascii="Arial CYR" w:hAnsi="Arial CYR" w:cs="Arial CYR"/>
                <w:sz w:val="18"/>
                <w:szCs w:val="18"/>
                <w:lang w:eastAsia="uk-UA"/>
              </w:rPr>
            </w:pPr>
            <w:r w:rsidRPr="00C024FE">
              <w:rPr>
                <w:rFonts w:ascii="Arial CYR" w:hAnsi="Arial CYR" w:cs="Arial CYR"/>
                <w:sz w:val="18"/>
                <w:szCs w:val="18"/>
                <w:lang w:eastAsia="uk-UA"/>
              </w:rPr>
              <w:t>КБ13-44-9</w:t>
            </w:r>
          </w:p>
        </w:tc>
        <w:tc>
          <w:tcPr>
            <w:tcW w:w="4614" w:type="dxa"/>
            <w:tcBorders>
              <w:top w:val="single" w:sz="4" w:space="0" w:color="auto"/>
              <w:left w:val="nil"/>
              <w:bottom w:val="single" w:sz="4" w:space="0" w:color="auto"/>
              <w:right w:val="single" w:sz="4" w:space="0" w:color="000000"/>
            </w:tcBorders>
            <w:shd w:val="clear" w:color="auto" w:fill="auto"/>
            <w:vAlign w:val="center"/>
            <w:hideMark/>
          </w:tcPr>
          <w:p w14:paraId="28A04846" w14:textId="77777777" w:rsidR="00B616BF" w:rsidRPr="00C024FE" w:rsidRDefault="00B616BF" w:rsidP="00E93A82">
            <w:pPr>
              <w:spacing w:after="0" w:line="240" w:lineRule="auto"/>
              <w:rPr>
                <w:rFonts w:ascii="Arial CYR" w:hAnsi="Arial CYR" w:cs="Arial CYR"/>
                <w:sz w:val="18"/>
                <w:szCs w:val="18"/>
                <w:lang w:eastAsia="uk-UA"/>
              </w:rPr>
            </w:pPr>
            <w:r w:rsidRPr="00C024FE">
              <w:rPr>
                <w:rFonts w:ascii="Arial CYR" w:hAnsi="Arial CYR" w:cs="Arial CYR"/>
                <w:sz w:val="18"/>
                <w:szCs w:val="18"/>
                <w:lang w:eastAsia="uk-UA"/>
              </w:rPr>
              <w:t>Знепилювання металевих поверхонь</w:t>
            </w:r>
          </w:p>
        </w:tc>
        <w:tc>
          <w:tcPr>
            <w:tcW w:w="1134" w:type="dxa"/>
            <w:tcBorders>
              <w:top w:val="nil"/>
              <w:left w:val="nil"/>
              <w:bottom w:val="single" w:sz="4" w:space="0" w:color="auto"/>
              <w:right w:val="single" w:sz="4" w:space="0" w:color="auto"/>
            </w:tcBorders>
            <w:shd w:val="clear" w:color="auto" w:fill="auto"/>
            <w:noWrap/>
            <w:vAlign w:val="center"/>
            <w:hideMark/>
          </w:tcPr>
          <w:p w14:paraId="280175E8" w14:textId="77777777" w:rsidR="00B616BF" w:rsidRPr="00C024FE" w:rsidRDefault="00B616BF" w:rsidP="00E93A82">
            <w:pPr>
              <w:spacing w:after="0" w:line="240" w:lineRule="auto"/>
              <w:jc w:val="center"/>
              <w:rPr>
                <w:rFonts w:ascii="Arial CYR" w:hAnsi="Arial CYR" w:cs="Arial CYR"/>
                <w:sz w:val="18"/>
                <w:szCs w:val="18"/>
                <w:lang w:eastAsia="uk-UA"/>
              </w:rPr>
            </w:pPr>
            <w:r w:rsidRPr="00C024FE">
              <w:rPr>
                <w:rFonts w:ascii="Arial CYR" w:hAnsi="Arial CYR" w:cs="Arial CYR"/>
                <w:sz w:val="18"/>
                <w:szCs w:val="18"/>
                <w:lang w:eastAsia="uk-UA"/>
              </w:rPr>
              <w:t>м2</w:t>
            </w:r>
          </w:p>
        </w:tc>
        <w:tc>
          <w:tcPr>
            <w:tcW w:w="1134" w:type="dxa"/>
            <w:tcBorders>
              <w:top w:val="nil"/>
              <w:left w:val="nil"/>
              <w:bottom w:val="single" w:sz="4" w:space="0" w:color="auto"/>
              <w:right w:val="single" w:sz="4" w:space="0" w:color="auto"/>
            </w:tcBorders>
            <w:shd w:val="clear" w:color="auto" w:fill="auto"/>
            <w:vAlign w:val="center"/>
            <w:hideMark/>
          </w:tcPr>
          <w:p w14:paraId="5B14FBE7" w14:textId="77777777" w:rsidR="00B616BF" w:rsidRPr="00C024FE" w:rsidRDefault="00B616BF" w:rsidP="00E93A82">
            <w:pPr>
              <w:spacing w:after="0" w:line="240" w:lineRule="auto"/>
              <w:jc w:val="center"/>
              <w:rPr>
                <w:rFonts w:ascii="Arial CYR" w:hAnsi="Arial CYR" w:cs="Arial CYR"/>
                <w:sz w:val="16"/>
                <w:szCs w:val="16"/>
                <w:lang w:eastAsia="uk-UA"/>
              </w:rPr>
            </w:pPr>
            <w:r w:rsidRPr="00C024FE">
              <w:rPr>
                <w:rFonts w:ascii="Arial CYR" w:hAnsi="Arial CYR" w:cs="Arial CYR"/>
                <w:sz w:val="16"/>
                <w:szCs w:val="16"/>
                <w:lang w:eastAsia="uk-UA"/>
              </w:rPr>
              <w:t>52,69</w:t>
            </w:r>
          </w:p>
        </w:tc>
      </w:tr>
      <w:tr w:rsidR="00B616BF" w:rsidRPr="00C024FE" w14:paraId="0EFED218"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F3E769A" w14:textId="77777777" w:rsidR="00B616BF" w:rsidRPr="00C024FE" w:rsidRDefault="00B616BF" w:rsidP="00E93A82">
            <w:pPr>
              <w:spacing w:after="0" w:line="240" w:lineRule="auto"/>
              <w:jc w:val="center"/>
              <w:rPr>
                <w:rFonts w:ascii="Arial CYR" w:hAnsi="Arial CYR" w:cs="Arial CYR"/>
                <w:b/>
                <w:bCs/>
                <w:sz w:val="18"/>
                <w:szCs w:val="18"/>
                <w:lang w:eastAsia="uk-UA"/>
              </w:rPr>
            </w:pPr>
            <w:r w:rsidRPr="00C024FE">
              <w:rPr>
                <w:rFonts w:ascii="Arial CYR" w:hAnsi="Arial CYR" w:cs="Arial CYR"/>
                <w:b/>
                <w:bCs/>
                <w:sz w:val="18"/>
                <w:szCs w:val="18"/>
                <w:lang w:eastAsia="uk-UA"/>
              </w:rPr>
              <w:t>94</w:t>
            </w:r>
          </w:p>
        </w:tc>
        <w:tc>
          <w:tcPr>
            <w:tcW w:w="1765" w:type="dxa"/>
            <w:tcBorders>
              <w:top w:val="nil"/>
              <w:left w:val="nil"/>
              <w:bottom w:val="single" w:sz="4" w:space="0" w:color="auto"/>
              <w:right w:val="single" w:sz="4" w:space="0" w:color="auto"/>
            </w:tcBorders>
            <w:shd w:val="clear" w:color="auto" w:fill="auto"/>
            <w:vAlign w:val="center"/>
            <w:hideMark/>
          </w:tcPr>
          <w:p w14:paraId="2A58CFE8" w14:textId="77777777" w:rsidR="00B616BF" w:rsidRPr="00C024FE" w:rsidRDefault="00B616BF" w:rsidP="00E93A82">
            <w:pPr>
              <w:spacing w:after="0" w:line="240" w:lineRule="auto"/>
              <w:jc w:val="center"/>
              <w:rPr>
                <w:rFonts w:ascii="Arial CYR" w:hAnsi="Arial CYR" w:cs="Arial CYR"/>
                <w:sz w:val="18"/>
                <w:szCs w:val="18"/>
                <w:lang w:eastAsia="uk-UA"/>
              </w:rPr>
            </w:pPr>
            <w:r w:rsidRPr="00C024FE">
              <w:rPr>
                <w:rFonts w:ascii="Arial CYR" w:hAnsi="Arial CYR" w:cs="Arial CYR"/>
                <w:sz w:val="18"/>
                <w:szCs w:val="18"/>
                <w:lang w:eastAsia="uk-UA"/>
              </w:rPr>
              <w:t>КБ13-16-6</w:t>
            </w:r>
          </w:p>
        </w:tc>
        <w:tc>
          <w:tcPr>
            <w:tcW w:w="4614" w:type="dxa"/>
            <w:tcBorders>
              <w:top w:val="single" w:sz="4" w:space="0" w:color="auto"/>
              <w:left w:val="nil"/>
              <w:bottom w:val="single" w:sz="4" w:space="0" w:color="auto"/>
              <w:right w:val="single" w:sz="4" w:space="0" w:color="000000"/>
            </w:tcBorders>
            <w:shd w:val="clear" w:color="auto" w:fill="auto"/>
            <w:vAlign w:val="center"/>
            <w:hideMark/>
          </w:tcPr>
          <w:p w14:paraId="2C2CC894" w14:textId="77777777" w:rsidR="00B616BF" w:rsidRPr="00C024FE" w:rsidRDefault="00B616BF" w:rsidP="00E93A82">
            <w:pPr>
              <w:spacing w:after="0" w:line="240" w:lineRule="auto"/>
              <w:rPr>
                <w:rFonts w:ascii="Arial CYR" w:hAnsi="Arial CYR" w:cs="Arial CYR"/>
                <w:sz w:val="18"/>
                <w:szCs w:val="18"/>
                <w:lang w:eastAsia="uk-UA"/>
              </w:rPr>
            </w:pPr>
            <w:r w:rsidRPr="00C024FE">
              <w:rPr>
                <w:rFonts w:ascii="Arial CYR" w:hAnsi="Arial CYR" w:cs="Arial CYR"/>
                <w:sz w:val="18"/>
                <w:szCs w:val="18"/>
                <w:lang w:eastAsia="uk-UA"/>
              </w:rPr>
              <w:t>Ґрунтування металевих поверхонь за один раз ґрунтовкою ГФ-021</w:t>
            </w:r>
          </w:p>
        </w:tc>
        <w:tc>
          <w:tcPr>
            <w:tcW w:w="1134" w:type="dxa"/>
            <w:tcBorders>
              <w:top w:val="nil"/>
              <w:left w:val="nil"/>
              <w:bottom w:val="single" w:sz="4" w:space="0" w:color="auto"/>
              <w:right w:val="single" w:sz="4" w:space="0" w:color="auto"/>
            </w:tcBorders>
            <w:shd w:val="clear" w:color="auto" w:fill="auto"/>
            <w:noWrap/>
            <w:vAlign w:val="center"/>
            <w:hideMark/>
          </w:tcPr>
          <w:p w14:paraId="4D17B2AD" w14:textId="77777777" w:rsidR="00B616BF" w:rsidRPr="00C024FE" w:rsidRDefault="00B616BF" w:rsidP="00E93A82">
            <w:pPr>
              <w:spacing w:after="0" w:line="240" w:lineRule="auto"/>
              <w:jc w:val="center"/>
              <w:rPr>
                <w:rFonts w:ascii="Arial CYR" w:hAnsi="Arial CYR" w:cs="Arial CYR"/>
                <w:sz w:val="18"/>
                <w:szCs w:val="18"/>
                <w:lang w:eastAsia="uk-UA"/>
              </w:rPr>
            </w:pPr>
            <w:r w:rsidRPr="00C024FE">
              <w:rPr>
                <w:rFonts w:ascii="Arial CYR" w:hAnsi="Arial CYR" w:cs="Arial CYR"/>
                <w:sz w:val="18"/>
                <w:szCs w:val="18"/>
                <w:lang w:eastAsia="uk-UA"/>
              </w:rPr>
              <w:t>100 м2</w:t>
            </w:r>
          </w:p>
        </w:tc>
        <w:tc>
          <w:tcPr>
            <w:tcW w:w="1134" w:type="dxa"/>
            <w:tcBorders>
              <w:top w:val="nil"/>
              <w:left w:val="nil"/>
              <w:bottom w:val="single" w:sz="4" w:space="0" w:color="auto"/>
              <w:right w:val="single" w:sz="4" w:space="0" w:color="auto"/>
            </w:tcBorders>
            <w:shd w:val="clear" w:color="auto" w:fill="auto"/>
            <w:vAlign w:val="center"/>
            <w:hideMark/>
          </w:tcPr>
          <w:p w14:paraId="212E79AE" w14:textId="77777777" w:rsidR="00B616BF" w:rsidRPr="00C024FE" w:rsidRDefault="00B616BF" w:rsidP="00E93A82">
            <w:pPr>
              <w:spacing w:after="0" w:line="240" w:lineRule="auto"/>
              <w:jc w:val="center"/>
              <w:rPr>
                <w:rFonts w:ascii="Arial CYR" w:hAnsi="Arial CYR" w:cs="Arial CYR"/>
                <w:sz w:val="16"/>
                <w:szCs w:val="16"/>
                <w:lang w:eastAsia="uk-UA"/>
              </w:rPr>
            </w:pPr>
            <w:r w:rsidRPr="00C024FE">
              <w:rPr>
                <w:rFonts w:ascii="Arial CYR" w:hAnsi="Arial CYR" w:cs="Arial CYR"/>
                <w:sz w:val="16"/>
                <w:szCs w:val="16"/>
                <w:lang w:eastAsia="uk-UA"/>
              </w:rPr>
              <w:t>0,5269</w:t>
            </w:r>
          </w:p>
        </w:tc>
      </w:tr>
      <w:tr w:rsidR="00B616BF" w:rsidRPr="00C024FE" w14:paraId="0D281461"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0CE99F0" w14:textId="77777777" w:rsidR="00B616BF" w:rsidRPr="00C024FE" w:rsidRDefault="00B616BF" w:rsidP="00E93A82">
            <w:pPr>
              <w:spacing w:after="0" w:line="240" w:lineRule="auto"/>
              <w:jc w:val="center"/>
              <w:rPr>
                <w:rFonts w:ascii="Arial CYR" w:hAnsi="Arial CYR" w:cs="Arial CYR"/>
                <w:b/>
                <w:bCs/>
                <w:sz w:val="18"/>
                <w:szCs w:val="18"/>
                <w:lang w:eastAsia="uk-UA"/>
              </w:rPr>
            </w:pPr>
            <w:r w:rsidRPr="00C024FE">
              <w:rPr>
                <w:rFonts w:ascii="Arial CYR" w:hAnsi="Arial CYR" w:cs="Arial CYR"/>
                <w:b/>
                <w:bCs/>
                <w:sz w:val="18"/>
                <w:szCs w:val="18"/>
                <w:lang w:eastAsia="uk-UA"/>
              </w:rPr>
              <w:t>95</w:t>
            </w:r>
          </w:p>
        </w:tc>
        <w:tc>
          <w:tcPr>
            <w:tcW w:w="1765" w:type="dxa"/>
            <w:tcBorders>
              <w:top w:val="nil"/>
              <w:left w:val="nil"/>
              <w:bottom w:val="single" w:sz="4" w:space="0" w:color="auto"/>
              <w:right w:val="single" w:sz="4" w:space="0" w:color="auto"/>
            </w:tcBorders>
            <w:shd w:val="clear" w:color="auto" w:fill="auto"/>
            <w:vAlign w:val="center"/>
            <w:hideMark/>
          </w:tcPr>
          <w:p w14:paraId="70F4875E" w14:textId="77777777" w:rsidR="00B616BF" w:rsidRPr="00C024FE" w:rsidRDefault="00B616BF" w:rsidP="00E93A82">
            <w:pPr>
              <w:spacing w:after="0" w:line="240" w:lineRule="auto"/>
              <w:jc w:val="center"/>
              <w:rPr>
                <w:rFonts w:ascii="Arial CYR" w:hAnsi="Arial CYR" w:cs="Arial CYR"/>
                <w:sz w:val="18"/>
                <w:szCs w:val="18"/>
                <w:lang w:eastAsia="uk-UA"/>
              </w:rPr>
            </w:pPr>
            <w:r w:rsidRPr="00C024FE">
              <w:rPr>
                <w:rFonts w:ascii="Arial CYR" w:hAnsi="Arial CYR" w:cs="Arial CYR"/>
                <w:sz w:val="18"/>
                <w:szCs w:val="18"/>
                <w:lang w:eastAsia="uk-UA"/>
              </w:rPr>
              <w:t xml:space="preserve">КБ13-26-6     </w:t>
            </w:r>
            <w:proofErr w:type="spellStart"/>
            <w:r w:rsidRPr="00C024FE">
              <w:rPr>
                <w:rFonts w:ascii="Arial CYR" w:hAnsi="Arial CYR" w:cs="Arial CYR"/>
                <w:sz w:val="18"/>
                <w:szCs w:val="18"/>
                <w:lang w:eastAsia="uk-UA"/>
              </w:rPr>
              <w:t>Красх</w:t>
            </w:r>
            <w:proofErr w:type="spellEnd"/>
            <w:r w:rsidRPr="00C024FE">
              <w:rPr>
                <w:rFonts w:ascii="Arial CYR" w:hAnsi="Arial CYR" w:cs="Arial CYR"/>
                <w:sz w:val="18"/>
                <w:szCs w:val="18"/>
                <w:lang w:eastAsia="uk-UA"/>
              </w:rPr>
              <w:t>=2,</w:t>
            </w:r>
          </w:p>
        </w:tc>
        <w:tc>
          <w:tcPr>
            <w:tcW w:w="4614" w:type="dxa"/>
            <w:tcBorders>
              <w:top w:val="single" w:sz="4" w:space="0" w:color="auto"/>
              <w:left w:val="nil"/>
              <w:bottom w:val="single" w:sz="4" w:space="0" w:color="auto"/>
              <w:right w:val="single" w:sz="4" w:space="0" w:color="000000"/>
            </w:tcBorders>
            <w:shd w:val="clear" w:color="auto" w:fill="auto"/>
            <w:vAlign w:val="center"/>
            <w:hideMark/>
          </w:tcPr>
          <w:p w14:paraId="6FFA12AA" w14:textId="77777777" w:rsidR="00B616BF" w:rsidRPr="00C024FE" w:rsidRDefault="00B616BF" w:rsidP="00E93A82">
            <w:pPr>
              <w:spacing w:after="0" w:line="240" w:lineRule="auto"/>
              <w:rPr>
                <w:rFonts w:ascii="Arial CYR" w:hAnsi="Arial CYR" w:cs="Arial CYR"/>
                <w:sz w:val="18"/>
                <w:szCs w:val="18"/>
                <w:lang w:eastAsia="uk-UA"/>
              </w:rPr>
            </w:pPr>
            <w:r w:rsidRPr="00C024FE">
              <w:rPr>
                <w:rFonts w:ascii="Arial CYR" w:hAnsi="Arial CYR" w:cs="Arial CYR"/>
                <w:sz w:val="18"/>
                <w:szCs w:val="18"/>
                <w:lang w:eastAsia="uk-UA"/>
              </w:rPr>
              <w:t>Фарбування металевих поґрунтованих поверхонь емаллю ПФ-115</w:t>
            </w:r>
          </w:p>
        </w:tc>
        <w:tc>
          <w:tcPr>
            <w:tcW w:w="1134" w:type="dxa"/>
            <w:tcBorders>
              <w:top w:val="nil"/>
              <w:left w:val="nil"/>
              <w:bottom w:val="single" w:sz="4" w:space="0" w:color="auto"/>
              <w:right w:val="single" w:sz="4" w:space="0" w:color="auto"/>
            </w:tcBorders>
            <w:shd w:val="clear" w:color="auto" w:fill="auto"/>
            <w:noWrap/>
            <w:vAlign w:val="center"/>
            <w:hideMark/>
          </w:tcPr>
          <w:p w14:paraId="67AAE4CA" w14:textId="77777777" w:rsidR="00B616BF" w:rsidRPr="00C024FE" w:rsidRDefault="00B616BF" w:rsidP="00E93A82">
            <w:pPr>
              <w:spacing w:after="0" w:line="240" w:lineRule="auto"/>
              <w:jc w:val="center"/>
              <w:rPr>
                <w:rFonts w:ascii="Arial CYR" w:hAnsi="Arial CYR" w:cs="Arial CYR"/>
                <w:sz w:val="18"/>
                <w:szCs w:val="18"/>
                <w:lang w:eastAsia="uk-UA"/>
              </w:rPr>
            </w:pPr>
            <w:r w:rsidRPr="00C024FE">
              <w:rPr>
                <w:rFonts w:ascii="Arial CYR" w:hAnsi="Arial CYR" w:cs="Arial CYR"/>
                <w:sz w:val="18"/>
                <w:szCs w:val="18"/>
                <w:lang w:eastAsia="uk-UA"/>
              </w:rPr>
              <w:t>100 м2</w:t>
            </w:r>
          </w:p>
        </w:tc>
        <w:tc>
          <w:tcPr>
            <w:tcW w:w="1134" w:type="dxa"/>
            <w:tcBorders>
              <w:top w:val="nil"/>
              <w:left w:val="nil"/>
              <w:bottom w:val="single" w:sz="4" w:space="0" w:color="auto"/>
              <w:right w:val="single" w:sz="4" w:space="0" w:color="auto"/>
            </w:tcBorders>
            <w:shd w:val="clear" w:color="auto" w:fill="auto"/>
            <w:vAlign w:val="center"/>
            <w:hideMark/>
          </w:tcPr>
          <w:p w14:paraId="2217FBEA" w14:textId="77777777" w:rsidR="00B616BF" w:rsidRPr="00C024FE" w:rsidRDefault="00B616BF" w:rsidP="00E93A82">
            <w:pPr>
              <w:spacing w:after="0" w:line="240" w:lineRule="auto"/>
              <w:jc w:val="center"/>
              <w:rPr>
                <w:rFonts w:ascii="Arial CYR" w:hAnsi="Arial CYR" w:cs="Arial CYR"/>
                <w:sz w:val="16"/>
                <w:szCs w:val="16"/>
                <w:lang w:eastAsia="uk-UA"/>
              </w:rPr>
            </w:pPr>
            <w:r w:rsidRPr="00C024FE">
              <w:rPr>
                <w:rFonts w:ascii="Arial CYR" w:hAnsi="Arial CYR" w:cs="Arial CYR"/>
                <w:sz w:val="16"/>
                <w:szCs w:val="16"/>
                <w:lang w:eastAsia="uk-UA"/>
              </w:rPr>
              <w:t>0,5269</w:t>
            </w:r>
          </w:p>
        </w:tc>
      </w:tr>
      <w:tr w:rsidR="00B616BF" w:rsidRPr="00C024FE" w14:paraId="753F6609" w14:textId="77777777" w:rsidTr="00E93A82">
        <w:trPr>
          <w:trHeight w:val="230"/>
        </w:trPr>
        <w:tc>
          <w:tcPr>
            <w:tcW w:w="2469"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5A294F2" w14:textId="77777777" w:rsidR="00B616BF" w:rsidRPr="00C024FE" w:rsidRDefault="00B616BF" w:rsidP="00E93A82">
            <w:pPr>
              <w:spacing w:after="0" w:line="240" w:lineRule="auto"/>
              <w:jc w:val="center"/>
              <w:rPr>
                <w:rFonts w:ascii="Arial CYR" w:hAnsi="Arial CYR" w:cs="Arial CYR"/>
                <w:b/>
                <w:bCs/>
                <w:sz w:val="18"/>
                <w:szCs w:val="18"/>
                <w:lang w:eastAsia="uk-UA"/>
              </w:rPr>
            </w:pPr>
            <w:r w:rsidRPr="00C024FE">
              <w:rPr>
                <w:rFonts w:ascii="Arial CYR" w:hAnsi="Arial CYR" w:cs="Arial CYR"/>
                <w:b/>
                <w:bCs/>
                <w:sz w:val="18"/>
                <w:szCs w:val="18"/>
                <w:lang w:eastAsia="uk-UA"/>
              </w:rPr>
              <w:t>Підрозділ 4</w:t>
            </w:r>
          </w:p>
        </w:tc>
        <w:tc>
          <w:tcPr>
            <w:tcW w:w="6882" w:type="dxa"/>
            <w:gridSpan w:val="3"/>
            <w:tcBorders>
              <w:top w:val="single" w:sz="4" w:space="0" w:color="auto"/>
              <w:left w:val="nil"/>
              <w:bottom w:val="single" w:sz="4" w:space="0" w:color="auto"/>
              <w:right w:val="nil"/>
            </w:tcBorders>
            <w:shd w:val="clear" w:color="auto" w:fill="auto"/>
            <w:vAlign w:val="center"/>
            <w:hideMark/>
          </w:tcPr>
          <w:p w14:paraId="5938DB3C" w14:textId="77777777" w:rsidR="00B616BF" w:rsidRPr="00C024FE" w:rsidRDefault="00B616BF" w:rsidP="00E93A82">
            <w:pPr>
              <w:spacing w:after="0" w:line="240" w:lineRule="auto"/>
              <w:rPr>
                <w:rFonts w:ascii="Arial CYR" w:hAnsi="Arial CYR" w:cs="Arial CYR"/>
                <w:b/>
                <w:bCs/>
                <w:sz w:val="18"/>
                <w:szCs w:val="18"/>
                <w:lang w:eastAsia="uk-UA"/>
              </w:rPr>
            </w:pPr>
            <w:r w:rsidRPr="00C024FE">
              <w:rPr>
                <w:rFonts w:ascii="Arial CYR" w:hAnsi="Arial CYR" w:cs="Arial CYR"/>
                <w:b/>
                <w:bCs/>
                <w:sz w:val="18"/>
                <w:szCs w:val="18"/>
                <w:lang w:eastAsia="uk-UA"/>
              </w:rPr>
              <w:t>Димова труба.</w:t>
            </w:r>
          </w:p>
        </w:tc>
      </w:tr>
      <w:tr w:rsidR="00B616BF" w:rsidRPr="00C024FE" w14:paraId="0DB32BAB" w14:textId="77777777" w:rsidTr="00E93A82">
        <w:trPr>
          <w:trHeight w:val="953"/>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C3A4DEC" w14:textId="77777777" w:rsidR="00B616BF" w:rsidRPr="00C024FE" w:rsidRDefault="00B616BF" w:rsidP="00E93A82">
            <w:pPr>
              <w:spacing w:after="0" w:line="240" w:lineRule="auto"/>
              <w:jc w:val="center"/>
              <w:rPr>
                <w:rFonts w:ascii="Arial CYR" w:hAnsi="Arial CYR" w:cs="Arial CYR"/>
                <w:b/>
                <w:bCs/>
                <w:sz w:val="18"/>
                <w:szCs w:val="18"/>
                <w:lang w:eastAsia="uk-UA"/>
              </w:rPr>
            </w:pPr>
            <w:r w:rsidRPr="00C024FE">
              <w:rPr>
                <w:rFonts w:ascii="Arial CYR" w:hAnsi="Arial CYR" w:cs="Arial CYR"/>
                <w:b/>
                <w:bCs/>
                <w:sz w:val="18"/>
                <w:szCs w:val="18"/>
                <w:lang w:eastAsia="uk-UA"/>
              </w:rPr>
              <w:t>96</w:t>
            </w:r>
          </w:p>
        </w:tc>
        <w:tc>
          <w:tcPr>
            <w:tcW w:w="1765" w:type="dxa"/>
            <w:tcBorders>
              <w:top w:val="nil"/>
              <w:left w:val="nil"/>
              <w:bottom w:val="single" w:sz="4" w:space="0" w:color="auto"/>
              <w:right w:val="single" w:sz="4" w:space="0" w:color="auto"/>
            </w:tcBorders>
            <w:shd w:val="clear" w:color="auto" w:fill="auto"/>
            <w:vAlign w:val="center"/>
            <w:hideMark/>
          </w:tcPr>
          <w:p w14:paraId="03CC2AE2" w14:textId="77777777" w:rsidR="00B616BF" w:rsidRPr="00C024FE" w:rsidRDefault="00B616BF" w:rsidP="00E93A82">
            <w:pPr>
              <w:spacing w:after="0" w:line="240" w:lineRule="auto"/>
              <w:jc w:val="center"/>
              <w:rPr>
                <w:rFonts w:ascii="Arial CYR" w:hAnsi="Arial CYR" w:cs="Arial CYR"/>
                <w:sz w:val="18"/>
                <w:szCs w:val="18"/>
                <w:lang w:eastAsia="uk-UA"/>
              </w:rPr>
            </w:pPr>
            <w:r w:rsidRPr="00C024FE">
              <w:rPr>
                <w:rFonts w:ascii="Arial CYR" w:hAnsi="Arial CYR" w:cs="Arial CYR"/>
                <w:sz w:val="18"/>
                <w:szCs w:val="18"/>
                <w:lang w:eastAsia="uk-UA"/>
              </w:rPr>
              <w:t>КБ9-62-1</w:t>
            </w:r>
          </w:p>
        </w:tc>
        <w:tc>
          <w:tcPr>
            <w:tcW w:w="4614" w:type="dxa"/>
            <w:tcBorders>
              <w:top w:val="single" w:sz="4" w:space="0" w:color="auto"/>
              <w:left w:val="nil"/>
              <w:bottom w:val="single" w:sz="4" w:space="0" w:color="auto"/>
              <w:right w:val="single" w:sz="4" w:space="0" w:color="000000"/>
            </w:tcBorders>
            <w:shd w:val="clear" w:color="auto" w:fill="auto"/>
            <w:vAlign w:val="center"/>
            <w:hideMark/>
          </w:tcPr>
          <w:p w14:paraId="4A95D2E7" w14:textId="77777777" w:rsidR="00B616BF" w:rsidRPr="00C024FE" w:rsidRDefault="00B616BF" w:rsidP="00E93A82">
            <w:pPr>
              <w:spacing w:after="0" w:line="240" w:lineRule="auto"/>
              <w:rPr>
                <w:rFonts w:ascii="Arial CYR" w:hAnsi="Arial CYR" w:cs="Arial CYR"/>
                <w:sz w:val="18"/>
                <w:szCs w:val="18"/>
                <w:lang w:eastAsia="uk-UA"/>
              </w:rPr>
            </w:pPr>
            <w:r w:rsidRPr="00C024FE">
              <w:rPr>
                <w:rFonts w:ascii="Arial CYR" w:hAnsi="Arial CYR" w:cs="Arial CYR"/>
                <w:sz w:val="18"/>
                <w:szCs w:val="18"/>
                <w:lang w:eastAsia="uk-UA"/>
              </w:rPr>
              <w:t>Монтаж труб витяжних, димових та вентиляційних діаметром до 3250 мм висотою до 45 м з листової сталі</w:t>
            </w:r>
          </w:p>
        </w:tc>
        <w:tc>
          <w:tcPr>
            <w:tcW w:w="1134" w:type="dxa"/>
            <w:tcBorders>
              <w:top w:val="nil"/>
              <w:left w:val="nil"/>
              <w:bottom w:val="single" w:sz="4" w:space="0" w:color="auto"/>
              <w:right w:val="single" w:sz="4" w:space="0" w:color="auto"/>
            </w:tcBorders>
            <w:shd w:val="clear" w:color="auto" w:fill="auto"/>
            <w:noWrap/>
            <w:vAlign w:val="center"/>
            <w:hideMark/>
          </w:tcPr>
          <w:p w14:paraId="70C8C799" w14:textId="77777777" w:rsidR="00B616BF" w:rsidRPr="00C024FE" w:rsidRDefault="00B616BF" w:rsidP="00E93A82">
            <w:pPr>
              <w:spacing w:after="0" w:line="240" w:lineRule="auto"/>
              <w:jc w:val="center"/>
              <w:rPr>
                <w:rFonts w:ascii="Arial CYR" w:hAnsi="Arial CYR" w:cs="Arial CYR"/>
                <w:sz w:val="18"/>
                <w:szCs w:val="18"/>
                <w:lang w:eastAsia="uk-UA"/>
              </w:rPr>
            </w:pPr>
            <w:r w:rsidRPr="00C024FE">
              <w:rPr>
                <w:rFonts w:ascii="Arial CYR" w:hAnsi="Arial CYR" w:cs="Arial CYR"/>
                <w:sz w:val="18"/>
                <w:szCs w:val="18"/>
                <w:lang w:eastAsia="uk-UA"/>
              </w:rPr>
              <w:t>т</w:t>
            </w:r>
          </w:p>
        </w:tc>
        <w:tc>
          <w:tcPr>
            <w:tcW w:w="1134" w:type="dxa"/>
            <w:tcBorders>
              <w:top w:val="nil"/>
              <w:left w:val="nil"/>
              <w:bottom w:val="single" w:sz="4" w:space="0" w:color="auto"/>
              <w:right w:val="single" w:sz="4" w:space="0" w:color="auto"/>
            </w:tcBorders>
            <w:shd w:val="clear" w:color="auto" w:fill="auto"/>
            <w:vAlign w:val="center"/>
            <w:hideMark/>
          </w:tcPr>
          <w:p w14:paraId="619E370F" w14:textId="77777777" w:rsidR="00B616BF" w:rsidRPr="00C024FE" w:rsidRDefault="00B616BF" w:rsidP="00E93A82">
            <w:pPr>
              <w:spacing w:after="0" w:line="240" w:lineRule="auto"/>
              <w:jc w:val="center"/>
              <w:rPr>
                <w:rFonts w:ascii="Arial CYR" w:hAnsi="Arial CYR" w:cs="Arial CYR"/>
                <w:sz w:val="16"/>
                <w:szCs w:val="16"/>
                <w:lang w:eastAsia="uk-UA"/>
              </w:rPr>
            </w:pPr>
            <w:r w:rsidRPr="00C024FE">
              <w:rPr>
                <w:rFonts w:ascii="Arial CYR" w:hAnsi="Arial CYR" w:cs="Arial CYR"/>
                <w:sz w:val="16"/>
                <w:szCs w:val="16"/>
                <w:lang w:eastAsia="uk-UA"/>
              </w:rPr>
              <w:t>0,37907</w:t>
            </w:r>
          </w:p>
        </w:tc>
      </w:tr>
      <w:tr w:rsidR="00B616BF" w:rsidRPr="00C024FE" w14:paraId="068853AB"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D9F0435" w14:textId="77777777" w:rsidR="00B616BF" w:rsidRPr="00C024FE" w:rsidRDefault="00B616BF" w:rsidP="00E93A82">
            <w:pPr>
              <w:spacing w:after="0" w:line="240" w:lineRule="auto"/>
              <w:jc w:val="center"/>
              <w:rPr>
                <w:rFonts w:ascii="Arial CYR" w:hAnsi="Arial CYR" w:cs="Arial CYR"/>
                <w:b/>
                <w:bCs/>
                <w:sz w:val="18"/>
                <w:szCs w:val="18"/>
                <w:lang w:eastAsia="uk-UA"/>
              </w:rPr>
            </w:pPr>
            <w:r w:rsidRPr="00C024FE">
              <w:rPr>
                <w:rFonts w:ascii="Arial CYR" w:hAnsi="Arial CYR" w:cs="Arial CYR"/>
                <w:b/>
                <w:bCs/>
                <w:sz w:val="18"/>
                <w:szCs w:val="18"/>
                <w:lang w:eastAsia="uk-UA"/>
              </w:rPr>
              <w:t>97</w:t>
            </w:r>
          </w:p>
        </w:tc>
        <w:tc>
          <w:tcPr>
            <w:tcW w:w="1765" w:type="dxa"/>
            <w:tcBorders>
              <w:top w:val="nil"/>
              <w:left w:val="nil"/>
              <w:bottom w:val="single" w:sz="4" w:space="0" w:color="auto"/>
              <w:right w:val="single" w:sz="4" w:space="0" w:color="auto"/>
            </w:tcBorders>
            <w:shd w:val="clear" w:color="auto" w:fill="auto"/>
            <w:vAlign w:val="center"/>
            <w:hideMark/>
          </w:tcPr>
          <w:p w14:paraId="48712ADD" w14:textId="77777777" w:rsidR="00B616BF" w:rsidRPr="00C024FE" w:rsidRDefault="00B616BF" w:rsidP="00E93A82">
            <w:pPr>
              <w:spacing w:after="0" w:line="240" w:lineRule="auto"/>
              <w:jc w:val="center"/>
              <w:rPr>
                <w:rFonts w:ascii="Arial CYR" w:hAnsi="Arial CYR" w:cs="Arial CYR"/>
                <w:sz w:val="18"/>
                <w:szCs w:val="18"/>
                <w:lang w:eastAsia="uk-UA"/>
              </w:rPr>
            </w:pPr>
            <w:r w:rsidRPr="00C024FE">
              <w:rPr>
                <w:rFonts w:ascii="Arial CYR" w:hAnsi="Arial CYR" w:cs="Arial CYR"/>
                <w:sz w:val="18"/>
                <w:szCs w:val="18"/>
                <w:lang w:eastAsia="uk-UA"/>
              </w:rPr>
              <w:t>С130-1111-1</w:t>
            </w:r>
          </w:p>
        </w:tc>
        <w:tc>
          <w:tcPr>
            <w:tcW w:w="4614" w:type="dxa"/>
            <w:tcBorders>
              <w:top w:val="single" w:sz="4" w:space="0" w:color="auto"/>
              <w:left w:val="nil"/>
              <w:bottom w:val="single" w:sz="4" w:space="0" w:color="auto"/>
              <w:right w:val="single" w:sz="4" w:space="0" w:color="000000"/>
            </w:tcBorders>
            <w:shd w:val="clear" w:color="auto" w:fill="auto"/>
            <w:vAlign w:val="center"/>
            <w:hideMark/>
          </w:tcPr>
          <w:p w14:paraId="3886304F" w14:textId="77777777" w:rsidR="00B616BF" w:rsidRPr="00C024FE" w:rsidRDefault="00B616BF" w:rsidP="00E93A82">
            <w:pPr>
              <w:spacing w:after="0" w:line="240" w:lineRule="auto"/>
              <w:rPr>
                <w:rFonts w:ascii="Arial CYR" w:hAnsi="Arial CYR" w:cs="Arial CYR"/>
                <w:sz w:val="18"/>
                <w:szCs w:val="18"/>
                <w:lang w:eastAsia="uk-UA"/>
              </w:rPr>
            </w:pPr>
            <w:r w:rsidRPr="00C024FE">
              <w:rPr>
                <w:rFonts w:ascii="Arial CYR" w:hAnsi="Arial CYR" w:cs="Arial CYR"/>
                <w:sz w:val="18"/>
                <w:szCs w:val="18"/>
                <w:lang w:eastAsia="uk-UA"/>
              </w:rPr>
              <w:t>Труба діам.350/420, L=1,0м "Вент-Устрій"</w:t>
            </w:r>
          </w:p>
        </w:tc>
        <w:tc>
          <w:tcPr>
            <w:tcW w:w="1134" w:type="dxa"/>
            <w:tcBorders>
              <w:top w:val="nil"/>
              <w:left w:val="nil"/>
              <w:bottom w:val="single" w:sz="4" w:space="0" w:color="auto"/>
              <w:right w:val="single" w:sz="4" w:space="0" w:color="auto"/>
            </w:tcBorders>
            <w:shd w:val="clear" w:color="auto" w:fill="auto"/>
            <w:noWrap/>
            <w:vAlign w:val="center"/>
            <w:hideMark/>
          </w:tcPr>
          <w:p w14:paraId="0EF8203E" w14:textId="77777777" w:rsidR="00B616BF" w:rsidRPr="00C024FE" w:rsidRDefault="00B616BF" w:rsidP="00E93A82">
            <w:pPr>
              <w:spacing w:after="0" w:line="240" w:lineRule="auto"/>
              <w:jc w:val="center"/>
              <w:rPr>
                <w:rFonts w:ascii="Arial CYR" w:hAnsi="Arial CYR" w:cs="Arial CYR"/>
                <w:sz w:val="18"/>
                <w:szCs w:val="18"/>
                <w:lang w:eastAsia="uk-UA"/>
              </w:rPr>
            </w:pPr>
            <w:proofErr w:type="spellStart"/>
            <w:r w:rsidRPr="00C024FE">
              <w:rPr>
                <w:rFonts w:ascii="Arial CYR" w:hAnsi="Arial CYR" w:cs="Arial CYR"/>
                <w:sz w:val="18"/>
                <w:szCs w:val="18"/>
                <w:lang w:eastAsia="uk-UA"/>
              </w:rPr>
              <w:t>шт</w:t>
            </w:r>
            <w:proofErr w:type="spellEnd"/>
          </w:p>
        </w:tc>
        <w:tc>
          <w:tcPr>
            <w:tcW w:w="1134" w:type="dxa"/>
            <w:tcBorders>
              <w:top w:val="nil"/>
              <w:left w:val="nil"/>
              <w:bottom w:val="single" w:sz="4" w:space="0" w:color="auto"/>
              <w:right w:val="single" w:sz="4" w:space="0" w:color="auto"/>
            </w:tcBorders>
            <w:shd w:val="clear" w:color="auto" w:fill="auto"/>
            <w:vAlign w:val="center"/>
            <w:hideMark/>
          </w:tcPr>
          <w:p w14:paraId="5FF9A052" w14:textId="77777777" w:rsidR="00B616BF" w:rsidRPr="00C024FE" w:rsidRDefault="00B616BF" w:rsidP="00E93A82">
            <w:pPr>
              <w:spacing w:after="0" w:line="240" w:lineRule="auto"/>
              <w:jc w:val="center"/>
              <w:rPr>
                <w:rFonts w:ascii="Arial CYR" w:hAnsi="Arial CYR" w:cs="Arial CYR"/>
                <w:sz w:val="16"/>
                <w:szCs w:val="16"/>
                <w:lang w:eastAsia="uk-UA"/>
              </w:rPr>
            </w:pPr>
            <w:r w:rsidRPr="00C024FE">
              <w:rPr>
                <w:rFonts w:ascii="Arial CYR" w:hAnsi="Arial CYR" w:cs="Arial CYR"/>
                <w:sz w:val="16"/>
                <w:szCs w:val="16"/>
                <w:lang w:eastAsia="uk-UA"/>
              </w:rPr>
              <w:t>14</w:t>
            </w:r>
          </w:p>
        </w:tc>
      </w:tr>
      <w:tr w:rsidR="00B616BF" w:rsidRPr="00C024FE" w14:paraId="5814F3E4"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6FE6D7C" w14:textId="77777777" w:rsidR="00B616BF" w:rsidRPr="00C024FE" w:rsidRDefault="00B616BF" w:rsidP="00E93A82">
            <w:pPr>
              <w:spacing w:after="0" w:line="240" w:lineRule="auto"/>
              <w:jc w:val="center"/>
              <w:rPr>
                <w:rFonts w:ascii="Arial CYR" w:hAnsi="Arial CYR" w:cs="Arial CYR"/>
                <w:b/>
                <w:bCs/>
                <w:sz w:val="18"/>
                <w:szCs w:val="18"/>
                <w:lang w:eastAsia="uk-UA"/>
              </w:rPr>
            </w:pPr>
            <w:r w:rsidRPr="00C024FE">
              <w:rPr>
                <w:rFonts w:ascii="Arial CYR" w:hAnsi="Arial CYR" w:cs="Arial CYR"/>
                <w:b/>
                <w:bCs/>
                <w:sz w:val="18"/>
                <w:szCs w:val="18"/>
                <w:lang w:eastAsia="uk-UA"/>
              </w:rPr>
              <w:t>98</w:t>
            </w:r>
          </w:p>
        </w:tc>
        <w:tc>
          <w:tcPr>
            <w:tcW w:w="1765" w:type="dxa"/>
            <w:tcBorders>
              <w:top w:val="nil"/>
              <w:left w:val="nil"/>
              <w:bottom w:val="single" w:sz="4" w:space="0" w:color="auto"/>
              <w:right w:val="single" w:sz="4" w:space="0" w:color="auto"/>
            </w:tcBorders>
            <w:shd w:val="clear" w:color="auto" w:fill="auto"/>
            <w:vAlign w:val="center"/>
            <w:hideMark/>
          </w:tcPr>
          <w:p w14:paraId="59BB07E2" w14:textId="77777777" w:rsidR="00B616BF" w:rsidRPr="00C024FE" w:rsidRDefault="00B616BF" w:rsidP="00E93A82">
            <w:pPr>
              <w:spacing w:after="0" w:line="240" w:lineRule="auto"/>
              <w:jc w:val="center"/>
              <w:rPr>
                <w:rFonts w:ascii="Arial CYR" w:hAnsi="Arial CYR" w:cs="Arial CYR"/>
                <w:sz w:val="18"/>
                <w:szCs w:val="18"/>
                <w:lang w:eastAsia="uk-UA"/>
              </w:rPr>
            </w:pPr>
            <w:r w:rsidRPr="00C024FE">
              <w:rPr>
                <w:rFonts w:ascii="Arial CYR" w:hAnsi="Arial CYR" w:cs="Arial CYR"/>
                <w:sz w:val="18"/>
                <w:szCs w:val="18"/>
                <w:lang w:eastAsia="uk-UA"/>
              </w:rPr>
              <w:t>С130-1111-2</w:t>
            </w:r>
          </w:p>
        </w:tc>
        <w:tc>
          <w:tcPr>
            <w:tcW w:w="4614" w:type="dxa"/>
            <w:tcBorders>
              <w:top w:val="single" w:sz="4" w:space="0" w:color="auto"/>
              <w:left w:val="nil"/>
              <w:bottom w:val="single" w:sz="4" w:space="0" w:color="auto"/>
              <w:right w:val="single" w:sz="4" w:space="0" w:color="000000"/>
            </w:tcBorders>
            <w:shd w:val="clear" w:color="auto" w:fill="auto"/>
            <w:vAlign w:val="center"/>
            <w:hideMark/>
          </w:tcPr>
          <w:p w14:paraId="772A6122" w14:textId="77777777" w:rsidR="00B616BF" w:rsidRPr="00C024FE" w:rsidRDefault="00B616BF" w:rsidP="00E93A82">
            <w:pPr>
              <w:spacing w:after="0" w:line="240" w:lineRule="auto"/>
              <w:rPr>
                <w:rFonts w:ascii="Arial CYR" w:hAnsi="Arial CYR" w:cs="Arial CYR"/>
                <w:sz w:val="18"/>
                <w:szCs w:val="18"/>
                <w:lang w:eastAsia="uk-UA"/>
              </w:rPr>
            </w:pPr>
            <w:r w:rsidRPr="00C024FE">
              <w:rPr>
                <w:rFonts w:ascii="Arial CYR" w:hAnsi="Arial CYR" w:cs="Arial CYR"/>
                <w:sz w:val="18"/>
                <w:szCs w:val="18"/>
                <w:lang w:eastAsia="uk-UA"/>
              </w:rPr>
              <w:t>Труба діам.350/420, L=0,5 м "Вент-Устрій"</w:t>
            </w:r>
          </w:p>
        </w:tc>
        <w:tc>
          <w:tcPr>
            <w:tcW w:w="1134" w:type="dxa"/>
            <w:tcBorders>
              <w:top w:val="nil"/>
              <w:left w:val="nil"/>
              <w:bottom w:val="single" w:sz="4" w:space="0" w:color="auto"/>
              <w:right w:val="single" w:sz="4" w:space="0" w:color="auto"/>
            </w:tcBorders>
            <w:shd w:val="clear" w:color="auto" w:fill="auto"/>
            <w:noWrap/>
            <w:vAlign w:val="center"/>
            <w:hideMark/>
          </w:tcPr>
          <w:p w14:paraId="2FDD551B" w14:textId="77777777" w:rsidR="00B616BF" w:rsidRPr="00C024FE" w:rsidRDefault="00B616BF" w:rsidP="00E93A82">
            <w:pPr>
              <w:spacing w:after="0" w:line="240" w:lineRule="auto"/>
              <w:jc w:val="center"/>
              <w:rPr>
                <w:rFonts w:ascii="Arial CYR" w:hAnsi="Arial CYR" w:cs="Arial CYR"/>
                <w:sz w:val="18"/>
                <w:szCs w:val="18"/>
                <w:lang w:eastAsia="uk-UA"/>
              </w:rPr>
            </w:pPr>
            <w:proofErr w:type="spellStart"/>
            <w:r w:rsidRPr="00C024FE">
              <w:rPr>
                <w:rFonts w:ascii="Arial CYR" w:hAnsi="Arial CYR" w:cs="Arial CYR"/>
                <w:sz w:val="18"/>
                <w:szCs w:val="18"/>
                <w:lang w:eastAsia="uk-UA"/>
              </w:rPr>
              <w:t>шт</w:t>
            </w:r>
            <w:proofErr w:type="spellEnd"/>
          </w:p>
        </w:tc>
        <w:tc>
          <w:tcPr>
            <w:tcW w:w="1134" w:type="dxa"/>
            <w:tcBorders>
              <w:top w:val="nil"/>
              <w:left w:val="nil"/>
              <w:bottom w:val="single" w:sz="4" w:space="0" w:color="auto"/>
              <w:right w:val="single" w:sz="4" w:space="0" w:color="auto"/>
            </w:tcBorders>
            <w:shd w:val="clear" w:color="auto" w:fill="auto"/>
            <w:vAlign w:val="center"/>
            <w:hideMark/>
          </w:tcPr>
          <w:p w14:paraId="5916BB1C" w14:textId="77777777" w:rsidR="00B616BF" w:rsidRPr="00C024FE" w:rsidRDefault="00B616BF" w:rsidP="00E93A82">
            <w:pPr>
              <w:spacing w:after="0" w:line="240" w:lineRule="auto"/>
              <w:jc w:val="center"/>
              <w:rPr>
                <w:rFonts w:ascii="Arial CYR" w:hAnsi="Arial CYR" w:cs="Arial CYR"/>
                <w:sz w:val="16"/>
                <w:szCs w:val="16"/>
                <w:lang w:eastAsia="uk-UA"/>
              </w:rPr>
            </w:pPr>
            <w:r w:rsidRPr="00C024FE">
              <w:rPr>
                <w:rFonts w:ascii="Arial CYR" w:hAnsi="Arial CYR" w:cs="Arial CYR"/>
                <w:sz w:val="16"/>
                <w:szCs w:val="16"/>
                <w:lang w:eastAsia="uk-UA"/>
              </w:rPr>
              <w:t>1</w:t>
            </w:r>
          </w:p>
        </w:tc>
      </w:tr>
      <w:tr w:rsidR="00B616BF" w:rsidRPr="00C024FE" w14:paraId="71ADACDD"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6DD600C" w14:textId="77777777" w:rsidR="00B616BF" w:rsidRPr="00C024FE" w:rsidRDefault="00B616BF" w:rsidP="00E93A82">
            <w:pPr>
              <w:spacing w:after="0" w:line="240" w:lineRule="auto"/>
              <w:jc w:val="center"/>
              <w:rPr>
                <w:rFonts w:ascii="Arial CYR" w:hAnsi="Arial CYR" w:cs="Arial CYR"/>
                <w:b/>
                <w:bCs/>
                <w:sz w:val="18"/>
                <w:szCs w:val="18"/>
                <w:lang w:eastAsia="uk-UA"/>
              </w:rPr>
            </w:pPr>
            <w:r w:rsidRPr="00C024FE">
              <w:rPr>
                <w:rFonts w:ascii="Arial CYR" w:hAnsi="Arial CYR" w:cs="Arial CYR"/>
                <w:b/>
                <w:bCs/>
                <w:sz w:val="18"/>
                <w:szCs w:val="18"/>
                <w:lang w:eastAsia="uk-UA"/>
              </w:rPr>
              <w:t>99</w:t>
            </w:r>
          </w:p>
        </w:tc>
        <w:tc>
          <w:tcPr>
            <w:tcW w:w="1765" w:type="dxa"/>
            <w:tcBorders>
              <w:top w:val="nil"/>
              <w:left w:val="nil"/>
              <w:bottom w:val="single" w:sz="4" w:space="0" w:color="auto"/>
              <w:right w:val="single" w:sz="4" w:space="0" w:color="auto"/>
            </w:tcBorders>
            <w:shd w:val="clear" w:color="auto" w:fill="auto"/>
            <w:vAlign w:val="center"/>
            <w:hideMark/>
          </w:tcPr>
          <w:p w14:paraId="65BA8D9D" w14:textId="77777777" w:rsidR="00B616BF" w:rsidRPr="00C024FE" w:rsidRDefault="00B616BF" w:rsidP="00E93A82">
            <w:pPr>
              <w:spacing w:after="0" w:line="240" w:lineRule="auto"/>
              <w:jc w:val="center"/>
              <w:rPr>
                <w:rFonts w:ascii="Arial CYR" w:hAnsi="Arial CYR" w:cs="Arial CYR"/>
                <w:sz w:val="18"/>
                <w:szCs w:val="18"/>
                <w:lang w:eastAsia="uk-UA"/>
              </w:rPr>
            </w:pPr>
            <w:r w:rsidRPr="00C024FE">
              <w:rPr>
                <w:rFonts w:ascii="Arial CYR" w:hAnsi="Arial CYR" w:cs="Arial CYR"/>
                <w:sz w:val="18"/>
                <w:szCs w:val="18"/>
                <w:lang w:eastAsia="uk-UA"/>
              </w:rPr>
              <w:t>С130-1111-3</w:t>
            </w:r>
          </w:p>
        </w:tc>
        <w:tc>
          <w:tcPr>
            <w:tcW w:w="4614" w:type="dxa"/>
            <w:tcBorders>
              <w:top w:val="single" w:sz="4" w:space="0" w:color="auto"/>
              <w:left w:val="nil"/>
              <w:bottom w:val="single" w:sz="4" w:space="0" w:color="auto"/>
              <w:right w:val="single" w:sz="4" w:space="0" w:color="000000"/>
            </w:tcBorders>
            <w:shd w:val="clear" w:color="auto" w:fill="auto"/>
            <w:vAlign w:val="center"/>
            <w:hideMark/>
          </w:tcPr>
          <w:p w14:paraId="40D7B765" w14:textId="77777777" w:rsidR="00B616BF" w:rsidRPr="00C024FE" w:rsidRDefault="00B616BF" w:rsidP="00E93A82">
            <w:pPr>
              <w:spacing w:after="0" w:line="240" w:lineRule="auto"/>
              <w:rPr>
                <w:rFonts w:ascii="Arial CYR" w:hAnsi="Arial CYR" w:cs="Arial CYR"/>
                <w:sz w:val="18"/>
                <w:szCs w:val="18"/>
                <w:lang w:eastAsia="uk-UA"/>
              </w:rPr>
            </w:pPr>
            <w:r w:rsidRPr="00C024FE">
              <w:rPr>
                <w:rFonts w:ascii="Arial CYR" w:hAnsi="Arial CYR" w:cs="Arial CYR"/>
                <w:sz w:val="18"/>
                <w:szCs w:val="18"/>
                <w:lang w:eastAsia="uk-UA"/>
              </w:rPr>
              <w:t>Труба діам.350/420, L=0,25 м "Вент-Устрій"</w:t>
            </w:r>
          </w:p>
        </w:tc>
        <w:tc>
          <w:tcPr>
            <w:tcW w:w="1134" w:type="dxa"/>
            <w:tcBorders>
              <w:top w:val="nil"/>
              <w:left w:val="nil"/>
              <w:bottom w:val="single" w:sz="4" w:space="0" w:color="auto"/>
              <w:right w:val="single" w:sz="4" w:space="0" w:color="auto"/>
            </w:tcBorders>
            <w:shd w:val="clear" w:color="auto" w:fill="auto"/>
            <w:noWrap/>
            <w:vAlign w:val="center"/>
            <w:hideMark/>
          </w:tcPr>
          <w:p w14:paraId="2EA38518" w14:textId="77777777" w:rsidR="00B616BF" w:rsidRPr="00C024FE" w:rsidRDefault="00B616BF" w:rsidP="00E93A82">
            <w:pPr>
              <w:spacing w:after="0" w:line="240" w:lineRule="auto"/>
              <w:jc w:val="center"/>
              <w:rPr>
                <w:rFonts w:ascii="Arial CYR" w:hAnsi="Arial CYR" w:cs="Arial CYR"/>
                <w:sz w:val="18"/>
                <w:szCs w:val="18"/>
                <w:lang w:eastAsia="uk-UA"/>
              </w:rPr>
            </w:pPr>
            <w:proofErr w:type="spellStart"/>
            <w:r w:rsidRPr="00C024FE">
              <w:rPr>
                <w:rFonts w:ascii="Arial CYR" w:hAnsi="Arial CYR" w:cs="Arial CYR"/>
                <w:sz w:val="18"/>
                <w:szCs w:val="18"/>
                <w:lang w:eastAsia="uk-UA"/>
              </w:rPr>
              <w:t>шт</w:t>
            </w:r>
            <w:proofErr w:type="spellEnd"/>
          </w:p>
        </w:tc>
        <w:tc>
          <w:tcPr>
            <w:tcW w:w="1134" w:type="dxa"/>
            <w:tcBorders>
              <w:top w:val="nil"/>
              <w:left w:val="nil"/>
              <w:bottom w:val="single" w:sz="4" w:space="0" w:color="auto"/>
              <w:right w:val="single" w:sz="4" w:space="0" w:color="auto"/>
            </w:tcBorders>
            <w:shd w:val="clear" w:color="auto" w:fill="auto"/>
            <w:vAlign w:val="center"/>
            <w:hideMark/>
          </w:tcPr>
          <w:p w14:paraId="5235B6AB" w14:textId="77777777" w:rsidR="00B616BF" w:rsidRPr="00C024FE" w:rsidRDefault="00B616BF" w:rsidP="00E93A82">
            <w:pPr>
              <w:spacing w:after="0" w:line="240" w:lineRule="auto"/>
              <w:jc w:val="center"/>
              <w:rPr>
                <w:rFonts w:ascii="Arial CYR" w:hAnsi="Arial CYR" w:cs="Arial CYR"/>
                <w:sz w:val="16"/>
                <w:szCs w:val="16"/>
                <w:lang w:eastAsia="uk-UA"/>
              </w:rPr>
            </w:pPr>
            <w:r w:rsidRPr="00C024FE">
              <w:rPr>
                <w:rFonts w:ascii="Arial CYR" w:hAnsi="Arial CYR" w:cs="Arial CYR"/>
                <w:sz w:val="16"/>
                <w:szCs w:val="16"/>
                <w:lang w:eastAsia="uk-UA"/>
              </w:rPr>
              <w:t>1</w:t>
            </w:r>
          </w:p>
        </w:tc>
      </w:tr>
      <w:tr w:rsidR="00B616BF" w:rsidRPr="00C024FE" w14:paraId="764B01E1"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ECD85F5" w14:textId="77777777" w:rsidR="00B616BF" w:rsidRPr="00C024FE" w:rsidRDefault="00B616BF" w:rsidP="00E93A82">
            <w:pPr>
              <w:spacing w:after="0" w:line="240" w:lineRule="auto"/>
              <w:jc w:val="center"/>
              <w:rPr>
                <w:rFonts w:ascii="Arial CYR" w:hAnsi="Arial CYR" w:cs="Arial CYR"/>
                <w:b/>
                <w:bCs/>
                <w:sz w:val="18"/>
                <w:szCs w:val="18"/>
                <w:lang w:eastAsia="uk-UA"/>
              </w:rPr>
            </w:pPr>
            <w:r w:rsidRPr="00C024FE">
              <w:rPr>
                <w:rFonts w:ascii="Arial CYR" w:hAnsi="Arial CYR" w:cs="Arial CYR"/>
                <w:b/>
                <w:bCs/>
                <w:sz w:val="18"/>
                <w:szCs w:val="18"/>
                <w:lang w:eastAsia="uk-UA"/>
              </w:rPr>
              <w:t>100</w:t>
            </w:r>
          </w:p>
        </w:tc>
        <w:tc>
          <w:tcPr>
            <w:tcW w:w="1765" w:type="dxa"/>
            <w:tcBorders>
              <w:top w:val="nil"/>
              <w:left w:val="nil"/>
              <w:bottom w:val="single" w:sz="4" w:space="0" w:color="auto"/>
              <w:right w:val="single" w:sz="4" w:space="0" w:color="auto"/>
            </w:tcBorders>
            <w:shd w:val="clear" w:color="auto" w:fill="auto"/>
            <w:vAlign w:val="center"/>
            <w:hideMark/>
          </w:tcPr>
          <w:p w14:paraId="1D98E298" w14:textId="77777777" w:rsidR="00B616BF" w:rsidRPr="00C024FE" w:rsidRDefault="00B616BF" w:rsidP="00E93A82">
            <w:pPr>
              <w:spacing w:after="0" w:line="240" w:lineRule="auto"/>
              <w:jc w:val="center"/>
              <w:rPr>
                <w:rFonts w:ascii="Arial CYR" w:hAnsi="Arial CYR" w:cs="Arial CYR"/>
                <w:sz w:val="18"/>
                <w:szCs w:val="18"/>
                <w:lang w:eastAsia="uk-UA"/>
              </w:rPr>
            </w:pPr>
            <w:r w:rsidRPr="00C024FE">
              <w:rPr>
                <w:rFonts w:ascii="Arial CYR" w:hAnsi="Arial CYR" w:cs="Arial CYR"/>
                <w:sz w:val="18"/>
                <w:szCs w:val="18"/>
                <w:lang w:eastAsia="uk-UA"/>
              </w:rPr>
              <w:t>С130-1111-4</w:t>
            </w:r>
          </w:p>
        </w:tc>
        <w:tc>
          <w:tcPr>
            <w:tcW w:w="4614" w:type="dxa"/>
            <w:tcBorders>
              <w:top w:val="single" w:sz="4" w:space="0" w:color="auto"/>
              <w:left w:val="nil"/>
              <w:bottom w:val="single" w:sz="4" w:space="0" w:color="auto"/>
              <w:right w:val="single" w:sz="4" w:space="0" w:color="000000"/>
            </w:tcBorders>
            <w:shd w:val="clear" w:color="auto" w:fill="auto"/>
            <w:vAlign w:val="center"/>
            <w:hideMark/>
          </w:tcPr>
          <w:p w14:paraId="0D39ABDA" w14:textId="77777777" w:rsidR="00B616BF" w:rsidRPr="00C024FE" w:rsidRDefault="00B616BF" w:rsidP="00E93A82">
            <w:pPr>
              <w:spacing w:after="0" w:line="240" w:lineRule="auto"/>
              <w:rPr>
                <w:rFonts w:ascii="Arial CYR" w:hAnsi="Arial CYR" w:cs="Arial CYR"/>
                <w:sz w:val="18"/>
                <w:szCs w:val="18"/>
                <w:lang w:eastAsia="uk-UA"/>
              </w:rPr>
            </w:pPr>
            <w:r w:rsidRPr="00C024FE">
              <w:rPr>
                <w:rFonts w:ascii="Arial CYR" w:hAnsi="Arial CYR" w:cs="Arial CYR"/>
                <w:sz w:val="18"/>
                <w:szCs w:val="18"/>
                <w:lang w:eastAsia="uk-UA"/>
              </w:rPr>
              <w:t>Коліно 90х діам.350/420 "Вент-Устрій"</w:t>
            </w:r>
          </w:p>
        </w:tc>
        <w:tc>
          <w:tcPr>
            <w:tcW w:w="1134" w:type="dxa"/>
            <w:tcBorders>
              <w:top w:val="nil"/>
              <w:left w:val="nil"/>
              <w:bottom w:val="single" w:sz="4" w:space="0" w:color="auto"/>
              <w:right w:val="single" w:sz="4" w:space="0" w:color="auto"/>
            </w:tcBorders>
            <w:shd w:val="clear" w:color="auto" w:fill="auto"/>
            <w:noWrap/>
            <w:vAlign w:val="center"/>
            <w:hideMark/>
          </w:tcPr>
          <w:p w14:paraId="78827A5F" w14:textId="77777777" w:rsidR="00B616BF" w:rsidRPr="00C024FE" w:rsidRDefault="00B616BF" w:rsidP="00E93A82">
            <w:pPr>
              <w:spacing w:after="0" w:line="240" w:lineRule="auto"/>
              <w:jc w:val="center"/>
              <w:rPr>
                <w:rFonts w:ascii="Arial CYR" w:hAnsi="Arial CYR" w:cs="Arial CYR"/>
                <w:sz w:val="18"/>
                <w:szCs w:val="18"/>
                <w:lang w:eastAsia="uk-UA"/>
              </w:rPr>
            </w:pPr>
            <w:proofErr w:type="spellStart"/>
            <w:r w:rsidRPr="00C024FE">
              <w:rPr>
                <w:rFonts w:ascii="Arial CYR" w:hAnsi="Arial CYR" w:cs="Arial CYR"/>
                <w:sz w:val="18"/>
                <w:szCs w:val="18"/>
                <w:lang w:eastAsia="uk-UA"/>
              </w:rPr>
              <w:t>шт</w:t>
            </w:r>
            <w:proofErr w:type="spellEnd"/>
          </w:p>
        </w:tc>
        <w:tc>
          <w:tcPr>
            <w:tcW w:w="1134" w:type="dxa"/>
            <w:tcBorders>
              <w:top w:val="nil"/>
              <w:left w:val="nil"/>
              <w:bottom w:val="single" w:sz="4" w:space="0" w:color="auto"/>
              <w:right w:val="single" w:sz="4" w:space="0" w:color="auto"/>
            </w:tcBorders>
            <w:shd w:val="clear" w:color="auto" w:fill="auto"/>
            <w:vAlign w:val="center"/>
            <w:hideMark/>
          </w:tcPr>
          <w:p w14:paraId="409D86D9" w14:textId="77777777" w:rsidR="00B616BF" w:rsidRPr="00C024FE" w:rsidRDefault="00B616BF" w:rsidP="00E93A82">
            <w:pPr>
              <w:spacing w:after="0" w:line="240" w:lineRule="auto"/>
              <w:jc w:val="center"/>
              <w:rPr>
                <w:rFonts w:ascii="Arial CYR" w:hAnsi="Arial CYR" w:cs="Arial CYR"/>
                <w:sz w:val="16"/>
                <w:szCs w:val="16"/>
                <w:lang w:eastAsia="uk-UA"/>
              </w:rPr>
            </w:pPr>
            <w:r w:rsidRPr="00C024FE">
              <w:rPr>
                <w:rFonts w:ascii="Arial CYR" w:hAnsi="Arial CYR" w:cs="Arial CYR"/>
                <w:sz w:val="16"/>
                <w:szCs w:val="16"/>
                <w:lang w:eastAsia="uk-UA"/>
              </w:rPr>
              <w:t>1</w:t>
            </w:r>
          </w:p>
        </w:tc>
      </w:tr>
      <w:tr w:rsidR="00B616BF" w:rsidRPr="00C024FE" w14:paraId="2A677D69"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69406C8" w14:textId="77777777" w:rsidR="00B616BF" w:rsidRPr="00C024FE" w:rsidRDefault="00B616BF" w:rsidP="00E93A82">
            <w:pPr>
              <w:spacing w:after="0" w:line="240" w:lineRule="auto"/>
              <w:jc w:val="center"/>
              <w:rPr>
                <w:rFonts w:ascii="Arial CYR" w:hAnsi="Arial CYR" w:cs="Arial CYR"/>
                <w:b/>
                <w:bCs/>
                <w:sz w:val="18"/>
                <w:szCs w:val="18"/>
                <w:lang w:eastAsia="uk-UA"/>
              </w:rPr>
            </w:pPr>
            <w:r w:rsidRPr="00C024FE">
              <w:rPr>
                <w:rFonts w:ascii="Arial CYR" w:hAnsi="Arial CYR" w:cs="Arial CYR"/>
                <w:b/>
                <w:bCs/>
                <w:sz w:val="18"/>
                <w:szCs w:val="18"/>
                <w:lang w:eastAsia="uk-UA"/>
              </w:rPr>
              <w:t>101</w:t>
            </w:r>
          </w:p>
        </w:tc>
        <w:tc>
          <w:tcPr>
            <w:tcW w:w="1765" w:type="dxa"/>
            <w:tcBorders>
              <w:top w:val="nil"/>
              <w:left w:val="nil"/>
              <w:bottom w:val="single" w:sz="4" w:space="0" w:color="auto"/>
              <w:right w:val="single" w:sz="4" w:space="0" w:color="auto"/>
            </w:tcBorders>
            <w:shd w:val="clear" w:color="auto" w:fill="auto"/>
            <w:vAlign w:val="center"/>
            <w:hideMark/>
          </w:tcPr>
          <w:p w14:paraId="67D4EBD0" w14:textId="77777777" w:rsidR="00B616BF" w:rsidRPr="00C024FE" w:rsidRDefault="00B616BF" w:rsidP="00E93A82">
            <w:pPr>
              <w:spacing w:after="0" w:line="240" w:lineRule="auto"/>
              <w:jc w:val="center"/>
              <w:rPr>
                <w:rFonts w:ascii="Arial CYR" w:hAnsi="Arial CYR" w:cs="Arial CYR"/>
                <w:sz w:val="18"/>
                <w:szCs w:val="18"/>
                <w:lang w:eastAsia="uk-UA"/>
              </w:rPr>
            </w:pPr>
            <w:r w:rsidRPr="00C024FE">
              <w:rPr>
                <w:rFonts w:ascii="Arial CYR" w:hAnsi="Arial CYR" w:cs="Arial CYR"/>
                <w:sz w:val="18"/>
                <w:szCs w:val="18"/>
                <w:lang w:eastAsia="uk-UA"/>
              </w:rPr>
              <w:t>С130-1111-5</w:t>
            </w:r>
          </w:p>
        </w:tc>
        <w:tc>
          <w:tcPr>
            <w:tcW w:w="4614" w:type="dxa"/>
            <w:tcBorders>
              <w:top w:val="single" w:sz="4" w:space="0" w:color="auto"/>
              <w:left w:val="nil"/>
              <w:bottom w:val="single" w:sz="4" w:space="0" w:color="auto"/>
              <w:right w:val="single" w:sz="4" w:space="0" w:color="000000"/>
            </w:tcBorders>
            <w:shd w:val="clear" w:color="auto" w:fill="auto"/>
            <w:vAlign w:val="center"/>
            <w:hideMark/>
          </w:tcPr>
          <w:p w14:paraId="6E677D80" w14:textId="77777777" w:rsidR="00B616BF" w:rsidRPr="00C024FE" w:rsidRDefault="00B616BF" w:rsidP="00E93A82">
            <w:pPr>
              <w:spacing w:after="0" w:line="240" w:lineRule="auto"/>
              <w:rPr>
                <w:rFonts w:ascii="Arial CYR" w:hAnsi="Arial CYR" w:cs="Arial CYR"/>
                <w:sz w:val="18"/>
                <w:szCs w:val="18"/>
                <w:lang w:eastAsia="uk-UA"/>
              </w:rPr>
            </w:pPr>
            <w:r w:rsidRPr="00C024FE">
              <w:rPr>
                <w:rFonts w:ascii="Arial CYR" w:hAnsi="Arial CYR" w:cs="Arial CYR"/>
                <w:sz w:val="18"/>
                <w:szCs w:val="18"/>
                <w:lang w:eastAsia="uk-UA"/>
              </w:rPr>
              <w:t>Трійник 90х діам.350/420 "Вент-Устрій"</w:t>
            </w:r>
          </w:p>
        </w:tc>
        <w:tc>
          <w:tcPr>
            <w:tcW w:w="1134" w:type="dxa"/>
            <w:tcBorders>
              <w:top w:val="nil"/>
              <w:left w:val="nil"/>
              <w:bottom w:val="single" w:sz="4" w:space="0" w:color="auto"/>
              <w:right w:val="single" w:sz="4" w:space="0" w:color="auto"/>
            </w:tcBorders>
            <w:shd w:val="clear" w:color="auto" w:fill="auto"/>
            <w:noWrap/>
            <w:vAlign w:val="center"/>
            <w:hideMark/>
          </w:tcPr>
          <w:p w14:paraId="134689C5" w14:textId="77777777" w:rsidR="00B616BF" w:rsidRPr="00C024FE" w:rsidRDefault="00B616BF" w:rsidP="00E93A82">
            <w:pPr>
              <w:spacing w:after="0" w:line="240" w:lineRule="auto"/>
              <w:jc w:val="center"/>
              <w:rPr>
                <w:rFonts w:ascii="Arial CYR" w:hAnsi="Arial CYR" w:cs="Arial CYR"/>
                <w:sz w:val="18"/>
                <w:szCs w:val="18"/>
                <w:lang w:eastAsia="uk-UA"/>
              </w:rPr>
            </w:pPr>
            <w:proofErr w:type="spellStart"/>
            <w:r w:rsidRPr="00C024FE">
              <w:rPr>
                <w:rFonts w:ascii="Arial CYR" w:hAnsi="Arial CYR" w:cs="Arial CYR"/>
                <w:sz w:val="18"/>
                <w:szCs w:val="18"/>
                <w:lang w:eastAsia="uk-UA"/>
              </w:rPr>
              <w:t>шт</w:t>
            </w:r>
            <w:proofErr w:type="spellEnd"/>
          </w:p>
        </w:tc>
        <w:tc>
          <w:tcPr>
            <w:tcW w:w="1134" w:type="dxa"/>
            <w:tcBorders>
              <w:top w:val="nil"/>
              <w:left w:val="nil"/>
              <w:bottom w:val="single" w:sz="4" w:space="0" w:color="auto"/>
              <w:right w:val="single" w:sz="4" w:space="0" w:color="auto"/>
            </w:tcBorders>
            <w:shd w:val="clear" w:color="auto" w:fill="auto"/>
            <w:vAlign w:val="center"/>
            <w:hideMark/>
          </w:tcPr>
          <w:p w14:paraId="141FFE32" w14:textId="77777777" w:rsidR="00B616BF" w:rsidRPr="00C024FE" w:rsidRDefault="00B616BF" w:rsidP="00E93A82">
            <w:pPr>
              <w:spacing w:after="0" w:line="240" w:lineRule="auto"/>
              <w:jc w:val="center"/>
              <w:rPr>
                <w:rFonts w:ascii="Arial CYR" w:hAnsi="Arial CYR" w:cs="Arial CYR"/>
                <w:sz w:val="16"/>
                <w:szCs w:val="16"/>
                <w:lang w:eastAsia="uk-UA"/>
              </w:rPr>
            </w:pPr>
            <w:r w:rsidRPr="00C024FE">
              <w:rPr>
                <w:rFonts w:ascii="Arial CYR" w:hAnsi="Arial CYR" w:cs="Arial CYR"/>
                <w:sz w:val="16"/>
                <w:szCs w:val="16"/>
                <w:lang w:eastAsia="uk-UA"/>
              </w:rPr>
              <w:t>1</w:t>
            </w:r>
          </w:p>
        </w:tc>
      </w:tr>
      <w:tr w:rsidR="00B616BF" w:rsidRPr="00C024FE" w14:paraId="3E94C328"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F42F64A" w14:textId="77777777" w:rsidR="00B616BF" w:rsidRPr="00C024FE" w:rsidRDefault="00B616BF" w:rsidP="00E93A82">
            <w:pPr>
              <w:spacing w:after="0" w:line="240" w:lineRule="auto"/>
              <w:jc w:val="center"/>
              <w:rPr>
                <w:rFonts w:ascii="Arial CYR" w:hAnsi="Arial CYR" w:cs="Arial CYR"/>
                <w:b/>
                <w:bCs/>
                <w:sz w:val="18"/>
                <w:szCs w:val="18"/>
                <w:lang w:eastAsia="uk-UA"/>
              </w:rPr>
            </w:pPr>
            <w:r w:rsidRPr="00C024FE">
              <w:rPr>
                <w:rFonts w:ascii="Arial CYR" w:hAnsi="Arial CYR" w:cs="Arial CYR"/>
                <w:b/>
                <w:bCs/>
                <w:sz w:val="18"/>
                <w:szCs w:val="18"/>
                <w:lang w:eastAsia="uk-UA"/>
              </w:rPr>
              <w:lastRenderedPageBreak/>
              <w:t>102</w:t>
            </w:r>
          </w:p>
        </w:tc>
        <w:tc>
          <w:tcPr>
            <w:tcW w:w="1765" w:type="dxa"/>
            <w:tcBorders>
              <w:top w:val="nil"/>
              <w:left w:val="nil"/>
              <w:bottom w:val="single" w:sz="4" w:space="0" w:color="auto"/>
              <w:right w:val="single" w:sz="4" w:space="0" w:color="auto"/>
            </w:tcBorders>
            <w:shd w:val="clear" w:color="auto" w:fill="auto"/>
            <w:vAlign w:val="center"/>
            <w:hideMark/>
          </w:tcPr>
          <w:p w14:paraId="26EF6A39" w14:textId="77777777" w:rsidR="00B616BF" w:rsidRPr="00C024FE" w:rsidRDefault="00B616BF" w:rsidP="00E93A82">
            <w:pPr>
              <w:spacing w:after="0" w:line="240" w:lineRule="auto"/>
              <w:jc w:val="center"/>
              <w:rPr>
                <w:rFonts w:ascii="Arial CYR" w:hAnsi="Arial CYR" w:cs="Arial CYR"/>
                <w:sz w:val="18"/>
                <w:szCs w:val="18"/>
                <w:lang w:eastAsia="uk-UA"/>
              </w:rPr>
            </w:pPr>
            <w:r w:rsidRPr="00C024FE">
              <w:rPr>
                <w:rFonts w:ascii="Arial CYR" w:hAnsi="Arial CYR" w:cs="Arial CYR"/>
                <w:sz w:val="18"/>
                <w:szCs w:val="18"/>
                <w:lang w:eastAsia="uk-UA"/>
              </w:rPr>
              <w:t>С130-1111-6</w:t>
            </w:r>
          </w:p>
        </w:tc>
        <w:tc>
          <w:tcPr>
            <w:tcW w:w="4614" w:type="dxa"/>
            <w:tcBorders>
              <w:top w:val="single" w:sz="4" w:space="0" w:color="auto"/>
              <w:left w:val="nil"/>
              <w:bottom w:val="single" w:sz="4" w:space="0" w:color="auto"/>
              <w:right w:val="single" w:sz="4" w:space="0" w:color="000000"/>
            </w:tcBorders>
            <w:shd w:val="clear" w:color="auto" w:fill="auto"/>
            <w:vAlign w:val="center"/>
            <w:hideMark/>
          </w:tcPr>
          <w:p w14:paraId="49CAD16A" w14:textId="77777777" w:rsidR="00B616BF" w:rsidRPr="00C024FE" w:rsidRDefault="00B616BF" w:rsidP="00E93A82">
            <w:pPr>
              <w:spacing w:after="0" w:line="240" w:lineRule="auto"/>
              <w:rPr>
                <w:rFonts w:ascii="Arial CYR" w:hAnsi="Arial CYR" w:cs="Arial CYR"/>
                <w:sz w:val="18"/>
                <w:szCs w:val="18"/>
                <w:lang w:eastAsia="uk-UA"/>
              </w:rPr>
            </w:pPr>
            <w:r w:rsidRPr="00C024FE">
              <w:rPr>
                <w:rFonts w:ascii="Arial CYR" w:hAnsi="Arial CYR" w:cs="Arial CYR"/>
                <w:sz w:val="18"/>
                <w:szCs w:val="18"/>
                <w:lang w:eastAsia="uk-UA"/>
              </w:rPr>
              <w:t>Трійник 45х  діам.350/420 "Вент-Устрій"</w:t>
            </w:r>
          </w:p>
        </w:tc>
        <w:tc>
          <w:tcPr>
            <w:tcW w:w="1134" w:type="dxa"/>
            <w:tcBorders>
              <w:top w:val="nil"/>
              <w:left w:val="nil"/>
              <w:bottom w:val="single" w:sz="4" w:space="0" w:color="auto"/>
              <w:right w:val="single" w:sz="4" w:space="0" w:color="auto"/>
            </w:tcBorders>
            <w:shd w:val="clear" w:color="auto" w:fill="auto"/>
            <w:noWrap/>
            <w:vAlign w:val="center"/>
            <w:hideMark/>
          </w:tcPr>
          <w:p w14:paraId="04D0BF01" w14:textId="77777777" w:rsidR="00B616BF" w:rsidRPr="00C024FE" w:rsidRDefault="00B616BF" w:rsidP="00E93A82">
            <w:pPr>
              <w:spacing w:after="0" w:line="240" w:lineRule="auto"/>
              <w:jc w:val="center"/>
              <w:rPr>
                <w:rFonts w:ascii="Arial CYR" w:hAnsi="Arial CYR" w:cs="Arial CYR"/>
                <w:sz w:val="18"/>
                <w:szCs w:val="18"/>
                <w:lang w:eastAsia="uk-UA"/>
              </w:rPr>
            </w:pPr>
            <w:proofErr w:type="spellStart"/>
            <w:r w:rsidRPr="00C024FE">
              <w:rPr>
                <w:rFonts w:ascii="Arial CYR" w:hAnsi="Arial CYR" w:cs="Arial CYR"/>
                <w:sz w:val="18"/>
                <w:szCs w:val="18"/>
                <w:lang w:eastAsia="uk-UA"/>
              </w:rPr>
              <w:t>шт</w:t>
            </w:r>
            <w:proofErr w:type="spellEnd"/>
          </w:p>
        </w:tc>
        <w:tc>
          <w:tcPr>
            <w:tcW w:w="1134" w:type="dxa"/>
            <w:tcBorders>
              <w:top w:val="nil"/>
              <w:left w:val="nil"/>
              <w:bottom w:val="single" w:sz="4" w:space="0" w:color="auto"/>
              <w:right w:val="single" w:sz="4" w:space="0" w:color="auto"/>
            </w:tcBorders>
            <w:shd w:val="clear" w:color="auto" w:fill="auto"/>
            <w:vAlign w:val="center"/>
            <w:hideMark/>
          </w:tcPr>
          <w:p w14:paraId="573C47A1" w14:textId="77777777" w:rsidR="00B616BF" w:rsidRPr="00C024FE" w:rsidRDefault="00B616BF" w:rsidP="00E93A82">
            <w:pPr>
              <w:spacing w:after="0" w:line="240" w:lineRule="auto"/>
              <w:jc w:val="center"/>
              <w:rPr>
                <w:rFonts w:ascii="Arial CYR" w:hAnsi="Arial CYR" w:cs="Arial CYR"/>
                <w:sz w:val="16"/>
                <w:szCs w:val="16"/>
                <w:lang w:eastAsia="uk-UA"/>
              </w:rPr>
            </w:pPr>
            <w:r w:rsidRPr="00C024FE">
              <w:rPr>
                <w:rFonts w:ascii="Arial CYR" w:hAnsi="Arial CYR" w:cs="Arial CYR"/>
                <w:sz w:val="16"/>
                <w:szCs w:val="16"/>
                <w:lang w:eastAsia="uk-UA"/>
              </w:rPr>
              <w:t>1</w:t>
            </w:r>
          </w:p>
        </w:tc>
      </w:tr>
      <w:tr w:rsidR="00B616BF" w:rsidRPr="00C024FE" w14:paraId="2BFE88B6"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C0F9CF0" w14:textId="77777777" w:rsidR="00B616BF" w:rsidRPr="00C024FE" w:rsidRDefault="00B616BF" w:rsidP="00E93A82">
            <w:pPr>
              <w:spacing w:after="0" w:line="240" w:lineRule="auto"/>
              <w:jc w:val="center"/>
              <w:rPr>
                <w:rFonts w:ascii="Arial CYR" w:hAnsi="Arial CYR" w:cs="Arial CYR"/>
                <w:b/>
                <w:bCs/>
                <w:sz w:val="18"/>
                <w:szCs w:val="18"/>
                <w:lang w:eastAsia="uk-UA"/>
              </w:rPr>
            </w:pPr>
            <w:r w:rsidRPr="00C024FE">
              <w:rPr>
                <w:rFonts w:ascii="Arial CYR" w:hAnsi="Arial CYR" w:cs="Arial CYR"/>
                <w:b/>
                <w:bCs/>
                <w:sz w:val="18"/>
                <w:szCs w:val="18"/>
                <w:lang w:eastAsia="uk-UA"/>
              </w:rPr>
              <w:t>103</w:t>
            </w:r>
          </w:p>
        </w:tc>
        <w:tc>
          <w:tcPr>
            <w:tcW w:w="1765" w:type="dxa"/>
            <w:tcBorders>
              <w:top w:val="nil"/>
              <w:left w:val="nil"/>
              <w:bottom w:val="single" w:sz="4" w:space="0" w:color="auto"/>
              <w:right w:val="single" w:sz="4" w:space="0" w:color="auto"/>
            </w:tcBorders>
            <w:shd w:val="clear" w:color="auto" w:fill="auto"/>
            <w:vAlign w:val="center"/>
            <w:hideMark/>
          </w:tcPr>
          <w:p w14:paraId="2E048100" w14:textId="77777777" w:rsidR="00B616BF" w:rsidRPr="00C024FE" w:rsidRDefault="00B616BF" w:rsidP="00E93A82">
            <w:pPr>
              <w:spacing w:after="0" w:line="240" w:lineRule="auto"/>
              <w:jc w:val="center"/>
              <w:rPr>
                <w:rFonts w:ascii="Arial CYR" w:hAnsi="Arial CYR" w:cs="Arial CYR"/>
                <w:sz w:val="18"/>
                <w:szCs w:val="18"/>
                <w:lang w:eastAsia="uk-UA"/>
              </w:rPr>
            </w:pPr>
            <w:r w:rsidRPr="00C024FE">
              <w:rPr>
                <w:rFonts w:ascii="Arial CYR" w:hAnsi="Arial CYR" w:cs="Arial CYR"/>
                <w:sz w:val="18"/>
                <w:szCs w:val="18"/>
                <w:lang w:eastAsia="uk-UA"/>
              </w:rPr>
              <w:t>С130-1111-7</w:t>
            </w:r>
          </w:p>
        </w:tc>
        <w:tc>
          <w:tcPr>
            <w:tcW w:w="4614" w:type="dxa"/>
            <w:tcBorders>
              <w:top w:val="single" w:sz="4" w:space="0" w:color="auto"/>
              <w:left w:val="nil"/>
              <w:bottom w:val="single" w:sz="4" w:space="0" w:color="auto"/>
              <w:right w:val="single" w:sz="4" w:space="0" w:color="000000"/>
            </w:tcBorders>
            <w:shd w:val="clear" w:color="auto" w:fill="auto"/>
            <w:vAlign w:val="center"/>
            <w:hideMark/>
          </w:tcPr>
          <w:p w14:paraId="7DD5A05B" w14:textId="77777777" w:rsidR="00B616BF" w:rsidRPr="00C024FE" w:rsidRDefault="00B616BF" w:rsidP="00E93A82">
            <w:pPr>
              <w:spacing w:after="0" w:line="240" w:lineRule="auto"/>
              <w:rPr>
                <w:rFonts w:ascii="Arial CYR" w:hAnsi="Arial CYR" w:cs="Arial CYR"/>
                <w:sz w:val="18"/>
                <w:szCs w:val="18"/>
                <w:lang w:eastAsia="uk-UA"/>
              </w:rPr>
            </w:pPr>
            <w:r w:rsidRPr="00C024FE">
              <w:rPr>
                <w:rFonts w:ascii="Arial CYR" w:hAnsi="Arial CYR" w:cs="Arial CYR"/>
                <w:sz w:val="18"/>
                <w:szCs w:val="18"/>
                <w:lang w:eastAsia="uk-UA"/>
              </w:rPr>
              <w:t>Розвантажувальна платформа діам.350/420 "Вент-Устрій"</w:t>
            </w:r>
          </w:p>
        </w:tc>
        <w:tc>
          <w:tcPr>
            <w:tcW w:w="1134" w:type="dxa"/>
            <w:tcBorders>
              <w:top w:val="nil"/>
              <w:left w:val="nil"/>
              <w:bottom w:val="single" w:sz="4" w:space="0" w:color="auto"/>
              <w:right w:val="single" w:sz="4" w:space="0" w:color="auto"/>
            </w:tcBorders>
            <w:shd w:val="clear" w:color="auto" w:fill="auto"/>
            <w:noWrap/>
            <w:vAlign w:val="center"/>
            <w:hideMark/>
          </w:tcPr>
          <w:p w14:paraId="0775CE94" w14:textId="77777777" w:rsidR="00B616BF" w:rsidRPr="00C024FE" w:rsidRDefault="00B616BF" w:rsidP="00E93A82">
            <w:pPr>
              <w:spacing w:after="0" w:line="240" w:lineRule="auto"/>
              <w:jc w:val="center"/>
              <w:rPr>
                <w:rFonts w:ascii="Arial CYR" w:hAnsi="Arial CYR" w:cs="Arial CYR"/>
                <w:sz w:val="18"/>
                <w:szCs w:val="18"/>
                <w:lang w:eastAsia="uk-UA"/>
              </w:rPr>
            </w:pPr>
            <w:proofErr w:type="spellStart"/>
            <w:r w:rsidRPr="00C024FE">
              <w:rPr>
                <w:rFonts w:ascii="Arial CYR" w:hAnsi="Arial CYR" w:cs="Arial CYR"/>
                <w:sz w:val="18"/>
                <w:szCs w:val="18"/>
                <w:lang w:eastAsia="uk-UA"/>
              </w:rPr>
              <w:t>шт</w:t>
            </w:r>
            <w:proofErr w:type="spellEnd"/>
          </w:p>
        </w:tc>
        <w:tc>
          <w:tcPr>
            <w:tcW w:w="1134" w:type="dxa"/>
            <w:tcBorders>
              <w:top w:val="nil"/>
              <w:left w:val="nil"/>
              <w:bottom w:val="single" w:sz="4" w:space="0" w:color="auto"/>
              <w:right w:val="single" w:sz="4" w:space="0" w:color="auto"/>
            </w:tcBorders>
            <w:shd w:val="clear" w:color="auto" w:fill="auto"/>
            <w:vAlign w:val="center"/>
            <w:hideMark/>
          </w:tcPr>
          <w:p w14:paraId="4D82BFA2" w14:textId="77777777" w:rsidR="00B616BF" w:rsidRPr="00C024FE" w:rsidRDefault="00B616BF" w:rsidP="00E93A82">
            <w:pPr>
              <w:spacing w:after="0" w:line="240" w:lineRule="auto"/>
              <w:jc w:val="center"/>
              <w:rPr>
                <w:rFonts w:ascii="Arial CYR" w:hAnsi="Arial CYR" w:cs="Arial CYR"/>
                <w:sz w:val="16"/>
                <w:szCs w:val="16"/>
                <w:lang w:eastAsia="uk-UA"/>
              </w:rPr>
            </w:pPr>
            <w:r w:rsidRPr="00C024FE">
              <w:rPr>
                <w:rFonts w:ascii="Arial CYR" w:hAnsi="Arial CYR" w:cs="Arial CYR"/>
                <w:sz w:val="16"/>
                <w:szCs w:val="16"/>
                <w:lang w:eastAsia="uk-UA"/>
              </w:rPr>
              <w:t>4</w:t>
            </w:r>
          </w:p>
        </w:tc>
      </w:tr>
      <w:tr w:rsidR="00B616BF" w:rsidRPr="00C024FE" w14:paraId="7010FEE0"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ECF864E" w14:textId="77777777" w:rsidR="00B616BF" w:rsidRPr="00C024FE" w:rsidRDefault="00B616BF" w:rsidP="00E93A82">
            <w:pPr>
              <w:spacing w:after="0" w:line="240" w:lineRule="auto"/>
              <w:jc w:val="center"/>
              <w:rPr>
                <w:rFonts w:ascii="Arial CYR" w:hAnsi="Arial CYR" w:cs="Arial CYR"/>
                <w:b/>
                <w:bCs/>
                <w:sz w:val="18"/>
                <w:szCs w:val="18"/>
                <w:lang w:eastAsia="uk-UA"/>
              </w:rPr>
            </w:pPr>
            <w:r w:rsidRPr="00C024FE">
              <w:rPr>
                <w:rFonts w:ascii="Arial CYR" w:hAnsi="Arial CYR" w:cs="Arial CYR"/>
                <w:b/>
                <w:bCs/>
                <w:sz w:val="18"/>
                <w:szCs w:val="18"/>
                <w:lang w:eastAsia="uk-UA"/>
              </w:rPr>
              <w:t>104</w:t>
            </w:r>
          </w:p>
        </w:tc>
        <w:tc>
          <w:tcPr>
            <w:tcW w:w="1765" w:type="dxa"/>
            <w:tcBorders>
              <w:top w:val="nil"/>
              <w:left w:val="nil"/>
              <w:bottom w:val="single" w:sz="4" w:space="0" w:color="auto"/>
              <w:right w:val="single" w:sz="4" w:space="0" w:color="auto"/>
            </w:tcBorders>
            <w:shd w:val="clear" w:color="auto" w:fill="auto"/>
            <w:vAlign w:val="center"/>
            <w:hideMark/>
          </w:tcPr>
          <w:p w14:paraId="5A605685" w14:textId="77777777" w:rsidR="00B616BF" w:rsidRPr="00C024FE" w:rsidRDefault="00B616BF" w:rsidP="00E93A82">
            <w:pPr>
              <w:spacing w:after="0" w:line="240" w:lineRule="auto"/>
              <w:jc w:val="center"/>
              <w:rPr>
                <w:rFonts w:ascii="Arial CYR" w:hAnsi="Arial CYR" w:cs="Arial CYR"/>
                <w:sz w:val="18"/>
                <w:szCs w:val="18"/>
                <w:lang w:eastAsia="uk-UA"/>
              </w:rPr>
            </w:pPr>
            <w:r w:rsidRPr="00C024FE">
              <w:rPr>
                <w:rFonts w:ascii="Arial CYR" w:hAnsi="Arial CYR" w:cs="Arial CYR"/>
                <w:sz w:val="18"/>
                <w:szCs w:val="18"/>
                <w:lang w:eastAsia="uk-UA"/>
              </w:rPr>
              <w:t>С130-1111-8</w:t>
            </w:r>
          </w:p>
        </w:tc>
        <w:tc>
          <w:tcPr>
            <w:tcW w:w="4614" w:type="dxa"/>
            <w:tcBorders>
              <w:top w:val="single" w:sz="4" w:space="0" w:color="auto"/>
              <w:left w:val="nil"/>
              <w:bottom w:val="single" w:sz="4" w:space="0" w:color="auto"/>
              <w:right w:val="single" w:sz="4" w:space="0" w:color="000000"/>
            </w:tcBorders>
            <w:shd w:val="clear" w:color="auto" w:fill="auto"/>
            <w:vAlign w:val="center"/>
            <w:hideMark/>
          </w:tcPr>
          <w:p w14:paraId="3CE413A5" w14:textId="77777777" w:rsidR="00B616BF" w:rsidRPr="00C024FE" w:rsidRDefault="00B616BF" w:rsidP="00E93A82">
            <w:pPr>
              <w:spacing w:after="0" w:line="240" w:lineRule="auto"/>
              <w:rPr>
                <w:rFonts w:ascii="Arial CYR" w:hAnsi="Arial CYR" w:cs="Arial CYR"/>
                <w:sz w:val="18"/>
                <w:szCs w:val="18"/>
                <w:lang w:eastAsia="uk-UA"/>
              </w:rPr>
            </w:pPr>
            <w:r w:rsidRPr="00C024FE">
              <w:rPr>
                <w:rFonts w:ascii="Arial CYR" w:hAnsi="Arial CYR" w:cs="Arial CYR"/>
                <w:sz w:val="18"/>
                <w:szCs w:val="18"/>
                <w:lang w:eastAsia="uk-UA"/>
              </w:rPr>
              <w:t>Ревізія діам.350/420 "Вент-Устрій"</w:t>
            </w:r>
          </w:p>
        </w:tc>
        <w:tc>
          <w:tcPr>
            <w:tcW w:w="1134" w:type="dxa"/>
            <w:tcBorders>
              <w:top w:val="nil"/>
              <w:left w:val="nil"/>
              <w:bottom w:val="single" w:sz="4" w:space="0" w:color="auto"/>
              <w:right w:val="single" w:sz="4" w:space="0" w:color="auto"/>
            </w:tcBorders>
            <w:shd w:val="clear" w:color="auto" w:fill="auto"/>
            <w:noWrap/>
            <w:vAlign w:val="center"/>
            <w:hideMark/>
          </w:tcPr>
          <w:p w14:paraId="14D266ED" w14:textId="77777777" w:rsidR="00B616BF" w:rsidRPr="00C024FE" w:rsidRDefault="00B616BF" w:rsidP="00E93A82">
            <w:pPr>
              <w:spacing w:after="0" w:line="240" w:lineRule="auto"/>
              <w:jc w:val="center"/>
              <w:rPr>
                <w:rFonts w:ascii="Arial CYR" w:hAnsi="Arial CYR" w:cs="Arial CYR"/>
                <w:sz w:val="18"/>
                <w:szCs w:val="18"/>
                <w:lang w:eastAsia="uk-UA"/>
              </w:rPr>
            </w:pPr>
            <w:proofErr w:type="spellStart"/>
            <w:r w:rsidRPr="00C024FE">
              <w:rPr>
                <w:rFonts w:ascii="Arial CYR" w:hAnsi="Arial CYR" w:cs="Arial CYR"/>
                <w:sz w:val="18"/>
                <w:szCs w:val="18"/>
                <w:lang w:eastAsia="uk-UA"/>
              </w:rPr>
              <w:t>шт</w:t>
            </w:r>
            <w:proofErr w:type="spellEnd"/>
          </w:p>
        </w:tc>
        <w:tc>
          <w:tcPr>
            <w:tcW w:w="1134" w:type="dxa"/>
            <w:tcBorders>
              <w:top w:val="nil"/>
              <w:left w:val="nil"/>
              <w:bottom w:val="single" w:sz="4" w:space="0" w:color="auto"/>
              <w:right w:val="single" w:sz="4" w:space="0" w:color="auto"/>
            </w:tcBorders>
            <w:shd w:val="clear" w:color="auto" w:fill="auto"/>
            <w:vAlign w:val="center"/>
            <w:hideMark/>
          </w:tcPr>
          <w:p w14:paraId="66C35E99" w14:textId="77777777" w:rsidR="00B616BF" w:rsidRPr="00C024FE" w:rsidRDefault="00B616BF" w:rsidP="00E93A82">
            <w:pPr>
              <w:spacing w:after="0" w:line="240" w:lineRule="auto"/>
              <w:jc w:val="center"/>
              <w:rPr>
                <w:rFonts w:ascii="Arial CYR" w:hAnsi="Arial CYR" w:cs="Arial CYR"/>
                <w:sz w:val="16"/>
                <w:szCs w:val="16"/>
                <w:lang w:eastAsia="uk-UA"/>
              </w:rPr>
            </w:pPr>
            <w:r w:rsidRPr="00C024FE">
              <w:rPr>
                <w:rFonts w:ascii="Arial CYR" w:hAnsi="Arial CYR" w:cs="Arial CYR"/>
                <w:sz w:val="16"/>
                <w:szCs w:val="16"/>
                <w:lang w:eastAsia="uk-UA"/>
              </w:rPr>
              <w:t>1</w:t>
            </w:r>
          </w:p>
        </w:tc>
      </w:tr>
      <w:tr w:rsidR="00B616BF" w:rsidRPr="00C024FE" w14:paraId="308E9266"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70EDBC6" w14:textId="77777777" w:rsidR="00B616BF" w:rsidRPr="00C024FE" w:rsidRDefault="00B616BF" w:rsidP="00E93A82">
            <w:pPr>
              <w:spacing w:after="0" w:line="240" w:lineRule="auto"/>
              <w:jc w:val="center"/>
              <w:rPr>
                <w:rFonts w:ascii="Arial CYR" w:hAnsi="Arial CYR" w:cs="Arial CYR"/>
                <w:b/>
                <w:bCs/>
                <w:sz w:val="18"/>
                <w:szCs w:val="18"/>
                <w:lang w:eastAsia="uk-UA"/>
              </w:rPr>
            </w:pPr>
            <w:r w:rsidRPr="00C024FE">
              <w:rPr>
                <w:rFonts w:ascii="Arial CYR" w:hAnsi="Arial CYR" w:cs="Arial CYR"/>
                <w:b/>
                <w:bCs/>
                <w:sz w:val="18"/>
                <w:szCs w:val="18"/>
                <w:lang w:eastAsia="uk-UA"/>
              </w:rPr>
              <w:t>105</w:t>
            </w:r>
          </w:p>
        </w:tc>
        <w:tc>
          <w:tcPr>
            <w:tcW w:w="1765" w:type="dxa"/>
            <w:tcBorders>
              <w:top w:val="nil"/>
              <w:left w:val="nil"/>
              <w:bottom w:val="single" w:sz="4" w:space="0" w:color="auto"/>
              <w:right w:val="single" w:sz="4" w:space="0" w:color="auto"/>
            </w:tcBorders>
            <w:shd w:val="clear" w:color="auto" w:fill="auto"/>
            <w:vAlign w:val="center"/>
            <w:hideMark/>
          </w:tcPr>
          <w:p w14:paraId="70121344" w14:textId="77777777" w:rsidR="00B616BF" w:rsidRPr="00C024FE" w:rsidRDefault="00B616BF" w:rsidP="00E93A82">
            <w:pPr>
              <w:spacing w:after="0" w:line="240" w:lineRule="auto"/>
              <w:jc w:val="center"/>
              <w:rPr>
                <w:rFonts w:ascii="Arial CYR" w:hAnsi="Arial CYR" w:cs="Arial CYR"/>
                <w:sz w:val="18"/>
                <w:szCs w:val="18"/>
                <w:lang w:eastAsia="uk-UA"/>
              </w:rPr>
            </w:pPr>
            <w:r w:rsidRPr="00C024FE">
              <w:rPr>
                <w:rFonts w:ascii="Arial CYR" w:hAnsi="Arial CYR" w:cs="Arial CYR"/>
                <w:sz w:val="18"/>
                <w:szCs w:val="18"/>
                <w:lang w:eastAsia="uk-UA"/>
              </w:rPr>
              <w:t>С130-1111-9</w:t>
            </w:r>
          </w:p>
        </w:tc>
        <w:tc>
          <w:tcPr>
            <w:tcW w:w="4614" w:type="dxa"/>
            <w:tcBorders>
              <w:top w:val="single" w:sz="4" w:space="0" w:color="auto"/>
              <w:left w:val="nil"/>
              <w:bottom w:val="single" w:sz="4" w:space="0" w:color="auto"/>
              <w:right w:val="single" w:sz="4" w:space="0" w:color="000000"/>
            </w:tcBorders>
            <w:shd w:val="clear" w:color="auto" w:fill="auto"/>
            <w:vAlign w:val="center"/>
            <w:hideMark/>
          </w:tcPr>
          <w:p w14:paraId="007A1DD4" w14:textId="77777777" w:rsidR="00B616BF" w:rsidRPr="00C024FE" w:rsidRDefault="00B616BF" w:rsidP="00E93A82">
            <w:pPr>
              <w:spacing w:after="0" w:line="240" w:lineRule="auto"/>
              <w:rPr>
                <w:rFonts w:ascii="Arial CYR" w:hAnsi="Arial CYR" w:cs="Arial CYR"/>
                <w:sz w:val="18"/>
                <w:szCs w:val="18"/>
                <w:lang w:eastAsia="uk-UA"/>
              </w:rPr>
            </w:pPr>
            <w:r w:rsidRPr="00C024FE">
              <w:rPr>
                <w:rFonts w:ascii="Arial CYR" w:hAnsi="Arial CYR" w:cs="Arial CYR"/>
                <w:sz w:val="18"/>
                <w:szCs w:val="18"/>
                <w:lang w:eastAsia="uk-UA"/>
              </w:rPr>
              <w:t>Конус діам.350/420 "Вент-Устрій"</w:t>
            </w:r>
          </w:p>
        </w:tc>
        <w:tc>
          <w:tcPr>
            <w:tcW w:w="1134" w:type="dxa"/>
            <w:tcBorders>
              <w:top w:val="nil"/>
              <w:left w:val="nil"/>
              <w:bottom w:val="single" w:sz="4" w:space="0" w:color="auto"/>
              <w:right w:val="single" w:sz="4" w:space="0" w:color="auto"/>
            </w:tcBorders>
            <w:shd w:val="clear" w:color="auto" w:fill="auto"/>
            <w:noWrap/>
            <w:vAlign w:val="center"/>
            <w:hideMark/>
          </w:tcPr>
          <w:p w14:paraId="67D706E2" w14:textId="77777777" w:rsidR="00B616BF" w:rsidRPr="00C024FE" w:rsidRDefault="00B616BF" w:rsidP="00E93A82">
            <w:pPr>
              <w:spacing w:after="0" w:line="240" w:lineRule="auto"/>
              <w:jc w:val="center"/>
              <w:rPr>
                <w:rFonts w:ascii="Arial CYR" w:hAnsi="Arial CYR" w:cs="Arial CYR"/>
                <w:sz w:val="18"/>
                <w:szCs w:val="18"/>
                <w:lang w:eastAsia="uk-UA"/>
              </w:rPr>
            </w:pPr>
            <w:proofErr w:type="spellStart"/>
            <w:r w:rsidRPr="00C024FE">
              <w:rPr>
                <w:rFonts w:ascii="Arial CYR" w:hAnsi="Arial CYR" w:cs="Arial CYR"/>
                <w:sz w:val="18"/>
                <w:szCs w:val="18"/>
                <w:lang w:eastAsia="uk-UA"/>
              </w:rPr>
              <w:t>шт</w:t>
            </w:r>
            <w:proofErr w:type="spellEnd"/>
          </w:p>
        </w:tc>
        <w:tc>
          <w:tcPr>
            <w:tcW w:w="1134" w:type="dxa"/>
            <w:tcBorders>
              <w:top w:val="nil"/>
              <w:left w:val="nil"/>
              <w:bottom w:val="single" w:sz="4" w:space="0" w:color="auto"/>
              <w:right w:val="single" w:sz="4" w:space="0" w:color="auto"/>
            </w:tcBorders>
            <w:shd w:val="clear" w:color="auto" w:fill="auto"/>
            <w:vAlign w:val="center"/>
            <w:hideMark/>
          </w:tcPr>
          <w:p w14:paraId="3F300723" w14:textId="77777777" w:rsidR="00B616BF" w:rsidRPr="00C024FE" w:rsidRDefault="00B616BF" w:rsidP="00E93A82">
            <w:pPr>
              <w:spacing w:after="0" w:line="240" w:lineRule="auto"/>
              <w:jc w:val="center"/>
              <w:rPr>
                <w:rFonts w:ascii="Arial CYR" w:hAnsi="Arial CYR" w:cs="Arial CYR"/>
                <w:sz w:val="16"/>
                <w:szCs w:val="16"/>
                <w:lang w:eastAsia="uk-UA"/>
              </w:rPr>
            </w:pPr>
            <w:r w:rsidRPr="00C024FE">
              <w:rPr>
                <w:rFonts w:ascii="Arial CYR" w:hAnsi="Arial CYR" w:cs="Arial CYR"/>
                <w:sz w:val="16"/>
                <w:szCs w:val="16"/>
                <w:lang w:eastAsia="uk-UA"/>
              </w:rPr>
              <w:t>1</w:t>
            </w:r>
          </w:p>
        </w:tc>
      </w:tr>
      <w:tr w:rsidR="00B616BF" w:rsidRPr="00C024FE" w14:paraId="4420E7A2"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8930DDF" w14:textId="77777777" w:rsidR="00B616BF" w:rsidRPr="00C024FE" w:rsidRDefault="00B616BF" w:rsidP="00E93A82">
            <w:pPr>
              <w:spacing w:after="0" w:line="240" w:lineRule="auto"/>
              <w:jc w:val="center"/>
              <w:rPr>
                <w:rFonts w:ascii="Arial CYR" w:hAnsi="Arial CYR" w:cs="Arial CYR"/>
                <w:b/>
                <w:bCs/>
                <w:sz w:val="18"/>
                <w:szCs w:val="18"/>
                <w:lang w:eastAsia="uk-UA"/>
              </w:rPr>
            </w:pPr>
            <w:r w:rsidRPr="00C024FE">
              <w:rPr>
                <w:rFonts w:ascii="Arial CYR" w:hAnsi="Arial CYR" w:cs="Arial CYR"/>
                <w:b/>
                <w:bCs/>
                <w:sz w:val="18"/>
                <w:szCs w:val="18"/>
                <w:lang w:eastAsia="uk-UA"/>
              </w:rPr>
              <w:t>106</w:t>
            </w:r>
          </w:p>
        </w:tc>
        <w:tc>
          <w:tcPr>
            <w:tcW w:w="1765" w:type="dxa"/>
            <w:tcBorders>
              <w:top w:val="nil"/>
              <w:left w:val="nil"/>
              <w:bottom w:val="single" w:sz="4" w:space="0" w:color="auto"/>
              <w:right w:val="single" w:sz="4" w:space="0" w:color="auto"/>
            </w:tcBorders>
            <w:shd w:val="clear" w:color="auto" w:fill="auto"/>
            <w:vAlign w:val="center"/>
            <w:hideMark/>
          </w:tcPr>
          <w:p w14:paraId="6C881467" w14:textId="77777777" w:rsidR="00B616BF" w:rsidRPr="00C024FE" w:rsidRDefault="00B616BF" w:rsidP="00E93A82">
            <w:pPr>
              <w:spacing w:after="0" w:line="240" w:lineRule="auto"/>
              <w:jc w:val="center"/>
              <w:rPr>
                <w:rFonts w:ascii="Arial CYR" w:hAnsi="Arial CYR" w:cs="Arial CYR"/>
                <w:sz w:val="18"/>
                <w:szCs w:val="18"/>
                <w:lang w:eastAsia="uk-UA"/>
              </w:rPr>
            </w:pPr>
            <w:r w:rsidRPr="00C024FE">
              <w:rPr>
                <w:rFonts w:ascii="Arial CYR" w:hAnsi="Arial CYR" w:cs="Arial CYR"/>
                <w:sz w:val="18"/>
                <w:szCs w:val="18"/>
                <w:lang w:eastAsia="uk-UA"/>
              </w:rPr>
              <w:t>С130-1111-10</w:t>
            </w:r>
          </w:p>
        </w:tc>
        <w:tc>
          <w:tcPr>
            <w:tcW w:w="4614" w:type="dxa"/>
            <w:tcBorders>
              <w:top w:val="single" w:sz="4" w:space="0" w:color="auto"/>
              <w:left w:val="nil"/>
              <w:bottom w:val="single" w:sz="4" w:space="0" w:color="auto"/>
              <w:right w:val="single" w:sz="4" w:space="0" w:color="000000"/>
            </w:tcBorders>
            <w:shd w:val="clear" w:color="auto" w:fill="auto"/>
            <w:vAlign w:val="center"/>
            <w:hideMark/>
          </w:tcPr>
          <w:p w14:paraId="3B839EF1" w14:textId="77777777" w:rsidR="00B616BF" w:rsidRPr="00C024FE" w:rsidRDefault="00B616BF" w:rsidP="00E93A82">
            <w:pPr>
              <w:spacing w:after="0" w:line="240" w:lineRule="auto"/>
              <w:rPr>
                <w:rFonts w:ascii="Arial CYR" w:hAnsi="Arial CYR" w:cs="Arial CYR"/>
                <w:sz w:val="18"/>
                <w:szCs w:val="18"/>
                <w:lang w:eastAsia="uk-UA"/>
              </w:rPr>
            </w:pPr>
            <w:r w:rsidRPr="00C024FE">
              <w:rPr>
                <w:rFonts w:ascii="Arial CYR" w:hAnsi="Arial CYR" w:cs="Arial CYR"/>
                <w:sz w:val="18"/>
                <w:szCs w:val="18"/>
                <w:lang w:eastAsia="uk-UA"/>
              </w:rPr>
              <w:t xml:space="preserve">Підставка </w:t>
            </w:r>
            <w:proofErr w:type="spellStart"/>
            <w:r w:rsidRPr="00C024FE">
              <w:rPr>
                <w:rFonts w:ascii="Arial CYR" w:hAnsi="Arial CYR" w:cs="Arial CYR"/>
                <w:sz w:val="18"/>
                <w:szCs w:val="18"/>
                <w:lang w:eastAsia="uk-UA"/>
              </w:rPr>
              <w:t>напольна</w:t>
            </w:r>
            <w:proofErr w:type="spellEnd"/>
            <w:r w:rsidRPr="00C024FE">
              <w:rPr>
                <w:rFonts w:ascii="Arial CYR" w:hAnsi="Arial CYR" w:cs="Arial CYR"/>
                <w:sz w:val="18"/>
                <w:szCs w:val="18"/>
                <w:lang w:eastAsia="uk-UA"/>
              </w:rPr>
              <w:t xml:space="preserve"> діам.350/420 "Вент-Устрій"</w:t>
            </w:r>
          </w:p>
        </w:tc>
        <w:tc>
          <w:tcPr>
            <w:tcW w:w="1134" w:type="dxa"/>
            <w:tcBorders>
              <w:top w:val="nil"/>
              <w:left w:val="nil"/>
              <w:bottom w:val="single" w:sz="4" w:space="0" w:color="auto"/>
              <w:right w:val="single" w:sz="4" w:space="0" w:color="auto"/>
            </w:tcBorders>
            <w:shd w:val="clear" w:color="auto" w:fill="auto"/>
            <w:noWrap/>
            <w:vAlign w:val="center"/>
            <w:hideMark/>
          </w:tcPr>
          <w:p w14:paraId="43755034" w14:textId="77777777" w:rsidR="00B616BF" w:rsidRPr="00C024FE" w:rsidRDefault="00B616BF" w:rsidP="00E93A82">
            <w:pPr>
              <w:spacing w:after="0" w:line="240" w:lineRule="auto"/>
              <w:jc w:val="center"/>
              <w:rPr>
                <w:rFonts w:ascii="Arial CYR" w:hAnsi="Arial CYR" w:cs="Arial CYR"/>
                <w:sz w:val="18"/>
                <w:szCs w:val="18"/>
                <w:lang w:eastAsia="uk-UA"/>
              </w:rPr>
            </w:pPr>
            <w:proofErr w:type="spellStart"/>
            <w:r w:rsidRPr="00C024FE">
              <w:rPr>
                <w:rFonts w:ascii="Arial CYR" w:hAnsi="Arial CYR" w:cs="Arial CYR"/>
                <w:sz w:val="18"/>
                <w:szCs w:val="18"/>
                <w:lang w:eastAsia="uk-UA"/>
              </w:rPr>
              <w:t>шт</w:t>
            </w:r>
            <w:proofErr w:type="spellEnd"/>
          </w:p>
        </w:tc>
        <w:tc>
          <w:tcPr>
            <w:tcW w:w="1134" w:type="dxa"/>
            <w:tcBorders>
              <w:top w:val="nil"/>
              <w:left w:val="nil"/>
              <w:bottom w:val="single" w:sz="4" w:space="0" w:color="auto"/>
              <w:right w:val="single" w:sz="4" w:space="0" w:color="auto"/>
            </w:tcBorders>
            <w:shd w:val="clear" w:color="auto" w:fill="auto"/>
            <w:vAlign w:val="center"/>
            <w:hideMark/>
          </w:tcPr>
          <w:p w14:paraId="0692ADC4" w14:textId="77777777" w:rsidR="00B616BF" w:rsidRPr="00C024FE" w:rsidRDefault="00B616BF" w:rsidP="00E93A82">
            <w:pPr>
              <w:spacing w:after="0" w:line="240" w:lineRule="auto"/>
              <w:jc w:val="center"/>
              <w:rPr>
                <w:rFonts w:ascii="Arial CYR" w:hAnsi="Arial CYR" w:cs="Arial CYR"/>
                <w:sz w:val="16"/>
                <w:szCs w:val="16"/>
                <w:lang w:eastAsia="uk-UA"/>
              </w:rPr>
            </w:pPr>
            <w:r w:rsidRPr="00C024FE">
              <w:rPr>
                <w:rFonts w:ascii="Arial CYR" w:hAnsi="Arial CYR" w:cs="Arial CYR"/>
                <w:sz w:val="16"/>
                <w:szCs w:val="16"/>
                <w:lang w:eastAsia="uk-UA"/>
              </w:rPr>
              <w:t>1</w:t>
            </w:r>
          </w:p>
        </w:tc>
      </w:tr>
      <w:tr w:rsidR="00B616BF" w:rsidRPr="00C024FE" w14:paraId="358CE3E6"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D630ADE" w14:textId="77777777" w:rsidR="00B616BF" w:rsidRPr="00C024FE" w:rsidRDefault="00B616BF" w:rsidP="00E93A82">
            <w:pPr>
              <w:spacing w:after="0" w:line="240" w:lineRule="auto"/>
              <w:jc w:val="center"/>
              <w:rPr>
                <w:rFonts w:ascii="Arial CYR" w:hAnsi="Arial CYR" w:cs="Arial CYR"/>
                <w:b/>
                <w:bCs/>
                <w:sz w:val="18"/>
                <w:szCs w:val="18"/>
                <w:lang w:eastAsia="uk-UA"/>
              </w:rPr>
            </w:pPr>
            <w:r w:rsidRPr="00C024FE">
              <w:rPr>
                <w:rFonts w:ascii="Arial CYR" w:hAnsi="Arial CYR" w:cs="Arial CYR"/>
                <w:b/>
                <w:bCs/>
                <w:sz w:val="18"/>
                <w:szCs w:val="18"/>
                <w:lang w:eastAsia="uk-UA"/>
              </w:rPr>
              <w:t>107</w:t>
            </w:r>
          </w:p>
        </w:tc>
        <w:tc>
          <w:tcPr>
            <w:tcW w:w="1765" w:type="dxa"/>
            <w:tcBorders>
              <w:top w:val="nil"/>
              <w:left w:val="nil"/>
              <w:bottom w:val="single" w:sz="4" w:space="0" w:color="auto"/>
              <w:right w:val="single" w:sz="4" w:space="0" w:color="auto"/>
            </w:tcBorders>
            <w:shd w:val="clear" w:color="auto" w:fill="auto"/>
            <w:vAlign w:val="center"/>
            <w:hideMark/>
          </w:tcPr>
          <w:p w14:paraId="1BA4B866" w14:textId="77777777" w:rsidR="00B616BF" w:rsidRPr="00C024FE" w:rsidRDefault="00B616BF" w:rsidP="00E93A82">
            <w:pPr>
              <w:spacing w:after="0" w:line="240" w:lineRule="auto"/>
              <w:jc w:val="center"/>
              <w:rPr>
                <w:rFonts w:ascii="Arial CYR" w:hAnsi="Arial CYR" w:cs="Arial CYR"/>
                <w:sz w:val="18"/>
                <w:szCs w:val="18"/>
                <w:lang w:eastAsia="uk-UA"/>
              </w:rPr>
            </w:pPr>
            <w:r w:rsidRPr="00C024FE">
              <w:rPr>
                <w:rFonts w:ascii="Arial CYR" w:hAnsi="Arial CYR" w:cs="Arial CYR"/>
                <w:sz w:val="18"/>
                <w:szCs w:val="18"/>
                <w:lang w:eastAsia="uk-UA"/>
              </w:rPr>
              <w:t>С130-1111-12</w:t>
            </w:r>
          </w:p>
        </w:tc>
        <w:tc>
          <w:tcPr>
            <w:tcW w:w="4614" w:type="dxa"/>
            <w:tcBorders>
              <w:top w:val="single" w:sz="4" w:space="0" w:color="auto"/>
              <w:left w:val="nil"/>
              <w:bottom w:val="single" w:sz="4" w:space="0" w:color="auto"/>
              <w:right w:val="single" w:sz="4" w:space="0" w:color="000000"/>
            </w:tcBorders>
            <w:shd w:val="clear" w:color="auto" w:fill="auto"/>
            <w:vAlign w:val="center"/>
            <w:hideMark/>
          </w:tcPr>
          <w:p w14:paraId="1942DB0D" w14:textId="77777777" w:rsidR="00B616BF" w:rsidRPr="00C024FE" w:rsidRDefault="00B616BF" w:rsidP="00E93A82">
            <w:pPr>
              <w:spacing w:after="0" w:line="240" w:lineRule="auto"/>
              <w:rPr>
                <w:rFonts w:ascii="Arial CYR" w:hAnsi="Arial CYR" w:cs="Arial CYR"/>
                <w:sz w:val="18"/>
                <w:szCs w:val="18"/>
                <w:lang w:eastAsia="uk-UA"/>
              </w:rPr>
            </w:pPr>
            <w:r w:rsidRPr="00C024FE">
              <w:rPr>
                <w:rFonts w:ascii="Arial CYR" w:hAnsi="Arial CYR" w:cs="Arial CYR"/>
                <w:sz w:val="18"/>
                <w:szCs w:val="18"/>
                <w:lang w:eastAsia="uk-UA"/>
              </w:rPr>
              <w:t>Кришка-заглушка вибухового клапана діам.350/420 "Вент-Устрій"</w:t>
            </w:r>
          </w:p>
        </w:tc>
        <w:tc>
          <w:tcPr>
            <w:tcW w:w="1134" w:type="dxa"/>
            <w:tcBorders>
              <w:top w:val="nil"/>
              <w:left w:val="nil"/>
              <w:bottom w:val="single" w:sz="4" w:space="0" w:color="auto"/>
              <w:right w:val="single" w:sz="4" w:space="0" w:color="auto"/>
            </w:tcBorders>
            <w:shd w:val="clear" w:color="auto" w:fill="auto"/>
            <w:noWrap/>
            <w:vAlign w:val="center"/>
            <w:hideMark/>
          </w:tcPr>
          <w:p w14:paraId="34DA4BD4" w14:textId="77777777" w:rsidR="00B616BF" w:rsidRPr="00C024FE" w:rsidRDefault="00B616BF" w:rsidP="00E93A82">
            <w:pPr>
              <w:spacing w:after="0" w:line="240" w:lineRule="auto"/>
              <w:jc w:val="center"/>
              <w:rPr>
                <w:rFonts w:ascii="Arial CYR" w:hAnsi="Arial CYR" w:cs="Arial CYR"/>
                <w:sz w:val="18"/>
                <w:szCs w:val="18"/>
                <w:lang w:eastAsia="uk-UA"/>
              </w:rPr>
            </w:pPr>
            <w:proofErr w:type="spellStart"/>
            <w:r w:rsidRPr="00C024FE">
              <w:rPr>
                <w:rFonts w:ascii="Arial CYR" w:hAnsi="Arial CYR" w:cs="Arial CYR"/>
                <w:sz w:val="18"/>
                <w:szCs w:val="18"/>
                <w:lang w:eastAsia="uk-UA"/>
              </w:rPr>
              <w:t>шт</w:t>
            </w:r>
            <w:proofErr w:type="spellEnd"/>
          </w:p>
        </w:tc>
        <w:tc>
          <w:tcPr>
            <w:tcW w:w="1134" w:type="dxa"/>
            <w:tcBorders>
              <w:top w:val="nil"/>
              <w:left w:val="nil"/>
              <w:bottom w:val="single" w:sz="4" w:space="0" w:color="auto"/>
              <w:right w:val="single" w:sz="4" w:space="0" w:color="auto"/>
            </w:tcBorders>
            <w:shd w:val="clear" w:color="auto" w:fill="auto"/>
            <w:vAlign w:val="center"/>
            <w:hideMark/>
          </w:tcPr>
          <w:p w14:paraId="359BD025" w14:textId="77777777" w:rsidR="00B616BF" w:rsidRPr="00C024FE" w:rsidRDefault="00B616BF" w:rsidP="00E93A82">
            <w:pPr>
              <w:spacing w:after="0" w:line="240" w:lineRule="auto"/>
              <w:jc w:val="center"/>
              <w:rPr>
                <w:rFonts w:ascii="Arial CYR" w:hAnsi="Arial CYR" w:cs="Arial CYR"/>
                <w:sz w:val="16"/>
                <w:szCs w:val="16"/>
                <w:lang w:eastAsia="uk-UA"/>
              </w:rPr>
            </w:pPr>
            <w:r w:rsidRPr="00C024FE">
              <w:rPr>
                <w:rFonts w:ascii="Arial CYR" w:hAnsi="Arial CYR" w:cs="Arial CYR"/>
                <w:sz w:val="16"/>
                <w:szCs w:val="16"/>
                <w:lang w:eastAsia="uk-UA"/>
              </w:rPr>
              <w:t>1</w:t>
            </w:r>
          </w:p>
        </w:tc>
      </w:tr>
      <w:tr w:rsidR="00B616BF" w:rsidRPr="00C024FE" w14:paraId="230E128A"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90FBAD4" w14:textId="77777777" w:rsidR="00B616BF" w:rsidRPr="00C024FE" w:rsidRDefault="00B616BF" w:rsidP="00E93A82">
            <w:pPr>
              <w:spacing w:after="0" w:line="240" w:lineRule="auto"/>
              <w:jc w:val="center"/>
              <w:rPr>
                <w:rFonts w:ascii="Arial CYR" w:hAnsi="Arial CYR" w:cs="Arial CYR"/>
                <w:b/>
                <w:bCs/>
                <w:sz w:val="18"/>
                <w:szCs w:val="18"/>
                <w:lang w:eastAsia="uk-UA"/>
              </w:rPr>
            </w:pPr>
            <w:r w:rsidRPr="00C024FE">
              <w:rPr>
                <w:rFonts w:ascii="Arial CYR" w:hAnsi="Arial CYR" w:cs="Arial CYR"/>
                <w:b/>
                <w:bCs/>
                <w:sz w:val="18"/>
                <w:szCs w:val="18"/>
                <w:lang w:eastAsia="uk-UA"/>
              </w:rPr>
              <w:t>108</w:t>
            </w:r>
          </w:p>
        </w:tc>
        <w:tc>
          <w:tcPr>
            <w:tcW w:w="1765" w:type="dxa"/>
            <w:tcBorders>
              <w:top w:val="nil"/>
              <w:left w:val="nil"/>
              <w:bottom w:val="single" w:sz="4" w:space="0" w:color="auto"/>
              <w:right w:val="single" w:sz="4" w:space="0" w:color="auto"/>
            </w:tcBorders>
            <w:shd w:val="clear" w:color="auto" w:fill="auto"/>
            <w:vAlign w:val="center"/>
            <w:hideMark/>
          </w:tcPr>
          <w:p w14:paraId="6B7F53C5" w14:textId="77777777" w:rsidR="00B616BF" w:rsidRPr="00C024FE" w:rsidRDefault="00B616BF" w:rsidP="00E93A82">
            <w:pPr>
              <w:spacing w:after="0" w:line="240" w:lineRule="auto"/>
              <w:jc w:val="center"/>
              <w:rPr>
                <w:rFonts w:ascii="Arial CYR" w:hAnsi="Arial CYR" w:cs="Arial CYR"/>
                <w:sz w:val="18"/>
                <w:szCs w:val="18"/>
                <w:lang w:eastAsia="uk-UA"/>
              </w:rPr>
            </w:pPr>
            <w:r w:rsidRPr="00C024FE">
              <w:rPr>
                <w:rFonts w:ascii="Arial CYR" w:hAnsi="Arial CYR" w:cs="Arial CYR"/>
                <w:sz w:val="18"/>
                <w:szCs w:val="18"/>
                <w:lang w:eastAsia="uk-UA"/>
              </w:rPr>
              <w:t>С130-1111-14</w:t>
            </w:r>
          </w:p>
        </w:tc>
        <w:tc>
          <w:tcPr>
            <w:tcW w:w="4614" w:type="dxa"/>
            <w:tcBorders>
              <w:top w:val="single" w:sz="4" w:space="0" w:color="auto"/>
              <w:left w:val="nil"/>
              <w:bottom w:val="single" w:sz="4" w:space="0" w:color="auto"/>
              <w:right w:val="single" w:sz="4" w:space="0" w:color="000000"/>
            </w:tcBorders>
            <w:shd w:val="clear" w:color="auto" w:fill="auto"/>
            <w:vAlign w:val="center"/>
            <w:hideMark/>
          </w:tcPr>
          <w:p w14:paraId="0EBD970B" w14:textId="77777777" w:rsidR="00B616BF" w:rsidRPr="00C024FE" w:rsidRDefault="00B616BF" w:rsidP="00E93A82">
            <w:pPr>
              <w:spacing w:after="0" w:line="240" w:lineRule="auto"/>
              <w:rPr>
                <w:rFonts w:ascii="Arial CYR" w:hAnsi="Arial CYR" w:cs="Arial CYR"/>
                <w:sz w:val="18"/>
                <w:szCs w:val="18"/>
                <w:lang w:eastAsia="uk-UA"/>
              </w:rPr>
            </w:pPr>
            <w:r w:rsidRPr="00C024FE">
              <w:rPr>
                <w:rFonts w:ascii="Arial CYR" w:hAnsi="Arial CYR" w:cs="Arial CYR"/>
                <w:sz w:val="18"/>
                <w:szCs w:val="18"/>
                <w:lang w:eastAsia="uk-UA"/>
              </w:rPr>
              <w:t>Хомут настінний діам.420 "Вент-Устрій"</w:t>
            </w:r>
          </w:p>
        </w:tc>
        <w:tc>
          <w:tcPr>
            <w:tcW w:w="1134" w:type="dxa"/>
            <w:tcBorders>
              <w:top w:val="nil"/>
              <w:left w:val="nil"/>
              <w:bottom w:val="single" w:sz="4" w:space="0" w:color="auto"/>
              <w:right w:val="single" w:sz="4" w:space="0" w:color="auto"/>
            </w:tcBorders>
            <w:shd w:val="clear" w:color="auto" w:fill="auto"/>
            <w:noWrap/>
            <w:vAlign w:val="center"/>
            <w:hideMark/>
          </w:tcPr>
          <w:p w14:paraId="1A5838D2" w14:textId="77777777" w:rsidR="00B616BF" w:rsidRPr="00C024FE" w:rsidRDefault="00B616BF" w:rsidP="00E93A82">
            <w:pPr>
              <w:spacing w:after="0" w:line="240" w:lineRule="auto"/>
              <w:jc w:val="center"/>
              <w:rPr>
                <w:rFonts w:ascii="Arial CYR" w:hAnsi="Arial CYR" w:cs="Arial CYR"/>
                <w:sz w:val="18"/>
                <w:szCs w:val="18"/>
                <w:lang w:eastAsia="uk-UA"/>
              </w:rPr>
            </w:pPr>
            <w:proofErr w:type="spellStart"/>
            <w:r w:rsidRPr="00C024FE">
              <w:rPr>
                <w:rFonts w:ascii="Arial CYR" w:hAnsi="Arial CYR" w:cs="Arial CYR"/>
                <w:sz w:val="18"/>
                <w:szCs w:val="18"/>
                <w:lang w:eastAsia="uk-UA"/>
              </w:rPr>
              <w:t>шт</w:t>
            </w:r>
            <w:proofErr w:type="spellEnd"/>
          </w:p>
        </w:tc>
        <w:tc>
          <w:tcPr>
            <w:tcW w:w="1134" w:type="dxa"/>
            <w:tcBorders>
              <w:top w:val="nil"/>
              <w:left w:val="nil"/>
              <w:bottom w:val="single" w:sz="4" w:space="0" w:color="auto"/>
              <w:right w:val="single" w:sz="4" w:space="0" w:color="auto"/>
            </w:tcBorders>
            <w:shd w:val="clear" w:color="auto" w:fill="auto"/>
            <w:vAlign w:val="center"/>
            <w:hideMark/>
          </w:tcPr>
          <w:p w14:paraId="45889021" w14:textId="77777777" w:rsidR="00B616BF" w:rsidRPr="00C024FE" w:rsidRDefault="00B616BF" w:rsidP="00E93A82">
            <w:pPr>
              <w:spacing w:after="0" w:line="240" w:lineRule="auto"/>
              <w:jc w:val="center"/>
              <w:rPr>
                <w:rFonts w:ascii="Arial CYR" w:hAnsi="Arial CYR" w:cs="Arial CYR"/>
                <w:sz w:val="16"/>
                <w:szCs w:val="16"/>
                <w:lang w:eastAsia="uk-UA"/>
              </w:rPr>
            </w:pPr>
            <w:r w:rsidRPr="00C024FE">
              <w:rPr>
                <w:rFonts w:ascii="Arial CYR" w:hAnsi="Arial CYR" w:cs="Arial CYR"/>
                <w:sz w:val="16"/>
                <w:szCs w:val="16"/>
                <w:lang w:eastAsia="uk-UA"/>
              </w:rPr>
              <w:t>6</w:t>
            </w:r>
          </w:p>
        </w:tc>
      </w:tr>
      <w:tr w:rsidR="00B616BF" w:rsidRPr="00C024FE" w14:paraId="59333D13"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6DE9F5B9" w14:textId="77777777" w:rsidR="00B616BF" w:rsidRPr="00C024FE" w:rsidRDefault="00B616BF" w:rsidP="00E93A82">
            <w:pPr>
              <w:spacing w:after="0" w:line="240" w:lineRule="auto"/>
              <w:jc w:val="center"/>
              <w:rPr>
                <w:rFonts w:ascii="Arial CYR" w:hAnsi="Arial CYR" w:cs="Arial CYR"/>
                <w:b/>
                <w:bCs/>
                <w:sz w:val="18"/>
                <w:szCs w:val="18"/>
                <w:lang w:eastAsia="uk-UA"/>
              </w:rPr>
            </w:pPr>
            <w:r w:rsidRPr="00C024FE">
              <w:rPr>
                <w:rFonts w:ascii="Arial CYR" w:hAnsi="Arial CYR" w:cs="Arial CYR"/>
                <w:b/>
                <w:bCs/>
                <w:sz w:val="18"/>
                <w:szCs w:val="18"/>
                <w:lang w:eastAsia="uk-UA"/>
              </w:rPr>
              <w:t>109</w:t>
            </w:r>
          </w:p>
        </w:tc>
        <w:tc>
          <w:tcPr>
            <w:tcW w:w="1765" w:type="dxa"/>
            <w:tcBorders>
              <w:top w:val="nil"/>
              <w:left w:val="nil"/>
              <w:bottom w:val="single" w:sz="4" w:space="0" w:color="auto"/>
              <w:right w:val="single" w:sz="4" w:space="0" w:color="auto"/>
            </w:tcBorders>
            <w:shd w:val="clear" w:color="auto" w:fill="auto"/>
            <w:vAlign w:val="center"/>
          </w:tcPr>
          <w:p w14:paraId="43849FE3" w14:textId="77777777" w:rsidR="00B616BF" w:rsidRPr="00C024FE" w:rsidRDefault="00B616BF" w:rsidP="00E93A82">
            <w:pPr>
              <w:spacing w:after="0" w:line="240" w:lineRule="auto"/>
              <w:jc w:val="center"/>
              <w:rPr>
                <w:rFonts w:ascii="Arial CYR" w:hAnsi="Arial CYR" w:cs="Arial CYR"/>
                <w:sz w:val="18"/>
                <w:szCs w:val="18"/>
                <w:lang w:eastAsia="uk-UA"/>
              </w:rPr>
            </w:pPr>
            <w:r w:rsidRPr="00C024FE">
              <w:rPr>
                <w:rFonts w:ascii="Arial CYR" w:hAnsi="Arial CYR" w:cs="Arial CYR"/>
                <w:sz w:val="18"/>
                <w:szCs w:val="18"/>
                <w:lang w:eastAsia="uk-UA"/>
              </w:rPr>
              <w:t>С130-1111-13</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51F68DAC" w14:textId="77777777" w:rsidR="00B616BF" w:rsidRPr="00C024FE" w:rsidRDefault="00B616BF" w:rsidP="00E93A82">
            <w:pPr>
              <w:spacing w:after="0" w:line="240" w:lineRule="auto"/>
              <w:rPr>
                <w:rFonts w:ascii="Arial CYR" w:hAnsi="Arial CYR" w:cs="Arial CYR"/>
                <w:sz w:val="18"/>
                <w:szCs w:val="18"/>
                <w:lang w:eastAsia="uk-UA"/>
              </w:rPr>
            </w:pPr>
            <w:r w:rsidRPr="00C024FE">
              <w:rPr>
                <w:rFonts w:ascii="Arial CYR" w:hAnsi="Arial CYR" w:cs="Arial CYR"/>
                <w:sz w:val="18"/>
                <w:szCs w:val="18"/>
                <w:lang w:eastAsia="uk-UA"/>
              </w:rPr>
              <w:t xml:space="preserve">Хомут </w:t>
            </w:r>
            <w:proofErr w:type="spellStart"/>
            <w:r w:rsidRPr="00C024FE">
              <w:rPr>
                <w:rFonts w:ascii="Arial CYR" w:hAnsi="Arial CYR" w:cs="Arial CYR"/>
                <w:sz w:val="18"/>
                <w:szCs w:val="18"/>
                <w:lang w:eastAsia="uk-UA"/>
              </w:rPr>
              <w:t>обжимний</w:t>
            </w:r>
            <w:proofErr w:type="spellEnd"/>
            <w:r w:rsidRPr="00C024FE">
              <w:rPr>
                <w:rFonts w:ascii="Arial CYR" w:hAnsi="Arial CYR" w:cs="Arial CYR"/>
                <w:sz w:val="18"/>
                <w:szCs w:val="18"/>
                <w:lang w:eastAsia="uk-UA"/>
              </w:rPr>
              <w:t xml:space="preserve"> діам.420 "Вент-Устрій"</w:t>
            </w:r>
          </w:p>
        </w:tc>
        <w:tc>
          <w:tcPr>
            <w:tcW w:w="1134" w:type="dxa"/>
            <w:tcBorders>
              <w:top w:val="nil"/>
              <w:left w:val="nil"/>
              <w:bottom w:val="single" w:sz="4" w:space="0" w:color="auto"/>
              <w:right w:val="single" w:sz="4" w:space="0" w:color="auto"/>
            </w:tcBorders>
            <w:shd w:val="clear" w:color="auto" w:fill="auto"/>
            <w:noWrap/>
            <w:vAlign w:val="center"/>
          </w:tcPr>
          <w:p w14:paraId="7AA5E0E3" w14:textId="77777777" w:rsidR="00B616BF" w:rsidRPr="00C024FE" w:rsidRDefault="00B616BF" w:rsidP="00E93A82">
            <w:pPr>
              <w:spacing w:after="0" w:line="240" w:lineRule="auto"/>
              <w:jc w:val="center"/>
              <w:rPr>
                <w:rFonts w:ascii="Arial CYR" w:hAnsi="Arial CYR" w:cs="Arial CYR"/>
                <w:sz w:val="18"/>
                <w:szCs w:val="18"/>
                <w:lang w:eastAsia="uk-UA"/>
              </w:rPr>
            </w:pPr>
            <w:proofErr w:type="spellStart"/>
            <w:r w:rsidRPr="00C024FE">
              <w:rPr>
                <w:rFonts w:ascii="Arial CYR" w:hAnsi="Arial CYR" w:cs="Arial CYR"/>
                <w:sz w:val="18"/>
                <w:szCs w:val="18"/>
                <w:lang w:eastAsia="uk-UA"/>
              </w:rPr>
              <w:t>шт</w:t>
            </w:r>
            <w:proofErr w:type="spellEnd"/>
          </w:p>
        </w:tc>
        <w:tc>
          <w:tcPr>
            <w:tcW w:w="1134" w:type="dxa"/>
            <w:tcBorders>
              <w:top w:val="nil"/>
              <w:left w:val="nil"/>
              <w:bottom w:val="single" w:sz="4" w:space="0" w:color="auto"/>
              <w:right w:val="single" w:sz="4" w:space="0" w:color="auto"/>
            </w:tcBorders>
            <w:shd w:val="clear" w:color="auto" w:fill="auto"/>
            <w:vAlign w:val="center"/>
          </w:tcPr>
          <w:p w14:paraId="48B169C3" w14:textId="77777777" w:rsidR="00B616BF" w:rsidRPr="00C024FE" w:rsidRDefault="00B616BF" w:rsidP="00E93A82">
            <w:pPr>
              <w:spacing w:after="0" w:line="240" w:lineRule="auto"/>
              <w:jc w:val="center"/>
              <w:rPr>
                <w:rFonts w:ascii="Arial CYR" w:hAnsi="Arial CYR" w:cs="Arial CYR"/>
                <w:sz w:val="16"/>
                <w:szCs w:val="16"/>
                <w:lang w:eastAsia="uk-UA"/>
              </w:rPr>
            </w:pPr>
            <w:r w:rsidRPr="00C024FE">
              <w:rPr>
                <w:rFonts w:ascii="Arial CYR" w:hAnsi="Arial CYR" w:cs="Arial CYR"/>
                <w:sz w:val="16"/>
                <w:szCs w:val="16"/>
                <w:lang w:eastAsia="uk-UA"/>
              </w:rPr>
              <w:t>19</w:t>
            </w:r>
          </w:p>
        </w:tc>
      </w:tr>
      <w:tr w:rsidR="00B616BF" w:rsidRPr="00C024FE" w14:paraId="4ABB1338"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1DBAD693" w14:textId="77777777" w:rsidR="00B616BF" w:rsidRPr="00C024FE" w:rsidRDefault="00B616BF" w:rsidP="00E93A82">
            <w:pPr>
              <w:spacing w:after="0" w:line="240" w:lineRule="auto"/>
              <w:jc w:val="center"/>
              <w:rPr>
                <w:rFonts w:ascii="Arial CYR" w:hAnsi="Arial CYR" w:cs="Arial CYR"/>
                <w:b/>
                <w:bCs/>
                <w:sz w:val="18"/>
                <w:szCs w:val="18"/>
                <w:lang w:eastAsia="uk-UA"/>
              </w:rPr>
            </w:pPr>
          </w:p>
        </w:tc>
        <w:tc>
          <w:tcPr>
            <w:tcW w:w="1765" w:type="dxa"/>
            <w:tcBorders>
              <w:top w:val="nil"/>
              <w:left w:val="nil"/>
              <w:bottom w:val="single" w:sz="4" w:space="0" w:color="auto"/>
              <w:right w:val="single" w:sz="4" w:space="0" w:color="auto"/>
            </w:tcBorders>
            <w:shd w:val="clear" w:color="auto" w:fill="auto"/>
            <w:vAlign w:val="center"/>
          </w:tcPr>
          <w:p w14:paraId="23C6829F" w14:textId="77777777" w:rsidR="00B616BF" w:rsidRPr="00C024FE" w:rsidRDefault="00B616BF" w:rsidP="00E93A82">
            <w:pPr>
              <w:spacing w:after="0" w:line="240" w:lineRule="auto"/>
              <w:jc w:val="center"/>
              <w:rPr>
                <w:rFonts w:ascii="Arial CYR" w:hAnsi="Arial CYR" w:cs="Arial CYR"/>
                <w:sz w:val="18"/>
                <w:szCs w:val="18"/>
                <w:lang w:eastAsia="uk-UA"/>
              </w:rPr>
            </w:pPr>
          </w:p>
        </w:tc>
        <w:tc>
          <w:tcPr>
            <w:tcW w:w="4614" w:type="dxa"/>
            <w:tcBorders>
              <w:top w:val="single" w:sz="4" w:space="0" w:color="auto"/>
              <w:left w:val="nil"/>
              <w:bottom w:val="single" w:sz="4" w:space="0" w:color="auto"/>
              <w:right w:val="single" w:sz="4" w:space="0" w:color="000000"/>
            </w:tcBorders>
            <w:shd w:val="clear" w:color="auto" w:fill="auto"/>
            <w:vAlign w:val="center"/>
          </w:tcPr>
          <w:p w14:paraId="118DD09A" w14:textId="77777777" w:rsidR="00B616BF" w:rsidRPr="00175E2A" w:rsidRDefault="00B616BF" w:rsidP="00E93A82">
            <w:pPr>
              <w:spacing w:after="0" w:line="240" w:lineRule="auto"/>
              <w:jc w:val="center"/>
              <w:rPr>
                <w:b/>
                <w:sz w:val="24"/>
                <w:szCs w:val="24"/>
              </w:rPr>
            </w:pPr>
            <w:r w:rsidRPr="00175E2A">
              <w:rPr>
                <w:b/>
                <w:sz w:val="24"/>
                <w:szCs w:val="24"/>
              </w:rPr>
              <w:t xml:space="preserve">Локальний кошторис </w:t>
            </w:r>
            <w:r>
              <w:rPr>
                <w:b/>
                <w:sz w:val="24"/>
                <w:szCs w:val="24"/>
              </w:rPr>
              <w:t>№</w:t>
            </w:r>
            <w:r w:rsidRPr="00175E2A">
              <w:rPr>
                <w:b/>
                <w:sz w:val="24"/>
                <w:szCs w:val="24"/>
              </w:rPr>
              <w:t xml:space="preserve">02 - 2 – </w:t>
            </w:r>
            <w:r>
              <w:rPr>
                <w:b/>
                <w:sz w:val="24"/>
                <w:szCs w:val="24"/>
              </w:rPr>
              <w:t>2</w:t>
            </w:r>
            <w:r w:rsidRPr="00175E2A">
              <w:rPr>
                <w:b/>
                <w:sz w:val="24"/>
                <w:szCs w:val="24"/>
              </w:rPr>
              <w:t xml:space="preserve"> на </w:t>
            </w:r>
          </w:p>
          <w:p w14:paraId="08885853" w14:textId="77777777" w:rsidR="00B616BF" w:rsidRPr="00B413D7" w:rsidRDefault="00B616BF" w:rsidP="00E93A82">
            <w:pPr>
              <w:spacing w:after="0" w:line="240" w:lineRule="auto"/>
              <w:jc w:val="center"/>
              <w:rPr>
                <w:b/>
                <w:bCs/>
                <w:sz w:val="24"/>
                <w:szCs w:val="24"/>
              </w:rPr>
            </w:pPr>
            <w:r w:rsidRPr="00175E2A">
              <w:rPr>
                <w:b/>
                <w:bCs/>
                <w:sz w:val="24"/>
                <w:szCs w:val="24"/>
              </w:rPr>
              <w:t>Придбання і монтаж котельні.</w:t>
            </w:r>
          </w:p>
        </w:tc>
        <w:tc>
          <w:tcPr>
            <w:tcW w:w="1134" w:type="dxa"/>
            <w:tcBorders>
              <w:top w:val="nil"/>
              <w:left w:val="nil"/>
              <w:bottom w:val="single" w:sz="4" w:space="0" w:color="auto"/>
              <w:right w:val="single" w:sz="4" w:space="0" w:color="auto"/>
            </w:tcBorders>
            <w:shd w:val="clear" w:color="auto" w:fill="auto"/>
            <w:noWrap/>
            <w:vAlign w:val="center"/>
          </w:tcPr>
          <w:p w14:paraId="71B11A5A" w14:textId="77777777" w:rsidR="00B616BF" w:rsidRPr="00C024FE" w:rsidRDefault="00B616BF" w:rsidP="00E93A82">
            <w:pPr>
              <w:spacing w:after="0" w:line="240" w:lineRule="auto"/>
              <w:jc w:val="center"/>
              <w:rPr>
                <w:rFonts w:ascii="Arial CYR" w:hAnsi="Arial CYR" w:cs="Arial CYR"/>
                <w:sz w:val="18"/>
                <w:szCs w:val="18"/>
                <w:lang w:eastAsia="uk-UA"/>
              </w:rPr>
            </w:pPr>
          </w:p>
        </w:tc>
        <w:tc>
          <w:tcPr>
            <w:tcW w:w="1134" w:type="dxa"/>
            <w:tcBorders>
              <w:top w:val="nil"/>
              <w:left w:val="nil"/>
              <w:bottom w:val="single" w:sz="4" w:space="0" w:color="auto"/>
              <w:right w:val="single" w:sz="4" w:space="0" w:color="auto"/>
            </w:tcBorders>
            <w:shd w:val="clear" w:color="auto" w:fill="auto"/>
            <w:vAlign w:val="center"/>
          </w:tcPr>
          <w:p w14:paraId="324CE35C" w14:textId="77777777" w:rsidR="00B616BF" w:rsidRPr="00C024FE" w:rsidRDefault="00B616BF" w:rsidP="00E93A82">
            <w:pPr>
              <w:spacing w:after="0" w:line="240" w:lineRule="auto"/>
              <w:jc w:val="center"/>
              <w:rPr>
                <w:rFonts w:ascii="Arial CYR" w:hAnsi="Arial CYR" w:cs="Arial CYR"/>
                <w:sz w:val="16"/>
                <w:szCs w:val="16"/>
                <w:lang w:eastAsia="uk-UA"/>
              </w:rPr>
            </w:pPr>
          </w:p>
        </w:tc>
      </w:tr>
      <w:tr w:rsidR="00B616BF" w:rsidRPr="00175E2A" w14:paraId="549F7A45" w14:textId="77777777" w:rsidTr="00E93A82">
        <w:trPr>
          <w:trHeight w:val="431"/>
        </w:trPr>
        <w:tc>
          <w:tcPr>
            <w:tcW w:w="704" w:type="dxa"/>
            <w:tcBorders>
              <w:top w:val="nil"/>
              <w:left w:val="single" w:sz="4" w:space="0" w:color="auto"/>
              <w:bottom w:val="single" w:sz="4" w:space="0" w:color="auto"/>
              <w:right w:val="single" w:sz="4" w:space="0" w:color="auto"/>
            </w:tcBorders>
            <w:shd w:val="clear" w:color="auto" w:fill="auto"/>
            <w:noWrap/>
            <w:vAlign w:val="center"/>
          </w:tcPr>
          <w:p w14:paraId="05DD1A2C" w14:textId="77777777" w:rsidR="00B616BF" w:rsidRPr="00175E2A" w:rsidRDefault="00B616BF" w:rsidP="00E93A82">
            <w:pPr>
              <w:spacing w:after="0" w:line="240" w:lineRule="auto"/>
              <w:jc w:val="center"/>
              <w:rPr>
                <w:rFonts w:ascii="Arial CYR" w:hAnsi="Arial CYR" w:cs="Arial CYR"/>
                <w:b/>
                <w:bCs/>
                <w:sz w:val="18"/>
                <w:szCs w:val="18"/>
                <w:lang w:eastAsia="uk-UA"/>
              </w:rPr>
            </w:pPr>
            <w:r w:rsidRPr="00175E2A">
              <w:rPr>
                <w:rFonts w:ascii="Arial CYR" w:hAnsi="Arial CYR" w:cs="Arial CYR"/>
                <w:b/>
                <w:bCs/>
                <w:sz w:val="18"/>
                <w:szCs w:val="18"/>
                <w:lang w:eastAsia="uk-UA"/>
              </w:rPr>
              <w:t>1</w:t>
            </w:r>
          </w:p>
        </w:tc>
        <w:tc>
          <w:tcPr>
            <w:tcW w:w="1765" w:type="dxa"/>
            <w:tcBorders>
              <w:top w:val="nil"/>
              <w:left w:val="nil"/>
              <w:bottom w:val="single" w:sz="4" w:space="0" w:color="auto"/>
              <w:right w:val="single" w:sz="4" w:space="0" w:color="auto"/>
            </w:tcBorders>
            <w:shd w:val="clear" w:color="auto" w:fill="auto"/>
            <w:vAlign w:val="center"/>
          </w:tcPr>
          <w:p w14:paraId="0E41C0C3" w14:textId="77777777" w:rsidR="00B616BF" w:rsidRPr="00175E2A" w:rsidRDefault="00B616BF" w:rsidP="00E93A82">
            <w:pPr>
              <w:spacing w:after="0" w:line="240" w:lineRule="auto"/>
              <w:jc w:val="center"/>
              <w:rPr>
                <w:rFonts w:ascii="Arial CYR" w:hAnsi="Arial CYR" w:cs="Arial CYR"/>
                <w:sz w:val="18"/>
                <w:szCs w:val="18"/>
                <w:lang w:eastAsia="uk-UA"/>
              </w:rPr>
            </w:pPr>
            <w:r w:rsidRPr="00175E2A">
              <w:rPr>
                <w:rFonts w:ascii="Arial CYR" w:hAnsi="Arial CYR" w:cs="Arial CYR"/>
                <w:sz w:val="18"/>
                <w:szCs w:val="18"/>
                <w:lang w:eastAsia="uk-UA"/>
              </w:rPr>
              <w:t>КМ38-6-12</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0B8CA3DA" w14:textId="77777777" w:rsidR="00B616BF" w:rsidRPr="00175E2A" w:rsidRDefault="00B616BF" w:rsidP="00E93A82">
            <w:pPr>
              <w:spacing w:after="0" w:line="240" w:lineRule="auto"/>
              <w:rPr>
                <w:rFonts w:ascii="Arial CYR" w:hAnsi="Arial CYR" w:cs="Arial CYR"/>
                <w:sz w:val="18"/>
                <w:szCs w:val="18"/>
                <w:lang w:eastAsia="uk-UA"/>
              </w:rPr>
            </w:pPr>
            <w:r w:rsidRPr="00175E2A">
              <w:rPr>
                <w:rFonts w:ascii="Arial CYR" w:hAnsi="Arial CYR" w:cs="Arial CYR"/>
                <w:sz w:val="18"/>
                <w:szCs w:val="18"/>
                <w:lang w:eastAsia="uk-UA"/>
              </w:rPr>
              <w:t>Монтаж транспортабельної котельні</w:t>
            </w:r>
          </w:p>
        </w:tc>
        <w:tc>
          <w:tcPr>
            <w:tcW w:w="1134" w:type="dxa"/>
            <w:tcBorders>
              <w:top w:val="nil"/>
              <w:left w:val="nil"/>
              <w:bottom w:val="single" w:sz="4" w:space="0" w:color="auto"/>
              <w:right w:val="single" w:sz="4" w:space="0" w:color="auto"/>
            </w:tcBorders>
            <w:shd w:val="clear" w:color="auto" w:fill="auto"/>
            <w:noWrap/>
            <w:vAlign w:val="center"/>
          </w:tcPr>
          <w:p w14:paraId="2D769FB7" w14:textId="77777777" w:rsidR="00B616BF" w:rsidRPr="00175E2A" w:rsidRDefault="00B616BF" w:rsidP="00E93A82">
            <w:pPr>
              <w:spacing w:after="0" w:line="240" w:lineRule="auto"/>
              <w:jc w:val="center"/>
              <w:rPr>
                <w:rFonts w:ascii="Arial CYR" w:hAnsi="Arial CYR" w:cs="Arial CYR"/>
                <w:sz w:val="18"/>
                <w:szCs w:val="18"/>
                <w:lang w:eastAsia="uk-UA"/>
              </w:rPr>
            </w:pPr>
            <w:proofErr w:type="spellStart"/>
            <w:r w:rsidRPr="00175E2A">
              <w:rPr>
                <w:rFonts w:ascii="Arial CYR" w:hAnsi="Arial CYR" w:cs="Arial CYR"/>
                <w:sz w:val="18"/>
                <w:szCs w:val="18"/>
                <w:lang w:eastAsia="uk-UA"/>
              </w:rPr>
              <w:t>шт</w:t>
            </w:r>
            <w:proofErr w:type="spellEnd"/>
          </w:p>
        </w:tc>
        <w:tc>
          <w:tcPr>
            <w:tcW w:w="1134" w:type="dxa"/>
            <w:tcBorders>
              <w:top w:val="nil"/>
              <w:left w:val="nil"/>
              <w:bottom w:val="single" w:sz="4" w:space="0" w:color="auto"/>
              <w:right w:val="single" w:sz="4" w:space="0" w:color="auto"/>
            </w:tcBorders>
            <w:shd w:val="clear" w:color="auto" w:fill="auto"/>
            <w:vAlign w:val="center"/>
          </w:tcPr>
          <w:p w14:paraId="3AD9E7D4" w14:textId="77777777" w:rsidR="00B616BF" w:rsidRPr="00175E2A" w:rsidRDefault="00B616BF" w:rsidP="00E93A82">
            <w:pPr>
              <w:spacing w:after="0" w:line="240" w:lineRule="auto"/>
              <w:jc w:val="center"/>
              <w:rPr>
                <w:rFonts w:ascii="Arial CYR" w:hAnsi="Arial CYR" w:cs="Arial CYR"/>
                <w:sz w:val="16"/>
                <w:szCs w:val="16"/>
                <w:lang w:eastAsia="uk-UA"/>
              </w:rPr>
            </w:pPr>
            <w:r w:rsidRPr="00175E2A">
              <w:rPr>
                <w:rFonts w:ascii="Arial CYR" w:hAnsi="Arial CYR" w:cs="Arial CYR"/>
                <w:sz w:val="16"/>
                <w:szCs w:val="16"/>
                <w:lang w:eastAsia="uk-UA"/>
              </w:rPr>
              <w:t>1</w:t>
            </w:r>
          </w:p>
        </w:tc>
      </w:tr>
      <w:tr w:rsidR="00B616BF" w:rsidRPr="00175E2A" w14:paraId="31544E82" w14:textId="77777777" w:rsidTr="00E93A82">
        <w:trPr>
          <w:trHeight w:val="409"/>
        </w:trPr>
        <w:tc>
          <w:tcPr>
            <w:tcW w:w="704" w:type="dxa"/>
            <w:tcBorders>
              <w:top w:val="nil"/>
              <w:left w:val="single" w:sz="4" w:space="0" w:color="auto"/>
              <w:bottom w:val="single" w:sz="4" w:space="0" w:color="auto"/>
              <w:right w:val="single" w:sz="4" w:space="0" w:color="auto"/>
            </w:tcBorders>
            <w:shd w:val="clear" w:color="auto" w:fill="auto"/>
            <w:noWrap/>
            <w:vAlign w:val="center"/>
          </w:tcPr>
          <w:p w14:paraId="05228322" w14:textId="77777777" w:rsidR="00B616BF" w:rsidRPr="00175E2A" w:rsidRDefault="00B616BF" w:rsidP="00E93A82">
            <w:pPr>
              <w:spacing w:after="0" w:line="240" w:lineRule="auto"/>
              <w:jc w:val="center"/>
              <w:rPr>
                <w:rFonts w:ascii="Arial CYR" w:hAnsi="Arial CYR" w:cs="Arial CYR"/>
                <w:b/>
                <w:bCs/>
                <w:sz w:val="18"/>
                <w:szCs w:val="18"/>
                <w:lang w:eastAsia="uk-UA"/>
              </w:rPr>
            </w:pPr>
            <w:r w:rsidRPr="00175E2A">
              <w:rPr>
                <w:rFonts w:ascii="Arial CYR" w:hAnsi="Arial CYR" w:cs="Arial CYR"/>
                <w:b/>
                <w:bCs/>
                <w:sz w:val="18"/>
                <w:szCs w:val="18"/>
                <w:lang w:eastAsia="uk-UA"/>
              </w:rPr>
              <w:t>2</w:t>
            </w:r>
          </w:p>
        </w:tc>
        <w:tc>
          <w:tcPr>
            <w:tcW w:w="1765" w:type="dxa"/>
            <w:tcBorders>
              <w:top w:val="nil"/>
              <w:left w:val="nil"/>
              <w:bottom w:val="single" w:sz="4" w:space="0" w:color="auto"/>
              <w:right w:val="single" w:sz="4" w:space="0" w:color="auto"/>
            </w:tcBorders>
            <w:shd w:val="clear" w:color="auto" w:fill="auto"/>
            <w:vAlign w:val="center"/>
          </w:tcPr>
          <w:p w14:paraId="180D6F91" w14:textId="77777777" w:rsidR="00B616BF" w:rsidRPr="00175E2A" w:rsidRDefault="00B616BF" w:rsidP="00E93A82">
            <w:pPr>
              <w:spacing w:after="0" w:line="240" w:lineRule="auto"/>
              <w:jc w:val="center"/>
              <w:rPr>
                <w:rFonts w:ascii="Arial CYR" w:hAnsi="Arial CYR" w:cs="Arial CYR"/>
                <w:sz w:val="18"/>
                <w:szCs w:val="18"/>
                <w:lang w:eastAsia="uk-UA"/>
              </w:rPr>
            </w:pPr>
            <w:r w:rsidRPr="00175E2A">
              <w:rPr>
                <w:rFonts w:ascii="Arial CYR" w:hAnsi="Arial CYR" w:cs="Arial CYR"/>
                <w:sz w:val="18"/>
                <w:szCs w:val="18"/>
                <w:lang w:eastAsia="uk-UA"/>
              </w:rPr>
              <w:t>2108-305</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567DDAB3" w14:textId="77777777" w:rsidR="00B616BF" w:rsidRPr="00175E2A" w:rsidRDefault="00B616BF" w:rsidP="00E93A82">
            <w:pPr>
              <w:spacing w:after="0" w:line="240" w:lineRule="auto"/>
              <w:rPr>
                <w:rFonts w:ascii="Arial CYR" w:hAnsi="Arial CYR" w:cs="Arial CYR"/>
                <w:sz w:val="18"/>
                <w:szCs w:val="18"/>
                <w:lang w:eastAsia="uk-UA"/>
              </w:rPr>
            </w:pPr>
            <w:r w:rsidRPr="00175E2A">
              <w:rPr>
                <w:rFonts w:ascii="Arial CYR" w:hAnsi="Arial CYR" w:cs="Arial CYR"/>
                <w:sz w:val="18"/>
                <w:szCs w:val="18"/>
                <w:lang w:eastAsia="uk-UA"/>
              </w:rPr>
              <w:t>Транспортабельна котельня  ТКД-200-00</w:t>
            </w:r>
          </w:p>
        </w:tc>
        <w:tc>
          <w:tcPr>
            <w:tcW w:w="1134" w:type="dxa"/>
            <w:tcBorders>
              <w:top w:val="nil"/>
              <w:left w:val="nil"/>
              <w:bottom w:val="single" w:sz="4" w:space="0" w:color="auto"/>
              <w:right w:val="single" w:sz="4" w:space="0" w:color="auto"/>
            </w:tcBorders>
            <w:shd w:val="clear" w:color="auto" w:fill="auto"/>
            <w:noWrap/>
            <w:vAlign w:val="center"/>
          </w:tcPr>
          <w:p w14:paraId="353BFABE" w14:textId="77777777" w:rsidR="00B616BF" w:rsidRPr="00175E2A" w:rsidRDefault="00B616BF" w:rsidP="00E93A82">
            <w:pPr>
              <w:spacing w:after="0" w:line="240" w:lineRule="auto"/>
              <w:jc w:val="center"/>
              <w:rPr>
                <w:rFonts w:ascii="Arial CYR" w:hAnsi="Arial CYR" w:cs="Arial CYR"/>
                <w:sz w:val="18"/>
                <w:szCs w:val="18"/>
                <w:lang w:eastAsia="uk-UA"/>
              </w:rPr>
            </w:pPr>
            <w:proofErr w:type="spellStart"/>
            <w:r w:rsidRPr="00175E2A">
              <w:rPr>
                <w:rFonts w:ascii="Arial CYR" w:hAnsi="Arial CYR" w:cs="Arial CYR"/>
                <w:sz w:val="18"/>
                <w:szCs w:val="18"/>
                <w:lang w:eastAsia="uk-UA"/>
              </w:rPr>
              <w:t>шт</w:t>
            </w:r>
            <w:proofErr w:type="spellEnd"/>
          </w:p>
        </w:tc>
        <w:tc>
          <w:tcPr>
            <w:tcW w:w="1134" w:type="dxa"/>
            <w:tcBorders>
              <w:top w:val="nil"/>
              <w:left w:val="nil"/>
              <w:bottom w:val="single" w:sz="4" w:space="0" w:color="auto"/>
              <w:right w:val="single" w:sz="4" w:space="0" w:color="auto"/>
            </w:tcBorders>
            <w:shd w:val="clear" w:color="auto" w:fill="auto"/>
            <w:vAlign w:val="center"/>
          </w:tcPr>
          <w:p w14:paraId="590F0C36" w14:textId="77777777" w:rsidR="00B616BF" w:rsidRPr="00175E2A" w:rsidRDefault="00B616BF" w:rsidP="00E93A82">
            <w:pPr>
              <w:spacing w:after="0" w:line="240" w:lineRule="auto"/>
              <w:jc w:val="center"/>
              <w:rPr>
                <w:rFonts w:ascii="Arial CYR" w:hAnsi="Arial CYR" w:cs="Arial CYR"/>
                <w:sz w:val="16"/>
                <w:szCs w:val="16"/>
                <w:lang w:eastAsia="uk-UA"/>
              </w:rPr>
            </w:pPr>
            <w:r w:rsidRPr="00175E2A">
              <w:rPr>
                <w:rFonts w:ascii="Arial CYR" w:hAnsi="Arial CYR" w:cs="Arial CYR"/>
                <w:sz w:val="16"/>
                <w:szCs w:val="16"/>
                <w:lang w:eastAsia="uk-UA"/>
              </w:rPr>
              <w:t>1</w:t>
            </w:r>
          </w:p>
        </w:tc>
      </w:tr>
      <w:tr w:rsidR="00B616BF" w:rsidRPr="00C024FE" w14:paraId="7C1D17EC"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0A54915E" w14:textId="77777777" w:rsidR="00B616BF" w:rsidRPr="00C024FE" w:rsidRDefault="00B616BF" w:rsidP="00E93A82">
            <w:pPr>
              <w:spacing w:after="0" w:line="240" w:lineRule="auto"/>
              <w:jc w:val="center"/>
              <w:rPr>
                <w:rFonts w:ascii="Arial CYR" w:hAnsi="Arial CYR" w:cs="Arial CYR"/>
                <w:b/>
                <w:bCs/>
                <w:sz w:val="18"/>
                <w:szCs w:val="18"/>
                <w:lang w:eastAsia="uk-UA"/>
              </w:rPr>
            </w:pPr>
          </w:p>
        </w:tc>
        <w:tc>
          <w:tcPr>
            <w:tcW w:w="1765" w:type="dxa"/>
            <w:tcBorders>
              <w:top w:val="nil"/>
              <w:left w:val="nil"/>
              <w:bottom w:val="single" w:sz="4" w:space="0" w:color="auto"/>
              <w:right w:val="single" w:sz="4" w:space="0" w:color="auto"/>
            </w:tcBorders>
            <w:shd w:val="clear" w:color="auto" w:fill="auto"/>
            <w:vAlign w:val="center"/>
          </w:tcPr>
          <w:p w14:paraId="69598934" w14:textId="77777777" w:rsidR="00B616BF" w:rsidRPr="00C024FE" w:rsidRDefault="00B616BF" w:rsidP="00E93A82">
            <w:pPr>
              <w:spacing w:after="0" w:line="240" w:lineRule="auto"/>
              <w:jc w:val="center"/>
              <w:rPr>
                <w:rFonts w:ascii="Arial CYR" w:hAnsi="Arial CYR" w:cs="Arial CYR"/>
                <w:sz w:val="18"/>
                <w:szCs w:val="18"/>
                <w:lang w:eastAsia="uk-UA"/>
              </w:rPr>
            </w:pPr>
          </w:p>
        </w:tc>
        <w:tc>
          <w:tcPr>
            <w:tcW w:w="4614" w:type="dxa"/>
            <w:tcBorders>
              <w:top w:val="single" w:sz="4" w:space="0" w:color="auto"/>
              <w:left w:val="nil"/>
              <w:bottom w:val="single" w:sz="4" w:space="0" w:color="auto"/>
              <w:right w:val="single" w:sz="4" w:space="0" w:color="000000"/>
            </w:tcBorders>
            <w:shd w:val="clear" w:color="auto" w:fill="auto"/>
            <w:vAlign w:val="center"/>
          </w:tcPr>
          <w:p w14:paraId="2AF189BA" w14:textId="77777777" w:rsidR="00B616BF" w:rsidRDefault="00B616BF" w:rsidP="00E93A82">
            <w:pPr>
              <w:spacing w:after="0" w:line="240" w:lineRule="auto"/>
              <w:jc w:val="center"/>
              <w:rPr>
                <w:b/>
                <w:sz w:val="24"/>
                <w:szCs w:val="24"/>
              </w:rPr>
            </w:pPr>
            <w:r w:rsidRPr="00175E2A">
              <w:rPr>
                <w:b/>
                <w:sz w:val="24"/>
                <w:szCs w:val="24"/>
              </w:rPr>
              <w:t xml:space="preserve">Локальний кошторис </w:t>
            </w:r>
            <w:r>
              <w:rPr>
                <w:b/>
                <w:sz w:val="24"/>
                <w:szCs w:val="24"/>
              </w:rPr>
              <w:t>№</w:t>
            </w:r>
            <w:r w:rsidRPr="00175E2A">
              <w:rPr>
                <w:b/>
                <w:sz w:val="24"/>
                <w:szCs w:val="24"/>
              </w:rPr>
              <w:t xml:space="preserve">02 - 2 – </w:t>
            </w:r>
            <w:r>
              <w:rPr>
                <w:b/>
                <w:sz w:val="24"/>
                <w:szCs w:val="24"/>
              </w:rPr>
              <w:t>3</w:t>
            </w:r>
            <w:r w:rsidRPr="00175E2A">
              <w:rPr>
                <w:b/>
                <w:sz w:val="24"/>
                <w:szCs w:val="24"/>
              </w:rPr>
              <w:t xml:space="preserve"> на </w:t>
            </w:r>
          </w:p>
          <w:p w14:paraId="0F3D6563" w14:textId="77777777" w:rsidR="00B616BF" w:rsidRPr="00175E2A" w:rsidRDefault="00B616BF" w:rsidP="00E93A82">
            <w:pPr>
              <w:spacing w:after="0" w:line="240" w:lineRule="auto"/>
              <w:jc w:val="center"/>
              <w:rPr>
                <w:b/>
                <w:sz w:val="24"/>
                <w:szCs w:val="24"/>
              </w:rPr>
            </w:pPr>
            <w:r>
              <w:rPr>
                <w:b/>
                <w:sz w:val="24"/>
                <w:szCs w:val="24"/>
              </w:rPr>
              <w:t xml:space="preserve">     </w:t>
            </w:r>
            <w:r w:rsidRPr="00175E2A">
              <w:rPr>
                <w:b/>
                <w:sz w:val="24"/>
                <w:szCs w:val="24"/>
              </w:rPr>
              <w:t>Пусконалагоджувальні роботи.</w:t>
            </w:r>
          </w:p>
        </w:tc>
        <w:tc>
          <w:tcPr>
            <w:tcW w:w="1134" w:type="dxa"/>
            <w:tcBorders>
              <w:top w:val="nil"/>
              <w:left w:val="nil"/>
              <w:bottom w:val="single" w:sz="4" w:space="0" w:color="auto"/>
              <w:right w:val="single" w:sz="4" w:space="0" w:color="auto"/>
            </w:tcBorders>
            <w:shd w:val="clear" w:color="auto" w:fill="auto"/>
            <w:noWrap/>
            <w:vAlign w:val="center"/>
          </w:tcPr>
          <w:p w14:paraId="41673F03" w14:textId="77777777" w:rsidR="00B616BF" w:rsidRPr="00C024FE" w:rsidRDefault="00B616BF" w:rsidP="00E93A82">
            <w:pPr>
              <w:spacing w:after="0" w:line="240" w:lineRule="auto"/>
              <w:jc w:val="center"/>
              <w:rPr>
                <w:rFonts w:ascii="Arial CYR" w:hAnsi="Arial CYR" w:cs="Arial CYR"/>
                <w:sz w:val="18"/>
                <w:szCs w:val="18"/>
                <w:lang w:eastAsia="uk-UA"/>
              </w:rPr>
            </w:pPr>
          </w:p>
        </w:tc>
        <w:tc>
          <w:tcPr>
            <w:tcW w:w="1134" w:type="dxa"/>
            <w:tcBorders>
              <w:top w:val="nil"/>
              <w:left w:val="nil"/>
              <w:bottom w:val="single" w:sz="4" w:space="0" w:color="auto"/>
              <w:right w:val="single" w:sz="4" w:space="0" w:color="auto"/>
            </w:tcBorders>
            <w:shd w:val="clear" w:color="auto" w:fill="auto"/>
            <w:vAlign w:val="center"/>
          </w:tcPr>
          <w:p w14:paraId="30E92AD6" w14:textId="77777777" w:rsidR="00B616BF" w:rsidRPr="00C024FE" w:rsidRDefault="00B616BF" w:rsidP="00E93A82">
            <w:pPr>
              <w:spacing w:after="0" w:line="240" w:lineRule="auto"/>
              <w:jc w:val="center"/>
              <w:rPr>
                <w:rFonts w:ascii="Arial CYR" w:hAnsi="Arial CYR" w:cs="Arial CYR"/>
                <w:sz w:val="16"/>
                <w:szCs w:val="16"/>
                <w:lang w:eastAsia="uk-UA"/>
              </w:rPr>
            </w:pPr>
          </w:p>
        </w:tc>
      </w:tr>
      <w:tr w:rsidR="00B616BF" w:rsidRPr="00175E2A" w14:paraId="3CC372F6"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032BC42E" w14:textId="77777777" w:rsidR="00B616BF" w:rsidRPr="00175E2A" w:rsidRDefault="00B616BF" w:rsidP="00E93A82">
            <w:pPr>
              <w:spacing w:after="0" w:line="240" w:lineRule="auto"/>
              <w:jc w:val="center"/>
              <w:rPr>
                <w:rFonts w:ascii="Arial CYR" w:hAnsi="Arial CYR" w:cs="Arial CYR"/>
                <w:b/>
                <w:bCs/>
                <w:sz w:val="18"/>
                <w:szCs w:val="18"/>
                <w:lang w:eastAsia="uk-UA"/>
              </w:rPr>
            </w:pPr>
            <w:r w:rsidRPr="00175E2A">
              <w:rPr>
                <w:rFonts w:ascii="Arial CYR" w:hAnsi="Arial CYR" w:cs="Arial CYR"/>
                <w:b/>
                <w:bCs/>
                <w:sz w:val="18"/>
                <w:szCs w:val="18"/>
                <w:lang w:eastAsia="uk-UA"/>
              </w:rPr>
              <w:t>1</w:t>
            </w:r>
          </w:p>
        </w:tc>
        <w:tc>
          <w:tcPr>
            <w:tcW w:w="1765" w:type="dxa"/>
            <w:tcBorders>
              <w:top w:val="nil"/>
              <w:left w:val="nil"/>
              <w:bottom w:val="single" w:sz="4" w:space="0" w:color="auto"/>
              <w:right w:val="single" w:sz="4" w:space="0" w:color="auto"/>
            </w:tcBorders>
            <w:shd w:val="clear" w:color="auto" w:fill="auto"/>
            <w:vAlign w:val="center"/>
          </w:tcPr>
          <w:p w14:paraId="4111CD89" w14:textId="77777777" w:rsidR="00B616BF" w:rsidRPr="00175E2A" w:rsidRDefault="00B616BF" w:rsidP="00E93A82">
            <w:pPr>
              <w:spacing w:after="0" w:line="240" w:lineRule="auto"/>
              <w:jc w:val="center"/>
              <w:rPr>
                <w:rFonts w:ascii="Arial CYR" w:hAnsi="Arial CYR" w:cs="Arial CYR"/>
                <w:sz w:val="18"/>
                <w:szCs w:val="18"/>
                <w:lang w:eastAsia="uk-UA"/>
              </w:rPr>
            </w:pPr>
            <w:r w:rsidRPr="00175E2A">
              <w:rPr>
                <w:rFonts w:ascii="Arial CYR" w:hAnsi="Arial CYR" w:cs="Arial CYR"/>
                <w:sz w:val="18"/>
                <w:szCs w:val="18"/>
                <w:lang w:eastAsia="uk-UA"/>
              </w:rPr>
              <w:t>КП7-3-1</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6306DCC8" w14:textId="77777777" w:rsidR="00B616BF" w:rsidRPr="00175E2A" w:rsidRDefault="00B616BF" w:rsidP="00E93A82">
            <w:pPr>
              <w:spacing w:after="0" w:line="240" w:lineRule="auto"/>
              <w:rPr>
                <w:rFonts w:ascii="Arial CYR" w:hAnsi="Arial CYR" w:cs="Arial CYR"/>
                <w:sz w:val="18"/>
                <w:szCs w:val="18"/>
                <w:lang w:eastAsia="uk-UA"/>
              </w:rPr>
            </w:pPr>
            <w:r w:rsidRPr="00175E2A">
              <w:rPr>
                <w:rFonts w:ascii="Arial CYR" w:hAnsi="Arial CYR" w:cs="Arial CYR"/>
                <w:sz w:val="18"/>
                <w:szCs w:val="18"/>
                <w:lang w:eastAsia="uk-UA"/>
              </w:rPr>
              <w:t xml:space="preserve">Котел </w:t>
            </w:r>
            <w:proofErr w:type="spellStart"/>
            <w:r w:rsidRPr="00175E2A">
              <w:rPr>
                <w:rFonts w:ascii="Arial CYR" w:hAnsi="Arial CYR" w:cs="Arial CYR"/>
                <w:sz w:val="18"/>
                <w:szCs w:val="18"/>
                <w:lang w:eastAsia="uk-UA"/>
              </w:rPr>
              <w:t>водогрійний,який</w:t>
            </w:r>
            <w:proofErr w:type="spellEnd"/>
            <w:r w:rsidRPr="00175E2A">
              <w:rPr>
                <w:rFonts w:ascii="Arial CYR" w:hAnsi="Arial CYR" w:cs="Arial CYR"/>
                <w:sz w:val="18"/>
                <w:szCs w:val="18"/>
                <w:lang w:eastAsia="uk-UA"/>
              </w:rPr>
              <w:t xml:space="preserve"> працює на рідкому або газоподібному паливі, теплопродуктивність до 1 </w:t>
            </w:r>
            <w:proofErr w:type="spellStart"/>
            <w:r w:rsidRPr="00175E2A">
              <w:rPr>
                <w:rFonts w:ascii="Arial CYR" w:hAnsi="Arial CYR" w:cs="Arial CYR"/>
                <w:sz w:val="18"/>
                <w:szCs w:val="18"/>
                <w:lang w:eastAsia="uk-UA"/>
              </w:rPr>
              <w:t>Гкал</w:t>
            </w:r>
            <w:proofErr w:type="spellEnd"/>
            <w:r w:rsidRPr="00175E2A">
              <w:rPr>
                <w:rFonts w:ascii="Arial CYR" w:hAnsi="Arial CYR" w:cs="Arial CYR"/>
                <w:sz w:val="18"/>
                <w:szCs w:val="18"/>
                <w:lang w:eastAsia="uk-UA"/>
              </w:rPr>
              <w:t>/год</w:t>
            </w:r>
          </w:p>
        </w:tc>
        <w:tc>
          <w:tcPr>
            <w:tcW w:w="1134" w:type="dxa"/>
            <w:tcBorders>
              <w:top w:val="nil"/>
              <w:left w:val="nil"/>
              <w:bottom w:val="single" w:sz="4" w:space="0" w:color="auto"/>
              <w:right w:val="single" w:sz="4" w:space="0" w:color="auto"/>
            </w:tcBorders>
            <w:shd w:val="clear" w:color="auto" w:fill="auto"/>
            <w:noWrap/>
            <w:vAlign w:val="center"/>
          </w:tcPr>
          <w:p w14:paraId="1950D799" w14:textId="77777777" w:rsidR="00B616BF" w:rsidRPr="00175E2A" w:rsidRDefault="00B616BF" w:rsidP="00E93A82">
            <w:pPr>
              <w:spacing w:after="0" w:line="240" w:lineRule="auto"/>
              <w:jc w:val="center"/>
              <w:rPr>
                <w:rFonts w:ascii="Arial CYR" w:hAnsi="Arial CYR" w:cs="Arial CYR"/>
                <w:sz w:val="18"/>
                <w:szCs w:val="18"/>
                <w:lang w:eastAsia="uk-UA"/>
              </w:rPr>
            </w:pPr>
            <w:r w:rsidRPr="00175E2A">
              <w:rPr>
                <w:rFonts w:ascii="Arial CYR" w:hAnsi="Arial CYR" w:cs="Arial CYR"/>
                <w:sz w:val="18"/>
                <w:szCs w:val="18"/>
                <w:lang w:eastAsia="uk-UA"/>
              </w:rPr>
              <w:t>котел</w:t>
            </w:r>
          </w:p>
        </w:tc>
        <w:tc>
          <w:tcPr>
            <w:tcW w:w="1134" w:type="dxa"/>
            <w:tcBorders>
              <w:top w:val="nil"/>
              <w:left w:val="nil"/>
              <w:bottom w:val="single" w:sz="4" w:space="0" w:color="auto"/>
              <w:right w:val="single" w:sz="4" w:space="0" w:color="auto"/>
            </w:tcBorders>
            <w:shd w:val="clear" w:color="auto" w:fill="auto"/>
            <w:vAlign w:val="center"/>
          </w:tcPr>
          <w:p w14:paraId="4D6BD47C" w14:textId="77777777" w:rsidR="00B616BF" w:rsidRPr="00175E2A" w:rsidRDefault="00B616BF" w:rsidP="00E93A82">
            <w:pPr>
              <w:spacing w:after="0" w:line="240" w:lineRule="auto"/>
              <w:jc w:val="center"/>
              <w:rPr>
                <w:rFonts w:ascii="Arial CYR" w:hAnsi="Arial CYR" w:cs="Arial CYR"/>
                <w:sz w:val="16"/>
                <w:szCs w:val="16"/>
                <w:lang w:eastAsia="uk-UA"/>
              </w:rPr>
            </w:pPr>
            <w:r w:rsidRPr="00175E2A">
              <w:rPr>
                <w:rFonts w:ascii="Arial CYR" w:hAnsi="Arial CYR" w:cs="Arial CYR"/>
                <w:sz w:val="16"/>
                <w:szCs w:val="16"/>
                <w:lang w:eastAsia="uk-UA"/>
              </w:rPr>
              <w:t>2</w:t>
            </w:r>
          </w:p>
        </w:tc>
      </w:tr>
      <w:tr w:rsidR="00B616BF" w:rsidRPr="00175E2A" w14:paraId="658BDA75"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311E2002" w14:textId="77777777" w:rsidR="00B616BF" w:rsidRPr="00175E2A" w:rsidRDefault="00B616BF" w:rsidP="00E93A82">
            <w:pPr>
              <w:spacing w:after="0" w:line="240" w:lineRule="auto"/>
              <w:jc w:val="center"/>
              <w:rPr>
                <w:rFonts w:ascii="Arial CYR" w:hAnsi="Arial CYR" w:cs="Arial CYR"/>
                <w:b/>
                <w:bCs/>
                <w:sz w:val="18"/>
                <w:szCs w:val="18"/>
                <w:lang w:eastAsia="uk-UA"/>
              </w:rPr>
            </w:pPr>
            <w:r w:rsidRPr="00175E2A">
              <w:rPr>
                <w:rFonts w:ascii="Arial CYR" w:hAnsi="Arial CYR" w:cs="Arial CYR"/>
                <w:b/>
                <w:bCs/>
                <w:sz w:val="18"/>
                <w:szCs w:val="18"/>
                <w:lang w:eastAsia="uk-UA"/>
              </w:rPr>
              <w:t>2</w:t>
            </w:r>
          </w:p>
        </w:tc>
        <w:tc>
          <w:tcPr>
            <w:tcW w:w="1765" w:type="dxa"/>
            <w:tcBorders>
              <w:top w:val="nil"/>
              <w:left w:val="nil"/>
              <w:bottom w:val="single" w:sz="4" w:space="0" w:color="auto"/>
              <w:right w:val="single" w:sz="4" w:space="0" w:color="auto"/>
            </w:tcBorders>
            <w:shd w:val="clear" w:color="auto" w:fill="auto"/>
            <w:vAlign w:val="center"/>
          </w:tcPr>
          <w:p w14:paraId="6BBEC1FE" w14:textId="77777777" w:rsidR="00B616BF" w:rsidRPr="00175E2A" w:rsidRDefault="00B616BF" w:rsidP="00E93A82">
            <w:pPr>
              <w:spacing w:after="0" w:line="240" w:lineRule="auto"/>
              <w:jc w:val="center"/>
              <w:rPr>
                <w:rFonts w:ascii="Arial CYR" w:hAnsi="Arial CYR" w:cs="Arial CYR"/>
                <w:sz w:val="18"/>
                <w:szCs w:val="18"/>
                <w:lang w:eastAsia="uk-UA"/>
              </w:rPr>
            </w:pPr>
            <w:r w:rsidRPr="00175E2A">
              <w:rPr>
                <w:rFonts w:ascii="Arial CYR" w:hAnsi="Arial CYR" w:cs="Arial CYR"/>
                <w:sz w:val="18"/>
                <w:szCs w:val="18"/>
                <w:lang w:eastAsia="uk-UA"/>
              </w:rPr>
              <w:t>КП7-49-1</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1025223D" w14:textId="77777777" w:rsidR="00B616BF" w:rsidRPr="00175E2A" w:rsidRDefault="00B616BF" w:rsidP="00E93A82">
            <w:pPr>
              <w:spacing w:after="0" w:line="240" w:lineRule="auto"/>
              <w:rPr>
                <w:rFonts w:ascii="Arial CYR" w:hAnsi="Arial CYR" w:cs="Arial CYR"/>
                <w:sz w:val="18"/>
                <w:szCs w:val="18"/>
                <w:lang w:eastAsia="uk-UA"/>
              </w:rPr>
            </w:pPr>
            <w:proofErr w:type="spellStart"/>
            <w:r w:rsidRPr="00175E2A">
              <w:rPr>
                <w:rFonts w:ascii="Arial CYR" w:hAnsi="Arial CYR" w:cs="Arial CYR"/>
                <w:sz w:val="18"/>
                <w:szCs w:val="18"/>
                <w:lang w:eastAsia="uk-UA"/>
              </w:rPr>
              <w:t>Режимно</w:t>
            </w:r>
            <w:proofErr w:type="spellEnd"/>
            <w:r w:rsidRPr="00175E2A">
              <w:rPr>
                <w:rFonts w:ascii="Arial CYR" w:hAnsi="Arial CYR" w:cs="Arial CYR"/>
                <w:sz w:val="18"/>
                <w:szCs w:val="18"/>
                <w:lang w:eastAsia="uk-UA"/>
              </w:rPr>
              <w:t xml:space="preserve">-налагоджувальні </w:t>
            </w:r>
            <w:proofErr w:type="spellStart"/>
            <w:r w:rsidRPr="00175E2A">
              <w:rPr>
                <w:rFonts w:ascii="Arial CYR" w:hAnsi="Arial CYR" w:cs="Arial CYR"/>
                <w:sz w:val="18"/>
                <w:szCs w:val="18"/>
                <w:lang w:eastAsia="uk-UA"/>
              </w:rPr>
              <w:t>випробовування.Котли</w:t>
            </w:r>
            <w:proofErr w:type="spellEnd"/>
            <w:r w:rsidRPr="00175E2A">
              <w:rPr>
                <w:rFonts w:ascii="Arial CYR" w:hAnsi="Arial CYR" w:cs="Arial CYR"/>
                <w:sz w:val="18"/>
                <w:szCs w:val="18"/>
                <w:lang w:eastAsia="uk-UA"/>
              </w:rPr>
              <w:t xml:space="preserve"> водогрійні, які працюють на рідкому або газоподібному паливі, теплопродуктивність до 2.5 </w:t>
            </w:r>
            <w:proofErr w:type="spellStart"/>
            <w:r w:rsidRPr="00175E2A">
              <w:rPr>
                <w:rFonts w:ascii="Arial CYR" w:hAnsi="Arial CYR" w:cs="Arial CYR"/>
                <w:sz w:val="18"/>
                <w:szCs w:val="18"/>
                <w:lang w:eastAsia="uk-UA"/>
              </w:rPr>
              <w:t>Гкал</w:t>
            </w:r>
            <w:proofErr w:type="spellEnd"/>
            <w:r w:rsidRPr="00175E2A">
              <w:rPr>
                <w:rFonts w:ascii="Arial CYR" w:hAnsi="Arial CYR" w:cs="Arial CYR"/>
                <w:sz w:val="18"/>
                <w:szCs w:val="18"/>
                <w:lang w:eastAsia="uk-UA"/>
              </w:rPr>
              <w:t>/год</w:t>
            </w:r>
          </w:p>
        </w:tc>
        <w:tc>
          <w:tcPr>
            <w:tcW w:w="1134" w:type="dxa"/>
            <w:tcBorders>
              <w:top w:val="nil"/>
              <w:left w:val="nil"/>
              <w:bottom w:val="single" w:sz="4" w:space="0" w:color="auto"/>
              <w:right w:val="single" w:sz="4" w:space="0" w:color="auto"/>
            </w:tcBorders>
            <w:shd w:val="clear" w:color="auto" w:fill="auto"/>
            <w:noWrap/>
            <w:vAlign w:val="center"/>
          </w:tcPr>
          <w:p w14:paraId="7B9F4676" w14:textId="77777777" w:rsidR="00B616BF" w:rsidRPr="00175E2A" w:rsidRDefault="00B616BF" w:rsidP="00E93A82">
            <w:pPr>
              <w:spacing w:after="0" w:line="240" w:lineRule="auto"/>
              <w:jc w:val="center"/>
              <w:rPr>
                <w:rFonts w:ascii="Arial CYR" w:hAnsi="Arial CYR" w:cs="Arial CYR"/>
                <w:sz w:val="18"/>
                <w:szCs w:val="18"/>
                <w:lang w:eastAsia="uk-UA"/>
              </w:rPr>
            </w:pPr>
            <w:r w:rsidRPr="00175E2A">
              <w:rPr>
                <w:rFonts w:ascii="Arial CYR" w:hAnsi="Arial CYR" w:cs="Arial CYR"/>
                <w:sz w:val="18"/>
                <w:szCs w:val="18"/>
                <w:lang w:eastAsia="uk-UA"/>
              </w:rPr>
              <w:t>котел</w:t>
            </w:r>
          </w:p>
        </w:tc>
        <w:tc>
          <w:tcPr>
            <w:tcW w:w="1134" w:type="dxa"/>
            <w:tcBorders>
              <w:top w:val="nil"/>
              <w:left w:val="nil"/>
              <w:bottom w:val="single" w:sz="4" w:space="0" w:color="auto"/>
              <w:right w:val="single" w:sz="4" w:space="0" w:color="auto"/>
            </w:tcBorders>
            <w:shd w:val="clear" w:color="auto" w:fill="auto"/>
            <w:vAlign w:val="center"/>
          </w:tcPr>
          <w:p w14:paraId="285F27F0" w14:textId="77777777" w:rsidR="00B616BF" w:rsidRPr="00175E2A" w:rsidRDefault="00B616BF" w:rsidP="00E93A82">
            <w:pPr>
              <w:spacing w:after="0" w:line="240" w:lineRule="auto"/>
              <w:jc w:val="center"/>
              <w:rPr>
                <w:rFonts w:ascii="Arial CYR" w:hAnsi="Arial CYR" w:cs="Arial CYR"/>
                <w:sz w:val="16"/>
                <w:szCs w:val="16"/>
                <w:lang w:eastAsia="uk-UA"/>
              </w:rPr>
            </w:pPr>
            <w:r w:rsidRPr="00175E2A">
              <w:rPr>
                <w:rFonts w:ascii="Arial CYR" w:hAnsi="Arial CYR" w:cs="Arial CYR"/>
                <w:sz w:val="16"/>
                <w:szCs w:val="16"/>
                <w:lang w:eastAsia="uk-UA"/>
              </w:rPr>
              <w:t>2</w:t>
            </w:r>
          </w:p>
        </w:tc>
      </w:tr>
      <w:tr w:rsidR="00B616BF" w:rsidRPr="00175E2A" w14:paraId="7299EFAD"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4148A427" w14:textId="77777777" w:rsidR="00B616BF" w:rsidRPr="00175E2A" w:rsidRDefault="00B616BF" w:rsidP="00E93A82">
            <w:pPr>
              <w:spacing w:after="0" w:line="240" w:lineRule="auto"/>
              <w:jc w:val="center"/>
              <w:rPr>
                <w:rFonts w:ascii="Arial CYR" w:hAnsi="Arial CYR" w:cs="Arial CYR"/>
                <w:b/>
                <w:bCs/>
                <w:sz w:val="18"/>
                <w:szCs w:val="18"/>
                <w:lang w:eastAsia="uk-UA"/>
              </w:rPr>
            </w:pPr>
            <w:r w:rsidRPr="00175E2A">
              <w:rPr>
                <w:rFonts w:ascii="Arial CYR" w:hAnsi="Arial CYR" w:cs="Arial CYR"/>
                <w:b/>
                <w:bCs/>
                <w:sz w:val="18"/>
                <w:szCs w:val="18"/>
                <w:lang w:eastAsia="uk-UA"/>
              </w:rPr>
              <w:t>3</w:t>
            </w:r>
          </w:p>
        </w:tc>
        <w:tc>
          <w:tcPr>
            <w:tcW w:w="1765" w:type="dxa"/>
            <w:tcBorders>
              <w:top w:val="nil"/>
              <w:left w:val="nil"/>
              <w:bottom w:val="single" w:sz="4" w:space="0" w:color="auto"/>
              <w:right w:val="single" w:sz="4" w:space="0" w:color="auto"/>
            </w:tcBorders>
            <w:shd w:val="clear" w:color="auto" w:fill="auto"/>
            <w:vAlign w:val="center"/>
          </w:tcPr>
          <w:p w14:paraId="1ACE4A5B" w14:textId="77777777" w:rsidR="00B616BF" w:rsidRPr="00175E2A" w:rsidRDefault="00B616BF" w:rsidP="00E93A82">
            <w:pPr>
              <w:spacing w:after="0" w:line="240" w:lineRule="auto"/>
              <w:jc w:val="center"/>
              <w:rPr>
                <w:rFonts w:ascii="Arial CYR" w:hAnsi="Arial CYR" w:cs="Arial CYR"/>
                <w:sz w:val="18"/>
                <w:szCs w:val="18"/>
                <w:lang w:eastAsia="uk-UA"/>
              </w:rPr>
            </w:pPr>
            <w:r w:rsidRPr="00175E2A">
              <w:rPr>
                <w:rFonts w:ascii="Arial CYR" w:hAnsi="Arial CYR" w:cs="Arial CYR"/>
                <w:sz w:val="18"/>
                <w:szCs w:val="18"/>
                <w:lang w:eastAsia="uk-UA"/>
              </w:rPr>
              <w:t xml:space="preserve">КП7-49-1   </w:t>
            </w:r>
            <w:proofErr w:type="spellStart"/>
            <w:r w:rsidRPr="00175E2A">
              <w:rPr>
                <w:rFonts w:ascii="Arial CYR" w:hAnsi="Arial CYR" w:cs="Arial CYR"/>
                <w:sz w:val="18"/>
                <w:szCs w:val="18"/>
                <w:lang w:eastAsia="uk-UA"/>
              </w:rPr>
              <w:t>тех.ч</w:t>
            </w:r>
            <w:proofErr w:type="spellEnd"/>
            <w:r w:rsidRPr="00175E2A">
              <w:rPr>
                <w:rFonts w:ascii="Arial CYR" w:hAnsi="Arial CYR" w:cs="Arial CYR"/>
                <w:sz w:val="18"/>
                <w:szCs w:val="18"/>
                <w:lang w:eastAsia="uk-UA"/>
              </w:rPr>
              <w:t xml:space="preserve">. п.10.1.2 к(труд)=0,7;; тех.ч.п.10.1.2к=0,7    </w:t>
            </w:r>
            <w:proofErr w:type="spellStart"/>
            <w:r w:rsidRPr="00175E2A">
              <w:rPr>
                <w:rFonts w:ascii="Arial CYR" w:hAnsi="Arial CYR" w:cs="Arial CYR"/>
                <w:sz w:val="18"/>
                <w:szCs w:val="18"/>
                <w:lang w:eastAsia="uk-UA"/>
              </w:rPr>
              <w:t>Котз</w:t>
            </w:r>
            <w:proofErr w:type="spellEnd"/>
            <w:r w:rsidRPr="00175E2A">
              <w:rPr>
                <w:rFonts w:ascii="Arial CYR" w:hAnsi="Arial CYR" w:cs="Arial CYR"/>
                <w:sz w:val="18"/>
                <w:szCs w:val="18"/>
                <w:lang w:eastAsia="uk-UA"/>
              </w:rPr>
              <w:t>=0,7</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770744E5" w14:textId="77777777" w:rsidR="00B616BF" w:rsidRPr="00175E2A" w:rsidRDefault="00B616BF" w:rsidP="00E93A82">
            <w:pPr>
              <w:spacing w:after="0" w:line="240" w:lineRule="auto"/>
              <w:rPr>
                <w:rFonts w:ascii="Arial CYR" w:hAnsi="Arial CYR" w:cs="Arial CYR"/>
                <w:sz w:val="18"/>
                <w:szCs w:val="18"/>
                <w:lang w:eastAsia="uk-UA"/>
              </w:rPr>
            </w:pPr>
            <w:proofErr w:type="spellStart"/>
            <w:r w:rsidRPr="00175E2A">
              <w:rPr>
                <w:rFonts w:ascii="Arial CYR" w:hAnsi="Arial CYR" w:cs="Arial CYR"/>
                <w:sz w:val="18"/>
                <w:szCs w:val="18"/>
                <w:lang w:eastAsia="uk-UA"/>
              </w:rPr>
              <w:t>Режимно</w:t>
            </w:r>
            <w:proofErr w:type="spellEnd"/>
            <w:r w:rsidRPr="00175E2A">
              <w:rPr>
                <w:rFonts w:ascii="Arial CYR" w:hAnsi="Arial CYR" w:cs="Arial CYR"/>
                <w:sz w:val="18"/>
                <w:szCs w:val="18"/>
                <w:lang w:eastAsia="uk-UA"/>
              </w:rPr>
              <w:t xml:space="preserve">-налагоджувальні випробовування. Котел водогрійний, що працює на рідкому або газоподібному паливі, теплопродуктивність до 2.5 </w:t>
            </w:r>
            <w:proofErr w:type="spellStart"/>
            <w:r w:rsidRPr="00175E2A">
              <w:rPr>
                <w:rFonts w:ascii="Arial CYR" w:hAnsi="Arial CYR" w:cs="Arial CYR"/>
                <w:sz w:val="18"/>
                <w:szCs w:val="18"/>
                <w:lang w:eastAsia="uk-UA"/>
              </w:rPr>
              <w:t>Гкал</w:t>
            </w:r>
            <w:proofErr w:type="spellEnd"/>
            <w:r w:rsidRPr="00175E2A">
              <w:rPr>
                <w:rFonts w:ascii="Arial CYR" w:hAnsi="Arial CYR" w:cs="Arial CYR"/>
                <w:sz w:val="18"/>
                <w:szCs w:val="18"/>
                <w:lang w:eastAsia="uk-UA"/>
              </w:rPr>
              <w:t>/год.; при виконанні робіт на кожному наступному навантаженні</w:t>
            </w:r>
          </w:p>
        </w:tc>
        <w:tc>
          <w:tcPr>
            <w:tcW w:w="1134" w:type="dxa"/>
            <w:tcBorders>
              <w:top w:val="nil"/>
              <w:left w:val="nil"/>
              <w:bottom w:val="single" w:sz="4" w:space="0" w:color="auto"/>
              <w:right w:val="single" w:sz="4" w:space="0" w:color="auto"/>
            </w:tcBorders>
            <w:shd w:val="clear" w:color="auto" w:fill="auto"/>
            <w:noWrap/>
            <w:vAlign w:val="center"/>
          </w:tcPr>
          <w:p w14:paraId="6CEAFC1A" w14:textId="77777777" w:rsidR="00B616BF" w:rsidRPr="00175E2A" w:rsidRDefault="00B616BF" w:rsidP="00E93A82">
            <w:pPr>
              <w:spacing w:after="0" w:line="240" w:lineRule="auto"/>
              <w:jc w:val="center"/>
              <w:rPr>
                <w:rFonts w:ascii="Arial CYR" w:hAnsi="Arial CYR" w:cs="Arial CYR"/>
                <w:sz w:val="18"/>
                <w:szCs w:val="18"/>
                <w:lang w:eastAsia="uk-UA"/>
              </w:rPr>
            </w:pPr>
            <w:r w:rsidRPr="00175E2A">
              <w:rPr>
                <w:rFonts w:ascii="Arial CYR" w:hAnsi="Arial CYR" w:cs="Arial CYR"/>
                <w:sz w:val="18"/>
                <w:szCs w:val="18"/>
                <w:lang w:eastAsia="uk-UA"/>
              </w:rPr>
              <w:t>котел</w:t>
            </w:r>
          </w:p>
        </w:tc>
        <w:tc>
          <w:tcPr>
            <w:tcW w:w="1134" w:type="dxa"/>
            <w:tcBorders>
              <w:top w:val="nil"/>
              <w:left w:val="nil"/>
              <w:bottom w:val="single" w:sz="4" w:space="0" w:color="auto"/>
              <w:right w:val="single" w:sz="4" w:space="0" w:color="auto"/>
            </w:tcBorders>
            <w:shd w:val="clear" w:color="auto" w:fill="auto"/>
            <w:vAlign w:val="center"/>
          </w:tcPr>
          <w:p w14:paraId="0DD6557A" w14:textId="77777777" w:rsidR="00B616BF" w:rsidRPr="00175E2A" w:rsidRDefault="00B616BF" w:rsidP="00E93A82">
            <w:pPr>
              <w:spacing w:after="0" w:line="240" w:lineRule="auto"/>
              <w:jc w:val="center"/>
              <w:rPr>
                <w:rFonts w:ascii="Arial CYR" w:hAnsi="Arial CYR" w:cs="Arial CYR"/>
                <w:sz w:val="16"/>
                <w:szCs w:val="16"/>
                <w:lang w:eastAsia="uk-UA"/>
              </w:rPr>
            </w:pPr>
            <w:r w:rsidRPr="00175E2A">
              <w:rPr>
                <w:rFonts w:ascii="Arial CYR" w:hAnsi="Arial CYR" w:cs="Arial CYR"/>
                <w:sz w:val="16"/>
                <w:szCs w:val="16"/>
                <w:lang w:eastAsia="uk-UA"/>
              </w:rPr>
              <w:t>2</w:t>
            </w:r>
          </w:p>
        </w:tc>
      </w:tr>
      <w:tr w:rsidR="00B616BF" w:rsidRPr="00175E2A" w14:paraId="5BEA2DD4"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168CAF32" w14:textId="77777777" w:rsidR="00B616BF" w:rsidRPr="00175E2A" w:rsidRDefault="00B616BF" w:rsidP="00E93A82">
            <w:pPr>
              <w:spacing w:after="0" w:line="240" w:lineRule="auto"/>
              <w:jc w:val="center"/>
              <w:rPr>
                <w:rFonts w:ascii="Arial CYR" w:hAnsi="Arial CYR" w:cs="Arial CYR"/>
                <w:b/>
                <w:bCs/>
                <w:sz w:val="18"/>
                <w:szCs w:val="18"/>
                <w:lang w:eastAsia="uk-UA"/>
              </w:rPr>
            </w:pPr>
            <w:r w:rsidRPr="00175E2A">
              <w:rPr>
                <w:rFonts w:ascii="Arial CYR" w:hAnsi="Arial CYR" w:cs="Arial CYR"/>
                <w:b/>
                <w:bCs/>
                <w:sz w:val="18"/>
                <w:szCs w:val="18"/>
                <w:lang w:eastAsia="uk-UA"/>
              </w:rPr>
              <w:t>4</w:t>
            </w:r>
          </w:p>
        </w:tc>
        <w:tc>
          <w:tcPr>
            <w:tcW w:w="1765" w:type="dxa"/>
            <w:tcBorders>
              <w:top w:val="nil"/>
              <w:left w:val="nil"/>
              <w:bottom w:val="single" w:sz="4" w:space="0" w:color="auto"/>
              <w:right w:val="single" w:sz="4" w:space="0" w:color="auto"/>
            </w:tcBorders>
            <w:shd w:val="clear" w:color="auto" w:fill="auto"/>
            <w:vAlign w:val="center"/>
          </w:tcPr>
          <w:p w14:paraId="2E29C1A5" w14:textId="77777777" w:rsidR="00B616BF" w:rsidRPr="00175E2A" w:rsidRDefault="00B616BF" w:rsidP="00E93A82">
            <w:pPr>
              <w:spacing w:after="0" w:line="240" w:lineRule="auto"/>
              <w:jc w:val="center"/>
              <w:rPr>
                <w:rFonts w:ascii="Arial CYR" w:hAnsi="Arial CYR" w:cs="Arial CYR"/>
                <w:sz w:val="18"/>
                <w:szCs w:val="18"/>
                <w:lang w:eastAsia="uk-UA"/>
              </w:rPr>
            </w:pPr>
            <w:r w:rsidRPr="00175E2A">
              <w:rPr>
                <w:rFonts w:ascii="Arial CYR" w:hAnsi="Arial CYR" w:cs="Arial CYR"/>
                <w:sz w:val="18"/>
                <w:szCs w:val="18"/>
                <w:lang w:eastAsia="uk-UA"/>
              </w:rPr>
              <w:t>КП7-52-1</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12F69E6D" w14:textId="77777777" w:rsidR="00B616BF" w:rsidRPr="00175E2A" w:rsidRDefault="00B616BF" w:rsidP="00E93A82">
            <w:pPr>
              <w:spacing w:after="0" w:line="240" w:lineRule="auto"/>
              <w:rPr>
                <w:rFonts w:ascii="Arial CYR" w:hAnsi="Arial CYR" w:cs="Arial CYR"/>
                <w:sz w:val="18"/>
                <w:szCs w:val="18"/>
                <w:lang w:eastAsia="uk-UA"/>
              </w:rPr>
            </w:pPr>
            <w:r w:rsidRPr="00175E2A">
              <w:rPr>
                <w:rFonts w:ascii="Arial CYR" w:hAnsi="Arial CYR" w:cs="Arial CYR"/>
                <w:sz w:val="18"/>
                <w:szCs w:val="18"/>
                <w:lang w:eastAsia="uk-UA"/>
              </w:rPr>
              <w:t xml:space="preserve">Еколого-теплотехнічні випробування. Котли парові або водогрійні, які </w:t>
            </w:r>
            <w:proofErr w:type="spellStart"/>
            <w:r w:rsidRPr="00175E2A">
              <w:rPr>
                <w:rFonts w:ascii="Arial CYR" w:hAnsi="Arial CYR" w:cs="Arial CYR"/>
                <w:sz w:val="18"/>
                <w:szCs w:val="18"/>
                <w:lang w:eastAsia="uk-UA"/>
              </w:rPr>
              <w:t>працють</w:t>
            </w:r>
            <w:proofErr w:type="spellEnd"/>
            <w:r w:rsidRPr="00175E2A">
              <w:rPr>
                <w:rFonts w:ascii="Arial CYR" w:hAnsi="Arial CYR" w:cs="Arial CYR"/>
                <w:sz w:val="18"/>
                <w:szCs w:val="18"/>
                <w:lang w:eastAsia="uk-UA"/>
              </w:rPr>
              <w:t xml:space="preserve"> на рідкому або газоподібному паливі, теплопродуктивність до 2.5 </w:t>
            </w:r>
            <w:proofErr w:type="spellStart"/>
            <w:r w:rsidRPr="00175E2A">
              <w:rPr>
                <w:rFonts w:ascii="Arial CYR" w:hAnsi="Arial CYR" w:cs="Arial CYR"/>
                <w:sz w:val="18"/>
                <w:szCs w:val="18"/>
                <w:lang w:eastAsia="uk-UA"/>
              </w:rPr>
              <w:t>Гкал</w:t>
            </w:r>
            <w:proofErr w:type="spellEnd"/>
            <w:r w:rsidRPr="00175E2A">
              <w:rPr>
                <w:rFonts w:ascii="Arial CYR" w:hAnsi="Arial CYR" w:cs="Arial CYR"/>
                <w:sz w:val="18"/>
                <w:szCs w:val="18"/>
                <w:lang w:eastAsia="uk-UA"/>
              </w:rPr>
              <w:t>/год</w:t>
            </w:r>
          </w:p>
        </w:tc>
        <w:tc>
          <w:tcPr>
            <w:tcW w:w="1134" w:type="dxa"/>
            <w:tcBorders>
              <w:top w:val="nil"/>
              <w:left w:val="nil"/>
              <w:bottom w:val="single" w:sz="4" w:space="0" w:color="auto"/>
              <w:right w:val="single" w:sz="4" w:space="0" w:color="auto"/>
            </w:tcBorders>
            <w:shd w:val="clear" w:color="auto" w:fill="auto"/>
            <w:noWrap/>
            <w:vAlign w:val="center"/>
          </w:tcPr>
          <w:p w14:paraId="1A287A04" w14:textId="77777777" w:rsidR="00B616BF" w:rsidRPr="00175E2A" w:rsidRDefault="00B616BF" w:rsidP="00E93A82">
            <w:pPr>
              <w:spacing w:after="0" w:line="240" w:lineRule="auto"/>
              <w:jc w:val="center"/>
              <w:rPr>
                <w:rFonts w:ascii="Arial CYR" w:hAnsi="Arial CYR" w:cs="Arial CYR"/>
                <w:sz w:val="18"/>
                <w:szCs w:val="18"/>
                <w:lang w:eastAsia="uk-UA"/>
              </w:rPr>
            </w:pPr>
            <w:r w:rsidRPr="00175E2A">
              <w:rPr>
                <w:rFonts w:ascii="Arial CYR" w:hAnsi="Arial CYR" w:cs="Arial CYR"/>
                <w:sz w:val="18"/>
                <w:szCs w:val="18"/>
                <w:lang w:eastAsia="uk-UA"/>
              </w:rPr>
              <w:t>котел</w:t>
            </w:r>
          </w:p>
        </w:tc>
        <w:tc>
          <w:tcPr>
            <w:tcW w:w="1134" w:type="dxa"/>
            <w:tcBorders>
              <w:top w:val="nil"/>
              <w:left w:val="nil"/>
              <w:bottom w:val="single" w:sz="4" w:space="0" w:color="auto"/>
              <w:right w:val="single" w:sz="4" w:space="0" w:color="auto"/>
            </w:tcBorders>
            <w:shd w:val="clear" w:color="auto" w:fill="auto"/>
            <w:vAlign w:val="center"/>
          </w:tcPr>
          <w:p w14:paraId="1DDDAAB2" w14:textId="77777777" w:rsidR="00B616BF" w:rsidRPr="00175E2A" w:rsidRDefault="00B616BF" w:rsidP="00E93A82">
            <w:pPr>
              <w:spacing w:after="0" w:line="240" w:lineRule="auto"/>
              <w:jc w:val="center"/>
              <w:rPr>
                <w:rFonts w:ascii="Arial CYR" w:hAnsi="Arial CYR" w:cs="Arial CYR"/>
                <w:sz w:val="16"/>
                <w:szCs w:val="16"/>
                <w:lang w:eastAsia="uk-UA"/>
              </w:rPr>
            </w:pPr>
            <w:r w:rsidRPr="00175E2A">
              <w:rPr>
                <w:rFonts w:ascii="Arial CYR" w:hAnsi="Arial CYR" w:cs="Arial CYR"/>
                <w:sz w:val="16"/>
                <w:szCs w:val="16"/>
                <w:lang w:eastAsia="uk-UA"/>
              </w:rPr>
              <w:t>2</w:t>
            </w:r>
          </w:p>
        </w:tc>
      </w:tr>
      <w:tr w:rsidR="00B616BF" w:rsidRPr="00175E2A" w14:paraId="4EC6B5DB"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41ECFC93" w14:textId="77777777" w:rsidR="00B616BF" w:rsidRPr="00175E2A" w:rsidRDefault="00B616BF" w:rsidP="00E93A82">
            <w:pPr>
              <w:spacing w:after="0" w:line="240" w:lineRule="auto"/>
              <w:jc w:val="center"/>
              <w:rPr>
                <w:rFonts w:ascii="Arial CYR" w:hAnsi="Arial CYR" w:cs="Arial CYR"/>
                <w:b/>
                <w:bCs/>
                <w:sz w:val="18"/>
                <w:szCs w:val="18"/>
                <w:lang w:eastAsia="uk-UA"/>
              </w:rPr>
            </w:pPr>
            <w:r w:rsidRPr="00175E2A">
              <w:rPr>
                <w:rFonts w:ascii="Arial CYR" w:hAnsi="Arial CYR" w:cs="Arial CYR"/>
                <w:b/>
                <w:bCs/>
                <w:sz w:val="18"/>
                <w:szCs w:val="18"/>
                <w:lang w:eastAsia="uk-UA"/>
              </w:rPr>
              <w:t>5</w:t>
            </w:r>
          </w:p>
        </w:tc>
        <w:tc>
          <w:tcPr>
            <w:tcW w:w="1765" w:type="dxa"/>
            <w:tcBorders>
              <w:top w:val="nil"/>
              <w:left w:val="nil"/>
              <w:bottom w:val="single" w:sz="4" w:space="0" w:color="auto"/>
              <w:right w:val="single" w:sz="4" w:space="0" w:color="auto"/>
            </w:tcBorders>
            <w:shd w:val="clear" w:color="auto" w:fill="auto"/>
            <w:vAlign w:val="center"/>
          </w:tcPr>
          <w:p w14:paraId="3BA27615" w14:textId="77777777" w:rsidR="00B616BF" w:rsidRPr="00175E2A" w:rsidRDefault="00B616BF" w:rsidP="00E93A82">
            <w:pPr>
              <w:spacing w:after="0" w:line="240" w:lineRule="auto"/>
              <w:jc w:val="center"/>
              <w:rPr>
                <w:rFonts w:ascii="Arial CYR" w:hAnsi="Arial CYR" w:cs="Arial CYR"/>
                <w:sz w:val="18"/>
                <w:szCs w:val="18"/>
                <w:lang w:eastAsia="uk-UA"/>
              </w:rPr>
            </w:pPr>
            <w:r w:rsidRPr="00175E2A">
              <w:rPr>
                <w:rFonts w:ascii="Arial CYR" w:hAnsi="Arial CYR" w:cs="Arial CYR"/>
                <w:sz w:val="18"/>
                <w:szCs w:val="18"/>
                <w:lang w:eastAsia="uk-UA"/>
              </w:rPr>
              <w:t xml:space="preserve">КП7-52-1   ; тех.ч.п.11.1.2к=0,7    </w:t>
            </w:r>
            <w:proofErr w:type="spellStart"/>
            <w:r w:rsidRPr="00175E2A">
              <w:rPr>
                <w:rFonts w:ascii="Arial CYR" w:hAnsi="Arial CYR" w:cs="Arial CYR"/>
                <w:sz w:val="18"/>
                <w:szCs w:val="18"/>
                <w:lang w:eastAsia="uk-UA"/>
              </w:rPr>
              <w:t>Котз</w:t>
            </w:r>
            <w:proofErr w:type="spellEnd"/>
            <w:r w:rsidRPr="00175E2A">
              <w:rPr>
                <w:rFonts w:ascii="Arial CYR" w:hAnsi="Arial CYR" w:cs="Arial CYR"/>
                <w:sz w:val="18"/>
                <w:szCs w:val="18"/>
                <w:lang w:eastAsia="uk-UA"/>
              </w:rPr>
              <w:t>=0,7</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6298E5EF" w14:textId="77777777" w:rsidR="00B616BF" w:rsidRPr="00175E2A" w:rsidRDefault="00B616BF" w:rsidP="00E93A82">
            <w:pPr>
              <w:spacing w:after="0" w:line="240" w:lineRule="auto"/>
              <w:rPr>
                <w:rFonts w:ascii="Arial CYR" w:hAnsi="Arial CYR" w:cs="Arial CYR"/>
                <w:sz w:val="18"/>
                <w:szCs w:val="18"/>
                <w:lang w:eastAsia="uk-UA"/>
              </w:rPr>
            </w:pPr>
            <w:r w:rsidRPr="00175E2A">
              <w:rPr>
                <w:rFonts w:ascii="Arial CYR" w:hAnsi="Arial CYR" w:cs="Arial CYR"/>
                <w:sz w:val="18"/>
                <w:szCs w:val="18"/>
                <w:lang w:eastAsia="uk-UA"/>
              </w:rPr>
              <w:t xml:space="preserve">Еколого-теплотехнічні випробування. Котли парові або водогрійні, які </w:t>
            </w:r>
            <w:proofErr w:type="spellStart"/>
            <w:r w:rsidRPr="00175E2A">
              <w:rPr>
                <w:rFonts w:ascii="Arial CYR" w:hAnsi="Arial CYR" w:cs="Arial CYR"/>
                <w:sz w:val="18"/>
                <w:szCs w:val="18"/>
                <w:lang w:eastAsia="uk-UA"/>
              </w:rPr>
              <w:t>працють</w:t>
            </w:r>
            <w:proofErr w:type="spellEnd"/>
            <w:r w:rsidRPr="00175E2A">
              <w:rPr>
                <w:rFonts w:ascii="Arial CYR" w:hAnsi="Arial CYR" w:cs="Arial CYR"/>
                <w:sz w:val="18"/>
                <w:szCs w:val="18"/>
                <w:lang w:eastAsia="uk-UA"/>
              </w:rPr>
              <w:t xml:space="preserve"> на рідкому або газоподібному паливі, теплопродуктивність до 2.5 </w:t>
            </w:r>
            <w:proofErr w:type="spellStart"/>
            <w:r w:rsidRPr="00175E2A">
              <w:rPr>
                <w:rFonts w:ascii="Arial CYR" w:hAnsi="Arial CYR" w:cs="Arial CYR"/>
                <w:sz w:val="18"/>
                <w:szCs w:val="18"/>
                <w:lang w:eastAsia="uk-UA"/>
              </w:rPr>
              <w:t>Гкал</w:t>
            </w:r>
            <w:proofErr w:type="spellEnd"/>
            <w:r w:rsidRPr="00175E2A">
              <w:rPr>
                <w:rFonts w:ascii="Arial CYR" w:hAnsi="Arial CYR" w:cs="Arial CYR"/>
                <w:sz w:val="18"/>
                <w:szCs w:val="18"/>
                <w:lang w:eastAsia="uk-UA"/>
              </w:rPr>
              <w:t>/год.; при виконанні робіт на кожному наступному навантаженні]</w:t>
            </w:r>
          </w:p>
        </w:tc>
        <w:tc>
          <w:tcPr>
            <w:tcW w:w="1134" w:type="dxa"/>
            <w:tcBorders>
              <w:top w:val="nil"/>
              <w:left w:val="nil"/>
              <w:bottom w:val="single" w:sz="4" w:space="0" w:color="auto"/>
              <w:right w:val="single" w:sz="4" w:space="0" w:color="auto"/>
            </w:tcBorders>
            <w:shd w:val="clear" w:color="auto" w:fill="auto"/>
            <w:noWrap/>
            <w:vAlign w:val="center"/>
          </w:tcPr>
          <w:p w14:paraId="1EB9E7A7" w14:textId="77777777" w:rsidR="00B616BF" w:rsidRPr="00175E2A" w:rsidRDefault="00B616BF" w:rsidP="00E93A82">
            <w:pPr>
              <w:spacing w:after="0" w:line="240" w:lineRule="auto"/>
              <w:jc w:val="center"/>
              <w:rPr>
                <w:rFonts w:ascii="Arial CYR" w:hAnsi="Arial CYR" w:cs="Arial CYR"/>
                <w:sz w:val="18"/>
                <w:szCs w:val="18"/>
                <w:lang w:eastAsia="uk-UA"/>
              </w:rPr>
            </w:pPr>
            <w:r w:rsidRPr="00175E2A">
              <w:rPr>
                <w:rFonts w:ascii="Arial CYR" w:hAnsi="Arial CYR" w:cs="Arial CYR"/>
                <w:sz w:val="18"/>
                <w:szCs w:val="18"/>
                <w:lang w:eastAsia="uk-UA"/>
              </w:rPr>
              <w:t>котел</w:t>
            </w:r>
          </w:p>
        </w:tc>
        <w:tc>
          <w:tcPr>
            <w:tcW w:w="1134" w:type="dxa"/>
            <w:tcBorders>
              <w:top w:val="nil"/>
              <w:left w:val="nil"/>
              <w:bottom w:val="single" w:sz="4" w:space="0" w:color="auto"/>
              <w:right w:val="single" w:sz="4" w:space="0" w:color="auto"/>
            </w:tcBorders>
            <w:shd w:val="clear" w:color="auto" w:fill="auto"/>
            <w:vAlign w:val="center"/>
          </w:tcPr>
          <w:p w14:paraId="5CF8C5BC" w14:textId="77777777" w:rsidR="00B616BF" w:rsidRPr="00175E2A" w:rsidRDefault="00B616BF" w:rsidP="00E93A82">
            <w:pPr>
              <w:spacing w:after="0" w:line="240" w:lineRule="auto"/>
              <w:jc w:val="center"/>
              <w:rPr>
                <w:rFonts w:ascii="Arial CYR" w:hAnsi="Arial CYR" w:cs="Arial CYR"/>
                <w:sz w:val="16"/>
                <w:szCs w:val="16"/>
                <w:lang w:eastAsia="uk-UA"/>
              </w:rPr>
            </w:pPr>
            <w:r w:rsidRPr="00175E2A">
              <w:rPr>
                <w:rFonts w:ascii="Arial CYR" w:hAnsi="Arial CYR" w:cs="Arial CYR"/>
                <w:sz w:val="16"/>
                <w:szCs w:val="16"/>
                <w:lang w:eastAsia="uk-UA"/>
              </w:rPr>
              <w:t>2</w:t>
            </w:r>
          </w:p>
        </w:tc>
      </w:tr>
      <w:tr w:rsidR="00B616BF" w:rsidRPr="00175E2A" w14:paraId="406EF9FE"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383B765D" w14:textId="77777777" w:rsidR="00B616BF" w:rsidRPr="00175E2A" w:rsidRDefault="00B616BF" w:rsidP="00E93A82">
            <w:pPr>
              <w:spacing w:after="0" w:line="240" w:lineRule="auto"/>
              <w:jc w:val="center"/>
              <w:rPr>
                <w:rFonts w:ascii="Arial CYR" w:hAnsi="Arial CYR" w:cs="Arial CYR"/>
                <w:b/>
                <w:bCs/>
                <w:sz w:val="18"/>
                <w:szCs w:val="18"/>
                <w:lang w:eastAsia="uk-UA"/>
              </w:rPr>
            </w:pPr>
            <w:r w:rsidRPr="00175E2A">
              <w:rPr>
                <w:rFonts w:ascii="Arial CYR" w:hAnsi="Arial CYR" w:cs="Arial CYR"/>
                <w:b/>
                <w:bCs/>
                <w:sz w:val="18"/>
                <w:szCs w:val="18"/>
                <w:lang w:eastAsia="uk-UA"/>
              </w:rPr>
              <w:t>6</w:t>
            </w:r>
          </w:p>
        </w:tc>
        <w:tc>
          <w:tcPr>
            <w:tcW w:w="1765" w:type="dxa"/>
            <w:tcBorders>
              <w:top w:val="nil"/>
              <w:left w:val="nil"/>
              <w:bottom w:val="single" w:sz="4" w:space="0" w:color="auto"/>
              <w:right w:val="single" w:sz="4" w:space="0" w:color="auto"/>
            </w:tcBorders>
            <w:shd w:val="clear" w:color="auto" w:fill="auto"/>
            <w:vAlign w:val="center"/>
          </w:tcPr>
          <w:p w14:paraId="5C38A586" w14:textId="77777777" w:rsidR="00B616BF" w:rsidRPr="00175E2A" w:rsidRDefault="00B616BF" w:rsidP="00E93A82">
            <w:pPr>
              <w:spacing w:after="0" w:line="240" w:lineRule="auto"/>
              <w:jc w:val="center"/>
              <w:rPr>
                <w:rFonts w:ascii="Arial CYR" w:hAnsi="Arial CYR" w:cs="Arial CYR"/>
                <w:sz w:val="18"/>
                <w:szCs w:val="18"/>
                <w:lang w:eastAsia="uk-UA"/>
              </w:rPr>
            </w:pPr>
            <w:r w:rsidRPr="00175E2A">
              <w:rPr>
                <w:rFonts w:ascii="Arial CYR" w:hAnsi="Arial CYR" w:cs="Arial CYR"/>
                <w:sz w:val="18"/>
                <w:szCs w:val="18"/>
                <w:lang w:eastAsia="uk-UA"/>
              </w:rPr>
              <w:t>КП7-25-1</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0432FA6C" w14:textId="77777777" w:rsidR="00B616BF" w:rsidRPr="00175E2A" w:rsidRDefault="00B616BF" w:rsidP="00E93A82">
            <w:pPr>
              <w:spacing w:after="0" w:line="240" w:lineRule="auto"/>
              <w:rPr>
                <w:rFonts w:ascii="Arial CYR" w:hAnsi="Arial CYR" w:cs="Arial CYR"/>
                <w:sz w:val="18"/>
                <w:szCs w:val="18"/>
                <w:lang w:eastAsia="uk-UA"/>
              </w:rPr>
            </w:pPr>
            <w:r w:rsidRPr="00175E2A">
              <w:rPr>
                <w:rFonts w:ascii="Arial CYR" w:hAnsi="Arial CYR" w:cs="Arial CYR"/>
                <w:sz w:val="18"/>
                <w:szCs w:val="18"/>
                <w:lang w:eastAsia="uk-UA"/>
              </w:rPr>
              <w:t xml:space="preserve">Установка для натрій-катіонування води [фільтри, бак і насос </w:t>
            </w:r>
            <w:proofErr w:type="spellStart"/>
            <w:r w:rsidRPr="00175E2A">
              <w:rPr>
                <w:rFonts w:ascii="Arial CYR" w:hAnsi="Arial CYR" w:cs="Arial CYR"/>
                <w:sz w:val="18"/>
                <w:szCs w:val="18"/>
                <w:lang w:eastAsia="uk-UA"/>
              </w:rPr>
              <w:t>спушуючої</w:t>
            </w:r>
            <w:proofErr w:type="spellEnd"/>
            <w:r w:rsidRPr="00175E2A">
              <w:rPr>
                <w:rFonts w:ascii="Arial CYR" w:hAnsi="Arial CYR" w:cs="Arial CYR"/>
                <w:sz w:val="18"/>
                <w:szCs w:val="18"/>
                <w:lang w:eastAsia="uk-UA"/>
              </w:rPr>
              <w:t xml:space="preserve"> промивки, бак-мірник, підігрівник води, ежектори], продуктивність до 20 м3/год</w:t>
            </w:r>
          </w:p>
        </w:tc>
        <w:tc>
          <w:tcPr>
            <w:tcW w:w="1134" w:type="dxa"/>
            <w:tcBorders>
              <w:top w:val="nil"/>
              <w:left w:val="nil"/>
              <w:bottom w:val="single" w:sz="4" w:space="0" w:color="auto"/>
              <w:right w:val="single" w:sz="4" w:space="0" w:color="auto"/>
            </w:tcBorders>
            <w:shd w:val="clear" w:color="auto" w:fill="auto"/>
            <w:noWrap/>
            <w:vAlign w:val="center"/>
          </w:tcPr>
          <w:p w14:paraId="32BDB490" w14:textId="77777777" w:rsidR="00B616BF" w:rsidRPr="00175E2A" w:rsidRDefault="00B616BF" w:rsidP="00E93A82">
            <w:pPr>
              <w:spacing w:after="0" w:line="240" w:lineRule="auto"/>
              <w:jc w:val="center"/>
              <w:rPr>
                <w:rFonts w:ascii="Arial CYR" w:hAnsi="Arial CYR" w:cs="Arial CYR"/>
                <w:sz w:val="18"/>
                <w:szCs w:val="18"/>
                <w:lang w:eastAsia="uk-UA"/>
              </w:rPr>
            </w:pPr>
            <w:r w:rsidRPr="00175E2A">
              <w:rPr>
                <w:rFonts w:ascii="Arial CYR" w:hAnsi="Arial CYR" w:cs="Arial CYR"/>
                <w:sz w:val="18"/>
                <w:szCs w:val="18"/>
                <w:lang w:eastAsia="uk-UA"/>
              </w:rPr>
              <w:t>установ.</w:t>
            </w:r>
          </w:p>
        </w:tc>
        <w:tc>
          <w:tcPr>
            <w:tcW w:w="1134" w:type="dxa"/>
            <w:tcBorders>
              <w:top w:val="nil"/>
              <w:left w:val="nil"/>
              <w:bottom w:val="single" w:sz="4" w:space="0" w:color="auto"/>
              <w:right w:val="single" w:sz="4" w:space="0" w:color="auto"/>
            </w:tcBorders>
            <w:shd w:val="clear" w:color="auto" w:fill="auto"/>
            <w:vAlign w:val="center"/>
          </w:tcPr>
          <w:p w14:paraId="32C4BC0C" w14:textId="77777777" w:rsidR="00B616BF" w:rsidRPr="00175E2A" w:rsidRDefault="00B616BF" w:rsidP="00E93A82">
            <w:pPr>
              <w:spacing w:after="0" w:line="240" w:lineRule="auto"/>
              <w:jc w:val="center"/>
              <w:rPr>
                <w:rFonts w:ascii="Arial CYR" w:hAnsi="Arial CYR" w:cs="Arial CYR"/>
                <w:sz w:val="16"/>
                <w:szCs w:val="16"/>
                <w:lang w:eastAsia="uk-UA"/>
              </w:rPr>
            </w:pPr>
            <w:r w:rsidRPr="00175E2A">
              <w:rPr>
                <w:rFonts w:ascii="Arial CYR" w:hAnsi="Arial CYR" w:cs="Arial CYR"/>
                <w:sz w:val="16"/>
                <w:szCs w:val="16"/>
                <w:lang w:eastAsia="uk-UA"/>
              </w:rPr>
              <w:t>1</w:t>
            </w:r>
          </w:p>
        </w:tc>
      </w:tr>
      <w:tr w:rsidR="00B616BF" w:rsidRPr="00175E2A" w14:paraId="17AB7F7F"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7C7952BF" w14:textId="77777777" w:rsidR="00B616BF" w:rsidRPr="00175E2A" w:rsidRDefault="00B616BF" w:rsidP="00E93A82">
            <w:pPr>
              <w:spacing w:after="0" w:line="240" w:lineRule="auto"/>
              <w:jc w:val="center"/>
              <w:rPr>
                <w:rFonts w:ascii="Arial CYR" w:hAnsi="Arial CYR" w:cs="Arial CYR"/>
                <w:b/>
                <w:bCs/>
                <w:sz w:val="18"/>
                <w:szCs w:val="18"/>
                <w:lang w:eastAsia="uk-UA"/>
              </w:rPr>
            </w:pPr>
            <w:r w:rsidRPr="00175E2A">
              <w:rPr>
                <w:rFonts w:ascii="Arial CYR" w:hAnsi="Arial CYR" w:cs="Arial CYR"/>
                <w:b/>
                <w:bCs/>
                <w:sz w:val="18"/>
                <w:szCs w:val="18"/>
                <w:lang w:eastAsia="uk-UA"/>
              </w:rPr>
              <w:lastRenderedPageBreak/>
              <w:t>7</w:t>
            </w:r>
          </w:p>
        </w:tc>
        <w:tc>
          <w:tcPr>
            <w:tcW w:w="1765" w:type="dxa"/>
            <w:tcBorders>
              <w:top w:val="nil"/>
              <w:left w:val="nil"/>
              <w:bottom w:val="single" w:sz="4" w:space="0" w:color="auto"/>
              <w:right w:val="single" w:sz="4" w:space="0" w:color="auto"/>
            </w:tcBorders>
            <w:shd w:val="clear" w:color="auto" w:fill="auto"/>
            <w:vAlign w:val="center"/>
          </w:tcPr>
          <w:p w14:paraId="5568628B" w14:textId="77777777" w:rsidR="00B616BF" w:rsidRPr="00175E2A" w:rsidRDefault="00B616BF" w:rsidP="00E93A82">
            <w:pPr>
              <w:spacing w:after="0" w:line="240" w:lineRule="auto"/>
              <w:jc w:val="center"/>
              <w:rPr>
                <w:rFonts w:ascii="Arial CYR" w:hAnsi="Arial CYR" w:cs="Arial CYR"/>
                <w:sz w:val="18"/>
                <w:szCs w:val="18"/>
                <w:lang w:eastAsia="uk-UA"/>
              </w:rPr>
            </w:pPr>
            <w:r w:rsidRPr="00175E2A">
              <w:rPr>
                <w:rFonts w:ascii="Arial CYR" w:hAnsi="Arial CYR" w:cs="Arial CYR"/>
                <w:sz w:val="18"/>
                <w:szCs w:val="18"/>
                <w:lang w:eastAsia="uk-UA"/>
              </w:rPr>
              <w:t>КП7-40-1</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209963C3" w14:textId="77777777" w:rsidR="00B616BF" w:rsidRPr="00175E2A" w:rsidRDefault="00B616BF" w:rsidP="00E93A82">
            <w:pPr>
              <w:spacing w:after="0" w:line="240" w:lineRule="auto"/>
              <w:rPr>
                <w:rFonts w:ascii="Arial CYR" w:hAnsi="Arial CYR" w:cs="Arial CYR"/>
                <w:sz w:val="18"/>
                <w:szCs w:val="18"/>
                <w:lang w:eastAsia="uk-UA"/>
              </w:rPr>
            </w:pPr>
            <w:r w:rsidRPr="00175E2A">
              <w:rPr>
                <w:rFonts w:ascii="Arial CYR" w:hAnsi="Arial CYR" w:cs="Arial CYR"/>
                <w:sz w:val="18"/>
                <w:szCs w:val="18"/>
                <w:lang w:eastAsia="uk-UA"/>
              </w:rPr>
              <w:t xml:space="preserve">Система забезпечення сирою і </w:t>
            </w:r>
            <w:proofErr w:type="spellStart"/>
            <w:r w:rsidRPr="00175E2A">
              <w:rPr>
                <w:rFonts w:ascii="Arial CYR" w:hAnsi="Arial CYR" w:cs="Arial CYR"/>
                <w:sz w:val="18"/>
                <w:szCs w:val="18"/>
                <w:lang w:eastAsia="uk-UA"/>
              </w:rPr>
              <w:t>хімочищеною</w:t>
            </w:r>
            <w:proofErr w:type="spellEnd"/>
            <w:r w:rsidRPr="00175E2A">
              <w:rPr>
                <w:rFonts w:ascii="Arial CYR" w:hAnsi="Arial CYR" w:cs="Arial CYR"/>
                <w:sz w:val="18"/>
                <w:szCs w:val="18"/>
                <w:lang w:eastAsia="uk-UA"/>
              </w:rPr>
              <w:t xml:space="preserve"> водою котельні з паровими, водогрійними і </w:t>
            </w:r>
            <w:proofErr w:type="spellStart"/>
            <w:r w:rsidRPr="00175E2A">
              <w:rPr>
                <w:rFonts w:ascii="Arial CYR" w:hAnsi="Arial CYR" w:cs="Arial CYR"/>
                <w:sz w:val="18"/>
                <w:szCs w:val="18"/>
                <w:lang w:eastAsia="uk-UA"/>
              </w:rPr>
              <w:t>пароводогрійними</w:t>
            </w:r>
            <w:proofErr w:type="spellEnd"/>
            <w:r w:rsidRPr="00175E2A">
              <w:rPr>
                <w:rFonts w:ascii="Arial CYR" w:hAnsi="Arial CYR" w:cs="Arial CYR"/>
                <w:sz w:val="18"/>
                <w:szCs w:val="18"/>
                <w:lang w:eastAsia="uk-UA"/>
              </w:rPr>
              <w:t xml:space="preserve"> котлами, включаючи насоси і підігрівники вихідної води, трубопроводи сирої і </w:t>
            </w:r>
            <w:proofErr w:type="spellStart"/>
            <w:r w:rsidRPr="00175E2A">
              <w:rPr>
                <w:rFonts w:ascii="Arial CYR" w:hAnsi="Arial CYR" w:cs="Arial CYR"/>
                <w:sz w:val="18"/>
                <w:szCs w:val="18"/>
                <w:lang w:eastAsia="uk-UA"/>
              </w:rPr>
              <w:t>хімочищеної</w:t>
            </w:r>
            <w:proofErr w:type="spellEnd"/>
            <w:r w:rsidRPr="00175E2A">
              <w:rPr>
                <w:rFonts w:ascii="Arial CYR" w:hAnsi="Arial CYR" w:cs="Arial CYR"/>
                <w:sz w:val="18"/>
                <w:szCs w:val="18"/>
                <w:lang w:eastAsia="uk-UA"/>
              </w:rPr>
              <w:t xml:space="preserve"> води</w:t>
            </w:r>
          </w:p>
        </w:tc>
        <w:tc>
          <w:tcPr>
            <w:tcW w:w="1134" w:type="dxa"/>
            <w:tcBorders>
              <w:top w:val="nil"/>
              <w:left w:val="nil"/>
              <w:bottom w:val="single" w:sz="4" w:space="0" w:color="auto"/>
              <w:right w:val="single" w:sz="4" w:space="0" w:color="auto"/>
            </w:tcBorders>
            <w:shd w:val="clear" w:color="auto" w:fill="auto"/>
            <w:noWrap/>
            <w:vAlign w:val="center"/>
          </w:tcPr>
          <w:p w14:paraId="3794ED95" w14:textId="77777777" w:rsidR="00B616BF" w:rsidRPr="00175E2A" w:rsidRDefault="00B616BF" w:rsidP="00E93A82">
            <w:pPr>
              <w:spacing w:after="0" w:line="240" w:lineRule="auto"/>
              <w:jc w:val="center"/>
              <w:rPr>
                <w:rFonts w:ascii="Arial CYR" w:hAnsi="Arial CYR" w:cs="Arial CYR"/>
                <w:sz w:val="18"/>
                <w:szCs w:val="18"/>
                <w:lang w:eastAsia="uk-UA"/>
              </w:rPr>
            </w:pPr>
            <w:r w:rsidRPr="00175E2A">
              <w:rPr>
                <w:rFonts w:ascii="Arial CYR" w:hAnsi="Arial CYR" w:cs="Arial CYR"/>
                <w:sz w:val="18"/>
                <w:szCs w:val="18"/>
                <w:lang w:eastAsia="uk-UA"/>
              </w:rPr>
              <w:t>система</w:t>
            </w:r>
          </w:p>
        </w:tc>
        <w:tc>
          <w:tcPr>
            <w:tcW w:w="1134" w:type="dxa"/>
            <w:tcBorders>
              <w:top w:val="nil"/>
              <w:left w:val="nil"/>
              <w:bottom w:val="single" w:sz="4" w:space="0" w:color="auto"/>
              <w:right w:val="single" w:sz="4" w:space="0" w:color="auto"/>
            </w:tcBorders>
            <w:shd w:val="clear" w:color="auto" w:fill="auto"/>
            <w:vAlign w:val="center"/>
          </w:tcPr>
          <w:p w14:paraId="676B3A61" w14:textId="77777777" w:rsidR="00B616BF" w:rsidRPr="00175E2A" w:rsidRDefault="00B616BF" w:rsidP="00E93A82">
            <w:pPr>
              <w:spacing w:after="0" w:line="240" w:lineRule="auto"/>
              <w:jc w:val="center"/>
              <w:rPr>
                <w:rFonts w:ascii="Arial CYR" w:hAnsi="Arial CYR" w:cs="Arial CYR"/>
                <w:sz w:val="16"/>
                <w:szCs w:val="16"/>
                <w:lang w:eastAsia="uk-UA"/>
              </w:rPr>
            </w:pPr>
            <w:r w:rsidRPr="00175E2A">
              <w:rPr>
                <w:rFonts w:ascii="Arial CYR" w:hAnsi="Arial CYR" w:cs="Arial CYR"/>
                <w:sz w:val="16"/>
                <w:szCs w:val="16"/>
                <w:lang w:eastAsia="uk-UA"/>
              </w:rPr>
              <w:t>1</w:t>
            </w:r>
          </w:p>
        </w:tc>
      </w:tr>
      <w:tr w:rsidR="00B616BF" w:rsidRPr="00C024FE" w14:paraId="1031AC24"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2946DFF6" w14:textId="77777777" w:rsidR="00B616BF" w:rsidRPr="00C024FE" w:rsidRDefault="00B616BF" w:rsidP="00E93A82">
            <w:pPr>
              <w:spacing w:after="0" w:line="240" w:lineRule="auto"/>
              <w:jc w:val="center"/>
              <w:rPr>
                <w:rFonts w:ascii="Arial CYR" w:hAnsi="Arial CYR" w:cs="Arial CYR"/>
                <w:b/>
                <w:bCs/>
                <w:sz w:val="18"/>
                <w:szCs w:val="18"/>
                <w:lang w:eastAsia="uk-UA"/>
              </w:rPr>
            </w:pPr>
          </w:p>
        </w:tc>
        <w:tc>
          <w:tcPr>
            <w:tcW w:w="1765" w:type="dxa"/>
            <w:tcBorders>
              <w:top w:val="nil"/>
              <w:left w:val="nil"/>
              <w:bottom w:val="single" w:sz="4" w:space="0" w:color="auto"/>
              <w:right w:val="single" w:sz="4" w:space="0" w:color="auto"/>
            </w:tcBorders>
            <w:shd w:val="clear" w:color="auto" w:fill="auto"/>
            <w:vAlign w:val="center"/>
          </w:tcPr>
          <w:p w14:paraId="1F0ABC62" w14:textId="77777777" w:rsidR="00B616BF" w:rsidRPr="00C024FE" w:rsidRDefault="00B616BF" w:rsidP="00E93A82">
            <w:pPr>
              <w:spacing w:after="0" w:line="240" w:lineRule="auto"/>
              <w:jc w:val="center"/>
              <w:rPr>
                <w:rFonts w:ascii="Arial CYR" w:hAnsi="Arial CYR" w:cs="Arial CYR"/>
                <w:sz w:val="18"/>
                <w:szCs w:val="18"/>
                <w:lang w:eastAsia="uk-UA"/>
              </w:rPr>
            </w:pPr>
          </w:p>
        </w:tc>
        <w:tc>
          <w:tcPr>
            <w:tcW w:w="4614" w:type="dxa"/>
            <w:tcBorders>
              <w:top w:val="single" w:sz="4" w:space="0" w:color="auto"/>
              <w:left w:val="nil"/>
              <w:bottom w:val="single" w:sz="4" w:space="0" w:color="auto"/>
              <w:right w:val="single" w:sz="4" w:space="0" w:color="000000"/>
            </w:tcBorders>
            <w:shd w:val="clear" w:color="auto" w:fill="auto"/>
            <w:vAlign w:val="center"/>
          </w:tcPr>
          <w:p w14:paraId="79E9B12C" w14:textId="77777777" w:rsidR="00B616BF" w:rsidRPr="001C7A2A" w:rsidRDefault="00B616BF" w:rsidP="00E93A82">
            <w:pPr>
              <w:spacing w:after="0" w:line="240" w:lineRule="auto"/>
              <w:jc w:val="center"/>
              <w:rPr>
                <w:b/>
                <w:sz w:val="24"/>
                <w:szCs w:val="24"/>
              </w:rPr>
            </w:pPr>
            <w:r w:rsidRPr="001C7A2A">
              <w:rPr>
                <w:b/>
                <w:sz w:val="24"/>
                <w:szCs w:val="24"/>
              </w:rPr>
              <w:t xml:space="preserve">Локальний кошторис </w:t>
            </w:r>
            <w:r>
              <w:rPr>
                <w:b/>
                <w:sz w:val="24"/>
                <w:szCs w:val="24"/>
              </w:rPr>
              <w:t>№</w:t>
            </w:r>
            <w:r w:rsidRPr="001C7A2A">
              <w:rPr>
                <w:b/>
                <w:sz w:val="24"/>
                <w:szCs w:val="24"/>
              </w:rPr>
              <w:t xml:space="preserve"> 02 - 2 – </w:t>
            </w:r>
            <w:r>
              <w:rPr>
                <w:b/>
                <w:sz w:val="24"/>
                <w:szCs w:val="24"/>
              </w:rPr>
              <w:t>4</w:t>
            </w:r>
            <w:r w:rsidRPr="001C7A2A">
              <w:rPr>
                <w:b/>
                <w:sz w:val="24"/>
                <w:szCs w:val="24"/>
              </w:rPr>
              <w:t xml:space="preserve"> на</w:t>
            </w:r>
          </w:p>
          <w:p w14:paraId="153EE052" w14:textId="77777777" w:rsidR="00B616BF" w:rsidRPr="001C7A2A" w:rsidRDefault="00B616BF" w:rsidP="00E93A82">
            <w:pPr>
              <w:spacing w:after="0" w:line="240" w:lineRule="auto"/>
              <w:jc w:val="center"/>
              <w:rPr>
                <w:rFonts w:ascii="Arial CYR" w:hAnsi="Arial CYR" w:cs="Arial CYR"/>
                <w:b/>
                <w:bCs/>
                <w:sz w:val="18"/>
                <w:szCs w:val="18"/>
              </w:rPr>
            </w:pPr>
            <w:r w:rsidRPr="001C7A2A">
              <w:rPr>
                <w:b/>
                <w:bCs/>
                <w:sz w:val="24"/>
                <w:szCs w:val="24"/>
              </w:rPr>
              <w:t>Внутрішній газопровід.</w:t>
            </w:r>
          </w:p>
        </w:tc>
        <w:tc>
          <w:tcPr>
            <w:tcW w:w="1134" w:type="dxa"/>
            <w:tcBorders>
              <w:top w:val="nil"/>
              <w:left w:val="nil"/>
              <w:bottom w:val="single" w:sz="4" w:space="0" w:color="auto"/>
              <w:right w:val="single" w:sz="4" w:space="0" w:color="auto"/>
            </w:tcBorders>
            <w:shd w:val="clear" w:color="auto" w:fill="auto"/>
            <w:noWrap/>
            <w:vAlign w:val="center"/>
          </w:tcPr>
          <w:p w14:paraId="28305CAB" w14:textId="77777777" w:rsidR="00B616BF" w:rsidRPr="00C024FE" w:rsidRDefault="00B616BF" w:rsidP="00E93A82">
            <w:pPr>
              <w:spacing w:after="0" w:line="240" w:lineRule="auto"/>
              <w:jc w:val="center"/>
              <w:rPr>
                <w:rFonts w:ascii="Arial CYR" w:hAnsi="Arial CYR" w:cs="Arial CYR"/>
                <w:sz w:val="18"/>
                <w:szCs w:val="18"/>
                <w:lang w:eastAsia="uk-UA"/>
              </w:rPr>
            </w:pPr>
          </w:p>
        </w:tc>
        <w:tc>
          <w:tcPr>
            <w:tcW w:w="1134" w:type="dxa"/>
            <w:tcBorders>
              <w:top w:val="nil"/>
              <w:left w:val="nil"/>
              <w:bottom w:val="single" w:sz="4" w:space="0" w:color="auto"/>
              <w:right w:val="single" w:sz="4" w:space="0" w:color="auto"/>
            </w:tcBorders>
            <w:shd w:val="clear" w:color="auto" w:fill="auto"/>
            <w:vAlign w:val="center"/>
          </w:tcPr>
          <w:p w14:paraId="625FCC68" w14:textId="77777777" w:rsidR="00B616BF" w:rsidRPr="00C024FE" w:rsidRDefault="00B616BF" w:rsidP="00E93A82">
            <w:pPr>
              <w:spacing w:after="0" w:line="240" w:lineRule="auto"/>
              <w:jc w:val="center"/>
              <w:rPr>
                <w:rFonts w:ascii="Arial CYR" w:hAnsi="Arial CYR" w:cs="Arial CYR"/>
                <w:sz w:val="16"/>
                <w:szCs w:val="16"/>
                <w:lang w:eastAsia="uk-UA"/>
              </w:rPr>
            </w:pPr>
          </w:p>
        </w:tc>
      </w:tr>
      <w:tr w:rsidR="00B616BF" w:rsidRPr="00C024FE" w14:paraId="68E67DAD" w14:textId="77777777" w:rsidTr="00E93A82">
        <w:trPr>
          <w:trHeight w:val="41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5CA5AC4E" w14:textId="77777777" w:rsidR="00B616BF" w:rsidRPr="00C024FE" w:rsidRDefault="00B616BF" w:rsidP="00E93A82">
            <w:pPr>
              <w:spacing w:after="0" w:line="240" w:lineRule="auto"/>
              <w:jc w:val="center"/>
              <w:rPr>
                <w:rFonts w:ascii="Arial CYR" w:hAnsi="Arial CYR" w:cs="Arial CYR"/>
                <w:b/>
                <w:bCs/>
                <w:sz w:val="18"/>
                <w:szCs w:val="18"/>
                <w:lang w:eastAsia="uk-UA"/>
              </w:rPr>
            </w:pPr>
          </w:p>
        </w:tc>
        <w:tc>
          <w:tcPr>
            <w:tcW w:w="1765" w:type="dxa"/>
            <w:tcBorders>
              <w:top w:val="nil"/>
              <w:left w:val="nil"/>
              <w:bottom w:val="single" w:sz="4" w:space="0" w:color="auto"/>
              <w:right w:val="single" w:sz="4" w:space="0" w:color="auto"/>
            </w:tcBorders>
            <w:shd w:val="clear" w:color="auto" w:fill="auto"/>
            <w:vAlign w:val="center"/>
          </w:tcPr>
          <w:p w14:paraId="5AD01443" w14:textId="77777777" w:rsidR="00B616BF" w:rsidRPr="00C024FE" w:rsidRDefault="00B616BF" w:rsidP="00E93A82">
            <w:pPr>
              <w:spacing w:after="0" w:line="240" w:lineRule="auto"/>
              <w:jc w:val="center"/>
              <w:rPr>
                <w:rFonts w:ascii="Arial CYR" w:hAnsi="Arial CYR" w:cs="Arial CYR"/>
                <w:sz w:val="18"/>
                <w:szCs w:val="18"/>
                <w:lang w:eastAsia="uk-UA"/>
              </w:rPr>
            </w:pPr>
          </w:p>
        </w:tc>
        <w:tc>
          <w:tcPr>
            <w:tcW w:w="4614" w:type="dxa"/>
            <w:tcBorders>
              <w:top w:val="single" w:sz="4" w:space="0" w:color="auto"/>
              <w:left w:val="nil"/>
              <w:bottom w:val="single" w:sz="4" w:space="0" w:color="auto"/>
              <w:right w:val="single" w:sz="4" w:space="0" w:color="000000"/>
            </w:tcBorders>
            <w:shd w:val="clear" w:color="auto" w:fill="auto"/>
            <w:vAlign w:val="center"/>
          </w:tcPr>
          <w:p w14:paraId="7BA625B4" w14:textId="77777777" w:rsidR="00B616BF" w:rsidRPr="001C7A2A" w:rsidRDefault="00B616BF" w:rsidP="00E93A82">
            <w:pPr>
              <w:spacing w:after="0" w:line="240" w:lineRule="auto"/>
              <w:jc w:val="center"/>
              <w:rPr>
                <w:b/>
                <w:bCs/>
                <w:sz w:val="24"/>
                <w:szCs w:val="24"/>
                <w:lang w:eastAsia="uk-UA"/>
              </w:rPr>
            </w:pPr>
            <w:r w:rsidRPr="001C7A2A">
              <w:rPr>
                <w:b/>
                <w:bCs/>
                <w:sz w:val="24"/>
                <w:szCs w:val="24"/>
                <w:lang w:eastAsia="uk-UA"/>
              </w:rPr>
              <w:t>Розділ 1</w:t>
            </w:r>
            <w:r>
              <w:rPr>
                <w:b/>
                <w:bCs/>
                <w:sz w:val="24"/>
                <w:szCs w:val="24"/>
                <w:lang w:eastAsia="uk-UA"/>
              </w:rPr>
              <w:t xml:space="preserve">. </w:t>
            </w:r>
            <w:r w:rsidRPr="001C7A2A">
              <w:rPr>
                <w:b/>
                <w:bCs/>
                <w:sz w:val="24"/>
                <w:szCs w:val="24"/>
                <w:lang w:eastAsia="uk-UA"/>
              </w:rPr>
              <w:t>Газопровід середнього тиску</w:t>
            </w:r>
            <w:r w:rsidRPr="001C7A2A">
              <w:rPr>
                <w:b/>
                <w:bCs/>
                <w:sz w:val="24"/>
                <w:szCs w:val="24"/>
                <w:lang w:eastAsia="uk-UA"/>
              </w:rPr>
              <w:tab/>
            </w:r>
          </w:p>
        </w:tc>
        <w:tc>
          <w:tcPr>
            <w:tcW w:w="1134" w:type="dxa"/>
            <w:tcBorders>
              <w:top w:val="nil"/>
              <w:left w:val="nil"/>
              <w:bottom w:val="single" w:sz="4" w:space="0" w:color="auto"/>
              <w:right w:val="single" w:sz="4" w:space="0" w:color="auto"/>
            </w:tcBorders>
            <w:shd w:val="clear" w:color="auto" w:fill="auto"/>
            <w:noWrap/>
            <w:vAlign w:val="center"/>
          </w:tcPr>
          <w:p w14:paraId="300162A7" w14:textId="77777777" w:rsidR="00B616BF" w:rsidRPr="00C024FE" w:rsidRDefault="00B616BF" w:rsidP="00E93A82">
            <w:pPr>
              <w:spacing w:after="0" w:line="240" w:lineRule="auto"/>
              <w:jc w:val="center"/>
              <w:rPr>
                <w:rFonts w:ascii="Arial CYR" w:hAnsi="Arial CYR" w:cs="Arial CYR"/>
                <w:sz w:val="18"/>
                <w:szCs w:val="18"/>
                <w:lang w:eastAsia="uk-UA"/>
              </w:rPr>
            </w:pPr>
          </w:p>
        </w:tc>
        <w:tc>
          <w:tcPr>
            <w:tcW w:w="1134" w:type="dxa"/>
            <w:tcBorders>
              <w:top w:val="nil"/>
              <w:left w:val="nil"/>
              <w:bottom w:val="single" w:sz="4" w:space="0" w:color="auto"/>
              <w:right w:val="single" w:sz="4" w:space="0" w:color="auto"/>
            </w:tcBorders>
            <w:shd w:val="clear" w:color="auto" w:fill="auto"/>
            <w:vAlign w:val="center"/>
          </w:tcPr>
          <w:p w14:paraId="403268AD" w14:textId="77777777" w:rsidR="00B616BF" w:rsidRPr="00C024FE" w:rsidRDefault="00B616BF" w:rsidP="00E93A82">
            <w:pPr>
              <w:spacing w:after="0" w:line="240" w:lineRule="auto"/>
              <w:jc w:val="center"/>
              <w:rPr>
                <w:rFonts w:ascii="Arial CYR" w:hAnsi="Arial CYR" w:cs="Arial CYR"/>
                <w:sz w:val="16"/>
                <w:szCs w:val="16"/>
                <w:lang w:eastAsia="uk-UA"/>
              </w:rPr>
            </w:pPr>
          </w:p>
        </w:tc>
      </w:tr>
      <w:tr w:rsidR="00B616BF" w:rsidRPr="001C7A2A" w14:paraId="02EDF486" w14:textId="77777777" w:rsidTr="00E93A82">
        <w:trPr>
          <w:trHeight w:val="421"/>
        </w:trPr>
        <w:tc>
          <w:tcPr>
            <w:tcW w:w="704" w:type="dxa"/>
            <w:tcBorders>
              <w:top w:val="nil"/>
              <w:left w:val="single" w:sz="4" w:space="0" w:color="auto"/>
              <w:bottom w:val="single" w:sz="4" w:space="0" w:color="auto"/>
              <w:right w:val="single" w:sz="4" w:space="0" w:color="auto"/>
            </w:tcBorders>
            <w:shd w:val="clear" w:color="auto" w:fill="auto"/>
            <w:noWrap/>
            <w:vAlign w:val="center"/>
          </w:tcPr>
          <w:p w14:paraId="6D7044F7" w14:textId="77777777" w:rsidR="00B616BF" w:rsidRPr="001C7A2A" w:rsidRDefault="00B616BF" w:rsidP="00E93A82">
            <w:pPr>
              <w:spacing w:after="0" w:line="240" w:lineRule="auto"/>
              <w:jc w:val="center"/>
              <w:rPr>
                <w:rFonts w:ascii="Arial CYR" w:hAnsi="Arial CYR" w:cs="Arial CYR"/>
                <w:b/>
                <w:bCs/>
                <w:sz w:val="18"/>
                <w:szCs w:val="18"/>
                <w:lang w:eastAsia="uk-UA"/>
              </w:rPr>
            </w:pPr>
            <w:r w:rsidRPr="001C7A2A">
              <w:rPr>
                <w:rFonts w:ascii="Arial CYR" w:hAnsi="Arial CYR" w:cs="Arial CYR"/>
                <w:b/>
                <w:bCs/>
                <w:sz w:val="18"/>
                <w:szCs w:val="18"/>
                <w:lang w:eastAsia="uk-UA"/>
              </w:rPr>
              <w:t>1</w:t>
            </w:r>
          </w:p>
        </w:tc>
        <w:tc>
          <w:tcPr>
            <w:tcW w:w="1765" w:type="dxa"/>
            <w:tcBorders>
              <w:top w:val="nil"/>
              <w:left w:val="nil"/>
              <w:bottom w:val="single" w:sz="4" w:space="0" w:color="auto"/>
              <w:right w:val="single" w:sz="4" w:space="0" w:color="auto"/>
            </w:tcBorders>
            <w:shd w:val="clear" w:color="auto" w:fill="auto"/>
            <w:vAlign w:val="center"/>
          </w:tcPr>
          <w:p w14:paraId="07129FE2" w14:textId="77777777" w:rsidR="00B616BF" w:rsidRPr="001C7A2A" w:rsidRDefault="00B616BF" w:rsidP="00E93A82">
            <w:pPr>
              <w:spacing w:after="0" w:line="240" w:lineRule="auto"/>
              <w:jc w:val="center"/>
              <w:rPr>
                <w:rFonts w:ascii="Arial CYR" w:hAnsi="Arial CYR" w:cs="Arial CYR"/>
                <w:sz w:val="18"/>
                <w:szCs w:val="18"/>
                <w:lang w:eastAsia="uk-UA"/>
              </w:rPr>
            </w:pPr>
            <w:r w:rsidRPr="001C7A2A">
              <w:rPr>
                <w:rFonts w:ascii="Arial CYR" w:hAnsi="Arial CYR" w:cs="Arial CYR"/>
                <w:sz w:val="18"/>
                <w:szCs w:val="18"/>
                <w:lang w:eastAsia="uk-UA"/>
              </w:rPr>
              <w:t>КП7-35-1</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708C6728" w14:textId="77777777" w:rsidR="00B616BF" w:rsidRPr="001C7A2A" w:rsidRDefault="00B616BF" w:rsidP="00E93A82">
            <w:pPr>
              <w:spacing w:after="0" w:line="240" w:lineRule="auto"/>
              <w:rPr>
                <w:rFonts w:ascii="Arial CYR" w:hAnsi="Arial CYR" w:cs="Arial CYR"/>
                <w:sz w:val="18"/>
                <w:szCs w:val="18"/>
                <w:lang w:eastAsia="uk-UA"/>
              </w:rPr>
            </w:pPr>
            <w:r w:rsidRPr="001C7A2A">
              <w:rPr>
                <w:rFonts w:ascii="Arial CYR" w:hAnsi="Arial CYR" w:cs="Arial CYR"/>
                <w:sz w:val="18"/>
                <w:szCs w:val="18"/>
                <w:lang w:eastAsia="uk-UA"/>
              </w:rPr>
              <w:t xml:space="preserve">Монтаж та </w:t>
            </w:r>
            <w:proofErr w:type="spellStart"/>
            <w:r w:rsidRPr="001C7A2A">
              <w:rPr>
                <w:rFonts w:ascii="Arial CYR" w:hAnsi="Arial CYR" w:cs="Arial CYR"/>
                <w:sz w:val="18"/>
                <w:szCs w:val="18"/>
                <w:lang w:eastAsia="uk-UA"/>
              </w:rPr>
              <w:t>пусконаладка</w:t>
            </w:r>
            <w:proofErr w:type="spellEnd"/>
            <w:r w:rsidRPr="001C7A2A">
              <w:rPr>
                <w:rFonts w:ascii="Arial CYR" w:hAnsi="Arial CYR" w:cs="Arial CYR"/>
                <w:sz w:val="18"/>
                <w:szCs w:val="18"/>
                <w:lang w:eastAsia="uk-UA"/>
              </w:rPr>
              <w:t xml:space="preserve"> ШГРП</w:t>
            </w:r>
          </w:p>
        </w:tc>
        <w:tc>
          <w:tcPr>
            <w:tcW w:w="1134" w:type="dxa"/>
            <w:tcBorders>
              <w:top w:val="nil"/>
              <w:left w:val="nil"/>
              <w:bottom w:val="single" w:sz="4" w:space="0" w:color="auto"/>
              <w:right w:val="single" w:sz="4" w:space="0" w:color="auto"/>
            </w:tcBorders>
            <w:shd w:val="clear" w:color="auto" w:fill="auto"/>
            <w:noWrap/>
            <w:vAlign w:val="center"/>
          </w:tcPr>
          <w:p w14:paraId="555E635D" w14:textId="77777777" w:rsidR="00B616BF" w:rsidRPr="001C7A2A" w:rsidRDefault="00B616BF" w:rsidP="00E93A82">
            <w:pPr>
              <w:spacing w:after="0" w:line="240" w:lineRule="auto"/>
              <w:jc w:val="center"/>
              <w:rPr>
                <w:rFonts w:ascii="Arial CYR" w:hAnsi="Arial CYR" w:cs="Arial CYR"/>
                <w:sz w:val="18"/>
                <w:szCs w:val="18"/>
                <w:lang w:eastAsia="uk-UA"/>
              </w:rPr>
            </w:pPr>
            <w:r w:rsidRPr="001C7A2A">
              <w:rPr>
                <w:rFonts w:ascii="Arial CYR" w:hAnsi="Arial CYR" w:cs="Arial CYR"/>
                <w:sz w:val="18"/>
                <w:szCs w:val="18"/>
                <w:lang w:eastAsia="uk-UA"/>
              </w:rPr>
              <w:t>установка</w:t>
            </w:r>
          </w:p>
        </w:tc>
        <w:tc>
          <w:tcPr>
            <w:tcW w:w="1134" w:type="dxa"/>
            <w:tcBorders>
              <w:top w:val="nil"/>
              <w:left w:val="nil"/>
              <w:bottom w:val="single" w:sz="4" w:space="0" w:color="auto"/>
              <w:right w:val="single" w:sz="4" w:space="0" w:color="auto"/>
            </w:tcBorders>
            <w:shd w:val="clear" w:color="auto" w:fill="auto"/>
            <w:vAlign w:val="center"/>
          </w:tcPr>
          <w:p w14:paraId="2116CE1D" w14:textId="77777777" w:rsidR="00B616BF" w:rsidRPr="001C7A2A" w:rsidRDefault="00B616BF" w:rsidP="00E93A82">
            <w:pPr>
              <w:spacing w:after="0" w:line="240" w:lineRule="auto"/>
              <w:jc w:val="center"/>
              <w:rPr>
                <w:rFonts w:ascii="Arial CYR" w:hAnsi="Arial CYR" w:cs="Arial CYR"/>
                <w:sz w:val="16"/>
                <w:szCs w:val="16"/>
                <w:lang w:eastAsia="uk-UA"/>
              </w:rPr>
            </w:pPr>
            <w:r w:rsidRPr="001C7A2A">
              <w:rPr>
                <w:rFonts w:ascii="Arial CYR" w:hAnsi="Arial CYR" w:cs="Arial CYR"/>
                <w:sz w:val="16"/>
                <w:szCs w:val="16"/>
                <w:lang w:eastAsia="uk-UA"/>
              </w:rPr>
              <w:t>1</w:t>
            </w:r>
          </w:p>
        </w:tc>
      </w:tr>
      <w:tr w:rsidR="00B616BF" w:rsidRPr="001C7A2A" w14:paraId="45156F24"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7DCA5ED1" w14:textId="77777777" w:rsidR="00B616BF" w:rsidRPr="001C7A2A" w:rsidRDefault="00B616BF" w:rsidP="00E93A82">
            <w:pPr>
              <w:spacing w:after="0" w:line="240" w:lineRule="auto"/>
              <w:jc w:val="center"/>
              <w:rPr>
                <w:rFonts w:ascii="Arial CYR" w:hAnsi="Arial CYR" w:cs="Arial CYR"/>
                <w:b/>
                <w:bCs/>
                <w:sz w:val="18"/>
                <w:szCs w:val="18"/>
                <w:lang w:eastAsia="uk-UA"/>
              </w:rPr>
            </w:pPr>
            <w:r w:rsidRPr="001C7A2A">
              <w:rPr>
                <w:rFonts w:ascii="Arial CYR" w:hAnsi="Arial CYR" w:cs="Arial CYR"/>
                <w:b/>
                <w:bCs/>
                <w:sz w:val="18"/>
                <w:szCs w:val="18"/>
                <w:lang w:eastAsia="uk-UA"/>
              </w:rPr>
              <w:t>2</w:t>
            </w:r>
          </w:p>
        </w:tc>
        <w:tc>
          <w:tcPr>
            <w:tcW w:w="1765" w:type="dxa"/>
            <w:tcBorders>
              <w:top w:val="nil"/>
              <w:left w:val="nil"/>
              <w:bottom w:val="single" w:sz="4" w:space="0" w:color="auto"/>
              <w:right w:val="single" w:sz="4" w:space="0" w:color="auto"/>
            </w:tcBorders>
            <w:shd w:val="clear" w:color="auto" w:fill="auto"/>
            <w:vAlign w:val="center"/>
          </w:tcPr>
          <w:p w14:paraId="57A46339" w14:textId="77777777" w:rsidR="00B616BF" w:rsidRPr="001C7A2A" w:rsidRDefault="00B616BF" w:rsidP="00E93A82">
            <w:pPr>
              <w:spacing w:after="0" w:line="240" w:lineRule="auto"/>
              <w:jc w:val="center"/>
              <w:rPr>
                <w:rFonts w:ascii="Arial CYR" w:hAnsi="Arial CYR" w:cs="Arial CYR"/>
                <w:sz w:val="18"/>
                <w:szCs w:val="18"/>
                <w:lang w:eastAsia="uk-UA"/>
              </w:rPr>
            </w:pPr>
            <w:r w:rsidRPr="001C7A2A">
              <w:rPr>
                <w:rFonts w:ascii="Arial CYR" w:hAnsi="Arial CYR" w:cs="Arial CYR"/>
                <w:sz w:val="18"/>
                <w:szCs w:val="18"/>
                <w:lang w:eastAsia="uk-UA"/>
              </w:rPr>
              <w:t>С1630-1994</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587F76D2" w14:textId="77777777" w:rsidR="00B616BF" w:rsidRPr="001C7A2A" w:rsidRDefault="00B616BF" w:rsidP="00E93A82">
            <w:pPr>
              <w:spacing w:after="0" w:line="240" w:lineRule="auto"/>
              <w:rPr>
                <w:rFonts w:ascii="Arial CYR" w:hAnsi="Arial CYR" w:cs="Arial CYR"/>
                <w:sz w:val="18"/>
                <w:szCs w:val="18"/>
                <w:lang w:eastAsia="uk-UA"/>
              </w:rPr>
            </w:pPr>
            <w:r w:rsidRPr="001C7A2A">
              <w:rPr>
                <w:rFonts w:ascii="Arial CYR" w:hAnsi="Arial CYR" w:cs="Arial CYR"/>
                <w:sz w:val="18"/>
                <w:szCs w:val="18"/>
                <w:lang w:eastAsia="uk-UA"/>
              </w:rPr>
              <w:t xml:space="preserve">Пункти </w:t>
            </w:r>
            <w:proofErr w:type="spellStart"/>
            <w:r w:rsidRPr="001C7A2A">
              <w:rPr>
                <w:rFonts w:ascii="Arial CYR" w:hAnsi="Arial CYR" w:cs="Arial CYR"/>
                <w:sz w:val="18"/>
                <w:szCs w:val="18"/>
                <w:lang w:eastAsia="uk-UA"/>
              </w:rPr>
              <w:t>газорегуляторні</w:t>
            </w:r>
            <w:proofErr w:type="spellEnd"/>
            <w:r w:rsidRPr="001C7A2A">
              <w:rPr>
                <w:rFonts w:ascii="Arial CYR" w:hAnsi="Arial CYR" w:cs="Arial CYR"/>
                <w:sz w:val="18"/>
                <w:szCs w:val="18"/>
                <w:lang w:eastAsia="uk-UA"/>
              </w:rPr>
              <w:t xml:space="preserve"> шафового типу ШГРП 2-ий тип (схема 2)ШГРП-2/2-2л-25х32-3/0.05</w:t>
            </w:r>
          </w:p>
        </w:tc>
        <w:tc>
          <w:tcPr>
            <w:tcW w:w="1134" w:type="dxa"/>
            <w:tcBorders>
              <w:top w:val="nil"/>
              <w:left w:val="nil"/>
              <w:bottom w:val="single" w:sz="4" w:space="0" w:color="auto"/>
              <w:right w:val="single" w:sz="4" w:space="0" w:color="auto"/>
            </w:tcBorders>
            <w:shd w:val="clear" w:color="auto" w:fill="auto"/>
            <w:noWrap/>
            <w:vAlign w:val="center"/>
          </w:tcPr>
          <w:p w14:paraId="2CFE2C75" w14:textId="77777777" w:rsidR="00B616BF" w:rsidRPr="001C7A2A" w:rsidRDefault="00B616BF" w:rsidP="00E93A82">
            <w:pPr>
              <w:spacing w:after="0" w:line="240" w:lineRule="auto"/>
              <w:jc w:val="center"/>
              <w:rPr>
                <w:rFonts w:ascii="Arial CYR" w:hAnsi="Arial CYR" w:cs="Arial CYR"/>
                <w:sz w:val="18"/>
                <w:szCs w:val="18"/>
                <w:lang w:eastAsia="uk-UA"/>
              </w:rPr>
            </w:pPr>
            <w:proofErr w:type="spellStart"/>
            <w:r w:rsidRPr="001C7A2A">
              <w:rPr>
                <w:rFonts w:ascii="Arial CYR" w:hAnsi="Arial CYR" w:cs="Arial CYR"/>
                <w:sz w:val="18"/>
                <w:szCs w:val="18"/>
                <w:lang w:eastAsia="uk-UA"/>
              </w:rPr>
              <w:t>шт</w:t>
            </w:r>
            <w:proofErr w:type="spellEnd"/>
          </w:p>
        </w:tc>
        <w:tc>
          <w:tcPr>
            <w:tcW w:w="1134" w:type="dxa"/>
            <w:tcBorders>
              <w:top w:val="nil"/>
              <w:left w:val="nil"/>
              <w:bottom w:val="single" w:sz="4" w:space="0" w:color="auto"/>
              <w:right w:val="single" w:sz="4" w:space="0" w:color="auto"/>
            </w:tcBorders>
            <w:shd w:val="clear" w:color="auto" w:fill="auto"/>
            <w:vAlign w:val="center"/>
          </w:tcPr>
          <w:p w14:paraId="2DFC5A00" w14:textId="77777777" w:rsidR="00B616BF" w:rsidRPr="001C7A2A" w:rsidRDefault="00B616BF" w:rsidP="00E93A82">
            <w:pPr>
              <w:spacing w:after="0" w:line="240" w:lineRule="auto"/>
              <w:jc w:val="center"/>
              <w:rPr>
                <w:rFonts w:ascii="Arial CYR" w:hAnsi="Arial CYR" w:cs="Arial CYR"/>
                <w:sz w:val="16"/>
                <w:szCs w:val="16"/>
                <w:lang w:eastAsia="uk-UA"/>
              </w:rPr>
            </w:pPr>
            <w:r w:rsidRPr="001C7A2A">
              <w:rPr>
                <w:rFonts w:ascii="Arial CYR" w:hAnsi="Arial CYR" w:cs="Arial CYR"/>
                <w:sz w:val="16"/>
                <w:szCs w:val="16"/>
                <w:lang w:eastAsia="uk-UA"/>
              </w:rPr>
              <w:t>1</w:t>
            </w:r>
          </w:p>
        </w:tc>
      </w:tr>
      <w:tr w:rsidR="00B616BF" w:rsidRPr="001C7A2A" w14:paraId="4333E516"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62559A4F" w14:textId="77777777" w:rsidR="00B616BF" w:rsidRPr="001C7A2A" w:rsidRDefault="00B616BF" w:rsidP="00E93A82">
            <w:pPr>
              <w:spacing w:after="0" w:line="240" w:lineRule="auto"/>
              <w:jc w:val="center"/>
              <w:rPr>
                <w:rFonts w:ascii="Arial CYR" w:hAnsi="Arial CYR" w:cs="Arial CYR"/>
                <w:b/>
                <w:bCs/>
                <w:sz w:val="18"/>
                <w:szCs w:val="18"/>
                <w:lang w:eastAsia="uk-UA"/>
              </w:rPr>
            </w:pPr>
            <w:r w:rsidRPr="001C7A2A">
              <w:rPr>
                <w:rFonts w:ascii="Arial CYR" w:hAnsi="Arial CYR" w:cs="Arial CYR"/>
                <w:b/>
                <w:bCs/>
                <w:sz w:val="18"/>
                <w:szCs w:val="18"/>
                <w:lang w:eastAsia="uk-UA"/>
              </w:rPr>
              <w:t>3</w:t>
            </w:r>
          </w:p>
        </w:tc>
        <w:tc>
          <w:tcPr>
            <w:tcW w:w="1765" w:type="dxa"/>
            <w:tcBorders>
              <w:top w:val="nil"/>
              <w:left w:val="nil"/>
              <w:bottom w:val="single" w:sz="4" w:space="0" w:color="auto"/>
              <w:right w:val="single" w:sz="4" w:space="0" w:color="auto"/>
            </w:tcBorders>
            <w:shd w:val="clear" w:color="auto" w:fill="auto"/>
            <w:vAlign w:val="center"/>
          </w:tcPr>
          <w:p w14:paraId="090DA790" w14:textId="77777777" w:rsidR="00B616BF" w:rsidRPr="001C7A2A" w:rsidRDefault="00B616BF" w:rsidP="00E93A82">
            <w:pPr>
              <w:spacing w:after="0" w:line="240" w:lineRule="auto"/>
              <w:jc w:val="center"/>
              <w:rPr>
                <w:rFonts w:ascii="Arial CYR" w:hAnsi="Arial CYR" w:cs="Arial CYR"/>
                <w:sz w:val="18"/>
                <w:szCs w:val="18"/>
                <w:lang w:eastAsia="uk-UA"/>
              </w:rPr>
            </w:pPr>
            <w:r w:rsidRPr="001C7A2A">
              <w:rPr>
                <w:rFonts w:ascii="Arial CYR" w:hAnsi="Arial CYR" w:cs="Arial CYR"/>
                <w:sz w:val="18"/>
                <w:szCs w:val="18"/>
                <w:lang w:eastAsia="uk-UA"/>
              </w:rPr>
              <w:t>КБ16-9-14</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6BE1F123" w14:textId="77777777" w:rsidR="00B616BF" w:rsidRPr="001C7A2A" w:rsidRDefault="00B616BF" w:rsidP="00E93A82">
            <w:pPr>
              <w:spacing w:after="0" w:line="240" w:lineRule="auto"/>
              <w:rPr>
                <w:rFonts w:ascii="Arial CYR" w:hAnsi="Arial CYR" w:cs="Arial CYR"/>
                <w:sz w:val="18"/>
                <w:szCs w:val="18"/>
                <w:lang w:eastAsia="uk-UA"/>
              </w:rPr>
            </w:pPr>
            <w:r w:rsidRPr="001C7A2A">
              <w:rPr>
                <w:rFonts w:ascii="Arial CYR" w:hAnsi="Arial CYR" w:cs="Arial CYR"/>
                <w:sz w:val="18"/>
                <w:szCs w:val="18"/>
                <w:lang w:eastAsia="uk-UA"/>
              </w:rPr>
              <w:t>Прокладання трубопроводів газопостачання зі стальних безшовних труб діаметром 80 мм</w:t>
            </w:r>
          </w:p>
        </w:tc>
        <w:tc>
          <w:tcPr>
            <w:tcW w:w="1134" w:type="dxa"/>
            <w:tcBorders>
              <w:top w:val="nil"/>
              <w:left w:val="nil"/>
              <w:bottom w:val="single" w:sz="4" w:space="0" w:color="auto"/>
              <w:right w:val="single" w:sz="4" w:space="0" w:color="auto"/>
            </w:tcBorders>
            <w:shd w:val="clear" w:color="auto" w:fill="auto"/>
            <w:noWrap/>
            <w:vAlign w:val="center"/>
          </w:tcPr>
          <w:p w14:paraId="55ECC3E6" w14:textId="77777777" w:rsidR="00B616BF" w:rsidRPr="001C7A2A" w:rsidRDefault="00B616BF" w:rsidP="00E93A82">
            <w:pPr>
              <w:spacing w:after="0" w:line="240" w:lineRule="auto"/>
              <w:jc w:val="center"/>
              <w:rPr>
                <w:rFonts w:ascii="Arial CYR" w:hAnsi="Arial CYR" w:cs="Arial CYR"/>
                <w:sz w:val="18"/>
                <w:szCs w:val="18"/>
                <w:lang w:eastAsia="uk-UA"/>
              </w:rPr>
            </w:pPr>
            <w:r w:rsidRPr="001C7A2A">
              <w:rPr>
                <w:rFonts w:ascii="Arial CYR" w:hAnsi="Arial CYR" w:cs="Arial CYR"/>
                <w:sz w:val="18"/>
                <w:szCs w:val="18"/>
                <w:lang w:eastAsia="uk-UA"/>
              </w:rPr>
              <w:t>100 м</w:t>
            </w:r>
          </w:p>
        </w:tc>
        <w:tc>
          <w:tcPr>
            <w:tcW w:w="1134" w:type="dxa"/>
            <w:tcBorders>
              <w:top w:val="nil"/>
              <w:left w:val="nil"/>
              <w:bottom w:val="single" w:sz="4" w:space="0" w:color="auto"/>
              <w:right w:val="single" w:sz="4" w:space="0" w:color="auto"/>
            </w:tcBorders>
            <w:shd w:val="clear" w:color="auto" w:fill="auto"/>
            <w:vAlign w:val="center"/>
          </w:tcPr>
          <w:p w14:paraId="772435E1" w14:textId="77777777" w:rsidR="00B616BF" w:rsidRPr="001C7A2A" w:rsidRDefault="00B616BF" w:rsidP="00E93A82">
            <w:pPr>
              <w:spacing w:after="0" w:line="240" w:lineRule="auto"/>
              <w:jc w:val="center"/>
              <w:rPr>
                <w:rFonts w:ascii="Arial CYR" w:hAnsi="Arial CYR" w:cs="Arial CYR"/>
                <w:sz w:val="16"/>
                <w:szCs w:val="16"/>
                <w:lang w:eastAsia="uk-UA"/>
              </w:rPr>
            </w:pPr>
            <w:r w:rsidRPr="001C7A2A">
              <w:rPr>
                <w:rFonts w:ascii="Arial CYR" w:hAnsi="Arial CYR" w:cs="Arial CYR"/>
                <w:sz w:val="16"/>
                <w:szCs w:val="16"/>
                <w:lang w:eastAsia="uk-UA"/>
              </w:rPr>
              <w:t>0,15</w:t>
            </w:r>
          </w:p>
        </w:tc>
      </w:tr>
      <w:tr w:rsidR="00B616BF" w:rsidRPr="001C7A2A" w14:paraId="7FB0C4A9"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38E849A5" w14:textId="77777777" w:rsidR="00B616BF" w:rsidRPr="001C7A2A" w:rsidRDefault="00B616BF" w:rsidP="00E93A82">
            <w:pPr>
              <w:spacing w:after="0" w:line="240" w:lineRule="auto"/>
              <w:jc w:val="center"/>
              <w:rPr>
                <w:rFonts w:ascii="Arial CYR" w:hAnsi="Arial CYR" w:cs="Arial CYR"/>
                <w:b/>
                <w:bCs/>
                <w:sz w:val="18"/>
                <w:szCs w:val="18"/>
                <w:lang w:eastAsia="uk-UA"/>
              </w:rPr>
            </w:pPr>
            <w:r w:rsidRPr="001C7A2A">
              <w:rPr>
                <w:rFonts w:ascii="Arial CYR" w:hAnsi="Arial CYR" w:cs="Arial CYR"/>
                <w:b/>
                <w:bCs/>
                <w:sz w:val="18"/>
                <w:szCs w:val="18"/>
                <w:lang w:eastAsia="uk-UA"/>
              </w:rPr>
              <w:t>4</w:t>
            </w:r>
          </w:p>
        </w:tc>
        <w:tc>
          <w:tcPr>
            <w:tcW w:w="1765" w:type="dxa"/>
            <w:tcBorders>
              <w:top w:val="nil"/>
              <w:left w:val="nil"/>
              <w:bottom w:val="single" w:sz="4" w:space="0" w:color="auto"/>
              <w:right w:val="single" w:sz="4" w:space="0" w:color="auto"/>
            </w:tcBorders>
            <w:shd w:val="clear" w:color="auto" w:fill="auto"/>
            <w:vAlign w:val="center"/>
          </w:tcPr>
          <w:p w14:paraId="425E11D0" w14:textId="77777777" w:rsidR="00B616BF" w:rsidRPr="001C7A2A" w:rsidRDefault="00B616BF" w:rsidP="00E93A82">
            <w:pPr>
              <w:spacing w:after="0" w:line="240" w:lineRule="auto"/>
              <w:jc w:val="center"/>
              <w:rPr>
                <w:rFonts w:ascii="Arial CYR" w:hAnsi="Arial CYR" w:cs="Arial CYR"/>
                <w:sz w:val="18"/>
                <w:szCs w:val="18"/>
                <w:lang w:eastAsia="uk-UA"/>
              </w:rPr>
            </w:pPr>
            <w:r w:rsidRPr="001C7A2A">
              <w:rPr>
                <w:rFonts w:ascii="Arial CYR" w:hAnsi="Arial CYR" w:cs="Arial CYR"/>
                <w:sz w:val="18"/>
                <w:szCs w:val="18"/>
                <w:lang w:eastAsia="uk-UA"/>
              </w:rPr>
              <w:t>С113-154</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2DDE2E5B" w14:textId="77777777" w:rsidR="00B616BF" w:rsidRPr="001C7A2A" w:rsidRDefault="00B616BF" w:rsidP="00E93A82">
            <w:pPr>
              <w:spacing w:after="0" w:line="240" w:lineRule="auto"/>
              <w:rPr>
                <w:rFonts w:ascii="Arial CYR" w:hAnsi="Arial CYR" w:cs="Arial CYR"/>
                <w:sz w:val="18"/>
                <w:szCs w:val="18"/>
                <w:lang w:eastAsia="uk-UA"/>
              </w:rPr>
            </w:pPr>
            <w:r w:rsidRPr="001C7A2A">
              <w:rPr>
                <w:rFonts w:ascii="Arial CYR" w:hAnsi="Arial CYR" w:cs="Arial CYR"/>
                <w:sz w:val="18"/>
                <w:szCs w:val="18"/>
                <w:lang w:eastAsia="uk-UA"/>
              </w:rPr>
              <w:t xml:space="preserve">Труби </w:t>
            </w:r>
            <w:proofErr w:type="spellStart"/>
            <w:r w:rsidRPr="001C7A2A">
              <w:rPr>
                <w:rFonts w:ascii="Arial CYR" w:hAnsi="Arial CYR" w:cs="Arial CYR"/>
                <w:sz w:val="18"/>
                <w:szCs w:val="18"/>
                <w:lang w:eastAsia="uk-UA"/>
              </w:rPr>
              <w:t>сталевi</w:t>
            </w:r>
            <w:proofErr w:type="spellEnd"/>
            <w:r w:rsidRPr="001C7A2A">
              <w:rPr>
                <w:rFonts w:ascii="Arial CYR" w:hAnsi="Arial CYR" w:cs="Arial CYR"/>
                <w:sz w:val="18"/>
                <w:szCs w:val="18"/>
                <w:lang w:eastAsia="uk-UA"/>
              </w:rPr>
              <w:t xml:space="preserve"> </w:t>
            </w:r>
            <w:proofErr w:type="spellStart"/>
            <w:r w:rsidRPr="001C7A2A">
              <w:rPr>
                <w:rFonts w:ascii="Arial CYR" w:hAnsi="Arial CYR" w:cs="Arial CYR"/>
                <w:sz w:val="18"/>
                <w:szCs w:val="18"/>
                <w:lang w:eastAsia="uk-UA"/>
              </w:rPr>
              <w:t>електрозварнi</w:t>
            </w:r>
            <w:proofErr w:type="spellEnd"/>
            <w:r w:rsidRPr="001C7A2A">
              <w:rPr>
                <w:rFonts w:ascii="Arial CYR" w:hAnsi="Arial CYR" w:cs="Arial CYR"/>
                <w:sz w:val="18"/>
                <w:szCs w:val="18"/>
                <w:lang w:eastAsia="uk-UA"/>
              </w:rPr>
              <w:t xml:space="preserve"> </w:t>
            </w:r>
            <w:proofErr w:type="spellStart"/>
            <w:r w:rsidRPr="001C7A2A">
              <w:rPr>
                <w:rFonts w:ascii="Arial CYR" w:hAnsi="Arial CYR" w:cs="Arial CYR"/>
                <w:sz w:val="18"/>
                <w:szCs w:val="18"/>
                <w:lang w:eastAsia="uk-UA"/>
              </w:rPr>
              <w:t>прямошовнi</w:t>
            </w:r>
            <w:proofErr w:type="spellEnd"/>
            <w:r w:rsidRPr="001C7A2A">
              <w:rPr>
                <w:rFonts w:ascii="Arial CYR" w:hAnsi="Arial CYR" w:cs="Arial CYR"/>
                <w:sz w:val="18"/>
                <w:szCs w:val="18"/>
                <w:lang w:eastAsia="uk-UA"/>
              </w:rPr>
              <w:t xml:space="preserve"> </w:t>
            </w:r>
            <w:proofErr w:type="spellStart"/>
            <w:r w:rsidRPr="001C7A2A">
              <w:rPr>
                <w:rFonts w:ascii="Arial CYR" w:hAnsi="Arial CYR" w:cs="Arial CYR"/>
                <w:sz w:val="18"/>
                <w:szCs w:val="18"/>
                <w:lang w:eastAsia="uk-UA"/>
              </w:rPr>
              <w:t>iз</w:t>
            </w:r>
            <w:proofErr w:type="spellEnd"/>
            <w:r w:rsidRPr="001C7A2A">
              <w:rPr>
                <w:rFonts w:ascii="Arial CYR" w:hAnsi="Arial CYR" w:cs="Arial CYR"/>
                <w:sz w:val="18"/>
                <w:szCs w:val="18"/>
                <w:lang w:eastAsia="uk-UA"/>
              </w:rPr>
              <w:t xml:space="preserve"> </w:t>
            </w:r>
            <w:proofErr w:type="spellStart"/>
            <w:r w:rsidRPr="001C7A2A">
              <w:rPr>
                <w:rFonts w:ascii="Arial CYR" w:hAnsi="Arial CYR" w:cs="Arial CYR"/>
                <w:sz w:val="18"/>
                <w:szCs w:val="18"/>
                <w:lang w:eastAsia="uk-UA"/>
              </w:rPr>
              <w:t>сталi</w:t>
            </w:r>
            <w:proofErr w:type="spellEnd"/>
            <w:r w:rsidRPr="001C7A2A">
              <w:rPr>
                <w:rFonts w:ascii="Arial CYR" w:hAnsi="Arial CYR" w:cs="Arial CYR"/>
                <w:sz w:val="18"/>
                <w:szCs w:val="18"/>
                <w:lang w:eastAsia="uk-UA"/>
              </w:rPr>
              <w:t xml:space="preserve"> марки 20, </w:t>
            </w:r>
            <w:proofErr w:type="spellStart"/>
            <w:r w:rsidRPr="001C7A2A">
              <w:rPr>
                <w:rFonts w:ascii="Arial CYR" w:hAnsi="Arial CYR" w:cs="Arial CYR"/>
                <w:sz w:val="18"/>
                <w:szCs w:val="18"/>
                <w:lang w:eastAsia="uk-UA"/>
              </w:rPr>
              <w:t>зовнiшнiй</w:t>
            </w:r>
            <w:proofErr w:type="spellEnd"/>
            <w:r w:rsidRPr="001C7A2A">
              <w:rPr>
                <w:rFonts w:ascii="Arial CYR" w:hAnsi="Arial CYR" w:cs="Arial CYR"/>
                <w:sz w:val="18"/>
                <w:szCs w:val="18"/>
                <w:lang w:eastAsia="uk-UA"/>
              </w:rPr>
              <w:t xml:space="preserve"> </w:t>
            </w:r>
            <w:proofErr w:type="spellStart"/>
            <w:r w:rsidRPr="001C7A2A">
              <w:rPr>
                <w:rFonts w:ascii="Arial CYR" w:hAnsi="Arial CYR" w:cs="Arial CYR"/>
                <w:sz w:val="18"/>
                <w:szCs w:val="18"/>
                <w:lang w:eastAsia="uk-UA"/>
              </w:rPr>
              <w:t>дiаметр</w:t>
            </w:r>
            <w:proofErr w:type="spellEnd"/>
            <w:r w:rsidRPr="001C7A2A">
              <w:rPr>
                <w:rFonts w:ascii="Arial CYR" w:hAnsi="Arial CYR" w:cs="Arial CYR"/>
                <w:sz w:val="18"/>
                <w:szCs w:val="18"/>
                <w:lang w:eastAsia="uk-UA"/>
              </w:rPr>
              <w:t xml:space="preserve"> 89 мм, товщина </w:t>
            </w:r>
            <w:proofErr w:type="spellStart"/>
            <w:r w:rsidRPr="001C7A2A">
              <w:rPr>
                <w:rFonts w:ascii="Arial CYR" w:hAnsi="Arial CYR" w:cs="Arial CYR"/>
                <w:sz w:val="18"/>
                <w:szCs w:val="18"/>
                <w:lang w:eastAsia="uk-UA"/>
              </w:rPr>
              <w:t>стiнки</w:t>
            </w:r>
            <w:proofErr w:type="spellEnd"/>
            <w:r w:rsidRPr="001C7A2A">
              <w:rPr>
                <w:rFonts w:ascii="Arial CYR" w:hAnsi="Arial CYR" w:cs="Arial CYR"/>
                <w:sz w:val="18"/>
                <w:szCs w:val="18"/>
                <w:lang w:eastAsia="uk-UA"/>
              </w:rPr>
              <w:t xml:space="preserve"> 3,5 мм</w:t>
            </w:r>
          </w:p>
        </w:tc>
        <w:tc>
          <w:tcPr>
            <w:tcW w:w="1134" w:type="dxa"/>
            <w:tcBorders>
              <w:top w:val="nil"/>
              <w:left w:val="nil"/>
              <w:bottom w:val="single" w:sz="4" w:space="0" w:color="auto"/>
              <w:right w:val="single" w:sz="4" w:space="0" w:color="auto"/>
            </w:tcBorders>
            <w:shd w:val="clear" w:color="auto" w:fill="auto"/>
            <w:noWrap/>
            <w:vAlign w:val="center"/>
          </w:tcPr>
          <w:p w14:paraId="3FA53213" w14:textId="77777777" w:rsidR="00B616BF" w:rsidRPr="001C7A2A" w:rsidRDefault="00B616BF" w:rsidP="00E93A82">
            <w:pPr>
              <w:spacing w:after="0" w:line="240" w:lineRule="auto"/>
              <w:jc w:val="center"/>
              <w:rPr>
                <w:rFonts w:ascii="Arial CYR" w:hAnsi="Arial CYR" w:cs="Arial CYR"/>
                <w:sz w:val="18"/>
                <w:szCs w:val="18"/>
                <w:lang w:eastAsia="uk-UA"/>
              </w:rPr>
            </w:pPr>
            <w:r w:rsidRPr="001C7A2A">
              <w:rPr>
                <w:rFonts w:ascii="Arial CYR" w:hAnsi="Arial CYR" w:cs="Arial CYR"/>
                <w:sz w:val="18"/>
                <w:szCs w:val="18"/>
                <w:lang w:eastAsia="uk-UA"/>
              </w:rPr>
              <w:t>м</w:t>
            </w:r>
          </w:p>
        </w:tc>
        <w:tc>
          <w:tcPr>
            <w:tcW w:w="1134" w:type="dxa"/>
            <w:tcBorders>
              <w:top w:val="nil"/>
              <w:left w:val="nil"/>
              <w:bottom w:val="single" w:sz="4" w:space="0" w:color="auto"/>
              <w:right w:val="single" w:sz="4" w:space="0" w:color="auto"/>
            </w:tcBorders>
            <w:shd w:val="clear" w:color="auto" w:fill="auto"/>
            <w:vAlign w:val="center"/>
          </w:tcPr>
          <w:p w14:paraId="3F7ED4A6" w14:textId="77777777" w:rsidR="00B616BF" w:rsidRPr="001C7A2A" w:rsidRDefault="00B616BF" w:rsidP="00E93A82">
            <w:pPr>
              <w:spacing w:after="0" w:line="240" w:lineRule="auto"/>
              <w:jc w:val="center"/>
              <w:rPr>
                <w:rFonts w:ascii="Arial CYR" w:hAnsi="Arial CYR" w:cs="Arial CYR"/>
                <w:sz w:val="16"/>
                <w:szCs w:val="16"/>
                <w:lang w:eastAsia="uk-UA"/>
              </w:rPr>
            </w:pPr>
            <w:r w:rsidRPr="001C7A2A">
              <w:rPr>
                <w:rFonts w:ascii="Arial CYR" w:hAnsi="Arial CYR" w:cs="Arial CYR"/>
                <w:sz w:val="16"/>
                <w:szCs w:val="16"/>
                <w:lang w:eastAsia="uk-UA"/>
              </w:rPr>
              <w:t>15</w:t>
            </w:r>
          </w:p>
        </w:tc>
      </w:tr>
      <w:tr w:rsidR="00B616BF" w:rsidRPr="001C7A2A" w14:paraId="5E7DAE9C"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3B7577DD" w14:textId="77777777" w:rsidR="00B616BF" w:rsidRPr="001C7A2A" w:rsidRDefault="00B616BF" w:rsidP="00E93A82">
            <w:pPr>
              <w:spacing w:after="0" w:line="240" w:lineRule="auto"/>
              <w:jc w:val="center"/>
              <w:rPr>
                <w:rFonts w:ascii="Arial CYR" w:hAnsi="Arial CYR" w:cs="Arial CYR"/>
                <w:b/>
                <w:bCs/>
                <w:sz w:val="18"/>
                <w:szCs w:val="18"/>
                <w:lang w:eastAsia="uk-UA"/>
              </w:rPr>
            </w:pPr>
            <w:r w:rsidRPr="001C7A2A">
              <w:rPr>
                <w:rFonts w:ascii="Arial CYR" w:hAnsi="Arial CYR" w:cs="Arial CYR"/>
                <w:b/>
                <w:bCs/>
                <w:sz w:val="18"/>
                <w:szCs w:val="18"/>
                <w:lang w:eastAsia="uk-UA"/>
              </w:rPr>
              <w:t>5</w:t>
            </w:r>
          </w:p>
        </w:tc>
        <w:tc>
          <w:tcPr>
            <w:tcW w:w="1765" w:type="dxa"/>
            <w:tcBorders>
              <w:top w:val="nil"/>
              <w:left w:val="nil"/>
              <w:bottom w:val="single" w:sz="4" w:space="0" w:color="auto"/>
              <w:right w:val="single" w:sz="4" w:space="0" w:color="auto"/>
            </w:tcBorders>
            <w:shd w:val="clear" w:color="auto" w:fill="auto"/>
            <w:vAlign w:val="center"/>
          </w:tcPr>
          <w:p w14:paraId="2484257D" w14:textId="77777777" w:rsidR="00B616BF" w:rsidRPr="001C7A2A" w:rsidRDefault="00B616BF" w:rsidP="00E93A82">
            <w:pPr>
              <w:spacing w:after="0" w:line="240" w:lineRule="auto"/>
              <w:jc w:val="center"/>
              <w:rPr>
                <w:rFonts w:ascii="Arial CYR" w:hAnsi="Arial CYR" w:cs="Arial CYR"/>
                <w:sz w:val="18"/>
                <w:szCs w:val="18"/>
                <w:lang w:eastAsia="uk-UA"/>
              </w:rPr>
            </w:pPr>
            <w:r w:rsidRPr="001C7A2A">
              <w:rPr>
                <w:rFonts w:ascii="Arial CYR" w:hAnsi="Arial CYR" w:cs="Arial CYR"/>
                <w:sz w:val="18"/>
                <w:szCs w:val="18"/>
                <w:lang w:eastAsia="uk-UA"/>
              </w:rPr>
              <w:t>КБ16-9-12ЗМ</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7C9EFBD5" w14:textId="77777777" w:rsidR="00B616BF" w:rsidRPr="001C7A2A" w:rsidRDefault="00B616BF" w:rsidP="00E93A82">
            <w:pPr>
              <w:spacing w:after="0" w:line="240" w:lineRule="auto"/>
              <w:rPr>
                <w:rFonts w:ascii="Arial CYR" w:hAnsi="Arial CYR" w:cs="Arial CYR"/>
                <w:sz w:val="18"/>
                <w:szCs w:val="18"/>
                <w:lang w:eastAsia="uk-UA"/>
              </w:rPr>
            </w:pPr>
            <w:r w:rsidRPr="001C7A2A">
              <w:rPr>
                <w:rFonts w:ascii="Arial CYR" w:hAnsi="Arial CYR" w:cs="Arial CYR"/>
                <w:sz w:val="18"/>
                <w:szCs w:val="18"/>
                <w:lang w:eastAsia="uk-UA"/>
              </w:rPr>
              <w:t>Прокладання трубопроводів газопостачання зі стальних безшовних труб діаметром 50 мм</w:t>
            </w:r>
          </w:p>
        </w:tc>
        <w:tc>
          <w:tcPr>
            <w:tcW w:w="1134" w:type="dxa"/>
            <w:tcBorders>
              <w:top w:val="nil"/>
              <w:left w:val="nil"/>
              <w:bottom w:val="single" w:sz="4" w:space="0" w:color="auto"/>
              <w:right w:val="single" w:sz="4" w:space="0" w:color="auto"/>
            </w:tcBorders>
            <w:shd w:val="clear" w:color="auto" w:fill="auto"/>
            <w:noWrap/>
            <w:vAlign w:val="center"/>
          </w:tcPr>
          <w:p w14:paraId="7A3008E5" w14:textId="77777777" w:rsidR="00B616BF" w:rsidRPr="001C7A2A" w:rsidRDefault="00B616BF" w:rsidP="00E93A82">
            <w:pPr>
              <w:spacing w:after="0" w:line="240" w:lineRule="auto"/>
              <w:jc w:val="center"/>
              <w:rPr>
                <w:rFonts w:ascii="Arial CYR" w:hAnsi="Arial CYR" w:cs="Arial CYR"/>
                <w:sz w:val="18"/>
                <w:szCs w:val="18"/>
                <w:lang w:eastAsia="uk-UA"/>
              </w:rPr>
            </w:pPr>
            <w:r w:rsidRPr="001C7A2A">
              <w:rPr>
                <w:rFonts w:ascii="Arial CYR" w:hAnsi="Arial CYR" w:cs="Arial CYR"/>
                <w:sz w:val="18"/>
                <w:szCs w:val="18"/>
                <w:lang w:eastAsia="uk-UA"/>
              </w:rPr>
              <w:t>100 м</w:t>
            </w:r>
          </w:p>
        </w:tc>
        <w:tc>
          <w:tcPr>
            <w:tcW w:w="1134" w:type="dxa"/>
            <w:tcBorders>
              <w:top w:val="nil"/>
              <w:left w:val="nil"/>
              <w:bottom w:val="single" w:sz="4" w:space="0" w:color="auto"/>
              <w:right w:val="single" w:sz="4" w:space="0" w:color="auto"/>
            </w:tcBorders>
            <w:shd w:val="clear" w:color="auto" w:fill="auto"/>
            <w:vAlign w:val="center"/>
          </w:tcPr>
          <w:p w14:paraId="1FD23666" w14:textId="77777777" w:rsidR="00B616BF" w:rsidRPr="001C7A2A" w:rsidRDefault="00B616BF" w:rsidP="00E93A82">
            <w:pPr>
              <w:spacing w:after="0" w:line="240" w:lineRule="auto"/>
              <w:jc w:val="center"/>
              <w:rPr>
                <w:rFonts w:ascii="Arial CYR" w:hAnsi="Arial CYR" w:cs="Arial CYR"/>
                <w:sz w:val="16"/>
                <w:szCs w:val="16"/>
                <w:lang w:eastAsia="uk-UA"/>
              </w:rPr>
            </w:pPr>
            <w:r w:rsidRPr="001C7A2A">
              <w:rPr>
                <w:rFonts w:ascii="Arial CYR" w:hAnsi="Arial CYR" w:cs="Arial CYR"/>
                <w:sz w:val="16"/>
                <w:szCs w:val="16"/>
                <w:lang w:eastAsia="uk-UA"/>
              </w:rPr>
              <w:t>0,03</w:t>
            </w:r>
          </w:p>
        </w:tc>
      </w:tr>
      <w:tr w:rsidR="00B616BF" w:rsidRPr="001C7A2A" w14:paraId="7606D46B"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16A0826C" w14:textId="77777777" w:rsidR="00B616BF" w:rsidRPr="001C7A2A" w:rsidRDefault="00B616BF" w:rsidP="00E93A82">
            <w:pPr>
              <w:spacing w:after="0" w:line="240" w:lineRule="auto"/>
              <w:jc w:val="center"/>
              <w:rPr>
                <w:rFonts w:ascii="Arial CYR" w:hAnsi="Arial CYR" w:cs="Arial CYR"/>
                <w:b/>
                <w:bCs/>
                <w:sz w:val="18"/>
                <w:szCs w:val="18"/>
                <w:lang w:eastAsia="uk-UA"/>
              </w:rPr>
            </w:pPr>
            <w:r w:rsidRPr="001C7A2A">
              <w:rPr>
                <w:rFonts w:ascii="Arial CYR" w:hAnsi="Arial CYR" w:cs="Arial CYR"/>
                <w:b/>
                <w:bCs/>
                <w:sz w:val="18"/>
                <w:szCs w:val="18"/>
                <w:lang w:eastAsia="uk-UA"/>
              </w:rPr>
              <w:t>6</w:t>
            </w:r>
          </w:p>
        </w:tc>
        <w:tc>
          <w:tcPr>
            <w:tcW w:w="1765" w:type="dxa"/>
            <w:tcBorders>
              <w:top w:val="nil"/>
              <w:left w:val="nil"/>
              <w:bottom w:val="single" w:sz="4" w:space="0" w:color="auto"/>
              <w:right w:val="single" w:sz="4" w:space="0" w:color="auto"/>
            </w:tcBorders>
            <w:shd w:val="clear" w:color="auto" w:fill="auto"/>
            <w:vAlign w:val="center"/>
          </w:tcPr>
          <w:p w14:paraId="26B8245B" w14:textId="77777777" w:rsidR="00B616BF" w:rsidRPr="001C7A2A" w:rsidRDefault="00B616BF" w:rsidP="00E93A82">
            <w:pPr>
              <w:spacing w:after="0" w:line="240" w:lineRule="auto"/>
              <w:jc w:val="center"/>
              <w:rPr>
                <w:rFonts w:ascii="Arial CYR" w:hAnsi="Arial CYR" w:cs="Arial CYR"/>
                <w:sz w:val="18"/>
                <w:szCs w:val="18"/>
                <w:lang w:eastAsia="uk-UA"/>
              </w:rPr>
            </w:pPr>
            <w:r w:rsidRPr="001C7A2A">
              <w:rPr>
                <w:rFonts w:ascii="Arial CYR" w:hAnsi="Arial CYR" w:cs="Arial CYR"/>
                <w:sz w:val="18"/>
                <w:szCs w:val="18"/>
                <w:lang w:eastAsia="uk-UA"/>
              </w:rPr>
              <w:t>С113-139</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0157769A" w14:textId="77777777" w:rsidR="00B616BF" w:rsidRPr="001C7A2A" w:rsidRDefault="00B616BF" w:rsidP="00E93A82">
            <w:pPr>
              <w:spacing w:after="0" w:line="240" w:lineRule="auto"/>
              <w:rPr>
                <w:rFonts w:ascii="Arial CYR" w:hAnsi="Arial CYR" w:cs="Arial CYR"/>
                <w:sz w:val="18"/>
                <w:szCs w:val="18"/>
                <w:lang w:eastAsia="uk-UA"/>
              </w:rPr>
            </w:pPr>
            <w:r w:rsidRPr="001C7A2A">
              <w:rPr>
                <w:rFonts w:ascii="Arial CYR" w:hAnsi="Arial CYR" w:cs="Arial CYR"/>
                <w:sz w:val="18"/>
                <w:szCs w:val="18"/>
                <w:lang w:eastAsia="uk-UA"/>
              </w:rPr>
              <w:t xml:space="preserve">Труби </w:t>
            </w:r>
            <w:proofErr w:type="spellStart"/>
            <w:r w:rsidRPr="001C7A2A">
              <w:rPr>
                <w:rFonts w:ascii="Arial CYR" w:hAnsi="Arial CYR" w:cs="Arial CYR"/>
                <w:sz w:val="18"/>
                <w:szCs w:val="18"/>
                <w:lang w:eastAsia="uk-UA"/>
              </w:rPr>
              <w:t>сталевi</w:t>
            </w:r>
            <w:proofErr w:type="spellEnd"/>
            <w:r w:rsidRPr="001C7A2A">
              <w:rPr>
                <w:rFonts w:ascii="Arial CYR" w:hAnsi="Arial CYR" w:cs="Arial CYR"/>
                <w:sz w:val="18"/>
                <w:szCs w:val="18"/>
                <w:lang w:eastAsia="uk-UA"/>
              </w:rPr>
              <w:t xml:space="preserve"> </w:t>
            </w:r>
            <w:proofErr w:type="spellStart"/>
            <w:r w:rsidRPr="001C7A2A">
              <w:rPr>
                <w:rFonts w:ascii="Arial CYR" w:hAnsi="Arial CYR" w:cs="Arial CYR"/>
                <w:sz w:val="18"/>
                <w:szCs w:val="18"/>
                <w:lang w:eastAsia="uk-UA"/>
              </w:rPr>
              <w:t>електрозварнi</w:t>
            </w:r>
            <w:proofErr w:type="spellEnd"/>
            <w:r w:rsidRPr="001C7A2A">
              <w:rPr>
                <w:rFonts w:ascii="Arial CYR" w:hAnsi="Arial CYR" w:cs="Arial CYR"/>
                <w:sz w:val="18"/>
                <w:szCs w:val="18"/>
                <w:lang w:eastAsia="uk-UA"/>
              </w:rPr>
              <w:t xml:space="preserve"> </w:t>
            </w:r>
            <w:proofErr w:type="spellStart"/>
            <w:r w:rsidRPr="001C7A2A">
              <w:rPr>
                <w:rFonts w:ascii="Arial CYR" w:hAnsi="Arial CYR" w:cs="Arial CYR"/>
                <w:sz w:val="18"/>
                <w:szCs w:val="18"/>
                <w:lang w:eastAsia="uk-UA"/>
              </w:rPr>
              <w:t>прямошовнi</w:t>
            </w:r>
            <w:proofErr w:type="spellEnd"/>
            <w:r w:rsidRPr="001C7A2A">
              <w:rPr>
                <w:rFonts w:ascii="Arial CYR" w:hAnsi="Arial CYR" w:cs="Arial CYR"/>
                <w:sz w:val="18"/>
                <w:szCs w:val="18"/>
                <w:lang w:eastAsia="uk-UA"/>
              </w:rPr>
              <w:t xml:space="preserve"> </w:t>
            </w:r>
            <w:proofErr w:type="spellStart"/>
            <w:r w:rsidRPr="001C7A2A">
              <w:rPr>
                <w:rFonts w:ascii="Arial CYR" w:hAnsi="Arial CYR" w:cs="Arial CYR"/>
                <w:sz w:val="18"/>
                <w:szCs w:val="18"/>
                <w:lang w:eastAsia="uk-UA"/>
              </w:rPr>
              <w:t>iз</w:t>
            </w:r>
            <w:proofErr w:type="spellEnd"/>
            <w:r w:rsidRPr="001C7A2A">
              <w:rPr>
                <w:rFonts w:ascii="Arial CYR" w:hAnsi="Arial CYR" w:cs="Arial CYR"/>
                <w:sz w:val="18"/>
                <w:szCs w:val="18"/>
                <w:lang w:eastAsia="uk-UA"/>
              </w:rPr>
              <w:t xml:space="preserve"> </w:t>
            </w:r>
            <w:proofErr w:type="spellStart"/>
            <w:r w:rsidRPr="001C7A2A">
              <w:rPr>
                <w:rFonts w:ascii="Arial CYR" w:hAnsi="Arial CYR" w:cs="Arial CYR"/>
                <w:sz w:val="18"/>
                <w:szCs w:val="18"/>
                <w:lang w:eastAsia="uk-UA"/>
              </w:rPr>
              <w:t>сталi</w:t>
            </w:r>
            <w:proofErr w:type="spellEnd"/>
            <w:r w:rsidRPr="001C7A2A">
              <w:rPr>
                <w:rFonts w:ascii="Arial CYR" w:hAnsi="Arial CYR" w:cs="Arial CYR"/>
                <w:sz w:val="18"/>
                <w:szCs w:val="18"/>
                <w:lang w:eastAsia="uk-UA"/>
              </w:rPr>
              <w:t xml:space="preserve"> марки 20, </w:t>
            </w:r>
            <w:proofErr w:type="spellStart"/>
            <w:r w:rsidRPr="001C7A2A">
              <w:rPr>
                <w:rFonts w:ascii="Arial CYR" w:hAnsi="Arial CYR" w:cs="Arial CYR"/>
                <w:sz w:val="18"/>
                <w:szCs w:val="18"/>
                <w:lang w:eastAsia="uk-UA"/>
              </w:rPr>
              <w:t>зовнiшнiй</w:t>
            </w:r>
            <w:proofErr w:type="spellEnd"/>
            <w:r w:rsidRPr="001C7A2A">
              <w:rPr>
                <w:rFonts w:ascii="Arial CYR" w:hAnsi="Arial CYR" w:cs="Arial CYR"/>
                <w:sz w:val="18"/>
                <w:szCs w:val="18"/>
                <w:lang w:eastAsia="uk-UA"/>
              </w:rPr>
              <w:t xml:space="preserve"> </w:t>
            </w:r>
            <w:proofErr w:type="spellStart"/>
            <w:r w:rsidRPr="001C7A2A">
              <w:rPr>
                <w:rFonts w:ascii="Arial CYR" w:hAnsi="Arial CYR" w:cs="Arial CYR"/>
                <w:sz w:val="18"/>
                <w:szCs w:val="18"/>
                <w:lang w:eastAsia="uk-UA"/>
              </w:rPr>
              <w:t>дiаметр</w:t>
            </w:r>
            <w:proofErr w:type="spellEnd"/>
            <w:r w:rsidRPr="001C7A2A">
              <w:rPr>
                <w:rFonts w:ascii="Arial CYR" w:hAnsi="Arial CYR" w:cs="Arial CYR"/>
                <w:sz w:val="18"/>
                <w:szCs w:val="18"/>
                <w:lang w:eastAsia="uk-UA"/>
              </w:rPr>
              <w:t xml:space="preserve"> 57 мм, товщина </w:t>
            </w:r>
            <w:proofErr w:type="spellStart"/>
            <w:r w:rsidRPr="001C7A2A">
              <w:rPr>
                <w:rFonts w:ascii="Arial CYR" w:hAnsi="Arial CYR" w:cs="Arial CYR"/>
                <w:sz w:val="18"/>
                <w:szCs w:val="18"/>
                <w:lang w:eastAsia="uk-UA"/>
              </w:rPr>
              <w:t>стiнки</w:t>
            </w:r>
            <w:proofErr w:type="spellEnd"/>
            <w:r w:rsidRPr="001C7A2A">
              <w:rPr>
                <w:rFonts w:ascii="Arial CYR" w:hAnsi="Arial CYR" w:cs="Arial CYR"/>
                <w:sz w:val="18"/>
                <w:szCs w:val="18"/>
                <w:lang w:eastAsia="uk-UA"/>
              </w:rPr>
              <w:t xml:space="preserve"> 3,5 мм</w:t>
            </w:r>
          </w:p>
        </w:tc>
        <w:tc>
          <w:tcPr>
            <w:tcW w:w="1134" w:type="dxa"/>
            <w:tcBorders>
              <w:top w:val="nil"/>
              <w:left w:val="nil"/>
              <w:bottom w:val="single" w:sz="4" w:space="0" w:color="auto"/>
              <w:right w:val="single" w:sz="4" w:space="0" w:color="auto"/>
            </w:tcBorders>
            <w:shd w:val="clear" w:color="auto" w:fill="auto"/>
            <w:noWrap/>
            <w:vAlign w:val="center"/>
          </w:tcPr>
          <w:p w14:paraId="136DA69F" w14:textId="77777777" w:rsidR="00B616BF" w:rsidRPr="001C7A2A" w:rsidRDefault="00B616BF" w:rsidP="00E93A82">
            <w:pPr>
              <w:spacing w:after="0" w:line="240" w:lineRule="auto"/>
              <w:jc w:val="center"/>
              <w:rPr>
                <w:rFonts w:ascii="Arial CYR" w:hAnsi="Arial CYR" w:cs="Arial CYR"/>
                <w:sz w:val="18"/>
                <w:szCs w:val="18"/>
                <w:lang w:eastAsia="uk-UA"/>
              </w:rPr>
            </w:pPr>
            <w:r w:rsidRPr="001C7A2A">
              <w:rPr>
                <w:rFonts w:ascii="Arial CYR" w:hAnsi="Arial CYR" w:cs="Arial CYR"/>
                <w:sz w:val="18"/>
                <w:szCs w:val="18"/>
                <w:lang w:eastAsia="uk-UA"/>
              </w:rPr>
              <w:t>м</w:t>
            </w:r>
          </w:p>
        </w:tc>
        <w:tc>
          <w:tcPr>
            <w:tcW w:w="1134" w:type="dxa"/>
            <w:tcBorders>
              <w:top w:val="nil"/>
              <w:left w:val="nil"/>
              <w:bottom w:val="single" w:sz="4" w:space="0" w:color="auto"/>
              <w:right w:val="single" w:sz="4" w:space="0" w:color="auto"/>
            </w:tcBorders>
            <w:shd w:val="clear" w:color="auto" w:fill="auto"/>
            <w:vAlign w:val="center"/>
          </w:tcPr>
          <w:p w14:paraId="709DEFD6" w14:textId="77777777" w:rsidR="00B616BF" w:rsidRPr="001C7A2A" w:rsidRDefault="00B616BF" w:rsidP="00E93A82">
            <w:pPr>
              <w:spacing w:after="0" w:line="240" w:lineRule="auto"/>
              <w:jc w:val="center"/>
              <w:rPr>
                <w:rFonts w:ascii="Arial CYR" w:hAnsi="Arial CYR" w:cs="Arial CYR"/>
                <w:sz w:val="16"/>
                <w:szCs w:val="16"/>
                <w:lang w:eastAsia="uk-UA"/>
              </w:rPr>
            </w:pPr>
            <w:r w:rsidRPr="001C7A2A">
              <w:rPr>
                <w:rFonts w:ascii="Arial CYR" w:hAnsi="Arial CYR" w:cs="Arial CYR"/>
                <w:sz w:val="16"/>
                <w:szCs w:val="16"/>
                <w:lang w:eastAsia="uk-UA"/>
              </w:rPr>
              <w:t>3</w:t>
            </w:r>
          </w:p>
        </w:tc>
      </w:tr>
      <w:tr w:rsidR="00B616BF" w:rsidRPr="001C7A2A" w14:paraId="09650DC1"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7F101636" w14:textId="77777777" w:rsidR="00B616BF" w:rsidRPr="001C7A2A" w:rsidRDefault="00B616BF" w:rsidP="00E93A82">
            <w:pPr>
              <w:spacing w:after="0" w:line="240" w:lineRule="auto"/>
              <w:jc w:val="center"/>
              <w:rPr>
                <w:rFonts w:ascii="Arial CYR" w:hAnsi="Arial CYR" w:cs="Arial CYR"/>
                <w:b/>
                <w:bCs/>
                <w:sz w:val="18"/>
                <w:szCs w:val="18"/>
                <w:lang w:eastAsia="uk-UA"/>
              </w:rPr>
            </w:pPr>
            <w:r w:rsidRPr="001C7A2A">
              <w:rPr>
                <w:rFonts w:ascii="Arial CYR" w:hAnsi="Arial CYR" w:cs="Arial CYR"/>
                <w:b/>
                <w:bCs/>
                <w:sz w:val="18"/>
                <w:szCs w:val="18"/>
                <w:lang w:eastAsia="uk-UA"/>
              </w:rPr>
              <w:t>7</w:t>
            </w:r>
          </w:p>
        </w:tc>
        <w:tc>
          <w:tcPr>
            <w:tcW w:w="1765" w:type="dxa"/>
            <w:tcBorders>
              <w:top w:val="nil"/>
              <w:left w:val="nil"/>
              <w:bottom w:val="single" w:sz="4" w:space="0" w:color="auto"/>
              <w:right w:val="single" w:sz="4" w:space="0" w:color="auto"/>
            </w:tcBorders>
            <w:shd w:val="clear" w:color="auto" w:fill="auto"/>
            <w:vAlign w:val="center"/>
          </w:tcPr>
          <w:p w14:paraId="273113E0" w14:textId="77777777" w:rsidR="00B616BF" w:rsidRPr="001C7A2A" w:rsidRDefault="00B616BF" w:rsidP="00E93A82">
            <w:pPr>
              <w:spacing w:after="0" w:line="240" w:lineRule="auto"/>
              <w:jc w:val="center"/>
              <w:rPr>
                <w:rFonts w:ascii="Arial CYR" w:hAnsi="Arial CYR" w:cs="Arial CYR"/>
                <w:sz w:val="18"/>
                <w:szCs w:val="18"/>
                <w:lang w:eastAsia="uk-UA"/>
              </w:rPr>
            </w:pPr>
            <w:r w:rsidRPr="001C7A2A">
              <w:rPr>
                <w:rFonts w:ascii="Arial CYR" w:hAnsi="Arial CYR" w:cs="Arial CYR"/>
                <w:sz w:val="18"/>
                <w:szCs w:val="18"/>
                <w:lang w:eastAsia="uk-UA"/>
              </w:rPr>
              <w:t>КБ16-8-3ЗМ</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20D42E67" w14:textId="77777777" w:rsidR="00B616BF" w:rsidRPr="001C7A2A" w:rsidRDefault="00B616BF" w:rsidP="00E93A82">
            <w:pPr>
              <w:spacing w:after="0" w:line="240" w:lineRule="auto"/>
              <w:rPr>
                <w:rFonts w:ascii="Arial CYR" w:hAnsi="Arial CYR" w:cs="Arial CYR"/>
                <w:sz w:val="18"/>
                <w:szCs w:val="18"/>
                <w:lang w:eastAsia="uk-UA"/>
              </w:rPr>
            </w:pPr>
            <w:r w:rsidRPr="001C7A2A">
              <w:rPr>
                <w:rFonts w:ascii="Arial CYR" w:hAnsi="Arial CYR" w:cs="Arial CYR"/>
                <w:sz w:val="18"/>
                <w:szCs w:val="18"/>
                <w:lang w:eastAsia="uk-UA"/>
              </w:rPr>
              <w:t>Прокладання трубопроводів газопостачання зі стальних водогазопровідних неоцинкованих труб діаметром 25 мм</w:t>
            </w:r>
          </w:p>
        </w:tc>
        <w:tc>
          <w:tcPr>
            <w:tcW w:w="1134" w:type="dxa"/>
            <w:tcBorders>
              <w:top w:val="nil"/>
              <w:left w:val="nil"/>
              <w:bottom w:val="single" w:sz="4" w:space="0" w:color="auto"/>
              <w:right w:val="single" w:sz="4" w:space="0" w:color="auto"/>
            </w:tcBorders>
            <w:shd w:val="clear" w:color="auto" w:fill="auto"/>
            <w:noWrap/>
            <w:vAlign w:val="center"/>
          </w:tcPr>
          <w:p w14:paraId="0704D779" w14:textId="77777777" w:rsidR="00B616BF" w:rsidRPr="001C7A2A" w:rsidRDefault="00B616BF" w:rsidP="00E93A82">
            <w:pPr>
              <w:spacing w:after="0" w:line="240" w:lineRule="auto"/>
              <w:jc w:val="center"/>
              <w:rPr>
                <w:rFonts w:ascii="Arial CYR" w:hAnsi="Arial CYR" w:cs="Arial CYR"/>
                <w:sz w:val="18"/>
                <w:szCs w:val="18"/>
                <w:lang w:eastAsia="uk-UA"/>
              </w:rPr>
            </w:pPr>
            <w:r w:rsidRPr="001C7A2A">
              <w:rPr>
                <w:rFonts w:ascii="Arial CYR" w:hAnsi="Arial CYR" w:cs="Arial CYR"/>
                <w:sz w:val="18"/>
                <w:szCs w:val="18"/>
                <w:lang w:eastAsia="uk-UA"/>
              </w:rPr>
              <w:t>100 м</w:t>
            </w:r>
          </w:p>
        </w:tc>
        <w:tc>
          <w:tcPr>
            <w:tcW w:w="1134" w:type="dxa"/>
            <w:tcBorders>
              <w:top w:val="nil"/>
              <w:left w:val="nil"/>
              <w:bottom w:val="single" w:sz="4" w:space="0" w:color="auto"/>
              <w:right w:val="single" w:sz="4" w:space="0" w:color="auto"/>
            </w:tcBorders>
            <w:shd w:val="clear" w:color="auto" w:fill="auto"/>
            <w:vAlign w:val="center"/>
          </w:tcPr>
          <w:p w14:paraId="5FCAFD52" w14:textId="77777777" w:rsidR="00B616BF" w:rsidRPr="001C7A2A" w:rsidRDefault="00B616BF" w:rsidP="00E93A82">
            <w:pPr>
              <w:spacing w:after="0" w:line="240" w:lineRule="auto"/>
              <w:jc w:val="center"/>
              <w:rPr>
                <w:rFonts w:ascii="Arial CYR" w:hAnsi="Arial CYR" w:cs="Arial CYR"/>
                <w:sz w:val="16"/>
                <w:szCs w:val="16"/>
                <w:lang w:eastAsia="uk-UA"/>
              </w:rPr>
            </w:pPr>
            <w:r w:rsidRPr="001C7A2A">
              <w:rPr>
                <w:rFonts w:ascii="Arial CYR" w:hAnsi="Arial CYR" w:cs="Arial CYR"/>
                <w:sz w:val="16"/>
                <w:szCs w:val="16"/>
                <w:lang w:eastAsia="uk-UA"/>
              </w:rPr>
              <w:t>0,005</w:t>
            </w:r>
          </w:p>
        </w:tc>
      </w:tr>
      <w:tr w:rsidR="00B616BF" w:rsidRPr="001C7A2A" w14:paraId="42D05649"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04CD6C39" w14:textId="77777777" w:rsidR="00B616BF" w:rsidRPr="001C7A2A" w:rsidRDefault="00B616BF" w:rsidP="00E93A82">
            <w:pPr>
              <w:spacing w:after="0" w:line="240" w:lineRule="auto"/>
              <w:jc w:val="center"/>
              <w:rPr>
                <w:rFonts w:ascii="Arial CYR" w:hAnsi="Arial CYR" w:cs="Arial CYR"/>
                <w:b/>
                <w:bCs/>
                <w:sz w:val="18"/>
                <w:szCs w:val="18"/>
                <w:lang w:eastAsia="uk-UA"/>
              </w:rPr>
            </w:pPr>
            <w:r w:rsidRPr="001C7A2A">
              <w:rPr>
                <w:rFonts w:ascii="Arial CYR" w:hAnsi="Arial CYR" w:cs="Arial CYR"/>
                <w:b/>
                <w:bCs/>
                <w:sz w:val="18"/>
                <w:szCs w:val="18"/>
                <w:lang w:eastAsia="uk-UA"/>
              </w:rPr>
              <w:t>8</w:t>
            </w:r>
          </w:p>
        </w:tc>
        <w:tc>
          <w:tcPr>
            <w:tcW w:w="1765" w:type="dxa"/>
            <w:tcBorders>
              <w:top w:val="nil"/>
              <w:left w:val="nil"/>
              <w:bottom w:val="single" w:sz="4" w:space="0" w:color="auto"/>
              <w:right w:val="single" w:sz="4" w:space="0" w:color="auto"/>
            </w:tcBorders>
            <w:shd w:val="clear" w:color="auto" w:fill="auto"/>
            <w:vAlign w:val="center"/>
          </w:tcPr>
          <w:p w14:paraId="57BD88A5" w14:textId="77777777" w:rsidR="00B616BF" w:rsidRPr="001C7A2A" w:rsidRDefault="00B616BF" w:rsidP="00E93A82">
            <w:pPr>
              <w:spacing w:after="0" w:line="240" w:lineRule="auto"/>
              <w:jc w:val="center"/>
              <w:rPr>
                <w:rFonts w:ascii="Arial CYR" w:hAnsi="Arial CYR" w:cs="Arial CYR"/>
                <w:sz w:val="18"/>
                <w:szCs w:val="18"/>
                <w:lang w:eastAsia="uk-UA"/>
              </w:rPr>
            </w:pPr>
            <w:r w:rsidRPr="001C7A2A">
              <w:rPr>
                <w:rFonts w:ascii="Arial CYR" w:hAnsi="Arial CYR" w:cs="Arial CYR"/>
                <w:sz w:val="18"/>
                <w:szCs w:val="18"/>
                <w:lang w:eastAsia="uk-UA"/>
              </w:rPr>
              <w:t>С130-9649</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1D2FF5CA" w14:textId="77777777" w:rsidR="00B616BF" w:rsidRPr="001C7A2A" w:rsidRDefault="00B616BF" w:rsidP="00E93A82">
            <w:pPr>
              <w:spacing w:after="0" w:line="240" w:lineRule="auto"/>
              <w:rPr>
                <w:rFonts w:ascii="Arial CYR" w:hAnsi="Arial CYR" w:cs="Arial CYR"/>
                <w:sz w:val="18"/>
                <w:szCs w:val="18"/>
                <w:lang w:eastAsia="uk-UA"/>
              </w:rPr>
            </w:pPr>
            <w:r w:rsidRPr="001C7A2A">
              <w:rPr>
                <w:rFonts w:ascii="Arial CYR" w:hAnsi="Arial CYR" w:cs="Arial CYR"/>
                <w:sz w:val="18"/>
                <w:szCs w:val="18"/>
                <w:lang w:eastAsia="uk-UA"/>
              </w:rPr>
              <w:t>Трубопроводи газопостачання із сталевих водогазопровідних неоцинкованих труб з гільзами, діаметр 25 мм</w:t>
            </w:r>
          </w:p>
        </w:tc>
        <w:tc>
          <w:tcPr>
            <w:tcW w:w="1134" w:type="dxa"/>
            <w:tcBorders>
              <w:top w:val="nil"/>
              <w:left w:val="nil"/>
              <w:bottom w:val="single" w:sz="4" w:space="0" w:color="auto"/>
              <w:right w:val="single" w:sz="4" w:space="0" w:color="auto"/>
            </w:tcBorders>
            <w:shd w:val="clear" w:color="auto" w:fill="auto"/>
            <w:noWrap/>
            <w:vAlign w:val="center"/>
          </w:tcPr>
          <w:p w14:paraId="53F503AC" w14:textId="77777777" w:rsidR="00B616BF" w:rsidRPr="001C7A2A" w:rsidRDefault="00B616BF" w:rsidP="00E93A82">
            <w:pPr>
              <w:spacing w:after="0" w:line="240" w:lineRule="auto"/>
              <w:jc w:val="center"/>
              <w:rPr>
                <w:rFonts w:ascii="Arial CYR" w:hAnsi="Arial CYR" w:cs="Arial CYR"/>
                <w:sz w:val="18"/>
                <w:szCs w:val="18"/>
                <w:lang w:eastAsia="uk-UA"/>
              </w:rPr>
            </w:pPr>
            <w:r w:rsidRPr="001C7A2A">
              <w:rPr>
                <w:rFonts w:ascii="Arial CYR" w:hAnsi="Arial CYR" w:cs="Arial CYR"/>
                <w:sz w:val="18"/>
                <w:szCs w:val="18"/>
                <w:lang w:eastAsia="uk-UA"/>
              </w:rPr>
              <w:t>м</w:t>
            </w:r>
          </w:p>
        </w:tc>
        <w:tc>
          <w:tcPr>
            <w:tcW w:w="1134" w:type="dxa"/>
            <w:tcBorders>
              <w:top w:val="nil"/>
              <w:left w:val="nil"/>
              <w:bottom w:val="single" w:sz="4" w:space="0" w:color="auto"/>
              <w:right w:val="single" w:sz="4" w:space="0" w:color="auto"/>
            </w:tcBorders>
            <w:shd w:val="clear" w:color="auto" w:fill="auto"/>
            <w:vAlign w:val="center"/>
          </w:tcPr>
          <w:p w14:paraId="799ACDA6" w14:textId="77777777" w:rsidR="00B616BF" w:rsidRPr="001C7A2A" w:rsidRDefault="00B616BF" w:rsidP="00E93A82">
            <w:pPr>
              <w:spacing w:after="0" w:line="240" w:lineRule="auto"/>
              <w:jc w:val="center"/>
              <w:rPr>
                <w:rFonts w:ascii="Arial CYR" w:hAnsi="Arial CYR" w:cs="Arial CYR"/>
                <w:sz w:val="16"/>
                <w:szCs w:val="16"/>
                <w:lang w:eastAsia="uk-UA"/>
              </w:rPr>
            </w:pPr>
            <w:r w:rsidRPr="001C7A2A">
              <w:rPr>
                <w:rFonts w:ascii="Arial CYR" w:hAnsi="Arial CYR" w:cs="Arial CYR"/>
                <w:sz w:val="16"/>
                <w:szCs w:val="16"/>
                <w:lang w:eastAsia="uk-UA"/>
              </w:rPr>
              <w:t>0,5</w:t>
            </w:r>
          </w:p>
        </w:tc>
      </w:tr>
      <w:tr w:rsidR="00B616BF" w:rsidRPr="001C7A2A" w14:paraId="66F31F4C"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4D8B0775" w14:textId="77777777" w:rsidR="00B616BF" w:rsidRPr="001C7A2A" w:rsidRDefault="00B616BF" w:rsidP="00E93A82">
            <w:pPr>
              <w:spacing w:after="0" w:line="240" w:lineRule="auto"/>
              <w:jc w:val="center"/>
              <w:rPr>
                <w:rFonts w:ascii="Arial CYR" w:hAnsi="Arial CYR" w:cs="Arial CYR"/>
                <w:b/>
                <w:bCs/>
                <w:sz w:val="18"/>
                <w:szCs w:val="18"/>
                <w:lang w:eastAsia="uk-UA"/>
              </w:rPr>
            </w:pPr>
            <w:r w:rsidRPr="001C7A2A">
              <w:rPr>
                <w:rFonts w:ascii="Arial CYR" w:hAnsi="Arial CYR" w:cs="Arial CYR"/>
                <w:b/>
                <w:bCs/>
                <w:sz w:val="18"/>
                <w:szCs w:val="18"/>
                <w:lang w:eastAsia="uk-UA"/>
              </w:rPr>
              <w:t>9</w:t>
            </w:r>
          </w:p>
        </w:tc>
        <w:tc>
          <w:tcPr>
            <w:tcW w:w="1765" w:type="dxa"/>
            <w:tcBorders>
              <w:top w:val="nil"/>
              <w:left w:val="nil"/>
              <w:bottom w:val="single" w:sz="4" w:space="0" w:color="auto"/>
              <w:right w:val="single" w:sz="4" w:space="0" w:color="auto"/>
            </w:tcBorders>
            <w:shd w:val="clear" w:color="auto" w:fill="auto"/>
            <w:vAlign w:val="center"/>
          </w:tcPr>
          <w:p w14:paraId="69AA04A5" w14:textId="77777777" w:rsidR="00B616BF" w:rsidRPr="001C7A2A" w:rsidRDefault="00B616BF" w:rsidP="00E93A82">
            <w:pPr>
              <w:spacing w:after="0" w:line="240" w:lineRule="auto"/>
              <w:jc w:val="center"/>
              <w:rPr>
                <w:rFonts w:ascii="Arial CYR" w:hAnsi="Arial CYR" w:cs="Arial CYR"/>
                <w:sz w:val="18"/>
                <w:szCs w:val="18"/>
                <w:lang w:eastAsia="uk-UA"/>
              </w:rPr>
            </w:pPr>
            <w:r w:rsidRPr="001C7A2A">
              <w:rPr>
                <w:rFonts w:ascii="Arial CYR" w:hAnsi="Arial CYR" w:cs="Arial CYR"/>
                <w:sz w:val="18"/>
                <w:szCs w:val="18"/>
                <w:lang w:eastAsia="uk-UA"/>
              </w:rPr>
              <w:t>КБ16-8-4ЗМ</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3A81126C" w14:textId="77777777" w:rsidR="00B616BF" w:rsidRPr="001C7A2A" w:rsidRDefault="00B616BF" w:rsidP="00E93A82">
            <w:pPr>
              <w:spacing w:after="0" w:line="240" w:lineRule="auto"/>
              <w:rPr>
                <w:rFonts w:ascii="Arial CYR" w:hAnsi="Arial CYR" w:cs="Arial CYR"/>
                <w:sz w:val="18"/>
                <w:szCs w:val="18"/>
                <w:lang w:eastAsia="uk-UA"/>
              </w:rPr>
            </w:pPr>
            <w:r w:rsidRPr="001C7A2A">
              <w:rPr>
                <w:rFonts w:ascii="Arial CYR" w:hAnsi="Arial CYR" w:cs="Arial CYR"/>
                <w:sz w:val="18"/>
                <w:szCs w:val="18"/>
                <w:lang w:eastAsia="uk-UA"/>
              </w:rPr>
              <w:t>Прокладання трубопроводів газопостачання зі стальних водогазопровідних неоцинкованих труб діаметром 32 мм</w:t>
            </w:r>
          </w:p>
        </w:tc>
        <w:tc>
          <w:tcPr>
            <w:tcW w:w="1134" w:type="dxa"/>
            <w:tcBorders>
              <w:top w:val="nil"/>
              <w:left w:val="nil"/>
              <w:bottom w:val="single" w:sz="4" w:space="0" w:color="auto"/>
              <w:right w:val="single" w:sz="4" w:space="0" w:color="auto"/>
            </w:tcBorders>
            <w:shd w:val="clear" w:color="auto" w:fill="auto"/>
            <w:noWrap/>
            <w:vAlign w:val="center"/>
          </w:tcPr>
          <w:p w14:paraId="04AC82F8" w14:textId="77777777" w:rsidR="00B616BF" w:rsidRPr="001C7A2A" w:rsidRDefault="00B616BF" w:rsidP="00E93A82">
            <w:pPr>
              <w:spacing w:after="0" w:line="240" w:lineRule="auto"/>
              <w:jc w:val="center"/>
              <w:rPr>
                <w:rFonts w:ascii="Arial CYR" w:hAnsi="Arial CYR" w:cs="Arial CYR"/>
                <w:sz w:val="18"/>
                <w:szCs w:val="18"/>
                <w:lang w:eastAsia="uk-UA"/>
              </w:rPr>
            </w:pPr>
            <w:r w:rsidRPr="001C7A2A">
              <w:rPr>
                <w:rFonts w:ascii="Arial CYR" w:hAnsi="Arial CYR" w:cs="Arial CYR"/>
                <w:sz w:val="18"/>
                <w:szCs w:val="18"/>
                <w:lang w:eastAsia="uk-UA"/>
              </w:rPr>
              <w:t>100 м</w:t>
            </w:r>
          </w:p>
        </w:tc>
        <w:tc>
          <w:tcPr>
            <w:tcW w:w="1134" w:type="dxa"/>
            <w:tcBorders>
              <w:top w:val="nil"/>
              <w:left w:val="nil"/>
              <w:bottom w:val="single" w:sz="4" w:space="0" w:color="auto"/>
              <w:right w:val="single" w:sz="4" w:space="0" w:color="auto"/>
            </w:tcBorders>
            <w:shd w:val="clear" w:color="auto" w:fill="auto"/>
            <w:vAlign w:val="center"/>
          </w:tcPr>
          <w:p w14:paraId="69290D61" w14:textId="77777777" w:rsidR="00B616BF" w:rsidRPr="001C7A2A" w:rsidRDefault="00B616BF" w:rsidP="00E93A82">
            <w:pPr>
              <w:spacing w:after="0" w:line="240" w:lineRule="auto"/>
              <w:jc w:val="center"/>
              <w:rPr>
                <w:rFonts w:ascii="Arial CYR" w:hAnsi="Arial CYR" w:cs="Arial CYR"/>
                <w:sz w:val="16"/>
                <w:szCs w:val="16"/>
                <w:lang w:eastAsia="uk-UA"/>
              </w:rPr>
            </w:pPr>
            <w:r w:rsidRPr="001C7A2A">
              <w:rPr>
                <w:rFonts w:ascii="Arial CYR" w:hAnsi="Arial CYR" w:cs="Arial CYR"/>
                <w:sz w:val="16"/>
                <w:szCs w:val="16"/>
                <w:lang w:eastAsia="uk-UA"/>
              </w:rPr>
              <w:t>0,01</w:t>
            </w:r>
          </w:p>
        </w:tc>
      </w:tr>
      <w:tr w:rsidR="00B616BF" w:rsidRPr="001C7A2A" w14:paraId="76B3C522"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18049761" w14:textId="77777777" w:rsidR="00B616BF" w:rsidRPr="001C7A2A" w:rsidRDefault="00B616BF" w:rsidP="00E93A82">
            <w:pPr>
              <w:spacing w:after="0" w:line="240" w:lineRule="auto"/>
              <w:jc w:val="center"/>
              <w:rPr>
                <w:rFonts w:ascii="Arial CYR" w:hAnsi="Arial CYR" w:cs="Arial CYR"/>
                <w:b/>
                <w:bCs/>
                <w:sz w:val="18"/>
                <w:szCs w:val="18"/>
                <w:lang w:eastAsia="uk-UA"/>
              </w:rPr>
            </w:pPr>
            <w:r w:rsidRPr="001C7A2A">
              <w:rPr>
                <w:rFonts w:ascii="Arial CYR" w:hAnsi="Arial CYR" w:cs="Arial CYR"/>
                <w:b/>
                <w:bCs/>
                <w:sz w:val="18"/>
                <w:szCs w:val="18"/>
                <w:lang w:eastAsia="uk-UA"/>
              </w:rPr>
              <w:t>10</w:t>
            </w:r>
          </w:p>
        </w:tc>
        <w:tc>
          <w:tcPr>
            <w:tcW w:w="1765" w:type="dxa"/>
            <w:tcBorders>
              <w:top w:val="nil"/>
              <w:left w:val="nil"/>
              <w:bottom w:val="single" w:sz="4" w:space="0" w:color="auto"/>
              <w:right w:val="single" w:sz="4" w:space="0" w:color="auto"/>
            </w:tcBorders>
            <w:shd w:val="clear" w:color="auto" w:fill="auto"/>
            <w:vAlign w:val="center"/>
          </w:tcPr>
          <w:p w14:paraId="033025E1" w14:textId="77777777" w:rsidR="00B616BF" w:rsidRPr="001C7A2A" w:rsidRDefault="00B616BF" w:rsidP="00E93A82">
            <w:pPr>
              <w:spacing w:after="0" w:line="240" w:lineRule="auto"/>
              <w:jc w:val="center"/>
              <w:rPr>
                <w:rFonts w:ascii="Arial CYR" w:hAnsi="Arial CYR" w:cs="Arial CYR"/>
                <w:sz w:val="18"/>
                <w:szCs w:val="18"/>
                <w:lang w:eastAsia="uk-UA"/>
              </w:rPr>
            </w:pPr>
            <w:r w:rsidRPr="001C7A2A">
              <w:rPr>
                <w:rFonts w:ascii="Arial CYR" w:hAnsi="Arial CYR" w:cs="Arial CYR"/>
                <w:sz w:val="18"/>
                <w:szCs w:val="18"/>
                <w:lang w:eastAsia="uk-UA"/>
              </w:rPr>
              <w:t>С130-9650</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6929E0B5" w14:textId="77777777" w:rsidR="00B616BF" w:rsidRPr="001C7A2A" w:rsidRDefault="00B616BF" w:rsidP="00E93A82">
            <w:pPr>
              <w:spacing w:after="0" w:line="240" w:lineRule="auto"/>
              <w:rPr>
                <w:rFonts w:ascii="Arial CYR" w:hAnsi="Arial CYR" w:cs="Arial CYR"/>
                <w:sz w:val="18"/>
                <w:szCs w:val="18"/>
                <w:lang w:eastAsia="uk-UA"/>
              </w:rPr>
            </w:pPr>
            <w:r w:rsidRPr="001C7A2A">
              <w:rPr>
                <w:rFonts w:ascii="Arial CYR" w:hAnsi="Arial CYR" w:cs="Arial CYR"/>
                <w:sz w:val="18"/>
                <w:szCs w:val="18"/>
                <w:lang w:eastAsia="uk-UA"/>
              </w:rPr>
              <w:t>Трубопроводи газопостачання із сталевих водогазопровідних неоцинкованих труб з гільзами, діаметр 32 мм</w:t>
            </w:r>
          </w:p>
        </w:tc>
        <w:tc>
          <w:tcPr>
            <w:tcW w:w="1134" w:type="dxa"/>
            <w:tcBorders>
              <w:top w:val="nil"/>
              <w:left w:val="nil"/>
              <w:bottom w:val="single" w:sz="4" w:space="0" w:color="auto"/>
              <w:right w:val="single" w:sz="4" w:space="0" w:color="auto"/>
            </w:tcBorders>
            <w:shd w:val="clear" w:color="auto" w:fill="auto"/>
            <w:noWrap/>
            <w:vAlign w:val="center"/>
          </w:tcPr>
          <w:p w14:paraId="069E73E6" w14:textId="77777777" w:rsidR="00B616BF" w:rsidRPr="001C7A2A" w:rsidRDefault="00B616BF" w:rsidP="00E93A82">
            <w:pPr>
              <w:spacing w:after="0" w:line="240" w:lineRule="auto"/>
              <w:jc w:val="center"/>
              <w:rPr>
                <w:rFonts w:ascii="Arial CYR" w:hAnsi="Arial CYR" w:cs="Arial CYR"/>
                <w:sz w:val="18"/>
                <w:szCs w:val="18"/>
                <w:lang w:eastAsia="uk-UA"/>
              </w:rPr>
            </w:pPr>
            <w:r w:rsidRPr="001C7A2A">
              <w:rPr>
                <w:rFonts w:ascii="Arial CYR" w:hAnsi="Arial CYR" w:cs="Arial CYR"/>
                <w:sz w:val="18"/>
                <w:szCs w:val="18"/>
                <w:lang w:eastAsia="uk-UA"/>
              </w:rPr>
              <w:t>м</w:t>
            </w:r>
          </w:p>
        </w:tc>
        <w:tc>
          <w:tcPr>
            <w:tcW w:w="1134" w:type="dxa"/>
            <w:tcBorders>
              <w:top w:val="nil"/>
              <w:left w:val="nil"/>
              <w:bottom w:val="single" w:sz="4" w:space="0" w:color="auto"/>
              <w:right w:val="single" w:sz="4" w:space="0" w:color="auto"/>
            </w:tcBorders>
            <w:shd w:val="clear" w:color="auto" w:fill="auto"/>
            <w:vAlign w:val="center"/>
          </w:tcPr>
          <w:p w14:paraId="07D0F781" w14:textId="77777777" w:rsidR="00B616BF" w:rsidRPr="001C7A2A" w:rsidRDefault="00B616BF" w:rsidP="00E93A82">
            <w:pPr>
              <w:spacing w:after="0" w:line="240" w:lineRule="auto"/>
              <w:jc w:val="center"/>
              <w:rPr>
                <w:rFonts w:ascii="Arial CYR" w:hAnsi="Arial CYR" w:cs="Arial CYR"/>
                <w:sz w:val="16"/>
                <w:szCs w:val="16"/>
                <w:lang w:eastAsia="uk-UA"/>
              </w:rPr>
            </w:pPr>
            <w:r w:rsidRPr="001C7A2A">
              <w:rPr>
                <w:rFonts w:ascii="Arial CYR" w:hAnsi="Arial CYR" w:cs="Arial CYR"/>
                <w:sz w:val="16"/>
                <w:szCs w:val="16"/>
                <w:lang w:eastAsia="uk-UA"/>
              </w:rPr>
              <w:t>1</w:t>
            </w:r>
          </w:p>
        </w:tc>
      </w:tr>
      <w:tr w:rsidR="00B616BF" w:rsidRPr="001C7A2A" w14:paraId="39815E0F"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699EAF2C" w14:textId="77777777" w:rsidR="00B616BF" w:rsidRPr="001C7A2A" w:rsidRDefault="00B616BF" w:rsidP="00E93A82">
            <w:pPr>
              <w:spacing w:after="0" w:line="240" w:lineRule="auto"/>
              <w:jc w:val="center"/>
              <w:rPr>
                <w:rFonts w:ascii="Arial CYR" w:hAnsi="Arial CYR" w:cs="Arial CYR"/>
                <w:b/>
                <w:bCs/>
                <w:sz w:val="18"/>
                <w:szCs w:val="18"/>
                <w:lang w:eastAsia="uk-UA"/>
              </w:rPr>
            </w:pPr>
            <w:r w:rsidRPr="001C7A2A">
              <w:rPr>
                <w:rFonts w:ascii="Arial CYR" w:hAnsi="Arial CYR" w:cs="Arial CYR"/>
                <w:b/>
                <w:bCs/>
                <w:sz w:val="18"/>
                <w:szCs w:val="18"/>
                <w:lang w:eastAsia="uk-UA"/>
              </w:rPr>
              <w:t>11</w:t>
            </w:r>
          </w:p>
        </w:tc>
        <w:tc>
          <w:tcPr>
            <w:tcW w:w="1765" w:type="dxa"/>
            <w:tcBorders>
              <w:top w:val="nil"/>
              <w:left w:val="nil"/>
              <w:bottom w:val="single" w:sz="4" w:space="0" w:color="auto"/>
              <w:right w:val="single" w:sz="4" w:space="0" w:color="auto"/>
            </w:tcBorders>
            <w:shd w:val="clear" w:color="auto" w:fill="auto"/>
            <w:vAlign w:val="center"/>
          </w:tcPr>
          <w:p w14:paraId="07B314B6" w14:textId="77777777" w:rsidR="00B616BF" w:rsidRPr="001C7A2A" w:rsidRDefault="00B616BF" w:rsidP="00E93A82">
            <w:pPr>
              <w:spacing w:after="0" w:line="240" w:lineRule="auto"/>
              <w:jc w:val="center"/>
              <w:rPr>
                <w:rFonts w:ascii="Arial CYR" w:hAnsi="Arial CYR" w:cs="Arial CYR"/>
                <w:sz w:val="18"/>
                <w:szCs w:val="18"/>
                <w:lang w:eastAsia="uk-UA"/>
              </w:rPr>
            </w:pPr>
            <w:r w:rsidRPr="001C7A2A">
              <w:rPr>
                <w:rFonts w:ascii="Arial CYR" w:hAnsi="Arial CYR" w:cs="Arial CYR"/>
                <w:sz w:val="18"/>
                <w:szCs w:val="18"/>
                <w:lang w:eastAsia="uk-UA"/>
              </w:rPr>
              <w:t>КБ16-8-2ЗМ</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7C2E48E7" w14:textId="77777777" w:rsidR="00B616BF" w:rsidRPr="001C7A2A" w:rsidRDefault="00B616BF" w:rsidP="00E93A82">
            <w:pPr>
              <w:spacing w:after="0" w:line="240" w:lineRule="auto"/>
              <w:rPr>
                <w:rFonts w:ascii="Arial CYR" w:hAnsi="Arial CYR" w:cs="Arial CYR"/>
                <w:sz w:val="18"/>
                <w:szCs w:val="18"/>
                <w:lang w:eastAsia="uk-UA"/>
              </w:rPr>
            </w:pPr>
            <w:r w:rsidRPr="001C7A2A">
              <w:rPr>
                <w:rFonts w:ascii="Arial CYR" w:hAnsi="Arial CYR" w:cs="Arial CYR"/>
                <w:sz w:val="18"/>
                <w:szCs w:val="18"/>
                <w:lang w:eastAsia="uk-UA"/>
              </w:rPr>
              <w:t>Прокладання трубопроводів газопостачання зі стальних водогазопровідних неоцинкованих труб діаметром 20 мм</w:t>
            </w:r>
          </w:p>
        </w:tc>
        <w:tc>
          <w:tcPr>
            <w:tcW w:w="1134" w:type="dxa"/>
            <w:tcBorders>
              <w:top w:val="nil"/>
              <w:left w:val="nil"/>
              <w:bottom w:val="single" w:sz="4" w:space="0" w:color="auto"/>
              <w:right w:val="single" w:sz="4" w:space="0" w:color="auto"/>
            </w:tcBorders>
            <w:shd w:val="clear" w:color="auto" w:fill="auto"/>
            <w:noWrap/>
            <w:vAlign w:val="center"/>
          </w:tcPr>
          <w:p w14:paraId="16AFCE5E" w14:textId="77777777" w:rsidR="00B616BF" w:rsidRPr="001C7A2A" w:rsidRDefault="00B616BF" w:rsidP="00E93A82">
            <w:pPr>
              <w:spacing w:after="0" w:line="240" w:lineRule="auto"/>
              <w:jc w:val="center"/>
              <w:rPr>
                <w:rFonts w:ascii="Arial CYR" w:hAnsi="Arial CYR" w:cs="Arial CYR"/>
                <w:sz w:val="18"/>
                <w:szCs w:val="18"/>
                <w:lang w:eastAsia="uk-UA"/>
              </w:rPr>
            </w:pPr>
            <w:r w:rsidRPr="001C7A2A">
              <w:rPr>
                <w:rFonts w:ascii="Arial CYR" w:hAnsi="Arial CYR" w:cs="Arial CYR"/>
                <w:sz w:val="18"/>
                <w:szCs w:val="18"/>
                <w:lang w:eastAsia="uk-UA"/>
              </w:rPr>
              <w:t>100 м</w:t>
            </w:r>
          </w:p>
        </w:tc>
        <w:tc>
          <w:tcPr>
            <w:tcW w:w="1134" w:type="dxa"/>
            <w:tcBorders>
              <w:top w:val="nil"/>
              <w:left w:val="nil"/>
              <w:bottom w:val="single" w:sz="4" w:space="0" w:color="auto"/>
              <w:right w:val="single" w:sz="4" w:space="0" w:color="auto"/>
            </w:tcBorders>
            <w:shd w:val="clear" w:color="auto" w:fill="auto"/>
            <w:vAlign w:val="center"/>
          </w:tcPr>
          <w:p w14:paraId="718C96C8" w14:textId="77777777" w:rsidR="00B616BF" w:rsidRPr="001C7A2A" w:rsidRDefault="00B616BF" w:rsidP="00E93A82">
            <w:pPr>
              <w:spacing w:after="0" w:line="240" w:lineRule="auto"/>
              <w:jc w:val="center"/>
              <w:rPr>
                <w:rFonts w:ascii="Arial CYR" w:hAnsi="Arial CYR" w:cs="Arial CYR"/>
                <w:sz w:val="16"/>
                <w:szCs w:val="16"/>
                <w:lang w:eastAsia="uk-UA"/>
              </w:rPr>
            </w:pPr>
            <w:r w:rsidRPr="001C7A2A">
              <w:rPr>
                <w:rFonts w:ascii="Arial CYR" w:hAnsi="Arial CYR" w:cs="Arial CYR"/>
                <w:sz w:val="16"/>
                <w:szCs w:val="16"/>
                <w:lang w:eastAsia="uk-UA"/>
              </w:rPr>
              <w:t>0,06</w:t>
            </w:r>
          </w:p>
        </w:tc>
      </w:tr>
      <w:tr w:rsidR="00B616BF" w:rsidRPr="001C7A2A" w14:paraId="54C85A7F"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33023267" w14:textId="77777777" w:rsidR="00B616BF" w:rsidRPr="001C7A2A" w:rsidRDefault="00B616BF" w:rsidP="00E93A82">
            <w:pPr>
              <w:spacing w:after="0" w:line="240" w:lineRule="auto"/>
              <w:jc w:val="center"/>
              <w:rPr>
                <w:rFonts w:ascii="Arial CYR" w:hAnsi="Arial CYR" w:cs="Arial CYR"/>
                <w:b/>
                <w:bCs/>
                <w:sz w:val="18"/>
                <w:szCs w:val="18"/>
                <w:lang w:eastAsia="uk-UA"/>
              </w:rPr>
            </w:pPr>
            <w:r w:rsidRPr="001C7A2A">
              <w:rPr>
                <w:rFonts w:ascii="Arial CYR" w:hAnsi="Arial CYR" w:cs="Arial CYR"/>
                <w:b/>
                <w:bCs/>
                <w:sz w:val="18"/>
                <w:szCs w:val="18"/>
                <w:lang w:eastAsia="uk-UA"/>
              </w:rPr>
              <w:t>12</w:t>
            </w:r>
          </w:p>
        </w:tc>
        <w:tc>
          <w:tcPr>
            <w:tcW w:w="1765" w:type="dxa"/>
            <w:tcBorders>
              <w:top w:val="nil"/>
              <w:left w:val="nil"/>
              <w:bottom w:val="single" w:sz="4" w:space="0" w:color="auto"/>
              <w:right w:val="single" w:sz="4" w:space="0" w:color="auto"/>
            </w:tcBorders>
            <w:shd w:val="clear" w:color="auto" w:fill="auto"/>
            <w:vAlign w:val="center"/>
          </w:tcPr>
          <w:p w14:paraId="765461CC" w14:textId="77777777" w:rsidR="00B616BF" w:rsidRPr="001C7A2A" w:rsidRDefault="00B616BF" w:rsidP="00E93A82">
            <w:pPr>
              <w:spacing w:after="0" w:line="240" w:lineRule="auto"/>
              <w:jc w:val="center"/>
              <w:rPr>
                <w:rFonts w:ascii="Arial CYR" w:hAnsi="Arial CYR" w:cs="Arial CYR"/>
                <w:sz w:val="18"/>
                <w:szCs w:val="18"/>
                <w:lang w:eastAsia="uk-UA"/>
              </w:rPr>
            </w:pPr>
            <w:r w:rsidRPr="001C7A2A">
              <w:rPr>
                <w:rFonts w:ascii="Arial CYR" w:hAnsi="Arial CYR" w:cs="Arial CYR"/>
                <w:sz w:val="18"/>
                <w:szCs w:val="18"/>
                <w:lang w:eastAsia="uk-UA"/>
              </w:rPr>
              <w:t>С130-9648</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1E38BAC9" w14:textId="77777777" w:rsidR="00B616BF" w:rsidRPr="001C7A2A" w:rsidRDefault="00B616BF" w:rsidP="00E93A82">
            <w:pPr>
              <w:spacing w:after="0" w:line="240" w:lineRule="auto"/>
              <w:rPr>
                <w:rFonts w:ascii="Arial CYR" w:hAnsi="Arial CYR" w:cs="Arial CYR"/>
                <w:sz w:val="18"/>
                <w:szCs w:val="18"/>
                <w:lang w:eastAsia="uk-UA"/>
              </w:rPr>
            </w:pPr>
            <w:r w:rsidRPr="001C7A2A">
              <w:rPr>
                <w:rFonts w:ascii="Arial CYR" w:hAnsi="Arial CYR" w:cs="Arial CYR"/>
                <w:sz w:val="18"/>
                <w:szCs w:val="18"/>
                <w:lang w:eastAsia="uk-UA"/>
              </w:rPr>
              <w:t>Трубопроводи газопостачання із сталевих водогазопровідних неоцинкованих труб з гільзами, діаметр 20 мм</w:t>
            </w:r>
          </w:p>
        </w:tc>
        <w:tc>
          <w:tcPr>
            <w:tcW w:w="1134" w:type="dxa"/>
            <w:tcBorders>
              <w:top w:val="nil"/>
              <w:left w:val="nil"/>
              <w:bottom w:val="single" w:sz="4" w:space="0" w:color="auto"/>
              <w:right w:val="single" w:sz="4" w:space="0" w:color="auto"/>
            </w:tcBorders>
            <w:shd w:val="clear" w:color="auto" w:fill="auto"/>
            <w:noWrap/>
            <w:vAlign w:val="center"/>
          </w:tcPr>
          <w:p w14:paraId="01626540" w14:textId="77777777" w:rsidR="00B616BF" w:rsidRPr="001C7A2A" w:rsidRDefault="00B616BF" w:rsidP="00E93A82">
            <w:pPr>
              <w:spacing w:after="0" w:line="240" w:lineRule="auto"/>
              <w:jc w:val="center"/>
              <w:rPr>
                <w:rFonts w:ascii="Arial CYR" w:hAnsi="Arial CYR" w:cs="Arial CYR"/>
                <w:sz w:val="18"/>
                <w:szCs w:val="18"/>
                <w:lang w:eastAsia="uk-UA"/>
              </w:rPr>
            </w:pPr>
            <w:r w:rsidRPr="001C7A2A">
              <w:rPr>
                <w:rFonts w:ascii="Arial CYR" w:hAnsi="Arial CYR" w:cs="Arial CYR"/>
                <w:sz w:val="18"/>
                <w:szCs w:val="18"/>
                <w:lang w:eastAsia="uk-UA"/>
              </w:rPr>
              <w:t>м</w:t>
            </w:r>
          </w:p>
        </w:tc>
        <w:tc>
          <w:tcPr>
            <w:tcW w:w="1134" w:type="dxa"/>
            <w:tcBorders>
              <w:top w:val="nil"/>
              <w:left w:val="nil"/>
              <w:bottom w:val="single" w:sz="4" w:space="0" w:color="auto"/>
              <w:right w:val="single" w:sz="4" w:space="0" w:color="auto"/>
            </w:tcBorders>
            <w:shd w:val="clear" w:color="auto" w:fill="auto"/>
            <w:vAlign w:val="center"/>
          </w:tcPr>
          <w:p w14:paraId="36D2EC84" w14:textId="77777777" w:rsidR="00B616BF" w:rsidRPr="001C7A2A" w:rsidRDefault="00B616BF" w:rsidP="00E93A82">
            <w:pPr>
              <w:spacing w:after="0" w:line="240" w:lineRule="auto"/>
              <w:jc w:val="center"/>
              <w:rPr>
                <w:rFonts w:ascii="Arial CYR" w:hAnsi="Arial CYR" w:cs="Arial CYR"/>
                <w:sz w:val="16"/>
                <w:szCs w:val="16"/>
                <w:lang w:eastAsia="uk-UA"/>
              </w:rPr>
            </w:pPr>
            <w:r w:rsidRPr="001C7A2A">
              <w:rPr>
                <w:rFonts w:ascii="Arial CYR" w:hAnsi="Arial CYR" w:cs="Arial CYR"/>
                <w:sz w:val="16"/>
                <w:szCs w:val="16"/>
                <w:lang w:eastAsia="uk-UA"/>
              </w:rPr>
              <w:t>6</w:t>
            </w:r>
          </w:p>
        </w:tc>
      </w:tr>
      <w:tr w:rsidR="00B616BF" w:rsidRPr="001C7A2A" w14:paraId="5B9D1708"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25449793" w14:textId="77777777" w:rsidR="00B616BF" w:rsidRPr="001C7A2A" w:rsidRDefault="00B616BF" w:rsidP="00E93A82">
            <w:pPr>
              <w:spacing w:after="0" w:line="240" w:lineRule="auto"/>
              <w:jc w:val="center"/>
              <w:rPr>
                <w:rFonts w:ascii="Arial CYR" w:hAnsi="Arial CYR" w:cs="Arial CYR"/>
                <w:b/>
                <w:bCs/>
                <w:sz w:val="18"/>
                <w:szCs w:val="18"/>
                <w:lang w:eastAsia="uk-UA"/>
              </w:rPr>
            </w:pPr>
            <w:r w:rsidRPr="001C7A2A">
              <w:rPr>
                <w:rFonts w:ascii="Arial CYR" w:hAnsi="Arial CYR" w:cs="Arial CYR"/>
                <w:b/>
                <w:bCs/>
                <w:sz w:val="18"/>
                <w:szCs w:val="18"/>
                <w:lang w:eastAsia="uk-UA"/>
              </w:rPr>
              <w:t>13</w:t>
            </w:r>
          </w:p>
        </w:tc>
        <w:tc>
          <w:tcPr>
            <w:tcW w:w="1765" w:type="dxa"/>
            <w:tcBorders>
              <w:top w:val="nil"/>
              <w:left w:val="nil"/>
              <w:bottom w:val="single" w:sz="4" w:space="0" w:color="auto"/>
              <w:right w:val="single" w:sz="4" w:space="0" w:color="auto"/>
            </w:tcBorders>
            <w:shd w:val="clear" w:color="auto" w:fill="auto"/>
            <w:vAlign w:val="center"/>
          </w:tcPr>
          <w:p w14:paraId="5377A949" w14:textId="77777777" w:rsidR="00B616BF" w:rsidRPr="001C7A2A" w:rsidRDefault="00B616BF" w:rsidP="00E93A82">
            <w:pPr>
              <w:spacing w:after="0" w:line="240" w:lineRule="auto"/>
              <w:jc w:val="center"/>
              <w:rPr>
                <w:rFonts w:ascii="Arial CYR" w:hAnsi="Arial CYR" w:cs="Arial CYR"/>
                <w:sz w:val="18"/>
                <w:szCs w:val="18"/>
                <w:lang w:eastAsia="uk-UA"/>
              </w:rPr>
            </w:pPr>
            <w:r w:rsidRPr="001C7A2A">
              <w:rPr>
                <w:rFonts w:ascii="Arial CYR" w:hAnsi="Arial CYR" w:cs="Arial CYR"/>
                <w:sz w:val="18"/>
                <w:szCs w:val="18"/>
                <w:lang w:eastAsia="uk-UA"/>
              </w:rPr>
              <w:t>КБ19-15-1</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30A628EA" w14:textId="77777777" w:rsidR="00B616BF" w:rsidRPr="001C7A2A" w:rsidRDefault="00B616BF" w:rsidP="00E93A82">
            <w:pPr>
              <w:spacing w:after="0" w:line="240" w:lineRule="auto"/>
              <w:rPr>
                <w:rFonts w:ascii="Arial CYR" w:hAnsi="Arial CYR" w:cs="Arial CYR"/>
                <w:sz w:val="18"/>
                <w:szCs w:val="18"/>
                <w:lang w:eastAsia="uk-UA"/>
              </w:rPr>
            </w:pPr>
            <w:r w:rsidRPr="001C7A2A">
              <w:rPr>
                <w:rFonts w:ascii="Arial CYR" w:hAnsi="Arial CYR" w:cs="Arial CYR"/>
                <w:sz w:val="18"/>
                <w:szCs w:val="18"/>
                <w:lang w:eastAsia="uk-UA"/>
              </w:rPr>
              <w:t>Пневматичне випробування газопроводів</w:t>
            </w:r>
          </w:p>
        </w:tc>
        <w:tc>
          <w:tcPr>
            <w:tcW w:w="1134" w:type="dxa"/>
            <w:tcBorders>
              <w:top w:val="nil"/>
              <w:left w:val="nil"/>
              <w:bottom w:val="single" w:sz="4" w:space="0" w:color="auto"/>
              <w:right w:val="single" w:sz="4" w:space="0" w:color="auto"/>
            </w:tcBorders>
            <w:shd w:val="clear" w:color="auto" w:fill="auto"/>
            <w:noWrap/>
            <w:vAlign w:val="center"/>
          </w:tcPr>
          <w:p w14:paraId="717C7937" w14:textId="77777777" w:rsidR="00B616BF" w:rsidRPr="001C7A2A" w:rsidRDefault="00B616BF" w:rsidP="00E93A82">
            <w:pPr>
              <w:spacing w:after="0" w:line="240" w:lineRule="auto"/>
              <w:jc w:val="center"/>
              <w:rPr>
                <w:rFonts w:ascii="Arial CYR" w:hAnsi="Arial CYR" w:cs="Arial CYR"/>
                <w:sz w:val="18"/>
                <w:szCs w:val="18"/>
                <w:lang w:eastAsia="uk-UA"/>
              </w:rPr>
            </w:pPr>
            <w:r w:rsidRPr="001C7A2A">
              <w:rPr>
                <w:rFonts w:ascii="Arial CYR" w:hAnsi="Arial CYR" w:cs="Arial CYR"/>
                <w:sz w:val="18"/>
                <w:szCs w:val="18"/>
                <w:lang w:eastAsia="uk-UA"/>
              </w:rPr>
              <w:t>100 м</w:t>
            </w:r>
          </w:p>
        </w:tc>
        <w:tc>
          <w:tcPr>
            <w:tcW w:w="1134" w:type="dxa"/>
            <w:tcBorders>
              <w:top w:val="nil"/>
              <w:left w:val="nil"/>
              <w:bottom w:val="single" w:sz="4" w:space="0" w:color="auto"/>
              <w:right w:val="single" w:sz="4" w:space="0" w:color="auto"/>
            </w:tcBorders>
            <w:shd w:val="clear" w:color="auto" w:fill="auto"/>
            <w:vAlign w:val="center"/>
          </w:tcPr>
          <w:p w14:paraId="4F431583" w14:textId="77777777" w:rsidR="00B616BF" w:rsidRPr="001C7A2A" w:rsidRDefault="00B616BF" w:rsidP="00E93A82">
            <w:pPr>
              <w:spacing w:after="0" w:line="240" w:lineRule="auto"/>
              <w:jc w:val="center"/>
              <w:rPr>
                <w:rFonts w:ascii="Arial CYR" w:hAnsi="Arial CYR" w:cs="Arial CYR"/>
                <w:sz w:val="16"/>
                <w:szCs w:val="16"/>
                <w:lang w:eastAsia="uk-UA"/>
              </w:rPr>
            </w:pPr>
            <w:r w:rsidRPr="001C7A2A">
              <w:rPr>
                <w:rFonts w:ascii="Arial CYR" w:hAnsi="Arial CYR" w:cs="Arial CYR"/>
                <w:sz w:val="16"/>
                <w:szCs w:val="16"/>
                <w:lang w:eastAsia="uk-UA"/>
              </w:rPr>
              <w:t>0,255</w:t>
            </w:r>
          </w:p>
        </w:tc>
      </w:tr>
      <w:tr w:rsidR="00B616BF" w:rsidRPr="001C7A2A" w14:paraId="149423DF"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348982F2" w14:textId="77777777" w:rsidR="00B616BF" w:rsidRPr="001C7A2A" w:rsidRDefault="00B616BF" w:rsidP="00E93A82">
            <w:pPr>
              <w:spacing w:after="0" w:line="240" w:lineRule="auto"/>
              <w:jc w:val="center"/>
              <w:rPr>
                <w:rFonts w:ascii="Arial CYR" w:hAnsi="Arial CYR" w:cs="Arial CYR"/>
                <w:b/>
                <w:bCs/>
                <w:sz w:val="18"/>
                <w:szCs w:val="18"/>
                <w:lang w:eastAsia="uk-UA"/>
              </w:rPr>
            </w:pPr>
            <w:r w:rsidRPr="001C7A2A">
              <w:rPr>
                <w:rFonts w:ascii="Arial CYR" w:hAnsi="Arial CYR" w:cs="Arial CYR"/>
                <w:b/>
                <w:bCs/>
                <w:sz w:val="18"/>
                <w:szCs w:val="18"/>
                <w:lang w:eastAsia="uk-UA"/>
              </w:rPr>
              <w:t>14</w:t>
            </w:r>
          </w:p>
        </w:tc>
        <w:tc>
          <w:tcPr>
            <w:tcW w:w="1765" w:type="dxa"/>
            <w:tcBorders>
              <w:top w:val="nil"/>
              <w:left w:val="nil"/>
              <w:bottom w:val="single" w:sz="4" w:space="0" w:color="auto"/>
              <w:right w:val="single" w:sz="4" w:space="0" w:color="auto"/>
            </w:tcBorders>
            <w:shd w:val="clear" w:color="auto" w:fill="auto"/>
            <w:vAlign w:val="center"/>
          </w:tcPr>
          <w:p w14:paraId="1A714D1E" w14:textId="77777777" w:rsidR="00B616BF" w:rsidRPr="001C7A2A" w:rsidRDefault="00B616BF" w:rsidP="00E93A82">
            <w:pPr>
              <w:spacing w:after="0" w:line="240" w:lineRule="auto"/>
              <w:jc w:val="center"/>
              <w:rPr>
                <w:rFonts w:ascii="Arial CYR" w:hAnsi="Arial CYR" w:cs="Arial CYR"/>
                <w:sz w:val="18"/>
                <w:szCs w:val="18"/>
                <w:lang w:eastAsia="uk-UA"/>
              </w:rPr>
            </w:pPr>
            <w:r w:rsidRPr="001C7A2A">
              <w:rPr>
                <w:rFonts w:ascii="Arial CYR" w:hAnsi="Arial CYR" w:cs="Arial CYR"/>
                <w:sz w:val="18"/>
                <w:szCs w:val="18"/>
                <w:lang w:eastAsia="uk-UA"/>
              </w:rPr>
              <w:t>КБ22-33-5</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07A82B27" w14:textId="77777777" w:rsidR="00B616BF" w:rsidRPr="001C7A2A" w:rsidRDefault="00B616BF" w:rsidP="00E93A82">
            <w:pPr>
              <w:spacing w:after="0" w:line="240" w:lineRule="auto"/>
              <w:rPr>
                <w:rFonts w:ascii="Arial CYR" w:hAnsi="Arial CYR" w:cs="Arial CYR"/>
                <w:sz w:val="18"/>
                <w:szCs w:val="18"/>
                <w:lang w:eastAsia="uk-UA"/>
              </w:rPr>
            </w:pPr>
            <w:r w:rsidRPr="001C7A2A">
              <w:rPr>
                <w:rFonts w:ascii="Arial CYR" w:hAnsi="Arial CYR" w:cs="Arial CYR"/>
                <w:sz w:val="18"/>
                <w:szCs w:val="18"/>
                <w:lang w:eastAsia="uk-UA"/>
              </w:rPr>
              <w:t>Установлення сталевих зварних фасонних частин діаметром 100-250 мм</w:t>
            </w:r>
          </w:p>
        </w:tc>
        <w:tc>
          <w:tcPr>
            <w:tcW w:w="1134" w:type="dxa"/>
            <w:tcBorders>
              <w:top w:val="nil"/>
              <w:left w:val="nil"/>
              <w:bottom w:val="single" w:sz="4" w:space="0" w:color="auto"/>
              <w:right w:val="single" w:sz="4" w:space="0" w:color="auto"/>
            </w:tcBorders>
            <w:shd w:val="clear" w:color="auto" w:fill="auto"/>
            <w:noWrap/>
            <w:vAlign w:val="center"/>
          </w:tcPr>
          <w:p w14:paraId="598C33EF" w14:textId="77777777" w:rsidR="00B616BF" w:rsidRPr="001C7A2A" w:rsidRDefault="00B616BF" w:rsidP="00E93A82">
            <w:pPr>
              <w:spacing w:after="0" w:line="240" w:lineRule="auto"/>
              <w:jc w:val="center"/>
              <w:rPr>
                <w:rFonts w:ascii="Arial CYR" w:hAnsi="Arial CYR" w:cs="Arial CYR"/>
                <w:sz w:val="18"/>
                <w:szCs w:val="18"/>
                <w:lang w:eastAsia="uk-UA"/>
              </w:rPr>
            </w:pPr>
            <w:r w:rsidRPr="001C7A2A">
              <w:rPr>
                <w:rFonts w:ascii="Arial CYR" w:hAnsi="Arial CYR" w:cs="Arial CYR"/>
                <w:sz w:val="18"/>
                <w:szCs w:val="18"/>
                <w:lang w:eastAsia="uk-UA"/>
              </w:rPr>
              <w:t>т</w:t>
            </w:r>
          </w:p>
        </w:tc>
        <w:tc>
          <w:tcPr>
            <w:tcW w:w="1134" w:type="dxa"/>
            <w:tcBorders>
              <w:top w:val="nil"/>
              <w:left w:val="nil"/>
              <w:bottom w:val="single" w:sz="4" w:space="0" w:color="auto"/>
              <w:right w:val="single" w:sz="4" w:space="0" w:color="auto"/>
            </w:tcBorders>
            <w:shd w:val="clear" w:color="auto" w:fill="auto"/>
            <w:vAlign w:val="center"/>
          </w:tcPr>
          <w:p w14:paraId="72B13D93" w14:textId="77777777" w:rsidR="00B616BF" w:rsidRPr="001C7A2A" w:rsidRDefault="00B616BF" w:rsidP="00E93A82">
            <w:pPr>
              <w:spacing w:after="0" w:line="240" w:lineRule="auto"/>
              <w:jc w:val="center"/>
              <w:rPr>
                <w:rFonts w:ascii="Arial CYR" w:hAnsi="Arial CYR" w:cs="Arial CYR"/>
                <w:sz w:val="16"/>
                <w:szCs w:val="16"/>
                <w:lang w:eastAsia="uk-UA"/>
              </w:rPr>
            </w:pPr>
            <w:r w:rsidRPr="001C7A2A">
              <w:rPr>
                <w:rFonts w:ascii="Arial CYR" w:hAnsi="Arial CYR" w:cs="Arial CYR"/>
                <w:sz w:val="16"/>
                <w:szCs w:val="16"/>
                <w:lang w:eastAsia="uk-UA"/>
              </w:rPr>
              <w:t>0,0075</w:t>
            </w:r>
          </w:p>
        </w:tc>
      </w:tr>
      <w:tr w:rsidR="00B616BF" w:rsidRPr="001C7A2A" w14:paraId="5535C9EC"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1230D20B" w14:textId="77777777" w:rsidR="00B616BF" w:rsidRPr="001C7A2A" w:rsidRDefault="00B616BF" w:rsidP="00E93A82">
            <w:pPr>
              <w:spacing w:after="0" w:line="240" w:lineRule="auto"/>
              <w:jc w:val="center"/>
              <w:rPr>
                <w:rFonts w:ascii="Arial CYR" w:hAnsi="Arial CYR" w:cs="Arial CYR"/>
                <w:b/>
                <w:bCs/>
                <w:sz w:val="18"/>
                <w:szCs w:val="18"/>
                <w:lang w:eastAsia="uk-UA"/>
              </w:rPr>
            </w:pPr>
            <w:r w:rsidRPr="001C7A2A">
              <w:rPr>
                <w:rFonts w:ascii="Arial CYR" w:hAnsi="Arial CYR" w:cs="Arial CYR"/>
                <w:b/>
                <w:bCs/>
                <w:sz w:val="18"/>
                <w:szCs w:val="18"/>
                <w:lang w:eastAsia="uk-UA"/>
              </w:rPr>
              <w:t>15</w:t>
            </w:r>
          </w:p>
        </w:tc>
        <w:tc>
          <w:tcPr>
            <w:tcW w:w="1765" w:type="dxa"/>
            <w:tcBorders>
              <w:top w:val="nil"/>
              <w:left w:val="nil"/>
              <w:bottom w:val="single" w:sz="4" w:space="0" w:color="auto"/>
              <w:right w:val="single" w:sz="4" w:space="0" w:color="auto"/>
            </w:tcBorders>
            <w:shd w:val="clear" w:color="auto" w:fill="auto"/>
            <w:vAlign w:val="center"/>
          </w:tcPr>
          <w:p w14:paraId="75F6B407" w14:textId="77777777" w:rsidR="00B616BF" w:rsidRPr="001C7A2A" w:rsidRDefault="00B616BF" w:rsidP="00E93A82">
            <w:pPr>
              <w:spacing w:after="0" w:line="240" w:lineRule="auto"/>
              <w:jc w:val="center"/>
              <w:rPr>
                <w:rFonts w:ascii="Arial CYR" w:hAnsi="Arial CYR" w:cs="Arial CYR"/>
                <w:sz w:val="18"/>
                <w:szCs w:val="18"/>
                <w:lang w:eastAsia="uk-UA"/>
              </w:rPr>
            </w:pPr>
            <w:r w:rsidRPr="001C7A2A">
              <w:rPr>
                <w:rFonts w:ascii="Arial CYR" w:hAnsi="Arial CYR" w:cs="Arial CYR"/>
                <w:sz w:val="18"/>
                <w:szCs w:val="18"/>
                <w:lang w:eastAsia="uk-UA"/>
              </w:rPr>
              <w:t>С1534-12-1</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14656E0D" w14:textId="77777777" w:rsidR="00B616BF" w:rsidRPr="001C7A2A" w:rsidRDefault="00B616BF" w:rsidP="00E93A82">
            <w:pPr>
              <w:spacing w:after="0" w:line="240" w:lineRule="auto"/>
              <w:rPr>
                <w:rFonts w:ascii="Arial CYR" w:hAnsi="Arial CYR" w:cs="Arial CYR"/>
                <w:sz w:val="18"/>
                <w:szCs w:val="18"/>
                <w:lang w:eastAsia="uk-UA"/>
              </w:rPr>
            </w:pPr>
            <w:r w:rsidRPr="001C7A2A">
              <w:rPr>
                <w:rFonts w:ascii="Arial CYR" w:hAnsi="Arial CYR" w:cs="Arial CYR"/>
                <w:sz w:val="18"/>
                <w:szCs w:val="18"/>
                <w:lang w:eastAsia="uk-UA"/>
              </w:rPr>
              <w:t xml:space="preserve">Відводи гнуті під кутом 90 град. із сталі марки 20, радіус кривизни 1,5 </w:t>
            </w:r>
            <w:proofErr w:type="spellStart"/>
            <w:r w:rsidRPr="001C7A2A">
              <w:rPr>
                <w:rFonts w:ascii="Arial CYR" w:hAnsi="Arial CYR" w:cs="Arial CYR"/>
                <w:sz w:val="18"/>
                <w:szCs w:val="18"/>
                <w:lang w:eastAsia="uk-UA"/>
              </w:rPr>
              <w:t>Ду</w:t>
            </w:r>
            <w:proofErr w:type="spellEnd"/>
            <w:r w:rsidRPr="001C7A2A">
              <w:rPr>
                <w:rFonts w:ascii="Arial CYR" w:hAnsi="Arial CYR" w:cs="Arial CYR"/>
                <w:sz w:val="18"/>
                <w:szCs w:val="18"/>
                <w:lang w:eastAsia="uk-UA"/>
              </w:rPr>
              <w:t xml:space="preserve">, </w:t>
            </w:r>
            <w:proofErr w:type="spellStart"/>
            <w:r w:rsidRPr="001C7A2A">
              <w:rPr>
                <w:rFonts w:ascii="Arial CYR" w:hAnsi="Arial CYR" w:cs="Arial CYR"/>
                <w:sz w:val="18"/>
                <w:szCs w:val="18"/>
                <w:lang w:eastAsia="uk-UA"/>
              </w:rPr>
              <w:t>Ру</w:t>
            </w:r>
            <w:proofErr w:type="spellEnd"/>
            <w:r w:rsidRPr="001C7A2A">
              <w:rPr>
                <w:rFonts w:ascii="Arial CYR" w:hAnsi="Arial CYR" w:cs="Arial CYR"/>
                <w:sz w:val="18"/>
                <w:szCs w:val="18"/>
                <w:lang w:eastAsia="uk-UA"/>
              </w:rPr>
              <w:t xml:space="preserve"> 10 МПа [100 </w:t>
            </w:r>
            <w:proofErr w:type="spellStart"/>
            <w:r w:rsidRPr="001C7A2A">
              <w:rPr>
                <w:rFonts w:ascii="Arial CYR" w:hAnsi="Arial CYR" w:cs="Arial CYR"/>
                <w:sz w:val="18"/>
                <w:szCs w:val="18"/>
                <w:lang w:eastAsia="uk-UA"/>
              </w:rPr>
              <w:t>кгс</w:t>
            </w:r>
            <w:proofErr w:type="spellEnd"/>
            <w:r w:rsidRPr="001C7A2A">
              <w:rPr>
                <w:rFonts w:ascii="Arial CYR" w:hAnsi="Arial CYR" w:cs="Arial CYR"/>
                <w:sz w:val="18"/>
                <w:szCs w:val="18"/>
                <w:lang w:eastAsia="uk-UA"/>
              </w:rPr>
              <w:t>/см2], діаметр умовного проходу 20 мм</w:t>
            </w:r>
          </w:p>
        </w:tc>
        <w:tc>
          <w:tcPr>
            <w:tcW w:w="1134" w:type="dxa"/>
            <w:tcBorders>
              <w:top w:val="nil"/>
              <w:left w:val="nil"/>
              <w:bottom w:val="single" w:sz="4" w:space="0" w:color="auto"/>
              <w:right w:val="single" w:sz="4" w:space="0" w:color="auto"/>
            </w:tcBorders>
            <w:shd w:val="clear" w:color="auto" w:fill="auto"/>
            <w:noWrap/>
            <w:vAlign w:val="center"/>
          </w:tcPr>
          <w:p w14:paraId="123BA5CB" w14:textId="77777777" w:rsidR="00B616BF" w:rsidRPr="001C7A2A" w:rsidRDefault="00B616BF" w:rsidP="00E93A82">
            <w:pPr>
              <w:spacing w:after="0" w:line="240" w:lineRule="auto"/>
              <w:jc w:val="center"/>
              <w:rPr>
                <w:rFonts w:ascii="Arial CYR" w:hAnsi="Arial CYR" w:cs="Arial CYR"/>
                <w:sz w:val="18"/>
                <w:szCs w:val="18"/>
                <w:lang w:eastAsia="uk-UA"/>
              </w:rPr>
            </w:pPr>
            <w:proofErr w:type="spellStart"/>
            <w:r w:rsidRPr="001C7A2A">
              <w:rPr>
                <w:rFonts w:ascii="Arial CYR" w:hAnsi="Arial CYR" w:cs="Arial CYR"/>
                <w:sz w:val="18"/>
                <w:szCs w:val="18"/>
                <w:lang w:eastAsia="uk-UA"/>
              </w:rPr>
              <w:t>шт</w:t>
            </w:r>
            <w:proofErr w:type="spellEnd"/>
          </w:p>
        </w:tc>
        <w:tc>
          <w:tcPr>
            <w:tcW w:w="1134" w:type="dxa"/>
            <w:tcBorders>
              <w:top w:val="nil"/>
              <w:left w:val="nil"/>
              <w:bottom w:val="single" w:sz="4" w:space="0" w:color="auto"/>
              <w:right w:val="single" w:sz="4" w:space="0" w:color="auto"/>
            </w:tcBorders>
            <w:shd w:val="clear" w:color="auto" w:fill="auto"/>
            <w:vAlign w:val="center"/>
          </w:tcPr>
          <w:p w14:paraId="155411A6" w14:textId="77777777" w:rsidR="00B616BF" w:rsidRPr="001C7A2A" w:rsidRDefault="00B616BF" w:rsidP="00E93A82">
            <w:pPr>
              <w:spacing w:after="0" w:line="240" w:lineRule="auto"/>
              <w:jc w:val="center"/>
              <w:rPr>
                <w:rFonts w:ascii="Arial CYR" w:hAnsi="Arial CYR" w:cs="Arial CYR"/>
                <w:sz w:val="16"/>
                <w:szCs w:val="16"/>
                <w:lang w:eastAsia="uk-UA"/>
              </w:rPr>
            </w:pPr>
            <w:r w:rsidRPr="001C7A2A">
              <w:rPr>
                <w:rFonts w:ascii="Arial CYR" w:hAnsi="Arial CYR" w:cs="Arial CYR"/>
                <w:sz w:val="16"/>
                <w:szCs w:val="16"/>
                <w:lang w:eastAsia="uk-UA"/>
              </w:rPr>
              <w:t>2</w:t>
            </w:r>
          </w:p>
        </w:tc>
      </w:tr>
      <w:tr w:rsidR="00B616BF" w:rsidRPr="001C7A2A" w14:paraId="5A80EE9F"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0B903A8E" w14:textId="77777777" w:rsidR="00B616BF" w:rsidRPr="001C7A2A" w:rsidRDefault="00B616BF" w:rsidP="00E93A82">
            <w:pPr>
              <w:spacing w:after="0" w:line="240" w:lineRule="auto"/>
              <w:jc w:val="center"/>
              <w:rPr>
                <w:rFonts w:ascii="Arial CYR" w:hAnsi="Arial CYR" w:cs="Arial CYR"/>
                <w:b/>
                <w:bCs/>
                <w:sz w:val="18"/>
                <w:szCs w:val="18"/>
                <w:lang w:eastAsia="uk-UA"/>
              </w:rPr>
            </w:pPr>
            <w:r w:rsidRPr="001C7A2A">
              <w:rPr>
                <w:rFonts w:ascii="Arial CYR" w:hAnsi="Arial CYR" w:cs="Arial CYR"/>
                <w:b/>
                <w:bCs/>
                <w:sz w:val="18"/>
                <w:szCs w:val="18"/>
                <w:lang w:eastAsia="uk-UA"/>
              </w:rPr>
              <w:lastRenderedPageBreak/>
              <w:t>16</w:t>
            </w:r>
          </w:p>
        </w:tc>
        <w:tc>
          <w:tcPr>
            <w:tcW w:w="1765" w:type="dxa"/>
            <w:tcBorders>
              <w:top w:val="nil"/>
              <w:left w:val="nil"/>
              <w:bottom w:val="single" w:sz="4" w:space="0" w:color="auto"/>
              <w:right w:val="single" w:sz="4" w:space="0" w:color="auto"/>
            </w:tcBorders>
            <w:shd w:val="clear" w:color="auto" w:fill="auto"/>
            <w:vAlign w:val="center"/>
          </w:tcPr>
          <w:p w14:paraId="37230891" w14:textId="77777777" w:rsidR="00B616BF" w:rsidRPr="001C7A2A" w:rsidRDefault="00B616BF" w:rsidP="00E93A82">
            <w:pPr>
              <w:spacing w:after="0" w:line="240" w:lineRule="auto"/>
              <w:jc w:val="center"/>
              <w:rPr>
                <w:rFonts w:ascii="Arial CYR" w:hAnsi="Arial CYR" w:cs="Arial CYR"/>
                <w:sz w:val="18"/>
                <w:szCs w:val="18"/>
                <w:lang w:eastAsia="uk-UA"/>
              </w:rPr>
            </w:pPr>
            <w:r w:rsidRPr="001C7A2A">
              <w:rPr>
                <w:rFonts w:ascii="Arial CYR" w:hAnsi="Arial CYR" w:cs="Arial CYR"/>
                <w:sz w:val="18"/>
                <w:szCs w:val="18"/>
                <w:lang w:eastAsia="uk-UA"/>
              </w:rPr>
              <w:t>С1534-12-1</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560C783E" w14:textId="77777777" w:rsidR="00B616BF" w:rsidRPr="001C7A2A" w:rsidRDefault="00B616BF" w:rsidP="00E93A82">
            <w:pPr>
              <w:spacing w:after="0" w:line="240" w:lineRule="auto"/>
              <w:rPr>
                <w:rFonts w:ascii="Arial CYR" w:hAnsi="Arial CYR" w:cs="Arial CYR"/>
                <w:sz w:val="18"/>
                <w:szCs w:val="18"/>
                <w:lang w:eastAsia="uk-UA"/>
              </w:rPr>
            </w:pPr>
            <w:r w:rsidRPr="001C7A2A">
              <w:rPr>
                <w:rFonts w:ascii="Arial CYR" w:hAnsi="Arial CYR" w:cs="Arial CYR"/>
                <w:sz w:val="18"/>
                <w:szCs w:val="18"/>
                <w:lang w:eastAsia="uk-UA"/>
              </w:rPr>
              <w:t xml:space="preserve">Відводи гнуті під кутом 90 град. із сталі марки 20, радіус кривизни 1,5 </w:t>
            </w:r>
            <w:proofErr w:type="spellStart"/>
            <w:r w:rsidRPr="001C7A2A">
              <w:rPr>
                <w:rFonts w:ascii="Arial CYR" w:hAnsi="Arial CYR" w:cs="Arial CYR"/>
                <w:sz w:val="18"/>
                <w:szCs w:val="18"/>
                <w:lang w:eastAsia="uk-UA"/>
              </w:rPr>
              <w:t>Ду</w:t>
            </w:r>
            <w:proofErr w:type="spellEnd"/>
            <w:r w:rsidRPr="001C7A2A">
              <w:rPr>
                <w:rFonts w:ascii="Arial CYR" w:hAnsi="Arial CYR" w:cs="Arial CYR"/>
                <w:sz w:val="18"/>
                <w:szCs w:val="18"/>
                <w:lang w:eastAsia="uk-UA"/>
              </w:rPr>
              <w:t xml:space="preserve">, </w:t>
            </w:r>
            <w:proofErr w:type="spellStart"/>
            <w:r w:rsidRPr="001C7A2A">
              <w:rPr>
                <w:rFonts w:ascii="Arial CYR" w:hAnsi="Arial CYR" w:cs="Arial CYR"/>
                <w:sz w:val="18"/>
                <w:szCs w:val="18"/>
                <w:lang w:eastAsia="uk-UA"/>
              </w:rPr>
              <w:t>Ру</w:t>
            </w:r>
            <w:proofErr w:type="spellEnd"/>
            <w:r w:rsidRPr="001C7A2A">
              <w:rPr>
                <w:rFonts w:ascii="Arial CYR" w:hAnsi="Arial CYR" w:cs="Arial CYR"/>
                <w:sz w:val="18"/>
                <w:szCs w:val="18"/>
                <w:lang w:eastAsia="uk-UA"/>
              </w:rPr>
              <w:t xml:space="preserve"> 10 МПа [100 </w:t>
            </w:r>
            <w:proofErr w:type="spellStart"/>
            <w:r w:rsidRPr="001C7A2A">
              <w:rPr>
                <w:rFonts w:ascii="Arial CYR" w:hAnsi="Arial CYR" w:cs="Arial CYR"/>
                <w:sz w:val="18"/>
                <w:szCs w:val="18"/>
                <w:lang w:eastAsia="uk-UA"/>
              </w:rPr>
              <w:t>кгс</w:t>
            </w:r>
            <w:proofErr w:type="spellEnd"/>
            <w:r w:rsidRPr="001C7A2A">
              <w:rPr>
                <w:rFonts w:ascii="Arial CYR" w:hAnsi="Arial CYR" w:cs="Arial CYR"/>
                <w:sz w:val="18"/>
                <w:szCs w:val="18"/>
                <w:lang w:eastAsia="uk-UA"/>
              </w:rPr>
              <w:t>/см2], діаметр умовного проходу 32 мм</w:t>
            </w:r>
          </w:p>
        </w:tc>
        <w:tc>
          <w:tcPr>
            <w:tcW w:w="1134" w:type="dxa"/>
            <w:tcBorders>
              <w:top w:val="nil"/>
              <w:left w:val="nil"/>
              <w:bottom w:val="single" w:sz="4" w:space="0" w:color="auto"/>
              <w:right w:val="single" w:sz="4" w:space="0" w:color="auto"/>
            </w:tcBorders>
            <w:shd w:val="clear" w:color="auto" w:fill="auto"/>
            <w:noWrap/>
            <w:vAlign w:val="center"/>
          </w:tcPr>
          <w:p w14:paraId="376DCCFF" w14:textId="77777777" w:rsidR="00B616BF" w:rsidRPr="001C7A2A" w:rsidRDefault="00B616BF" w:rsidP="00E93A82">
            <w:pPr>
              <w:spacing w:after="0" w:line="240" w:lineRule="auto"/>
              <w:jc w:val="center"/>
              <w:rPr>
                <w:rFonts w:ascii="Arial CYR" w:hAnsi="Arial CYR" w:cs="Arial CYR"/>
                <w:sz w:val="18"/>
                <w:szCs w:val="18"/>
                <w:lang w:eastAsia="uk-UA"/>
              </w:rPr>
            </w:pPr>
            <w:proofErr w:type="spellStart"/>
            <w:r w:rsidRPr="001C7A2A">
              <w:rPr>
                <w:rFonts w:ascii="Arial CYR" w:hAnsi="Arial CYR" w:cs="Arial CYR"/>
                <w:sz w:val="18"/>
                <w:szCs w:val="18"/>
                <w:lang w:eastAsia="uk-UA"/>
              </w:rPr>
              <w:t>шт</w:t>
            </w:r>
            <w:proofErr w:type="spellEnd"/>
          </w:p>
        </w:tc>
        <w:tc>
          <w:tcPr>
            <w:tcW w:w="1134" w:type="dxa"/>
            <w:tcBorders>
              <w:top w:val="nil"/>
              <w:left w:val="nil"/>
              <w:bottom w:val="single" w:sz="4" w:space="0" w:color="auto"/>
              <w:right w:val="single" w:sz="4" w:space="0" w:color="auto"/>
            </w:tcBorders>
            <w:shd w:val="clear" w:color="auto" w:fill="auto"/>
            <w:vAlign w:val="center"/>
          </w:tcPr>
          <w:p w14:paraId="0A5E30C0" w14:textId="77777777" w:rsidR="00B616BF" w:rsidRPr="001C7A2A" w:rsidRDefault="00B616BF" w:rsidP="00E93A82">
            <w:pPr>
              <w:spacing w:after="0" w:line="240" w:lineRule="auto"/>
              <w:jc w:val="center"/>
              <w:rPr>
                <w:rFonts w:ascii="Arial CYR" w:hAnsi="Arial CYR" w:cs="Arial CYR"/>
                <w:sz w:val="16"/>
                <w:szCs w:val="16"/>
                <w:lang w:eastAsia="uk-UA"/>
              </w:rPr>
            </w:pPr>
            <w:r w:rsidRPr="001C7A2A">
              <w:rPr>
                <w:rFonts w:ascii="Arial CYR" w:hAnsi="Arial CYR" w:cs="Arial CYR"/>
                <w:sz w:val="16"/>
                <w:szCs w:val="16"/>
                <w:lang w:eastAsia="uk-UA"/>
              </w:rPr>
              <w:t>1</w:t>
            </w:r>
          </w:p>
        </w:tc>
      </w:tr>
      <w:tr w:rsidR="00B616BF" w:rsidRPr="001C7A2A" w14:paraId="40E0FA2E"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1F4F1E6F" w14:textId="77777777" w:rsidR="00B616BF" w:rsidRPr="001C7A2A" w:rsidRDefault="00B616BF" w:rsidP="00E93A82">
            <w:pPr>
              <w:spacing w:after="0" w:line="240" w:lineRule="auto"/>
              <w:jc w:val="center"/>
              <w:rPr>
                <w:rFonts w:ascii="Arial CYR" w:hAnsi="Arial CYR" w:cs="Arial CYR"/>
                <w:b/>
                <w:bCs/>
                <w:sz w:val="18"/>
                <w:szCs w:val="18"/>
                <w:lang w:eastAsia="uk-UA"/>
              </w:rPr>
            </w:pPr>
            <w:r w:rsidRPr="001C7A2A">
              <w:rPr>
                <w:rFonts w:ascii="Arial CYR" w:hAnsi="Arial CYR" w:cs="Arial CYR"/>
                <w:b/>
                <w:bCs/>
                <w:sz w:val="18"/>
                <w:szCs w:val="18"/>
                <w:lang w:eastAsia="uk-UA"/>
              </w:rPr>
              <w:t>17</w:t>
            </w:r>
          </w:p>
        </w:tc>
        <w:tc>
          <w:tcPr>
            <w:tcW w:w="1765" w:type="dxa"/>
            <w:tcBorders>
              <w:top w:val="nil"/>
              <w:left w:val="nil"/>
              <w:bottom w:val="single" w:sz="4" w:space="0" w:color="auto"/>
              <w:right w:val="single" w:sz="4" w:space="0" w:color="auto"/>
            </w:tcBorders>
            <w:shd w:val="clear" w:color="auto" w:fill="auto"/>
            <w:vAlign w:val="center"/>
          </w:tcPr>
          <w:p w14:paraId="394F458B" w14:textId="77777777" w:rsidR="00B616BF" w:rsidRPr="001C7A2A" w:rsidRDefault="00B616BF" w:rsidP="00E93A82">
            <w:pPr>
              <w:spacing w:after="0" w:line="240" w:lineRule="auto"/>
              <w:jc w:val="center"/>
              <w:rPr>
                <w:rFonts w:ascii="Arial CYR" w:hAnsi="Arial CYR" w:cs="Arial CYR"/>
                <w:sz w:val="18"/>
                <w:szCs w:val="18"/>
                <w:lang w:eastAsia="uk-UA"/>
              </w:rPr>
            </w:pPr>
            <w:r w:rsidRPr="001C7A2A">
              <w:rPr>
                <w:rFonts w:ascii="Arial CYR" w:hAnsi="Arial CYR" w:cs="Arial CYR"/>
                <w:sz w:val="18"/>
                <w:szCs w:val="18"/>
                <w:lang w:eastAsia="uk-UA"/>
              </w:rPr>
              <w:t>С1534-3</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312BA855" w14:textId="77777777" w:rsidR="00B616BF" w:rsidRPr="001C7A2A" w:rsidRDefault="00B616BF" w:rsidP="00E93A82">
            <w:pPr>
              <w:spacing w:after="0" w:line="240" w:lineRule="auto"/>
              <w:rPr>
                <w:rFonts w:ascii="Arial CYR" w:hAnsi="Arial CYR" w:cs="Arial CYR"/>
                <w:sz w:val="18"/>
                <w:szCs w:val="18"/>
                <w:lang w:eastAsia="uk-UA"/>
              </w:rPr>
            </w:pPr>
            <w:r w:rsidRPr="001C7A2A">
              <w:rPr>
                <w:rFonts w:ascii="Arial CYR" w:hAnsi="Arial CYR" w:cs="Arial CYR"/>
                <w:sz w:val="18"/>
                <w:szCs w:val="18"/>
                <w:lang w:eastAsia="uk-UA"/>
              </w:rPr>
              <w:t xml:space="preserve">Відводи гнуті під кутом 90 град. із сталі марки 20, </w:t>
            </w:r>
            <w:proofErr w:type="spellStart"/>
            <w:r w:rsidRPr="001C7A2A">
              <w:rPr>
                <w:rFonts w:ascii="Arial CYR" w:hAnsi="Arial CYR" w:cs="Arial CYR"/>
                <w:sz w:val="18"/>
                <w:szCs w:val="18"/>
                <w:lang w:eastAsia="uk-UA"/>
              </w:rPr>
              <w:t>Ру</w:t>
            </w:r>
            <w:proofErr w:type="spellEnd"/>
            <w:r w:rsidRPr="001C7A2A">
              <w:rPr>
                <w:rFonts w:ascii="Arial CYR" w:hAnsi="Arial CYR" w:cs="Arial CYR"/>
                <w:sz w:val="18"/>
                <w:szCs w:val="18"/>
                <w:lang w:eastAsia="uk-UA"/>
              </w:rPr>
              <w:t xml:space="preserve"> 16 МПа [160 </w:t>
            </w:r>
            <w:proofErr w:type="spellStart"/>
            <w:r w:rsidRPr="001C7A2A">
              <w:rPr>
                <w:rFonts w:ascii="Arial CYR" w:hAnsi="Arial CYR" w:cs="Arial CYR"/>
                <w:sz w:val="18"/>
                <w:szCs w:val="18"/>
                <w:lang w:eastAsia="uk-UA"/>
              </w:rPr>
              <w:t>кгс</w:t>
            </w:r>
            <w:proofErr w:type="spellEnd"/>
            <w:r w:rsidRPr="001C7A2A">
              <w:rPr>
                <w:rFonts w:ascii="Arial CYR" w:hAnsi="Arial CYR" w:cs="Arial CYR"/>
                <w:sz w:val="18"/>
                <w:szCs w:val="18"/>
                <w:lang w:eastAsia="uk-UA"/>
              </w:rPr>
              <w:t>/см2], діаметр умовного проходу 80 мм, зовнішній діаметр 89 мм, товщина стінки 6 мм</w:t>
            </w:r>
          </w:p>
        </w:tc>
        <w:tc>
          <w:tcPr>
            <w:tcW w:w="1134" w:type="dxa"/>
            <w:tcBorders>
              <w:top w:val="nil"/>
              <w:left w:val="nil"/>
              <w:bottom w:val="single" w:sz="4" w:space="0" w:color="auto"/>
              <w:right w:val="single" w:sz="4" w:space="0" w:color="auto"/>
            </w:tcBorders>
            <w:shd w:val="clear" w:color="auto" w:fill="auto"/>
            <w:noWrap/>
            <w:vAlign w:val="center"/>
          </w:tcPr>
          <w:p w14:paraId="72E59F9D" w14:textId="77777777" w:rsidR="00B616BF" w:rsidRPr="001C7A2A" w:rsidRDefault="00B616BF" w:rsidP="00E93A82">
            <w:pPr>
              <w:spacing w:after="0" w:line="240" w:lineRule="auto"/>
              <w:jc w:val="center"/>
              <w:rPr>
                <w:rFonts w:ascii="Arial CYR" w:hAnsi="Arial CYR" w:cs="Arial CYR"/>
                <w:sz w:val="18"/>
                <w:szCs w:val="18"/>
                <w:lang w:eastAsia="uk-UA"/>
              </w:rPr>
            </w:pPr>
            <w:proofErr w:type="spellStart"/>
            <w:r w:rsidRPr="001C7A2A">
              <w:rPr>
                <w:rFonts w:ascii="Arial CYR" w:hAnsi="Arial CYR" w:cs="Arial CYR"/>
                <w:sz w:val="18"/>
                <w:szCs w:val="18"/>
                <w:lang w:eastAsia="uk-UA"/>
              </w:rPr>
              <w:t>шт</w:t>
            </w:r>
            <w:proofErr w:type="spellEnd"/>
          </w:p>
        </w:tc>
        <w:tc>
          <w:tcPr>
            <w:tcW w:w="1134" w:type="dxa"/>
            <w:tcBorders>
              <w:top w:val="nil"/>
              <w:left w:val="nil"/>
              <w:bottom w:val="single" w:sz="4" w:space="0" w:color="auto"/>
              <w:right w:val="single" w:sz="4" w:space="0" w:color="auto"/>
            </w:tcBorders>
            <w:shd w:val="clear" w:color="auto" w:fill="auto"/>
            <w:vAlign w:val="center"/>
          </w:tcPr>
          <w:p w14:paraId="6E2948F6" w14:textId="77777777" w:rsidR="00B616BF" w:rsidRPr="001C7A2A" w:rsidRDefault="00B616BF" w:rsidP="00E93A82">
            <w:pPr>
              <w:spacing w:after="0" w:line="240" w:lineRule="auto"/>
              <w:jc w:val="center"/>
              <w:rPr>
                <w:rFonts w:ascii="Arial CYR" w:hAnsi="Arial CYR" w:cs="Arial CYR"/>
                <w:sz w:val="16"/>
                <w:szCs w:val="16"/>
                <w:lang w:eastAsia="uk-UA"/>
              </w:rPr>
            </w:pPr>
            <w:r w:rsidRPr="001C7A2A">
              <w:rPr>
                <w:rFonts w:ascii="Arial CYR" w:hAnsi="Arial CYR" w:cs="Arial CYR"/>
                <w:sz w:val="16"/>
                <w:szCs w:val="16"/>
                <w:lang w:eastAsia="uk-UA"/>
              </w:rPr>
              <w:t>3</w:t>
            </w:r>
          </w:p>
        </w:tc>
      </w:tr>
      <w:tr w:rsidR="00B616BF" w:rsidRPr="001C7A2A" w14:paraId="3587C8D3"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11EA9772" w14:textId="77777777" w:rsidR="00B616BF" w:rsidRPr="001C7A2A" w:rsidRDefault="00B616BF" w:rsidP="00E93A82">
            <w:pPr>
              <w:spacing w:after="0" w:line="240" w:lineRule="auto"/>
              <w:jc w:val="center"/>
              <w:rPr>
                <w:rFonts w:ascii="Arial CYR" w:hAnsi="Arial CYR" w:cs="Arial CYR"/>
                <w:b/>
                <w:bCs/>
                <w:sz w:val="18"/>
                <w:szCs w:val="18"/>
                <w:lang w:eastAsia="uk-UA"/>
              </w:rPr>
            </w:pPr>
            <w:r w:rsidRPr="001C7A2A">
              <w:rPr>
                <w:rFonts w:ascii="Arial CYR" w:hAnsi="Arial CYR" w:cs="Arial CYR"/>
                <w:b/>
                <w:bCs/>
                <w:sz w:val="18"/>
                <w:szCs w:val="18"/>
                <w:lang w:eastAsia="uk-UA"/>
              </w:rPr>
              <w:t>18</w:t>
            </w:r>
          </w:p>
        </w:tc>
        <w:tc>
          <w:tcPr>
            <w:tcW w:w="1765" w:type="dxa"/>
            <w:tcBorders>
              <w:top w:val="nil"/>
              <w:left w:val="nil"/>
              <w:bottom w:val="single" w:sz="4" w:space="0" w:color="auto"/>
              <w:right w:val="single" w:sz="4" w:space="0" w:color="auto"/>
            </w:tcBorders>
            <w:shd w:val="clear" w:color="auto" w:fill="auto"/>
            <w:vAlign w:val="center"/>
          </w:tcPr>
          <w:p w14:paraId="6FC0B6FE" w14:textId="77777777" w:rsidR="00B616BF" w:rsidRPr="001C7A2A" w:rsidRDefault="00B616BF" w:rsidP="00E93A82">
            <w:pPr>
              <w:spacing w:after="0" w:line="240" w:lineRule="auto"/>
              <w:jc w:val="center"/>
              <w:rPr>
                <w:rFonts w:ascii="Arial CYR" w:hAnsi="Arial CYR" w:cs="Arial CYR"/>
                <w:sz w:val="18"/>
                <w:szCs w:val="18"/>
                <w:lang w:eastAsia="uk-UA"/>
              </w:rPr>
            </w:pPr>
            <w:r w:rsidRPr="001C7A2A">
              <w:rPr>
                <w:rFonts w:ascii="Arial CYR" w:hAnsi="Arial CYR" w:cs="Arial CYR"/>
                <w:sz w:val="18"/>
                <w:szCs w:val="18"/>
                <w:lang w:eastAsia="uk-UA"/>
              </w:rPr>
              <w:t>С1534-9</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4F393285" w14:textId="77777777" w:rsidR="00B616BF" w:rsidRPr="001C7A2A" w:rsidRDefault="00B616BF" w:rsidP="00E93A82">
            <w:pPr>
              <w:spacing w:after="0" w:line="240" w:lineRule="auto"/>
              <w:rPr>
                <w:rFonts w:ascii="Arial CYR" w:hAnsi="Arial CYR" w:cs="Arial CYR"/>
                <w:sz w:val="18"/>
                <w:szCs w:val="18"/>
                <w:lang w:eastAsia="uk-UA"/>
              </w:rPr>
            </w:pPr>
            <w:r w:rsidRPr="001C7A2A">
              <w:rPr>
                <w:rFonts w:ascii="Arial CYR" w:hAnsi="Arial CYR" w:cs="Arial CYR"/>
                <w:sz w:val="18"/>
                <w:szCs w:val="18"/>
                <w:lang w:eastAsia="uk-UA"/>
              </w:rPr>
              <w:t xml:space="preserve">Відводи гнуті під кутом 90 град. із сталі марки 20, радіус кривизни 1,5 </w:t>
            </w:r>
            <w:proofErr w:type="spellStart"/>
            <w:r w:rsidRPr="001C7A2A">
              <w:rPr>
                <w:rFonts w:ascii="Arial CYR" w:hAnsi="Arial CYR" w:cs="Arial CYR"/>
                <w:sz w:val="18"/>
                <w:szCs w:val="18"/>
                <w:lang w:eastAsia="uk-UA"/>
              </w:rPr>
              <w:t>Ду</w:t>
            </w:r>
            <w:proofErr w:type="spellEnd"/>
            <w:r w:rsidRPr="001C7A2A">
              <w:rPr>
                <w:rFonts w:ascii="Arial CYR" w:hAnsi="Arial CYR" w:cs="Arial CYR"/>
                <w:sz w:val="18"/>
                <w:szCs w:val="18"/>
                <w:lang w:eastAsia="uk-UA"/>
              </w:rPr>
              <w:t xml:space="preserve">, </w:t>
            </w:r>
            <w:proofErr w:type="spellStart"/>
            <w:r w:rsidRPr="001C7A2A">
              <w:rPr>
                <w:rFonts w:ascii="Arial CYR" w:hAnsi="Arial CYR" w:cs="Arial CYR"/>
                <w:sz w:val="18"/>
                <w:szCs w:val="18"/>
                <w:lang w:eastAsia="uk-UA"/>
              </w:rPr>
              <w:t>Ру</w:t>
            </w:r>
            <w:proofErr w:type="spellEnd"/>
            <w:r w:rsidRPr="001C7A2A">
              <w:rPr>
                <w:rFonts w:ascii="Arial CYR" w:hAnsi="Arial CYR" w:cs="Arial CYR"/>
                <w:sz w:val="18"/>
                <w:szCs w:val="18"/>
                <w:lang w:eastAsia="uk-UA"/>
              </w:rPr>
              <w:t xml:space="preserve"> 10 МПа [100 </w:t>
            </w:r>
            <w:proofErr w:type="spellStart"/>
            <w:r w:rsidRPr="001C7A2A">
              <w:rPr>
                <w:rFonts w:ascii="Arial CYR" w:hAnsi="Arial CYR" w:cs="Arial CYR"/>
                <w:sz w:val="18"/>
                <w:szCs w:val="18"/>
                <w:lang w:eastAsia="uk-UA"/>
              </w:rPr>
              <w:t>кгс</w:t>
            </w:r>
            <w:proofErr w:type="spellEnd"/>
            <w:r w:rsidRPr="001C7A2A">
              <w:rPr>
                <w:rFonts w:ascii="Arial CYR" w:hAnsi="Arial CYR" w:cs="Arial CYR"/>
                <w:sz w:val="18"/>
                <w:szCs w:val="18"/>
                <w:lang w:eastAsia="uk-UA"/>
              </w:rPr>
              <w:t>/см2], діаметр умовного проходу 50 мм, зовнішній діаметр 57 мм, товщина стінки 3 мм</w:t>
            </w:r>
          </w:p>
        </w:tc>
        <w:tc>
          <w:tcPr>
            <w:tcW w:w="1134" w:type="dxa"/>
            <w:tcBorders>
              <w:top w:val="nil"/>
              <w:left w:val="nil"/>
              <w:bottom w:val="single" w:sz="4" w:space="0" w:color="auto"/>
              <w:right w:val="single" w:sz="4" w:space="0" w:color="auto"/>
            </w:tcBorders>
            <w:shd w:val="clear" w:color="auto" w:fill="auto"/>
            <w:noWrap/>
            <w:vAlign w:val="center"/>
          </w:tcPr>
          <w:p w14:paraId="60540915" w14:textId="77777777" w:rsidR="00B616BF" w:rsidRPr="001C7A2A" w:rsidRDefault="00B616BF" w:rsidP="00E93A82">
            <w:pPr>
              <w:spacing w:after="0" w:line="240" w:lineRule="auto"/>
              <w:jc w:val="center"/>
              <w:rPr>
                <w:rFonts w:ascii="Arial CYR" w:hAnsi="Arial CYR" w:cs="Arial CYR"/>
                <w:sz w:val="18"/>
                <w:szCs w:val="18"/>
                <w:lang w:eastAsia="uk-UA"/>
              </w:rPr>
            </w:pPr>
            <w:proofErr w:type="spellStart"/>
            <w:r w:rsidRPr="001C7A2A">
              <w:rPr>
                <w:rFonts w:ascii="Arial CYR" w:hAnsi="Arial CYR" w:cs="Arial CYR"/>
                <w:sz w:val="18"/>
                <w:szCs w:val="18"/>
                <w:lang w:eastAsia="uk-UA"/>
              </w:rPr>
              <w:t>шт</w:t>
            </w:r>
            <w:proofErr w:type="spellEnd"/>
          </w:p>
        </w:tc>
        <w:tc>
          <w:tcPr>
            <w:tcW w:w="1134" w:type="dxa"/>
            <w:tcBorders>
              <w:top w:val="nil"/>
              <w:left w:val="nil"/>
              <w:bottom w:val="single" w:sz="4" w:space="0" w:color="auto"/>
              <w:right w:val="single" w:sz="4" w:space="0" w:color="auto"/>
            </w:tcBorders>
            <w:shd w:val="clear" w:color="auto" w:fill="auto"/>
            <w:vAlign w:val="center"/>
          </w:tcPr>
          <w:p w14:paraId="12ED52A2" w14:textId="77777777" w:rsidR="00B616BF" w:rsidRPr="001C7A2A" w:rsidRDefault="00B616BF" w:rsidP="00E93A82">
            <w:pPr>
              <w:spacing w:after="0" w:line="240" w:lineRule="auto"/>
              <w:jc w:val="center"/>
              <w:rPr>
                <w:rFonts w:ascii="Arial CYR" w:hAnsi="Arial CYR" w:cs="Arial CYR"/>
                <w:sz w:val="16"/>
                <w:szCs w:val="16"/>
                <w:lang w:eastAsia="uk-UA"/>
              </w:rPr>
            </w:pPr>
            <w:r w:rsidRPr="001C7A2A">
              <w:rPr>
                <w:rFonts w:ascii="Arial CYR" w:hAnsi="Arial CYR" w:cs="Arial CYR"/>
                <w:sz w:val="16"/>
                <w:szCs w:val="16"/>
                <w:lang w:eastAsia="uk-UA"/>
              </w:rPr>
              <w:t>5</w:t>
            </w:r>
          </w:p>
        </w:tc>
      </w:tr>
      <w:tr w:rsidR="00B616BF" w:rsidRPr="001C7A2A" w14:paraId="7E1D5D95"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3530146E" w14:textId="77777777" w:rsidR="00B616BF" w:rsidRPr="001C7A2A" w:rsidRDefault="00B616BF" w:rsidP="00E93A82">
            <w:pPr>
              <w:spacing w:after="0" w:line="240" w:lineRule="auto"/>
              <w:jc w:val="center"/>
              <w:rPr>
                <w:rFonts w:ascii="Arial CYR" w:hAnsi="Arial CYR" w:cs="Arial CYR"/>
                <w:b/>
                <w:bCs/>
                <w:sz w:val="18"/>
                <w:szCs w:val="18"/>
                <w:lang w:eastAsia="uk-UA"/>
              </w:rPr>
            </w:pPr>
            <w:r w:rsidRPr="001C7A2A">
              <w:rPr>
                <w:rFonts w:ascii="Arial CYR" w:hAnsi="Arial CYR" w:cs="Arial CYR"/>
                <w:b/>
                <w:bCs/>
                <w:sz w:val="18"/>
                <w:szCs w:val="18"/>
                <w:lang w:eastAsia="uk-UA"/>
              </w:rPr>
              <w:t>19</w:t>
            </w:r>
          </w:p>
        </w:tc>
        <w:tc>
          <w:tcPr>
            <w:tcW w:w="1765" w:type="dxa"/>
            <w:tcBorders>
              <w:top w:val="nil"/>
              <w:left w:val="nil"/>
              <w:bottom w:val="single" w:sz="4" w:space="0" w:color="auto"/>
              <w:right w:val="single" w:sz="4" w:space="0" w:color="auto"/>
            </w:tcBorders>
            <w:shd w:val="clear" w:color="auto" w:fill="auto"/>
            <w:vAlign w:val="center"/>
          </w:tcPr>
          <w:p w14:paraId="108C8845" w14:textId="77777777" w:rsidR="00B616BF" w:rsidRPr="001C7A2A" w:rsidRDefault="00B616BF" w:rsidP="00E93A82">
            <w:pPr>
              <w:spacing w:after="0" w:line="240" w:lineRule="auto"/>
              <w:jc w:val="center"/>
              <w:rPr>
                <w:rFonts w:ascii="Arial CYR" w:hAnsi="Arial CYR" w:cs="Arial CYR"/>
                <w:sz w:val="18"/>
                <w:szCs w:val="18"/>
                <w:lang w:eastAsia="uk-UA"/>
              </w:rPr>
            </w:pPr>
            <w:r w:rsidRPr="001C7A2A">
              <w:rPr>
                <w:rFonts w:ascii="Arial CYR" w:hAnsi="Arial CYR" w:cs="Arial CYR"/>
                <w:sz w:val="18"/>
                <w:szCs w:val="18"/>
                <w:lang w:eastAsia="uk-UA"/>
              </w:rPr>
              <w:t>С1534-256</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7A547D67" w14:textId="77777777" w:rsidR="00B616BF" w:rsidRPr="001C7A2A" w:rsidRDefault="00B616BF" w:rsidP="00E93A82">
            <w:pPr>
              <w:spacing w:after="0" w:line="240" w:lineRule="auto"/>
              <w:rPr>
                <w:rFonts w:ascii="Arial CYR" w:hAnsi="Arial CYR" w:cs="Arial CYR"/>
                <w:sz w:val="18"/>
                <w:szCs w:val="18"/>
                <w:lang w:eastAsia="uk-UA"/>
              </w:rPr>
            </w:pPr>
            <w:r w:rsidRPr="001C7A2A">
              <w:rPr>
                <w:rFonts w:ascii="Arial CYR" w:hAnsi="Arial CYR" w:cs="Arial CYR"/>
                <w:sz w:val="18"/>
                <w:szCs w:val="18"/>
                <w:lang w:eastAsia="uk-UA"/>
              </w:rPr>
              <w:t>Переходи штамповані концентричні, діаметр умовного проходу 50х32 мм, зовнішній діаметр та товщина стінки 57х4-38х2,5 мм</w:t>
            </w:r>
          </w:p>
        </w:tc>
        <w:tc>
          <w:tcPr>
            <w:tcW w:w="1134" w:type="dxa"/>
            <w:tcBorders>
              <w:top w:val="nil"/>
              <w:left w:val="nil"/>
              <w:bottom w:val="single" w:sz="4" w:space="0" w:color="auto"/>
              <w:right w:val="single" w:sz="4" w:space="0" w:color="auto"/>
            </w:tcBorders>
            <w:shd w:val="clear" w:color="auto" w:fill="auto"/>
            <w:noWrap/>
            <w:vAlign w:val="center"/>
          </w:tcPr>
          <w:p w14:paraId="165BDD6B" w14:textId="77777777" w:rsidR="00B616BF" w:rsidRPr="001C7A2A" w:rsidRDefault="00B616BF" w:rsidP="00E93A82">
            <w:pPr>
              <w:spacing w:after="0" w:line="240" w:lineRule="auto"/>
              <w:jc w:val="center"/>
              <w:rPr>
                <w:rFonts w:ascii="Arial CYR" w:hAnsi="Arial CYR" w:cs="Arial CYR"/>
                <w:sz w:val="18"/>
                <w:szCs w:val="18"/>
                <w:lang w:eastAsia="uk-UA"/>
              </w:rPr>
            </w:pPr>
            <w:proofErr w:type="spellStart"/>
            <w:r w:rsidRPr="001C7A2A">
              <w:rPr>
                <w:rFonts w:ascii="Arial CYR" w:hAnsi="Arial CYR" w:cs="Arial CYR"/>
                <w:sz w:val="18"/>
                <w:szCs w:val="18"/>
                <w:lang w:eastAsia="uk-UA"/>
              </w:rPr>
              <w:t>шт</w:t>
            </w:r>
            <w:proofErr w:type="spellEnd"/>
          </w:p>
        </w:tc>
        <w:tc>
          <w:tcPr>
            <w:tcW w:w="1134" w:type="dxa"/>
            <w:tcBorders>
              <w:top w:val="nil"/>
              <w:left w:val="nil"/>
              <w:bottom w:val="single" w:sz="4" w:space="0" w:color="auto"/>
              <w:right w:val="single" w:sz="4" w:space="0" w:color="auto"/>
            </w:tcBorders>
            <w:shd w:val="clear" w:color="auto" w:fill="auto"/>
            <w:vAlign w:val="center"/>
          </w:tcPr>
          <w:p w14:paraId="5D4A153B" w14:textId="77777777" w:rsidR="00B616BF" w:rsidRPr="001C7A2A" w:rsidRDefault="00B616BF" w:rsidP="00E93A82">
            <w:pPr>
              <w:spacing w:after="0" w:line="240" w:lineRule="auto"/>
              <w:jc w:val="center"/>
              <w:rPr>
                <w:rFonts w:ascii="Arial CYR" w:hAnsi="Arial CYR" w:cs="Arial CYR"/>
                <w:sz w:val="16"/>
                <w:szCs w:val="16"/>
                <w:lang w:eastAsia="uk-UA"/>
              </w:rPr>
            </w:pPr>
            <w:r w:rsidRPr="001C7A2A">
              <w:rPr>
                <w:rFonts w:ascii="Arial CYR" w:hAnsi="Arial CYR" w:cs="Arial CYR"/>
                <w:sz w:val="16"/>
                <w:szCs w:val="16"/>
                <w:lang w:eastAsia="uk-UA"/>
              </w:rPr>
              <w:t>1</w:t>
            </w:r>
          </w:p>
        </w:tc>
      </w:tr>
      <w:tr w:rsidR="00B616BF" w:rsidRPr="001C7A2A" w14:paraId="75C51FC5"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479C2593" w14:textId="77777777" w:rsidR="00B616BF" w:rsidRPr="001C7A2A" w:rsidRDefault="00B616BF" w:rsidP="00E93A82">
            <w:pPr>
              <w:spacing w:after="0" w:line="240" w:lineRule="auto"/>
              <w:jc w:val="center"/>
              <w:rPr>
                <w:rFonts w:ascii="Arial CYR" w:hAnsi="Arial CYR" w:cs="Arial CYR"/>
                <w:b/>
                <w:bCs/>
                <w:sz w:val="18"/>
                <w:szCs w:val="18"/>
                <w:lang w:eastAsia="uk-UA"/>
              </w:rPr>
            </w:pPr>
            <w:r w:rsidRPr="001C7A2A">
              <w:rPr>
                <w:rFonts w:ascii="Arial CYR" w:hAnsi="Arial CYR" w:cs="Arial CYR"/>
                <w:b/>
                <w:bCs/>
                <w:sz w:val="18"/>
                <w:szCs w:val="18"/>
                <w:lang w:eastAsia="uk-UA"/>
              </w:rPr>
              <w:t>20</w:t>
            </w:r>
          </w:p>
        </w:tc>
        <w:tc>
          <w:tcPr>
            <w:tcW w:w="1765" w:type="dxa"/>
            <w:tcBorders>
              <w:top w:val="nil"/>
              <w:left w:val="nil"/>
              <w:bottom w:val="single" w:sz="4" w:space="0" w:color="auto"/>
              <w:right w:val="single" w:sz="4" w:space="0" w:color="auto"/>
            </w:tcBorders>
            <w:shd w:val="clear" w:color="auto" w:fill="auto"/>
            <w:vAlign w:val="center"/>
          </w:tcPr>
          <w:p w14:paraId="4C5A4966" w14:textId="77777777" w:rsidR="00B616BF" w:rsidRPr="001C7A2A" w:rsidRDefault="00B616BF" w:rsidP="00E93A82">
            <w:pPr>
              <w:spacing w:after="0" w:line="240" w:lineRule="auto"/>
              <w:jc w:val="center"/>
              <w:rPr>
                <w:rFonts w:ascii="Arial CYR" w:hAnsi="Arial CYR" w:cs="Arial CYR"/>
                <w:sz w:val="18"/>
                <w:szCs w:val="18"/>
                <w:lang w:eastAsia="uk-UA"/>
              </w:rPr>
            </w:pPr>
            <w:r w:rsidRPr="001C7A2A">
              <w:rPr>
                <w:rFonts w:ascii="Arial CYR" w:hAnsi="Arial CYR" w:cs="Arial CYR"/>
                <w:sz w:val="18"/>
                <w:szCs w:val="18"/>
                <w:lang w:eastAsia="uk-UA"/>
              </w:rPr>
              <w:t>С1534-267</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3EBEB575" w14:textId="77777777" w:rsidR="00B616BF" w:rsidRPr="001C7A2A" w:rsidRDefault="00B616BF" w:rsidP="00E93A82">
            <w:pPr>
              <w:spacing w:after="0" w:line="240" w:lineRule="auto"/>
              <w:rPr>
                <w:rFonts w:ascii="Arial CYR" w:hAnsi="Arial CYR" w:cs="Arial CYR"/>
                <w:sz w:val="18"/>
                <w:szCs w:val="18"/>
                <w:lang w:eastAsia="uk-UA"/>
              </w:rPr>
            </w:pPr>
            <w:r w:rsidRPr="001C7A2A">
              <w:rPr>
                <w:rFonts w:ascii="Arial CYR" w:hAnsi="Arial CYR" w:cs="Arial CYR"/>
                <w:sz w:val="18"/>
                <w:szCs w:val="18"/>
                <w:lang w:eastAsia="uk-UA"/>
              </w:rPr>
              <w:t>Переходи штамповані концентричні, діаметр умовного проходу 80х50 мм, зовнішній діаметр та товщина стінки 89х3,5-75х3 мм</w:t>
            </w:r>
          </w:p>
        </w:tc>
        <w:tc>
          <w:tcPr>
            <w:tcW w:w="1134" w:type="dxa"/>
            <w:tcBorders>
              <w:top w:val="nil"/>
              <w:left w:val="nil"/>
              <w:bottom w:val="single" w:sz="4" w:space="0" w:color="auto"/>
              <w:right w:val="single" w:sz="4" w:space="0" w:color="auto"/>
            </w:tcBorders>
            <w:shd w:val="clear" w:color="auto" w:fill="auto"/>
            <w:noWrap/>
            <w:vAlign w:val="center"/>
          </w:tcPr>
          <w:p w14:paraId="35441675" w14:textId="77777777" w:rsidR="00B616BF" w:rsidRPr="001C7A2A" w:rsidRDefault="00B616BF" w:rsidP="00E93A82">
            <w:pPr>
              <w:spacing w:after="0" w:line="240" w:lineRule="auto"/>
              <w:jc w:val="center"/>
              <w:rPr>
                <w:rFonts w:ascii="Arial CYR" w:hAnsi="Arial CYR" w:cs="Arial CYR"/>
                <w:sz w:val="18"/>
                <w:szCs w:val="18"/>
                <w:lang w:eastAsia="uk-UA"/>
              </w:rPr>
            </w:pPr>
            <w:proofErr w:type="spellStart"/>
            <w:r w:rsidRPr="001C7A2A">
              <w:rPr>
                <w:rFonts w:ascii="Arial CYR" w:hAnsi="Arial CYR" w:cs="Arial CYR"/>
                <w:sz w:val="18"/>
                <w:szCs w:val="18"/>
                <w:lang w:eastAsia="uk-UA"/>
              </w:rPr>
              <w:t>шт</w:t>
            </w:r>
            <w:proofErr w:type="spellEnd"/>
          </w:p>
        </w:tc>
        <w:tc>
          <w:tcPr>
            <w:tcW w:w="1134" w:type="dxa"/>
            <w:tcBorders>
              <w:top w:val="nil"/>
              <w:left w:val="nil"/>
              <w:bottom w:val="single" w:sz="4" w:space="0" w:color="auto"/>
              <w:right w:val="single" w:sz="4" w:space="0" w:color="auto"/>
            </w:tcBorders>
            <w:shd w:val="clear" w:color="auto" w:fill="auto"/>
            <w:vAlign w:val="center"/>
          </w:tcPr>
          <w:p w14:paraId="101E4EE3" w14:textId="77777777" w:rsidR="00B616BF" w:rsidRPr="001C7A2A" w:rsidRDefault="00B616BF" w:rsidP="00E93A82">
            <w:pPr>
              <w:spacing w:after="0" w:line="240" w:lineRule="auto"/>
              <w:jc w:val="center"/>
              <w:rPr>
                <w:rFonts w:ascii="Arial CYR" w:hAnsi="Arial CYR" w:cs="Arial CYR"/>
                <w:sz w:val="16"/>
                <w:szCs w:val="16"/>
                <w:lang w:eastAsia="uk-UA"/>
              </w:rPr>
            </w:pPr>
            <w:r w:rsidRPr="001C7A2A">
              <w:rPr>
                <w:rFonts w:ascii="Arial CYR" w:hAnsi="Arial CYR" w:cs="Arial CYR"/>
                <w:sz w:val="16"/>
                <w:szCs w:val="16"/>
                <w:lang w:eastAsia="uk-UA"/>
              </w:rPr>
              <w:t>2</w:t>
            </w:r>
          </w:p>
        </w:tc>
      </w:tr>
      <w:tr w:rsidR="00B616BF" w:rsidRPr="001C7A2A" w14:paraId="7EE7B969"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2660C972" w14:textId="77777777" w:rsidR="00B616BF" w:rsidRPr="001C7A2A" w:rsidRDefault="00B616BF" w:rsidP="00E93A82">
            <w:pPr>
              <w:spacing w:after="0" w:line="240" w:lineRule="auto"/>
              <w:jc w:val="center"/>
              <w:rPr>
                <w:rFonts w:ascii="Arial CYR" w:hAnsi="Arial CYR" w:cs="Arial CYR"/>
                <w:b/>
                <w:bCs/>
                <w:sz w:val="18"/>
                <w:szCs w:val="18"/>
                <w:lang w:eastAsia="uk-UA"/>
              </w:rPr>
            </w:pPr>
            <w:r w:rsidRPr="001C7A2A">
              <w:rPr>
                <w:rFonts w:ascii="Arial CYR" w:hAnsi="Arial CYR" w:cs="Arial CYR"/>
                <w:b/>
                <w:bCs/>
                <w:sz w:val="18"/>
                <w:szCs w:val="18"/>
                <w:lang w:eastAsia="uk-UA"/>
              </w:rPr>
              <w:t>21</w:t>
            </w:r>
          </w:p>
        </w:tc>
        <w:tc>
          <w:tcPr>
            <w:tcW w:w="1765" w:type="dxa"/>
            <w:tcBorders>
              <w:top w:val="nil"/>
              <w:left w:val="nil"/>
              <w:bottom w:val="single" w:sz="4" w:space="0" w:color="auto"/>
              <w:right w:val="single" w:sz="4" w:space="0" w:color="auto"/>
            </w:tcBorders>
            <w:shd w:val="clear" w:color="auto" w:fill="auto"/>
            <w:vAlign w:val="center"/>
          </w:tcPr>
          <w:p w14:paraId="6A1CDE12" w14:textId="77777777" w:rsidR="00B616BF" w:rsidRPr="001C7A2A" w:rsidRDefault="00B616BF" w:rsidP="00E93A82">
            <w:pPr>
              <w:spacing w:after="0" w:line="240" w:lineRule="auto"/>
              <w:jc w:val="center"/>
              <w:rPr>
                <w:rFonts w:ascii="Arial CYR" w:hAnsi="Arial CYR" w:cs="Arial CYR"/>
                <w:sz w:val="18"/>
                <w:szCs w:val="18"/>
                <w:lang w:eastAsia="uk-UA"/>
              </w:rPr>
            </w:pPr>
            <w:r w:rsidRPr="001C7A2A">
              <w:rPr>
                <w:rFonts w:ascii="Arial CYR" w:hAnsi="Arial CYR" w:cs="Arial CYR"/>
                <w:sz w:val="18"/>
                <w:szCs w:val="18"/>
                <w:lang w:eastAsia="uk-UA"/>
              </w:rPr>
              <w:t>С1534-257</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70805990" w14:textId="77777777" w:rsidR="00B616BF" w:rsidRPr="001C7A2A" w:rsidRDefault="00B616BF" w:rsidP="00E93A82">
            <w:pPr>
              <w:spacing w:after="0" w:line="240" w:lineRule="auto"/>
              <w:rPr>
                <w:rFonts w:ascii="Arial CYR" w:hAnsi="Arial CYR" w:cs="Arial CYR"/>
                <w:sz w:val="18"/>
                <w:szCs w:val="18"/>
                <w:lang w:eastAsia="uk-UA"/>
              </w:rPr>
            </w:pPr>
            <w:r w:rsidRPr="001C7A2A">
              <w:rPr>
                <w:rFonts w:ascii="Arial CYR" w:hAnsi="Arial CYR" w:cs="Arial CYR"/>
                <w:sz w:val="18"/>
                <w:szCs w:val="18"/>
                <w:lang w:eastAsia="uk-UA"/>
              </w:rPr>
              <w:t>Переходи штамповані концентричні, діаметр умовного проходу 50х25 мм, зовнішній діаметр та товщина стінки 57х3-32х3 мм</w:t>
            </w:r>
          </w:p>
        </w:tc>
        <w:tc>
          <w:tcPr>
            <w:tcW w:w="1134" w:type="dxa"/>
            <w:tcBorders>
              <w:top w:val="nil"/>
              <w:left w:val="nil"/>
              <w:bottom w:val="single" w:sz="4" w:space="0" w:color="auto"/>
              <w:right w:val="single" w:sz="4" w:space="0" w:color="auto"/>
            </w:tcBorders>
            <w:shd w:val="clear" w:color="auto" w:fill="auto"/>
            <w:noWrap/>
            <w:vAlign w:val="center"/>
          </w:tcPr>
          <w:p w14:paraId="06F8E147" w14:textId="77777777" w:rsidR="00B616BF" w:rsidRPr="001C7A2A" w:rsidRDefault="00B616BF" w:rsidP="00E93A82">
            <w:pPr>
              <w:spacing w:after="0" w:line="240" w:lineRule="auto"/>
              <w:jc w:val="center"/>
              <w:rPr>
                <w:rFonts w:ascii="Arial CYR" w:hAnsi="Arial CYR" w:cs="Arial CYR"/>
                <w:sz w:val="18"/>
                <w:szCs w:val="18"/>
                <w:lang w:eastAsia="uk-UA"/>
              </w:rPr>
            </w:pPr>
            <w:proofErr w:type="spellStart"/>
            <w:r w:rsidRPr="001C7A2A">
              <w:rPr>
                <w:rFonts w:ascii="Arial CYR" w:hAnsi="Arial CYR" w:cs="Arial CYR"/>
                <w:sz w:val="18"/>
                <w:szCs w:val="18"/>
                <w:lang w:eastAsia="uk-UA"/>
              </w:rPr>
              <w:t>шт</w:t>
            </w:r>
            <w:proofErr w:type="spellEnd"/>
          </w:p>
        </w:tc>
        <w:tc>
          <w:tcPr>
            <w:tcW w:w="1134" w:type="dxa"/>
            <w:tcBorders>
              <w:top w:val="nil"/>
              <w:left w:val="nil"/>
              <w:bottom w:val="single" w:sz="4" w:space="0" w:color="auto"/>
              <w:right w:val="single" w:sz="4" w:space="0" w:color="auto"/>
            </w:tcBorders>
            <w:shd w:val="clear" w:color="auto" w:fill="auto"/>
            <w:vAlign w:val="center"/>
          </w:tcPr>
          <w:p w14:paraId="14E70CEE" w14:textId="77777777" w:rsidR="00B616BF" w:rsidRPr="001C7A2A" w:rsidRDefault="00B616BF" w:rsidP="00E93A82">
            <w:pPr>
              <w:spacing w:after="0" w:line="240" w:lineRule="auto"/>
              <w:jc w:val="center"/>
              <w:rPr>
                <w:rFonts w:ascii="Arial CYR" w:hAnsi="Arial CYR" w:cs="Arial CYR"/>
                <w:sz w:val="16"/>
                <w:szCs w:val="16"/>
                <w:lang w:eastAsia="uk-UA"/>
              </w:rPr>
            </w:pPr>
            <w:r w:rsidRPr="001C7A2A">
              <w:rPr>
                <w:rFonts w:ascii="Arial CYR" w:hAnsi="Arial CYR" w:cs="Arial CYR"/>
                <w:sz w:val="16"/>
                <w:szCs w:val="16"/>
                <w:lang w:eastAsia="uk-UA"/>
              </w:rPr>
              <w:t>1</w:t>
            </w:r>
          </w:p>
        </w:tc>
      </w:tr>
      <w:tr w:rsidR="00B616BF" w:rsidRPr="001C7A2A" w14:paraId="36D39AE7"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1AC0DEC4" w14:textId="77777777" w:rsidR="00B616BF" w:rsidRPr="001C7A2A" w:rsidRDefault="00B616BF" w:rsidP="00E93A82">
            <w:pPr>
              <w:spacing w:after="0" w:line="240" w:lineRule="auto"/>
              <w:jc w:val="center"/>
              <w:rPr>
                <w:rFonts w:ascii="Arial CYR" w:hAnsi="Arial CYR" w:cs="Arial CYR"/>
                <w:b/>
                <w:bCs/>
                <w:sz w:val="18"/>
                <w:szCs w:val="18"/>
                <w:lang w:eastAsia="uk-UA"/>
              </w:rPr>
            </w:pPr>
            <w:r w:rsidRPr="001C7A2A">
              <w:rPr>
                <w:rFonts w:ascii="Arial CYR" w:hAnsi="Arial CYR" w:cs="Arial CYR"/>
                <w:b/>
                <w:bCs/>
                <w:sz w:val="18"/>
                <w:szCs w:val="18"/>
                <w:lang w:eastAsia="uk-UA"/>
              </w:rPr>
              <w:t>22</w:t>
            </w:r>
          </w:p>
        </w:tc>
        <w:tc>
          <w:tcPr>
            <w:tcW w:w="1765" w:type="dxa"/>
            <w:tcBorders>
              <w:top w:val="nil"/>
              <w:left w:val="nil"/>
              <w:bottom w:val="single" w:sz="4" w:space="0" w:color="auto"/>
              <w:right w:val="single" w:sz="4" w:space="0" w:color="auto"/>
            </w:tcBorders>
            <w:shd w:val="clear" w:color="auto" w:fill="auto"/>
            <w:vAlign w:val="center"/>
          </w:tcPr>
          <w:p w14:paraId="742ED526" w14:textId="77777777" w:rsidR="00B616BF" w:rsidRPr="001C7A2A" w:rsidRDefault="00B616BF" w:rsidP="00E93A82">
            <w:pPr>
              <w:spacing w:after="0" w:line="240" w:lineRule="auto"/>
              <w:jc w:val="center"/>
              <w:rPr>
                <w:rFonts w:ascii="Arial CYR" w:hAnsi="Arial CYR" w:cs="Arial CYR"/>
                <w:sz w:val="18"/>
                <w:szCs w:val="18"/>
                <w:lang w:eastAsia="uk-UA"/>
              </w:rPr>
            </w:pPr>
            <w:r w:rsidRPr="001C7A2A">
              <w:rPr>
                <w:rFonts w:ascii="Arial CYR" w:hAnsi="Arial CYR" w:cs="Arial CYR"/>
                <w:sz w:val="18"/>
                <w:szCs w:val="18"/>
                <w:lang w:eastAsia="uk-UA"/>
              </w:rPr>
              <w:t>КМ37-1-1</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43B40BBD" w14:textId="77777777" w:rsidR="00B616BF" w:rsidRPr="001C7A2A" w:rsidRDefault="00B616BF" w:rsidP="00E93A82">
            <w:pPr>
              <w:spacing w:after="0" w:line="240" w:lineRule="auto"/>
              <w:rPr>
                <w:rFonts w:ascii="Arial CYR" w:hAnsi="Arial CYR" w:cs="Arial CYR"/>
                <w:sz w:val="18"/>
                <w:szCs w:val="18"/>
                <w:lang w:eastAsia="uk-UA"/>
              </w:rPr>
            </w:pPr>
            <w:r w:rsidRPr="001C7A2A">
              <w:rPr>
                <w:rFonts w:ascii="Arial CYR" w:hAnsi="Arial CYR" w:cs="Arial CYR"/>
                <w:sz w:val="18"/>
                <w:szCs w:val="18"/>
                <w:lang w:eastAsia="uk-UA"/>
              </w:rPr>
              <w:t>Очищення металевими щітками поверхні контрольованого зварного шва на трубопроводі, діаметр труб до 60 мм</w:t>
            </w:r>
          </w:p>
        </w:tc>
        <w:tc>
          <w:tcPr>
            <w:tcW w:w="1134" w:type="dxa"/>
            <w:tcBorders>
              <w:top w:val="nil"/>
              <w:left w:val="nil"/>
              <w:bottom w:val="single" w:sz="4" w:space="0" w:color="auto"/>
              <w:right w:val="single" w:sz="4" w:space="0" w:color="auto"/>
            </w:tcBorders>
            <w:shd w:val="clear" w:color="auto" w:fill="auto"/>
            <w:noWrap/>
            <w:vAlign w:val="center"/>
          </w:tcPr>
          <w:p w14:paraId="6D333217" w14:textId="77777777" w:rsidR="00B616BF" w:rsidRPr="001C7A2A" w:rsidRDefault="00B616BF" w:rsidP="00E93A82">
            <w:pPr>
              <w:spacing w:after="0" w:line="240" w:lineRule="auto"/>
              <w:jc w:val="center"/>
              <w:rPr>
                <w:rFonts w:ascii="Arial CYR" w:hAnsi="Arial CYR" w:cs="Arial CYR"/>
                <w:sz w:val="18"/>
                <w:szCs w:val="18"/>
                <w:lang w:eastAsia="uk-UA"/>
              </w:rPr>
            </w:pPr>
            <w:r w:rsidRPr="001C7A2A">
              <w:rPr>
                <w:rFonts w:ascii="Arial CYR" w:hAnsi="Arial CYR" w:cs="Arial CYR"/>
                <w:sz w:val="18"/>
                <w:szCs w:val="18"/>
                <w:lang w:eastAsia="uk-UA"/>
              </w:rPr>
              <w:t>стик</w:t>
            </w:r>
          </w:p>
        </w:tc>
        <w:tc>
          <w:tcPr>
            <w:tcW w:w="1134" w:type="dxa"/>
            <w:tcBorders>
              <w:top w:val="nil"/>
              <w:left w:val="nil"/>
              <w:bottom w:val="single" w:sz="4" w:space="0" w:color="auto"/>
              <w:right w:val="single" w:sz="4" w:space="0" w:color="auto"/>
            </w:tcBorders>
            <w:shd w:val="clear" w:color="auto" w:fill="auto"/>
            <w:vAlign w:val="center"/>
          </w:tcPr>
          <w:p w14:paraId="601593CA" w14:textId="77777777" w:rsidR="00B616BF" w:rsidRPr="001C7A2A" w:rsidRDefault="00B616BF" w:rsidP="00E93A82">
            <w:pPr>
              <w:spacing w:after="0" w:line="240" w:lineRule="auto"/>
              <w:jc w:val="center"/>
              <w:rPr>
                <w:rFonts w:ascii="Arial CYR" w:hAnsi="Arial CYR" w:cs="Arial CYR"/>
                <w:sz w:val="16"/>
                <w:szCs w:val="16"/>
                <w:lang w:eastAsia="uk-UA"/>
              </w:rPr>
            </w:pPr>
            <w:r w:rsidRPr="001C7A2A">
              <w:rPr>
                <w:rFonts w:ascii="Arial CYR" w:hAnsi="Arial CYR" w:cs="Arial CYR"/>
                <w:sz w:val="16"/>
                <w:szCs w:val="16"/>
                <w:lang w:eastAsia="uk-UA"/>
              </w:rPr>
              <w:t>30</w:t>
            </w:r>
          </w:p>
        </w:tc>
      </w:tr>
      <w:tr w:rsidR="00B616BF" w:rsidRPr="001C7A2A" w14:paraId="40D1EEA5"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6EEA66AF" w14:textId="77777777" w:rsidR="00B616BF" w:rsidRPr="001C7A2A" w:rsidRDefault="00B616BF" w:rsidP="00E93A82">
            <w:pPr>
              <w:spacing w:after="0" w:line="240" w:lineRule="auto"/>
              <w:jc w:val="center"/>
              <w:rPr>
                <w:rFonts w:ascii="Arial CYR" w:hAnsi="Arial CYR" w:cs="Arial CYR"/>
                <w:b/>
                <w:bCs/>
                <w:sz w:val="18"/>
                <w:szCs w:val="18"/>
                <w:lang w:eastAsia="uk-UA"/>
              </w:rPr>
            </w:pPr>
            <w:r w:rsidRPr="001C7A2A">
              <w:rPr>
                <w:rFonts w:ascii="Arial CYR" w:hAnsi="Arial CYR" w:cs="Arial CYR"/>
                <w:b/>
                <w:bCs/>
                <w:sz w:val="18"/>
                <w:szCs w:val="18"/>
                <w:lang w:eastAsia="uk-UA"/>
              </w:rPr>
              <w:t>23</w:t>
            </w:r>
          </w:p>
        </w:tc>
        <w:tc>
          <w:tcPr>
            <w:tcW w:w="1765" w:type="dxa"/>
            <w:tcBorders>
              <w:top w:val="nil"/>
              <w:left w:val="nil"/>
              <w:bottom w:val="single" w:sz="4" w:space="0" w:color="auto"/>
              <w:right w:val="single" w:sz="4" w:space="0" w:color="auto"/>
            </w:tcBorders>
            <w:shd w:val="clear" w:color="auto" w:fill="auto"/>
            <w:vAlign w:val="center"/>
          </w:tcPr>
          <w:p w14:paraId="31722E74" w14:textId="77777777" w:rsidR="00B616BF" w:rsidRPr="001C7A2A" w:rsidRDefault="00B616BF" w:rsidP="00E93A82">
            <w:pPr>
              <w:spacing w:after="0" w:line="240" w:lineRule="auto"/>
              <w:jc w:val="center"/>
              <w:rPr>
                <w:rFonts w:ascii="Arial CYR" w:hAnsi="Arial CYR" w:cs="Arial CYR"/>
                <w:sz w:val="18"/>
                <w:szCs w:val="18"/>
                <w:lang w:eastAsia="uk-UA"/>
              </w:rPr>
            </w:pPr>
            <w:r w:rsidRPr="001C7A2A">
              <w:rPr>
                <w:rFonts w:ascii="Arial CYR" w:hAnsi="Arial CYR" w:cs="Arial CYR"/>
                <w:sz w:val="18"/>
                <w:szCs w:val="18"/>
                <w:lang w:eastAsia="uk-UA"/>
              </w:rPr>
              <w:t>КМ37-27-2</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046CDAC1" w14:textId="77777777" w:rsidR="00B616BF" w:rsidRPr="001C7A2A" w:rsidRDefault="00B616BF" w:rsidP="00E93A82">
            <w:pPr>
              <w:spacing w:after="0" w:line="240" w:lineRule="auto"/>
              <w:rPr>
                <w:rFonts w:ascii="Arial CYR" w:hAnsi="Arial CYR" w:cs="Arial CYR"/>
                <w:sz w:val="18"/>
                <w:szCs w:val="18"/>
                <w:lang w:eastAsia="uk-UA"/>
              </w:rPr>
            </w:pPr>
            <w:r w:rsidRPr="001C7A2A">
              <w:rPr>
                <w:rFonts w:ascii="Arial CYR" w:hAnsi="Arial CYR" w:cs="Arial CYR"/>
                <w:sz w:val="18"/>
                <w:szCs w:val="18"/>
                <w:lang w:eastAsia="uk-UA"/>
              </w:rPr>
              <w:t>Контроль якості зварних з'єднань трубопроводів зовнішнім оглядом і вимірюванням, який виконується на монтажі, діаметр труб до 60 мм</w:t>
            </w:r>
          </w:p>
        </w:tc>
        <w:tc>
          <w:tcPr>
            <w:tcW w:w="1134" w:type="dxa"/>
            <w:tcBorders>
              <w:top w:val="nil"/>
              <w:left w:val="nil"/>
              <w:bottom w:val="single" w:sz="4" w:space="0" w:color="auto"/>
              <w:right w:val="single" w:sz="4" w:space="0" w:color="auto"/>
            </w:tcBorders>
            <w:shd w:val="clear" w:color="auto" w:fill="auto"/>
            <w:noWrap/>
            <w:vAlign w:val="center"/>
          </w:tcPr>
          <w:p w14:paraId="5F10E3F2" w14:textId="77777777" w:rsidR="00B616BF" w:rsidRPr="001C7A2A" w:rsidRDefault="00B616BF" w:rsidP="00E93A82">
            <w:pPr>
              <w:spacing w:after="0" w:line="240" w:lineRule="auto"/>
              <w:jc w:val="center"/>
              <w:rPr>
                <w:rFonts w:ascii="Arial CYR" w:hAnsi="Arial CYR" w:cs="Arial CYR"/>
                <w:sz w:val="18"/>
                <w:szCs w:val="18"/>
                <w:lang w:eastAsia="uk-UA"/>
              </w:rPr>
            </w:pPr>
            <w:r w:rsidRPr="001C7A2A">
              <w:rPr>
                <w:rFonts w:ascii="Arial CYR" w:hAnsi="Arial CYR" w:cs="Arial CYR"/>
                <w:sz w:val="18"/>
                <w:szCs w:val="18"/>
                <w:lang w:eastAsia="uk-UA"/>
              </w:rPr>
              <w:t>стик</w:t>
            </w:r>
          </w:p>
        </w:tc>
        <w:tc>
          <w:tcPr>
            <w:tcW w:w="1134" w:type="dxa"/>
            <w:tcBorders>
              <w:top w:val="nil"/>
              <w:left w:val="nil"/>
              <w:bottom w:val="single" w:sz="4" w:space="0" w:color="auto"/>
              <w:right w:val="single" w:sz="4" w:space="0" w:color="auto"/>
            </w:tcBorders>
            <w:shd w:val="clear" w:color="auto" w:fill="auto"/>
            <w:vAlign w:val="center"/>
          </w:tcPr>
          <w:p w14:paraId="26059FD8" w14:textId="77777777" w:rsidR="00B616BF" w:rsidRPr="001C7A2A" w:rsidRDefault="00B616BF" w:rsidP="00E93A82">
            <w:pPr>
              <w:spacing w:after="0" w:line="240" w:lineRule="auto"/>
              <w:jc w:val="center"/>
              <w:rPr>
                <w:rFonts w:ascii="Arial CYR" w:hAnsi="Arial CYR" w:cs="Arial CYR"/>
                <w:sz w:val="16"/>
                <w:szCs w:val="16"/>
                <w:lang w:eastAsia="uk-UA"/>
              </w:rPr>
            </w:pPr>
            <w:r w:rsidRPr="001C7A2A">
              <w:rPr>
                <w:rFonts w:ascii="Arial CYR" w:hAnsi="Arial CYR" w:cs="Arial CYR"/>
                <w:sz w:val="16"/>
                <w:szCs w:val="16"/>
                <w:lang w:eastAsia="uk-UA"/>
              </w:rPr>
              <w:t>30</w:t>
            </w:r>
          </w:p>
        </w:tc>
      </w:tr>
      <w:tr w:rsidR="00B616BF" w:rsidRPr="001C7A2A" w14:paraId="4E2352BF"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50BD0D3A" w14:textId="77777777" w:rsidR="00B616BF" w:rsidRPr="001C7A2A" w:rsidRDefault="00B616BF" w:rsidP="00E93A82">
            <w:pPr>
              <w:spacing w:after="0" w:line="240" w:lineRule="auto"/>
              <w:jc w:val="center"/>
              <w:rPr>
                <w:rFonts w:ascii="Arial CYR" w:hAnsi="Arial CYR" w:cs="Arial CYR"/>
                <w:b/>
                <w:bCs/>
                <w:sz w:val="18"/>
                <w:szCs w:val="18"/>
                <w:lang w:eastAsia="uk-UA"/>
              </w:rPr>
            </w:pPr>
            <w:r w:rsidRPr="001C7A2A">
              <w:rPr>
                <w:rFonts w:ascii="Arial CYR" w:hAnsi="Arial CYR" w:cs="Arial CYR"/>
                <w:b/>
                <w:bCs/>
                <w:sz w:val="18"/>
                <w:szCs w:val="18"/>
                <w:lang w:eastAsia="uk-UA"/>
              </w:rPr>
              <w:t>24</w:t>
            </w:r>
          </w:p>
        </w:tc>
        <w:tc>
          <w:tcPr>
            <w:tcW w:w="1765" w:type="dxa"/>
            <w:tcBorders>
              <w:top w:val="nil"/>
              <w:left w:val="nil"/>
              <w:bottom w:val="single" w:sz="4" w:space="0" w:color="auto"/>
              <w:right w:val="single" w:sz="4" w:space="0" w:color="auto"/>
            </w:tcBorders>
            <w:shd w:val="clear" w:color="auto" w:fill="auto"/>
            <w:vAlign w:val="center"/>
          </w:tcPr>
          <w:p w14:paraId="7FB14960" w14:textId="77777777" w:rsidR="00B616BF" w:rsidRPr="001C7A2A" w:rsidRDefault="00B616BF" w:rsidP="00E93A82">
            <w:pPr>
              <w:spacing w:after="0" w:line="240" w:lineRule="auto"/>
              <w:jc w:val="center"/>
              <w:rPr>
                <w:rFonts w:ascii="Arial CYR" w:hAnsi="Arial CYR" w:cs="Arial CYR"/>
                <w:sz w:val="18"/>
                <w:szCs w:val="18"/>
                <w:lang w:eastAsia="uk-UA"/>
              </w:rPr>
            </w:pPr>
            <w:r w:rsidRPr="001C7A2A">
              <w:rPr>
                <w:rFonts w:ascii="Arial CYR" w:hAnsi="Arial CYR" w:cs="Arial CYR"/>
                <w:sz w:val="18"/>
                <w:szCs w:val="18"/>
                <w:lang w:eastAsia="uk-UA"/>
              </w:rPr>
              <w:t>КБ16-15-2ЗМ</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4F58E9E0" w14:textId="77777777" w:rsidR="00B616BF" w:rsidRPr="001C7A2A" w:rsidRDefault="00B616BF" w:rsidP="00E93A82">
            <w:pPr>
              <w:spacing w:after="0" w:line="240" w:lineRule="auto"/>
              <w:rPr>
                <w:rFonts w:ascii="Arial CYR" w:hAnsi="Arial CYR" w:cs="Arial CYR"/>
                <w:sz w:val="18"/>
                <w:szCs w:val="18"/>
                <w:lang w:eastAsia="uk-UA"/>
              </w:rPr>
            </w:pPr>
            <w:r w:rsidRPr="001C7A2A">
              <w:rPr>
                <w:rFonts w:ascii="Arial CYR" w:hAnsi="Arial CYR" w:cs="Arial CYR"/>
                <w:sz w:val="18"/>
                <w:szCs w:val="18"/>
                <w:lang w:eastAsia="uk-UA"/>
              </w:rPr>
              <w:t>Установлення вентилів, засувок, затворів, клапанів зворотних, кранів прохідних на трубопроводах із стальних труб діаметром до 50 мм</w:t>
            </w:r>
          </w:p>
        </w:tc>
        <w:tc>
          <w:tcPr>
            <w:tcW w:w="1134" w:type="dxa"/>
            <w:tcBorders>
              <w:top w:val="nil"/>
              <w:left w:val="nil"/>
              <w:bottom w:val="single" w:sz="4" w:space="0" w:color="auto"/>
              <w:right w:val="single" w:sz="4" w:space="0" w:color="auto"/>
            </w:tcBorders>
            <w:shd w:val="clear" w:color="auto" w:fill="auto"/>
            <w:noWrap/>
            <w:vAlign w:val="center"/>
          </w:tcPr>
          <w:p w14:paraId="211115E9" w14:textId="77777777" w:rsidR="00B616BF" w:rsidRPr="001C7A2A" w:rsidRDefault="00B616BF" w:rsidP="00E93A82">
            <w:pPr>
              <w:spacing w:after="0" w:line="240" w:lineRule="auto"/>
              <w:jc w:val="center"/>
              <w:rPr>
                <w:rFonts w:ascii="Arial CYR" w:hAnsi="Arial CYR" w:cs="Arial CYR"/>
                <w:sz w:val="18"/>
                <w:szCs w:val="18"/>
                <w:lang w:eastAsia="uk-UA"/>
              </w:rPr>
            </w:pPr>
            <w:proofErr w:type="spellStart"/>
            <w:r w:rsidRPr="001C7A2A">
              <w:rPr>
                <w:rFonts w:ascii="Arial CYR" w:hAnsi="Arial CYR" w:cs="Arial CYR"/>
                <w:sz w:val="18"/>
                <w:szCs w:val="18"/>
                <w:lang w:eastAsia="uk-UA"/>
              </w:rPr>
              <w:t>шт</w:t>
            </w:r>
            <w:proofErr w:type="spellEnd"/>
          </w:p>
        </w:tc>
        <w:tc>
          <w:tcPr>
            <w:tcW w:w="1134" w:type="dxa"/>
            <w:tcBorders>
              <w:top w:val="nil"/>
              <w:left w:val="nil"/>
              <w:bottom w:val="single" w:sz="4" w:space="0" w:color="auto"/>
              <w:right w:val="single" w:sz="4" w:space="0" w:color="auto"/>
            </w:tcBorders>
            <w:shd w:val="clear" w:color="auto" w:fill="auto"/>
            <w:vAlign w:val="center"/>
          </w:tcPr>
          <w:p w14:paraId="278255D3" w14:textId="77777777" w:rsidR="00B616BF" w:rsidRPr="001C7A2A" w:rsidRDefault="00B616BF" w:rsidP="00E93A82">
            <w:pPr>
              <w:spacing w:after="0" w:line="240" w:lineRule="auto"/>
              <w:jc w:val="center"/>
              <w:rPr>
                <w:rFonts w:ascii="Arial CYR" w:hAnsi="Arial CYR" w:cs="Arial CYR"/>
                <w:sz w:val="16"/>
                <w:szCs w:val="16"/>
                <w:lang w:eastAsia="uk-UA"/>
              </w:rPr>
            </w:pPr>
            <w:r w:rsidRPr="001C7A2A">
              <w:rPr>
                <w:rFonts w:ascii="Arial CYR" w:hAnsi="Arial CYR" w:cs="Arial CYR"/>
                <w:sz w:val="16"/>
                <w:szCs w:val="16"/>
                <w:lang w:eastAsia="uk-UA"/>
              </w:rPr>
              <w:t>2</w:t>
            </w:r>
          </w:p>
        </w:tc>
      </w:tr>
      <w:tr w:rsidR="00B616BF" w:rsidRPr="001C7A2A" w14:paraId="272A7786"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3C2A5416" w14:textId="77777777" w:rsidR="00B616BF" w:rsidRPr="001C7A2A" w:rsidRDefault="00B616BF" w:rsidP="00E93A82">
            <w:pPr>
              <w:spacing w:after="0" w:line="240" w:lineRule="auto"/>
              <w:jc w:val="center"/>
              <w:rPr>
                <w:rFonts w:ascii="Arial CYR" w:hAnsi="Arial CYR" w:cs="Arial CYR"/>
                <w:b/>
                <w:bCs/>
                <w:sz w:val="18"/>
                <w:szCs w:val="18"/>
                <w:lang w:eastAsia="uk-UA"/>
              </w:rPr>
            </w:pPr>
            <w:r w:rsidRPr="001C7A2A">
              <w:rPr>
                <w:rFonts w:ascii="Arial CYR" w:hAnsi="Arial CYR" w:cs="Arial CYR"/>
                <w:b/>
                <w:bCs/>
                <w:sz w:val="18"/>
                <w:szCs w:val="18"/>
                <w:lang w:eastAsia="uk-UA"/>
              </w:rPr>
              <w:t>25</w:t>
            </w:r>
          </w:p>
        </w:tc>
        <w:tc>
          <w:tcPr>
            <w:tcW w:w="1765" w:type="dxa"/>
            <w:tcBorders>
              <w:top w:val="nil"/>
              <w:left w:val="nil"/>
              <w:bottom w:val="single" w:sz="4" w:space="0" w:color="auto"/>
              <w:right w:val="single" w:sz="4" w:space="0" w:color="auto"/>
            </w:tcBorders>
            <w:shd w:val="clear" w:color="auto" w:fill="auto"/>
            <w:vAlign w:val="center"/>
          </w:tcPr>
          <w:p w14:paraId="3EE89CA5" w14:textId="77777777" w:rsidR="00B616BF" w:rsidRPr="001C7A2A" w:rsidRDefault="00B616BF" w:rsidP="00E93A82">
            <w:pPr>
              <w:spacing w:after="0" w:line="240" w:lineRule="auto"/>
              <w:jc w:val="center"/>
              <w:rPr>
                <w:rFonts w:ascii="Arial CYR" w:hAnsi="Arial CYR" w:cs="Arial CYR"/>
                <w:sz w:val="18"/>
                <w:szCs w:val="18"/>
                <w:lang w:eastAsia="uk-UA"/>
              </w:rPr>
            </w:pPr>
            <w:r w:rsidRPr="001C7A2A">
              <w:rPr>
                <w:rFonts w:ascii="Arial CYR" w:hAnsi="Arial CYR" w:cs="Arial CYR"/>
                <w:sz w:val="18"/>
                <w:szCs w:val="18"/>
                <w:lang w:eastAsia="uk-UA"/>
              </w:rPr>
              <w:t>С1630-2014</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7CCE38CF" w14:textId="77777777" w:rsidR="00B616BF" w:rsidRPr="001C7A2A" w:rsidRDefault="00B616BF" w:rsidP="00E93A82">
            <w:pPr>
              <w:spacing w:after="0" w:line="240" w:lineRule="auto"/>
              <w:rPr>
                <w:rFonts w:ascii="Arial CYR" w:hAnsi="Arial CYR" w:cs="Arial CYR"/>
                <w:sz w:val="18"/>
                <w:szCs w:val="18"/>
                <w:lang w:eastAsia="uk-UA"/>
              </w:rPr>
            </w:pPr>
            <w:r w:rsidRPr="001C7A2A">
              <w:rPr>
                <w:rFonts w:ascii="Arial CYR" w:hAnsi="Arial CYR" w:cs="Arial CYR"/>
                <w:sz w:val="18"/>
                <w:szCs w:val="18"/>
                <w:lang w:eastAsia="uk-UA"/>
              </w:rPr>
              <w:t xml:space="preserve">Крани кульовий фланець/фланець </w:t>
            </w:r>
            <w:proofErr w:type="spellStart"/>
            <w:r w:rsidRPr="001C7A2A">
              <w:rPr>
                <w:rFonts w:ascii="Arial CYR" w:hAnsi="Arial CYR" w:cs="Arial CYR"/>
                <w:sz w:val="18"/>
                <w:szCs w:val="18"/>
                <w:lang w:eastAsia="uk-UA"/>
              </w:rPr>
              <w:t>повнопрохідний</w:t>
            </w:r>
            <w:proofErr w:type="spellEnd"/>
            <w:r w:rsidRPr="001C7A2A">
              <w:rPr>
                <w:rFonts w:ascii="Arial CYR" w:hAnsi="Arial CYR" w:cs="Arial CYR"/>
                <w:sz w:val="18"/>
                <w:szCs w:val="18"/>
                <w:lang w:eastAsia="uk-UA"/>
              </w:rPr>
              <w:t xml:space="preserve"> "BREEZE" діаметр 50 мм</w:t>
            </w:r>
          </w:p>
        </w:tc>
        <w:tc>
          <w:tcPr>
            <w:tcW w:w="1134" w:type="dxa"/>
            <w:tcBorders>
              <w:top w:val="nil"/>
              <w:left w:val="nil"/>
              <w:bottom w:val="single" w:sz="4" w:space="0" w:color="auto"/>
              <w:right w:val="single" w:sz="4" w:space="0" w:color="auto"/>
            </w:tcBorders>
            <w:shd w:val="clear" w:color="auto" w:fill="auto"/>
            <w:noWrap/>
            <w:vAlign w:val="center"/>
          </w:tcPr>
          <w:p w14:paraId="0E66595C" w14:textId="77777777" w:rsidR="00B616BF" w:rsidRPr="001C7A2A" w:rsidRDefault="00B616BF" w:rsidP="00E93A82">
            <w:pPr>
              <w:spacing w:after="0" w:line="240" w:lineRule="auto"/>
              <w:jc w:val="center"/>
              <w:rPr>
                <w:rFonts w:ascii="Arial CYR" w:hAnsi="Arial CYR" w:cs="Arial CYR"/>
                <w:sz w:val="18"/>
                <w:szCs w:val="18"/>
                <w:lang w:eastAsia="uk-UA"/>
              </w:rPr>
            </w:pPr>
            <w:proofErr w:type="spellStart"/>
            <w:r w:rsidRPr="001C7A2A">
              <w:rPr>
                <w:rFonts w:ascii="Arial CYR" w:hAnsi="Arial CYR" w:cs="Arial CYR"/>
                <w:sz w:val="18"/>
                <w:szCs w:val="18"/>
                <w:lang w:eastAsia="uk-UA"/>
              </w:rPr>
              <w:t>шт</w:t>
            </w:r>
            <w:proofErr w:type="spellEnd"/>
          </w:p>
        </w:tc>
        <w:tc>
          <w:tcPr>
            <w:tcW w:w="1134" w:type="dxa"/>
            <w:tcBorders>
              <w:top w:val="nil"/>
              <w:left w:val="nil"/>
              <w:bottom w:val="single" w:sz="4" w:space="0" w:color="auto"/>
              <w:right w:val="single" w:sz="4" w:space="0" w:color="auto"/>
            </w:tcBorders>
            <w:shd w:val="clear" w:color="auto" w:fill="auto"/>
            <w:vAlign w:val="center"/>
          </w:tcPr>
          <w:p w14:paraId="077ED127" w14:textId="77777777" w:rsidR="00B616BF" w:rsidRPr="001C7A2A" w:rsidRDefault="00B616BF" w:rsidP="00E93A82">
            <w:pPr>
              <w:spacing w:after="0" w:line="240" w:lineRule="auto"/>
              <w:jc w:val="center"/>
              <w:rPr>
                <w:rFonts w:ascii="Arial CYR" w:hAnsi="Arial CYR" w:cs="Arial CYR"/>
                <w:sz w:val="16"/>
                <w:szCs w:val="16"/>
                <w:lang w:eastAsia="uk-UA"/>
              </w:rPr>
            </w:pPr>
            <w:r w:rsidRPr="001C7A2A">
              <w:rPr>
                <w:rFonts w:ascii="Arial CYR" w:hAnsi="Arial CYR" w:cs="Arial CYR"/>
                <w:sz w:val="16"/>
                <w:szCs w:val="16"/>
                <w:lang w:eastAsia="uk-UA"/>
              </w:rPr>
              <w:t>1</w:t>
            </w:r>
          </w:p>
        </w:tc>
      </w:tr>
      <w:tr w:rsidR="00B616BF" w:rsidRPr="001C7A2A" w14:paraId="74809E0A"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2338058E" w14:textId="77777777" w:rsidR="00B616BF" w:rsidRPr="001C7A2A" w:rsidRDefault="00B616BF" w:rsidP="00E93A82">
            <w:pPr>
              <w:spacing w:after="0" w:line="240" w:lineRule="auto"/>
              <w:jc w:val="center"/>
              <w:rPr>
                <w:rFonts w:ascii="Arial CYR" w:hAnsi="Arial CYR" w:cs="Arial CYR"/>
                <w:b/>
                <w:bCs/>
                <w:sz w:val="18"/>
                <w:szCs w:val="18"/>
                <w:lang w:eastAsia="uk-UA"/>
              </w:rPr>
            </w:pPr>
            <w:r w:rsidRPr="001C7A2A">
              <w:rPr>
                <w:rFonts w:ascii="Arial CYR" w:hAnsi="Arial CYR" w:cs="Arial CYR"/>
                <w:b/>
                <w:bCs/>
                <w:sz w:val="18"/>
                <w:szCs w:val="18"/>
                <w:lang w:eastAsia="uk-UA"/>
              </w:rPr>
              <w:t>26</w:t>
            </w:r>
          </w:p>
        </w:tc>
        <w:tc>
          <w:tcPr>
            <w:tcW w:w="1765" w:type="dxa"/>
            <w:tcBorders>
              <w:top w:val="nil"/>
              <w:left w:val="nil"/>
              <w:bottom w:val="single" w:sz="4" w:space="0" w:color="auto"/>
              <w:right w:val="single" w:sz="4" w:space="0" w:color="auto"/>
            </w:tcBorders>
            <w:shd w:val="clear" w:color="auto" w:fill="auto"/>
            <w:vAlign w:val="center"/>
          </w:tcPr>
          <w:p w14:paraId="3739E311" w14:textId="77777777" w:rsidR="00B616BF" w:rsidRPr="001C7A2A" w:rsidRDefault="00B616BF" w:rsidP="00E93A82">
            <w:pPr>
              <w:spacing w:after="0" w:line="240" w:lineRule="auto"/>
              <w:jc w:val="center"/>
              <w:rPr>
                <w:rFonts w:ascii="Arial CYR" w:hAnsi="Arial CYR" w:cs="Arial CYR"/>
                <w:sz w:val="18"/>
                <w:szCs w:val="18"/>
                <w:lang w:eastAsia="uk-UA"/>
              </w:rPr>
            </w:pPr>
            <w:r w:rsidRPr="001C7A2A">
              <w:rPr>
                <w:rFonts w:ascii="Arial CYR" w:hAnsi="Arial CYR" w:cs="Arial CYR"/>
                <w:sz w:val="18"/>
                <w:szCs w:val="18"/>
                <w:lang w:eastAsia="uk-UA"/>
              </w:rPr>
              <w:t>С1630-2012</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42C8CBC8" w14:textId="77777777" w:rsidR="00B616BF" w:rsidRPr="001C7A2A" w:rsidRDefault="00B616BF" w:rsidP="00E93A82">
            <w:pPr>
              <w:spacing w:after="0" w:line="240" w:lineRule="auto"/>
              <w:rPr>
                <w:rFonts w:ascii="Arial CYR" w:hAnsi="Arial CYR" w:cs="Arial CYR"/>
                <w:sz w:val="18"/>
                <w:szCs w:val="18"/>
                <w:lang w:eastAsia="uk-UA"/>
              </w:rPr>
            </w:pPr>
            <w:r w:rsidRPr="001C7A2A">
              <w:rPr>
                <w:rFonts w:ascii="Arial CYR" w:hAnsi="Arial CYR" w:cs="Arial CYR"/>
                <w:sz w:val="18"/>
                <w:szCs w:val="18"/>
                <w:lang w:eastAsia="uk-UA"/>
              </w:rPr>
              <w:t xml:space="preserve">Крани кульові фланець/фланець </w:t>
            </w:r>
            <w:proofErr w:type="spellStart"/>
            <w:r w:rsidRPr="001C7A2A">
              <w:rPr>
                <w:rFonts w:ascii="Arial CYR" w:hAnsi="Arial CYR" w:cs="Arial CYR"/>
                <w:sz w:val="18"/>
                <w:szCs w:val="18"/>
                <w:lang w:eastAsia="uk-UA"/>
              </w:rPr>
              <w:t>повнопрохідний</w:t>
            </w:r>
            <w:proofErr w:type="spellEnd"/>
            <w:r w:rsidRPr="001C7A2A">
              <w:rPr>
                <w:rFonts w:ascii="Arial CYR" w:hAnsi="Arial CYR" w:cs="Arial CYR"/>
                <w:sz w:val="18"/>
                <w:szCs w:val="18"/>
                <w:lang w:eastAsia="uk-UA"/>
              </w:rPr>
              <w:t xml:space="preserve"> "BREEZE" діаметр 32 мм</w:t>
            </w:r>
          </w:p>
        </w:tc>
        <w:tc>
          <w:tcPr>
            <w:tcW w:w="1134" w:type="dxa"/>
            <w:tcBorders>
              <w:top w:val="nil"/>
              <w:left w:val="nil"/>
              <w:bottom w:val="single" w:sz="4" w:space="0" w:color="auto"/>
              <w:right w:val="single" w:sz="4" w:space="0" w:color="auto"/>
            </w:tcBorders>
            <w:shd w:val="clear" w:color="auto" w:fill="auto"/>
            <w:noWrap/>
            <w:vAlign w:val="center"/>
          </w:tcPr>
          <w:p w14:paraId="2C3E91DF" w14:textId="77777777" w:rsidR="00B616BF" w:rsidRPr="001C7A2A" w:rsidRDefault="00B616BF" w:rsidP="00E93A82">
            <w:pPr>
              <w:spacing w:after="0" w:line="240" w:lineRule="auto"/>
              <w:jc w:val="center"/>
              <w:rPr>
                <w:rFonts w:ascii="Arial CYR" w:hAnsi="Arial CYR" w:cs="Arial CYR"/>
                <w:sz w:val="18"/>
                <w:szCs w:val="18"/>
                <w:lang w:eastAsia="uk-UA"/>
              </w:rPr>
            </w:pPr>
            <w:proofErr w:type="spellStart"/>
            <w:r w:rsidRPr="001C7A2A">
              <w:rPr>
                <w:rFonts w:ascii="Arial CYR" w:hAnsi="Arial CYR" w:cs="Arial CYR"/>
                <w:sz w:val="18"/>
                <w:szCs w:val="18"/>
                <w:lang w:eastAsia="uk-UA"/>
              </w:rPr>
              <w:t>шт</w:t>
            </w:r>
            <w:proofErr w:type="spellEnd"/>
          </w:p>
        </w:tc>
        <w:tc>
          <w:tcPr>
            <w:tcW w:w="1134" w:type="dxa"/>
            <w:tcBorders>
              <w:top w:val="nil"/>
              <w:left w:val="nil"/>
              <w:bottom w:val="single" w:sz="4" w:space="0" w:color="auto"/>
              <w:right w:val="single" w:sz="4" w:space="0" w:color="auto"/>
            </w:tcBorders>
            <w:shd w:val="clear" w:color="auto" w:fill="auto"/>
            <w:vAlign w:val="center"/>
          </w:tcPr>
          <w:p w14:paraId="776EE629" w14:textId="77777777" w:rsidR="00B616BF" w:rsidRPr="001C7A2A" w:rsidRDefault="00B616BF" w:rsidP="00E93A82">
            <w:pPr>
              <w:spacing w:after="0" w:line="240" w:lineRule="auto"/>
              <w:jc w:val="center"/>
              <w:rPr>
                <w:rFonts w:ascii="Arial CYR" w:hAnsi="Arial CYR" w:cs="Arial CYR"/>
                <w:sz w:val="16"/>
                <w:szCs w:val="16"/>
                <w:lang w:eastAsia="uk-UA"/>
              </w:rPr>
            </w:pPr>
            <w:r w:rsidRPr="001C7A2A">
              <w:rPr>
                <w:rFonts w:ascii="Arial CYR" w:hAnsi="Arial CYR" w:cs="Arial CYR"/>
                <w:sz w:val="16"/>
                <w:szCs w:val="16"/>
                <w:lang w:eastAsia="uk-UA"/>
              </w:rPr>
              <w:t>1</w:t>
            </w:r>
          </w:p>
        </w:tc>
      </w:tr>
      <w:tr w:rsidR="00B616BF" w:rsidRPr="001C7A2A" w14:paraId="138C4778"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053BDC40" w14:textId="77777777" w:rsidR="00B616BF" w:rsidRPr="001C7A2A" w:rsidRDefault="00B616BF" w:rsidP="00E93A82">
            <w:pPr>
              <w:spacing w:after="0" w:line="240" w:lineRule="auto"/>
              <w:jc w:val="center"/>
              <w:rPr>
                <w:rFonts w:ascii="Arial CYR" w:hAnsi="Arial CYR" w:cs="Arial CYR"/>
                <w:b/>
                <w:bCs/>
                <w:sz w:val="18"/>
                <w:szCs w:val="18"/>
                <w:lang w:eastAsia="uk-UA"/>
              </w:rPr>
            </w:pPr>
            <w:r w:rsidRPr="001C7A2A">
              <w:rPr>
                <w:rFonts w:ascii="Arial CYR" w:hAnsi="Arial CYR" w:cs="Arial CYR"/>
                <w:b/>
                <w:bCs/>
                <w:sz w:val="18"/>
                <w:szCs w:val="18"/>
                <w:lang w:eastAsia="uk-UA"/>
              </w:rPr>
              <w:t>27</w:t>
            </w:r>
          </w:p>
        </w:tc>
        <w:tc>
          <w:tcPr>
            <w:tcW w:w="1765" w:type="dxa"/>
            <w:tcBorders>
              <w:top w:val="nil"/>
              <w:left w:val="nil"/>
              <w:bottom w:val="single" w:sz="4" w:space="0" w:color="auto"/>
              <w:right w:val="single" w:sz="4" w:space="0" w:color="auto"/>
            </w:tcBorders>
            <w:shd w:val="clear" w:color="auto" w:fill="auto"/>
            <w:vAlign w:val="center"/>
          </w:tcPr>
          <w:p w14:paraId="647D250A" w14:textId="77777777" w:rsidR="00B616BF" w:rsidRPr="001C7A2A" w:rsidRDefault="00B616BF" w:rsidP="00E93A82">
            <w:pPr>
              <w:spacing w:after="0" w:line="240" w:lineRule="auto"/>
              <w:jc w:val="center"/>
              <w:rPr>
                <w:rFonts w:ascii="Arial CYR" w:hAnsi="Arial CYR" w:cs="Arial CYR"/>
                <w:sz w:val="18"/>
                <w:szCs w:val="18"/>
                <w:lang w:eastAsia="uk-UA"/>
              </w:rPr>
            </w:pPr>
            <w:r w:rsidRPr="001C7A2A">
              <w:rPr>
                <w:rFonts w:ascii="Arial CYR" w:hAnsi="Arial CYR" w:cs="Arial CYR"/>
                <w:sz w:val="18"/>
                <w:szCs w:val="18"/>
                <w:lang w:eastAsia="uk-UA"/>
              </w:rPr>
              <w:t>КБ22-40-1</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3002EDC4" w14:textId="77777777" w:rsidR="00B616BF" w:rsidRPr="001C7A2A" w:rsidRDefault="00B616BF" w:rsidP="00E93A82">
            <w:pPr>
              <w:spacing w:after="0" w:line="240" w:lineRule="auto"/>
              <w:rPr>
                <w:rFonts w:ascii="Arial CYR" w:hAnsi="Arial CYR" w:cs="Arial CYR"/>
                <w:sz w:val="18"/>
                <w:szCs w:val="18"/>
                <w:lang w:eastAsia="uk-UA"/>
              </w:rPr>
            </w:pPr>
            <w:r w:rsidRPr="001C7A2A">
              <w:rPr>
                <w:rFonts w:ascii="Arial CYR" w:hAnsi="Arial CYR" w:cs="Arial CYR"/>
                <w:sz w:val="18"/>
                <w:szCs w:val="18"/>
                <w:lang w:eastAsia="uk-UA"/>
              </w:rPr>
              <w:t>Приварювання фланців до сталевих трубопроводів діаметром 50 мм</w:t>
            </w:r>
          </w:p>
        </w:tc>
        <w:tc>
          <w:tcPr>
            <w:tcW w:w="1134" w:type="dxa"/>
            <w:tcBorders>
              <w:top w:val="nil"/>
              <w:left w:val="nil"/>
              <w:bottom w:val="single" w:sz="4" w:space="0" w:color="auto"/>
              <w:right w:val="single" w:sz="4" w:space="0" w:color="auto"/>
            </w:tcBorders>
            <w:shd w:val="clear" w:color="auto" w:fill="auto"/>
            <w:noWrap/>
            <w:vAlign w:val="center"/>
          </w:tcPr>
          <w:p w14:paraId="7B6838B7" w14:textId="77777777" w:rsidR="00B616BF" w:rsidRPr="001C7A2A" w:rsidRDefault="00B616BF" w:rsidP="00E93A82">
            <w:pPr>
              <w:spacing w:after="0" w:line="240" w:lineRule="auto"/>
              <w:jc w:val="center"/>
              <w:rPr>
                <w:rFonts w:ascii="Arial CYR" w:hAnsi="Arial CYR" w:cs="Arial CYR"/>
                <w:sz w:val="18"/>
                <w:szCs w:val="18"/>
                <w:lang w:eastAsia="uk-UA"/>
              </w:rPr>
            </w:pPr>
            <w:r w:rsidRPr="001C7A2A">
              <w:rPr>
                <w:rFonts w:ascii="Arial CYR" w:hAnsi="Arial CYR" w:cs="Arial CYR"/>
                <w:sz w:val="18"/>
                <w:szCs w:val="18"/>
                <w:lang w:eastAsia="uk-UA"/>
              </w:rPr>
              <w:t>фланець</w:t>
            </w:r>
          </w:p>
        </w:tc>
        <w:tc>
          <w:tcPr>
            <w:tcW w:w="1134" w:type="dxa"/>
            <w:tcBorders>
              <w:top w:val="nil"/>
              <w:left w:val="nil"/>
              <w:bottom w:val="single" w:sz="4" w:space="0" w:color="auto"/>
              <w:right w:val="single" w:sz="4" w:space="0" w:color="auto"/>
            </w:tcBorders>
            <w:shd w:val="clear" w:color="auto" w:fill="auto"/>
            <w:vAlign w:val="center"/>
          </w:tcPr>
          <w:p w14:paraId="6854AD61" w14:textId="77777777" w:rsidR="00B616BF" w:rsidRPr="001C7A2A" w:rsidRDefault="00B616BF" w:rsidP="00E93A82">
            <w:pPr>
              <w:spacing w:after="0" w:line="240" w:lineRule="auto"/>
              <w:jc w:val="center"/>
              <w:rPr>
                <w:rFonts w:ascii="Arial CYR" w:hAnsi="Arial CYR" w:cs="Arial CYR"/>
                <w:sz w:val="16"/>
                <w:szCs w:val="16"/>
                <w:lang w:eastAsia="uk-UA"/>
              </w:rPr>
            </w:pPr>
            <w:r w:rsidRPr="001C7A2A">
              <w:rPr>
                <w:rFonts w:ascii="Arial CYR" w:hAnsi="Arial CYR" w:cs="Arial CYR"/>
                <w:sz w:val="16"/>
                <w:szCs w:val="16"/>
                <w:lang w:eastAsia="uk-UA"/>
              </w:rPr>
              <w:t>4</w:t>
            </w:r>
          </w:p>
        </w:tc>
      </w:tr>
      <w:tr w:rsidR="00B616BF" w:rsidRPr="001C7A2A" w14:paraId="400B3DAD"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079E8949" w14:textId="77777777" w:rsidR="00B616BF" w:rsidRPr="001C7A2A" w:rsidRDefault="00B616BF" w:rsidP="00E93A82">
            <w:pPr>
              <w:spacing w:after="0" w:line="240" w:lineRule="auto"/>
              <w:jc w:val="center"/>
              <w:rPr>
                <w:rFonts w:ascii="Arial CYR" w:hAnsi="Arial CYR" w:cs="Arial CYR"/>
                <w:b/>
                <w:bCs/>
                <w:sz w:val="18"/>
                <w:szCs w:val="18"/>
                <w:lang w:eastAsia="uk-UA"/>
              </w:rPr>
            </w:pPr>
            <w:r w:rsidRPr="001C7A2A">
              <w:rPr>
                <w:rFonts w:ascii="Arial CYR" w:hAnsi="Arial CYR" w:cs="Arial CYR"/>
                <w:b/>
                <w:bCs/>
                <w:sz w:val="18"/>
                <w:szCs w:val="18"/>
                <w:lang w:eastAsia="uk-UA"/>
              </w:rPr>
              <w:t>28</w:t>
            </w:r>
          </w:p>
        </w:tc>
        <w:tc>
          <w:tcPr>
            <w:tcW w:w="1765" w:type="dxa"/>
            <w:tcBorders>
              <w:top w:val="nil"/>
              <w:left w:val="nil"/>
              <w:bottom w:val="single" w:sz="4" w:space="0" w:color="auto"/>
              <w:right w:val="single" w:sz="4" w:space="0" w:color="auto"/>
            </w:tcBorders>
            <w:shd w:val="clear" w:color="auto" w:fill="auto"/>
            <w:vAlign w:val="center"/>
          </w:tcPr>
          <w:p w14:paraId="68055BF5" w14:textId="77777777" w:rsidR="00B616BF" w:rsidRPr="001C7A2A" w:rsidRDefault="00B616BF" w:rsidP="00E93A82">
            <w:pPr>
              <w:spacing w:after="0" w:line="240" w:lineRule="auto"/>
              <w:jc w:val="center"/>
              <w:rPr>
                <w:rFonts w:ascii="Arial CYR" w:hAnsi="Arial CYR" w:cs="Arial CYR"/>
                <w:sz w:val="18"/>
                <w:szCs w:val="18"/>
                <w:lang w:eastAsia="uk-UA"/>
              </w:rPr>
            </w:pPr>
            <w:r w:rsidRPr="001C7A2A">
              <w:rPr>
                <w:rFonts w:ascii="Arial CYR" w:hAnsi="Arial CYR" w:cs="Arial CYR"/>
                <w:sz w:val="18"/>
                <w:szCs w:val="18"/>
                <w:lang w:eastAsia="uk-UA"/>
              </w:rPr>
              <w:t>С1533-7</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30A5A6D0" w14:textId="77777777" w:rsidR="00B616BF" w:rsidRPr="001C7A2A" w:rsidRDefault="00B616BF" w:rsidP="00E93A82">
            <w:pPr>
              <w:spacing w:after="0" w:line="240" w:lineRule="auto"/>
              <w:rPr>
                <w:rFonts w:ascii="Arial CYR" w:hAnsi="Arial CYR" w:cs="Arial CYR"/>
                <w:sz w:val="18"/>
                <w:szCs w:val="18"/>
                <w:lang w:eastAsia="uk-UA"/>
              </w:rPr>
            </w:pPr>
            <w:r w:rsidRPr="001C7A2A">
              <w:rPr>
                <w:rFonts w:ascii="Arial CYR" w:hAnsi="Arial CYR" w:cs="Arial CYR"/>
                <w:sz w:val="18"/>
                <w:szCs w:val="18"/>
                <w:lang w:eastAsia="uk-UA"/>
              </w:rPr>
              <w:t xml:space="preserve">Фланці з вуглецевої сталі ВСт3сп2,3 плоскі приварні із з'єднувальним виступом, </w:t>
            </w:r>
            <w:proofErr w:type="spellStart"/>
            <w:r w:rsidRPr="001C7A2A">
              <w:rPr>
                <w:rFonts w:ascii="Arial CYR" w:hAnsi="Arial CYR" w:cs="Arial CYR"/>
                <w:sz w:val="18"/>
                <w:szCs w:val="18"/>
                <w:lang w:eastAsia="uk-UA"/>
              </w:rPr>
              <w:t>Ру</w:t>
            </w:r>
            <w:proofErr w:type="spellEnd"/>
            <w:r w:rsidRPr="001C7A2A">
              <w:rPr>
                <w:rFonts w:ascii="Arial CYR" w:hAnsi="Arial CYR" w:cs="Arial CYR"/>
                <w:sz w:val="18"/>
                <w:szCs w:val="18"/>
                <w:lang w:eastAsia="uk-UA"/>
              </w:rPr>
              <w:t xml:space="preserve"> 0,1 та 0,25 МПа [1 та 2,5 </w:t>
            </w:r>
            <w:proofErr w:type="spellStart"/>
            <w:r w:rsidRPr="001C7A2A">
              <w:rPr>
                <w:rFonts w:ascii="Arial CYR" w:hAnsi="Arial CYR" w:cs="Arial CYR"/>
                <w:sz w:val="18"/>
                <w:szCs w:val="18"/>
                <w:lang w:eastAsia="uk-UA"/>
              </w:rPr>
              <w:t>кгс</w:t>
            </w:r>
            <w:proofErr w:type="spellEnd"/>
            <w:r w:rsidRPr="001C7A2A">
              <w:rPr>
                <w:rFonts w:ascii="Arial CYR" w:hAnsi="Arial CYR" w:cs="Arial CYR"/>
                <w:sz w:val="18"/>
                <w:szCs w:val="18"/>
                <w:lang w:eastAsia="uk-UA"/>
              </w:rPr>
              <w:t>/см2], діаметр умовного проходу 50 мм</w:t>
            </w:r>
          </w:p>
        </w:tc>
        <w:tc>
          <w:tcPr>
            <w:tcW w:w="1134" w:type="dxa"/>
            <w:tcBorders>
              <w:top w:val="nil"/>
              <w:left w:val="nil"/>
              <w:bottom w:val="single" w:sz="4" w:space="0" w:color="auto"/>
              <w:right w:val="single" w:sz="4" w:space="0" w:color="auto"/>
            </w:tcBorders>
            <w:shd w:val="clear" w:color="auto" w:fill="auto"/>
            <w:noWrap/>
            <w:vAlign w:val="center"/>
          </w:tcPr>
          <w:p w14:paraId="5DFD471D" w14:textId="77777777" w:rsidR="00B616BF" w:rsidRPr="001C7A2A" w:rsidRDefault="00B616BF" w:rsidP="00E93A82">
            <w:pPr>
              <w:spacing w:after="0" w:line="240" w:lineRule="auto"/>
              <w:jc w:val="center"/>
              <w:rPr>
                <w:rFonts w:ascii="Arial CYR" w:hAnsi="Arial CYR" w:cs="Arial CYR"/>
                <w:sz w:val="18"/>
                <w:szCs w:val="18"/>
                <w:lang w:eastAsia="uk-UA"/>
              </w:rPr>
            </w:pPr>
            <w:proofErr w:type="spellStart"/>
            <w:r w:rsidRPr="001C7A2A">
              <w:rPr>
                <w:rFonts w:ascii="Arial CYR" w:hAnsi="Arial CYR" w:cs="Arial CYR"/>
                <w:sz w:val="18"/>
                <w:szCs w:val="18"/>
                <w:lang w:eastAsia="uk-UA"/>
              </w:rPr>
              <w:t>шт</w:t>
            </w:r>
            <w:proofErr w:type="spellEnd"/>
          </w:p>
        </w:tc>
        <w:tc>
          <w:tcPr>
            <w:tcW w:w="1134" w:type="dxa"/>
            <w:tcBorders>
              <w:top w:val="nil"/>
              <w:left w:val="nil"/>
              <w:bottom w:val="single" w:sz="4" w:space="0" w:color="auto"/>
              <w:right w:val="single" w:sz="4" w:space="0" w:color="auto"/>
            </w:tcBorders>
            <w:shd w:val="clear" w:color="auto" w:fill="auto"/>
            <w:vAlign w:val="center"/>
          </w:tcPr>
          <w:p w14:paraId="589DFD4C" w14:textId="77777777" w:rsidR="00B616BF" w:rsidRPr="001C7A2A" w:rsidRDefault="00B616BF" w:rsidP="00E93A82">
            <w:pPr>
              <w:spacing w:after="0" w:line="240" w:lineRule="auto"/>
              <w:jc w:val="center"/>
              <w:rPr>
                <w:rFonts w:ascii="Arial CYR" w:hAnsi="Arial CYR" w:cs="Arial CYR"/>
                <w:sz w:val="16"/>
                <w:szCs w:val="16"/>
                <w:lang w:eastAsia="uk-UA"/>
              </w:rPr>
            </w:pPr>
            <w:r w:rsidRPr="001C7A2A">
              <w:rPr>
                <w:rFonts w:ascii="Arial CYR" w:hAnsi="Arial CYR" w:cs="Arial CYR"/>
                <w:sz w:val="16"/>
                <w:szCs w:val="16"/>
                <w:lang w:eastAsia="uk-UA"/>
              </w:rPr>
              <w:t>2</w:t>
            </w:r>
          </w:p>
        </w:tc>
      </w:tr>
      <w:tr w:rsidR="00B616BF" w:rsidRPr="001C7A2A" w14:paraId="2506E95C" w14:textId="77777777" w:rsidTr="00E93A82">
        <w:trPr>
          <w:trHeight w:val="281"/>
        </w:trPr>
        <w:tc>
          <w:tcPr>
            <w:tcW w:w="704" w:type="dxa"/>
            <w:tcBorders>
              <w:top w:val="nil"/>
              <w:left w:val="single" w:sz="4" w:space="0" w:color="auto"/>
              <w:bottom w:val="single" w:sz="4" w:space="0" w:color="auto"/>
              <w:right w:val="single" w:sz="4" w:space="0" w:color="auto"/>
            </w:tcBorders>
            <w:shd w:val="clear" w:color="auto" w:fill="auto"/>
            <w:noWrap/>
            <w:vAlign w:val="center"/>
          </w:tcPr>
          <w:p w14:paraId="0A49F35D" w14:textId="77777777" w:rsidR="00B616BF" w:rsidRPr="001C7A2A" w:rsidRDefault="00B616BF" w:rsidP="00E93A82">
            <w:pPr>
              <w:spacing w:after="0" w:line="240" w:lineRule="auto"/>
              <w:jc w:val="center"/>
              <w:rPr>
                <w:rFonts w:ascii="Arial CYR" w:hAnsi="Arial CYR" w:cs="Arial CYR"/>
                <w:b/>
                <w:bCs/>
                <w:sz w:val="18"/>
                <w:szCs w:val="18"/>
                <w:lang w:eastAsia="uk-UA"/>
              </w:rPr>
            </w:pPr>
            <w:r w:rsidRPr="001C7A2A">
              <w:rPr>
                <w:rFonts w:ascii="Arial CYR" w:hAnsi="Arial CYR" w:cs="Arial CYR"/>
                <w:b/>
                <w:bCs/>
                <w:sz w:val="18"/>
                <w:szCs w:val="18"/>
                <w:lang w:eastAsia="uk-UA"/>
              </w:rPr>
              <w:t>29</w:t>
            </w:r>
          </w:p>
        </w:tc>
        <w:tc>
          <w:tcPr>
            <w:tcW w:w="1765" w:type="dxa"/>
            <w:tcBorders>
              <w:top w:val="nil"/>
              <w:left w:val="nil"/>
              <w:bottom w:val="single" w:sz="4" w:space="0" w:color="auto"/>
              <w:right w:val="single" w:sz="4" w:space="0" w:color="auto"/>
            </w:tcBorders>
            <w:shd w:val="clear" w:color="auto" w:fill="auto"/>
            <w:vAlign w:val="center"/>
          </w:tcPr>
          <w:p w14:paraId="5209DE46" w14:textId="77777777" w:rsidR="00B616BF" w:rsidRPr="001C7A2A" w:rsidRDefault="00B616BF" w:rsidP="00E93A82">
            <w:pPr>
              <w:spacing w:after="0" w:line="240" w:lineRule="auto"/>
              <w:jc w:val="center"/>
              <w:rPr>
                <w:rFonts w:ascii="Arial CYR" w:hAnsi="Arial CYR" w:cs="Arial CYR"/>
                <w:sz w:val="18"/>
                <w:szCs w:val="18"/>
                <w:lang w:eastAsia="uk-UA"/>
              </w:rPr>
            </w:pPr>
            <w:r w:rsidRPr="001C7A2A">
              <w:rPr>
                <w:rFonts w:ascii="Arial CYR" w:hAnsi="Arial CYR" w:cs="Arial CYR"/>
                <w:sz w:val="18"/>
                <w:szCs w:val="18"/>
                <w:lang w:eastAsia="uk-UA"/>
              </w:rPr>
              <w:t>С115-127-1</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5FA0F2B4" w14:textId="77777777" w:rsidR="00B616BF" w:rsidRPr="001C7A2A" w:rsidRDefault="00B616BF" w:rsidP="00E93A82">
            <w:pPr>
              <w:spacing w:after="0" w:line="240" w:lineRule="auto"/>
              <w:rPr>
                <w:rFonts w:ascii="Arial CYR" w:hAnsi="Arial CYR" w:cs="Arial CYR"/>
                <w:sz w:val="18"/>
                <w:szCs w:val="18"/>
                <w:lang w:eastAsia="uk-UA"/>
              </w:rPr>
            </w:pPr>
            <w:r w:rsidRPr="001C7A2A">
              <w:rPr>
                <w:rFonts w:ascii="Arial CYR" w:hAnsi="Arial CYR" w:cs="Arial CYR"/>
                <w:sz w:val="18"/>
                <w:szCs w:val="18"/>
                <w:lang w:eastAsia="uk-UA"/>
              </w:rPr>
              <w:t xml:space="preserve">Прокладки </w:t>
            </w:r>
            <w:proofErr w:type="spellStart"/>
            <w:r w:rsidRPr="001C7A2A">
              <w:rPr>
                <w:rFonts w:ascii="Arial CYR" w:hAnsi="Arial CYR" w:cs="Arial CYR"/>
                <w:sz w:val="18"/>
                <w:szCs w:val="18"/>
                <w:lang w:eastAsia="uk-UA"/>
              </w:rPr>
              <w:t>біконітові</w:t>
            </w:r>
            <w:proofErr w:type="spellEnd"/>
            <w:r w:rsidRPr="001C7A2A">
              <w:rPr>
                <w:rFonts w:ascii="Arial CYR" w:hAnsi="Arial CYR" w:cs="Arial CYR"/>
                <w:sz w:val="18"/>
                <w:szCs w:val="18"/>
                <w:lang w:eastAsia="uk-UA"/>
              </w:rPr>
              <w:t xml:space="preserve"> діаметр 50 мм</w:t>
            </w:r>
          </w:p>
        </w:tc>
        <w:tc>
          <w:tcPr>
            <w:tcW w:w="1134" w:type="dxa"/>
            <w:tcBorders>
              <w:top w:val="nil"/>
              <w:left w:val="nil"/>
              <w:bottom w:val="single" w:sz="4" w:space="0" w:color="auto"/>
              <w:right w:val="single" w:sz="4" w:space="0" w:color="auto"/>
            </w:tcBorders>
            <w:shd w:val="clear" w:color="auto" w:fill="auto"/>
            <w:noWrap/>
            <w:vAlign w:val="center"/>
          </w:tcPr>
          <w:p w14:paraId="3C8BC3F9" w14:textId="77777777" w:rsidR="00B616BF" w:rsidRPr="001C7A2A" w:rsidRDefault="00B616BF" w:rsidP="00E93A82">
            <w:pPr>
              <w:spacing w:after="0" w:line="240" w:lineRule="auto"/>
              <w:jc w:val="center"/>
              <w:rPr>
                <w:rFonts w:ascii="Arial CYR" w:hAnsi="Arial CYR" w:cs="Arial CYR"/>
                <w:sz w:val="18"/>
                <w:szCs w:val="18"/>
                <w:lang w:eastAsia="uk-UA"/>
              </w:rPr>
            </w:pPr>
            <w:proofErr w:type="spellStart"/>
            <w:r w:rsidRPr="001C7A2A">
              <w:rPr>
                <w:rFonts w:ascii="Arial CYR" w:hAnsi="Arial CYR" w:cs="Arial CYR"/>
                <w:sz w:val="18"/>
                <w:szCs w:val="18"/>
                <w:lang w:eastAsia="uk-UA"/>
              </w:rPr>
              <w:t>шт</w:t>
            </w:r>
            <w:proofErr w:type="spellEnd"/>
          </w:p>
        </w:tc>
        <w:tc>
          <w:tcPr>
            <w:tcW w:w="1134" w:type="dxa"/>
            <w:tcBorders>
              <w:top w:val="nil"/>
              <w:left w:val="nil"/>
              <w:bottom w:val="single" w:sz="4" w:space="0" w:color="auto"/>
              <w:right w:val="single" w:sz="4" w:space="0" w:color="auto"/>
            </w:tcBorders>
            <w:shd w:val="clear" w:color="auto" w:fill="auto"/>
            <w:vAlign w:val="center"/>
          </w:tcPr>
          <w:p w14:paraId="58EA0677" w14:textId="77777777" w:rsidR="00B616BF" w:rsidRPr="001C7A2A" w:rsidRDefault="00B616BF" w:rsidP="00E93A82">
            <w:pPr>
              <w:spacing w:after="0" w:line="240" w:lineRule="auto"/>
              <w:jc w:val="center"/>
              <w:rPr>
                <w:rFonts w:ascii="Arial CYR" w:hAnsi="Arial CYR" w:cs="Arial CYR"/>
                <w:sz w:val="16"/>
                <w:szCs w:val="16"/>
                <w:lang w:eastAsia="uk-UA"/>
              </w:rPr>
            </w:pPr>
            <w:r w:rsidRPr="001C7A2A">
              <w:rPr>
                <w:rFonts w:ascii="Arial CYR" w:hAnsi="Arial CYR" w:cs="Arial CYR"/>
                <w:sz w:val="16"/>
                <w:szCs w:val="16"/>
                <w:lang w:eastAsia="uk-UA"/>
              </w:rPr>
              <w:t>2</w:t>
            </w:r>
          </w:p>
        </w:tc>
      </w:tr>
      <w:tr w:rsidR="00B616BF" w:rsidRPr="001C7A2A" w14:paraId="68C25855"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15333801" w14:textId="77777777" w:rsidR="00B616BF" w:rsidRPr="001C7A2A" w:rsidRDefault="00B616BF" w:rsidP="00E93A82">
            <w:pPr>
              <w:spacing w:after="0" w:line="240" w:lineRule="auto"/>
              <w:jc w:val="center"/>
              <w:rPr>
                <w:rFonts w:ascii="Arial CYR" w:hAnsi="Arial CYR" w:cs="Arial CYR"/>
                <w:b/>
                <w:bCs/>
                <w:sz w:val="18"/>
                <w:szCs w:val="18"/>
                <w:lang w:eastAsia="uk-UA"/>
              </w:rPr>
            </w:pPr>
            <w:r w:rsidRPr="001C7A2A">
              <w:rPr>
                <w:rFonts w:ascii="Arial CYR" w:hAnsi="Arial CYR" w:cs="Arial CYR"/>
                <w:b/>
                <w:bCs/>
                <w:sz w:val="18"/>
                <w:szCs w:val="18"/>
                <w:lang w:eastAsia="uk-UA"/>
              </w:rPr>
              <w:t>30</w:t>
            </w:r>
          </w:p>
        </w:tc>
        <w:tc>
          <w:tcPr>
            <w:tcW w:w="1765" w:type="dxa"/>
            <w:tcBorders>
              <w:top w:val="nil"/>
              <w:left w:val="nil"/>
              <w:bottom w:val="single" w:sz="4" w:space="0" w:color="auto"/>
              <w:right w:val="single" w:sz="4" w:space="0" w:color="auto"/>
            </w:tcBorders>
            <w:shd w:val="clear" w:color="auto" w:fill="auto"/>
            <w:vAlign w:val="center"/>
          </w:tcPr>
          <w:p w14:paraId="68F84013" w14:textId="77777777" w:rsidR="00B616BF" w:rsidRPr="001C7A2A" w:rsidRDefault="00B616BF" w:rsidP="00E93A82">
            <w:pPr>
              <w:spacing w:after="0" w:line="240" w:lineRule="auto"/>
              <w:jc w:val="center"/>
              <w:rPr>
                <w:rFonts w:ascii="Arial CYR" w:hAnsi="Arial CYR" w:cs="Arial CYR"/>
                <w:sz w:val="18"/>
                <w:szCs w:val="18"/>
                <w:lang w:eastAsia="uk-UA"/>
              </w:rPr>
            </w:pPr>
            <w:r w:rsidRPr="001C7A2A">
              <w:rPr>
                <w:rFonts w:ascii="Arial CYR" w:hAnsi="Arial CYR" w:cs="Arial CYR"/>
                <w:sz w:val="18"/>
                <w:szCs w:val="18"/>
                <w:lang w:eastAsia="uk-UA"/>
              </w:rPr>
              <w:t>С1533-5</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16BEFE35" w14:textId="77777777" w:rsidR="00B616BF" w:rsidRPr="001C7A2A" w:rsidRDefault="00B616BF" w:rsidP="00E93A82">
            <w:pPr>
              <w:spacing w:after="0" w:line="240" w:lineRule="auto"/>
              <w:rPr>
                <w:rFonts w:ascii="Arial CYR" w:hAnsi="Arial CYR" w:cs="Arial CYR"/>
                <w:sz w:val="18"/>
                <w:szCs w:val="18"/>
                <w:lang w:eastAsia="uk-UA"/>
              </w:rPr>
            </w:pPr>
            <w:r w:rsidRPr="001C7A2A">
              <w:rPr>
                <w:rFonts w:ascii="Arial CYR" w:hAnsi="Arial CYR" w:cs="Arial CYR"/>
                <w:sz w:val="18"/>
                <w:szCs w:val="18"/>
                <w:lang w:eastAsia="uk-UA"/>
              </w:rPr>
              <w:t xml:space="preserve">Фланці з вуглецевої сталі ВСт3сп2,3 плоскі приварні із з'єднувальним виступом, </w:t>
            </w:r>
            <w:proofErr w:type="spellStart"/>
            <w:r w:rsidRPr="001C7A2A">
              <w:rPr>
                <w:rFonts w:ascii="Arial CYR" w:hAnsi="Arial CYR" w:cs="Arial CYR"/>
                <w:sz w:val="18"/>
                <w:szCs w:val="18"/>
                <w:lang w:eastAsia="uk-UA"/>
              </w:rPr>
              <w:t>Ру</w:t>
            </w:r>
            <w:proofErr w:type="spellEnd"/>
            <w:r w:rsidRPr="001C7A2A">
              <w:rPr>
                <w:rFonts w:ascii="Arial CYR" w:hAnsi="Arial CYR" w:cs="Arial CYR"/>
                <w:sz w:val="18"/>
                <w:szCs w:val="18"/>
                <w:lang w:eastAsia="uk-UA"/>
              </w:rPr>
              <w:t xml:space="preserve"> 0,1 та 0,25 МПа [1 та 2,5 </w:t>
            </w:r>
            <w:proofErr w:type="spellStart"/>
            <w:r w:rsidRPr="001C7A2A">
              <w:rPr>
                <w:rFonts w:ascii="Arial CYR" w:hAnsi="Arial CYR" w:cs="Arial CYR"/>
                <w:sz w:val="18"/>
                <w:szCs w:val="18"/>
                <w:lang w:eastAsia="uk-UA"/>
              </w:rPr>
              <w:t>кгс</w:t>
            </w:r>
            <w:proofErr w:type="spellEnd"/>
            <w:r w:rsidRPr="001C7A2A">
              <w:rPr>
                <w:rFonts w:ascii="Arial CYR" w:hAnsi="Arial CYR" w:cs="Arial CYR"/>
                <w:sz w:val="18"/>
                <w:szCs w:val="18"/>
                <w:lang w:eastAsia="uk-UA"/>
              </w:rPr>
              <w:t>/см2], діаметр умовного проходу 32 мм</w:t>
            </w:r>
          </w:p>
        </w:tc>
        <w:tc>
          <w:tcPr>
            <w:tcW w:w="1134" w:type="dxa"/>
            <w:tcBorders>
              <w:top w:val="nil"/>
              <w:left w:val="nil"/>
              <w:bottom w:val="single" w:sz="4" w:space="0" w:color="auto"/>
              <w:right w:val="single" w:sz="4" w:space="0" w:color="auto"/>
            </w:tcBorders>
            <w:shd w:val="clear" w:color="auto" w:fill="auto"/>
            <w:noWrap/>
            <w:vAlign w:val="center"/>
          </w:tcPr>
          <w:p w14:paraId="382B00E9" w14:textId="77777777" w:rsidR="00B616BF" w:rsidRPr="001C7A2A" w:rsidRDefault="00B616BF" w:rsidP="00E93A82">
            <w:pPr>
              <w:spacing w:after="0" w:line="240" w:lineRule="auto"/>
              <w:jc w:val="center"/>
              <w:rPr>
                <w:rFonts w:ascii="Arial CYR" w:hAnsi="Arial CYR" w:cs="Arial CYR"/>
                <w:sz w:val="18"/>
                <w:szCs w:val="18"/>
                <w:lang w:eastAsia="uk-UA"/>
              </w:rPr>
            </w:pPr>
            <w:proofErr w:type="spellStart"/>
            <w:r w:rsidRPr="001C7A2A">
              <w:rPr>
                <w:rFonts w:ascii="Arial CYR" w:hAnsi="Arial CYR" w:cs="Arial CYR"/>
                <w:sz w:val="18"/>
                <w:szCs w:val="18"/>
                <w:lang w:eastAsia="uk-UA"/>
              </w:rPr>
              <w:t>шт</w:t>
            </w:r>
            <w:proofErr w:type="spellEnd"/>
          </w:p>
        </w:tc>
        <w:tc>
          <w:tcPr>
            <w:tcW w:w="1134" w:type="dxa"/>
            <w:tcBorders>
              <w:top w:val="nil"/>
              <w:left w:val="nil"/>
              <w:bottom w:val="single" w:sz="4" w:space="0" w:color="auto"/>
              <w:right w:val="single" w:sz="4" w:space="0" w:color="auto"/>
            </w:tcBorders>
            <w:shd w:val="clear" w:color="auto" w:fill="auto"/>
            <w:vAlign w:val="center"/>
          </w:tcPr>
          <w:p w14:paraId="64CEB353" w14:textId="77777777" w:rsidR="00B616BF" w:rsidRPr="001C7A2A" w:rsidRDefault="00B616BF" w:rsidP="00E93A82">
            <w:pPr>
              <w:spacing w:after="0" w:line="240" w:lineRule="auto"/>
              <w:jc w:val="center"/>
              <w:rPr>
                <w:rFonts w:ascii="Arial CYR" w:hAnsi="Arial CYR" w:cs="Arial CYR"/>
                <w:sz w:val="16"/>
                <w:szCs w:val="16"/>
                <w:lang w:eastAsia="uk-UA"/>
              </w:rPr>
            </w:pPr>
            <w:r w:rsidRPr="001C7A2A">
              <w:rPr>
                <w:rFonts w:ascii="Arial CYR" w:hAnsi="Arial CYR" w:cs="Arial CYR"/>
                <w:sz w:val="16"/>
                <w:szCs w:val="16"/>
                <w:lang w:eastAsia="uk-UA"/>
              </w:rPr>
              <w:t>2</w:t>
            </w:r>
          </w:p>
        </w:tc>
      </w:tr>
      <w:tr w:rsidR="00B616BF" w:rsidRPr="001C7A2A" w14:paraId="20F3DC9F"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02C3A547" w14:textId="77777777" w:rsidR="00B616BF" w:rsidRPr="001C7A2A" w:rsidRDefault="00B616BF" w:rsidP="00E93A82">
            <w:pPr>
              <w:spacing w:after="0" w:line="240" w:lineRule="auto"/>
              <w:jc w:val="center"/>
              <w:rPr>
                <w:rFonts w:ascii="Arial CYR" w:hAnsi="Arial CYR" w:cs="Arial CYR"/>
                <w:b/>
                <w:bCs/>
                <w:sz w:val="18"/>
                <w:szCs w:val="18"/>
                <w:lang w:eastAsia="uk-UA"/>
              </w:rPr>
            </w:pPr>
            <w:r w:rsidRPr="001C7A2A">
              <w:rPr>
                <w:rFonts w:ascii="Arial CYR" w:hAnsi="Arial CYR" w:cs="Arial CYR"/>
                <w:b/>
                <w:bCs/>
                <w:sz w:val="18"/>
                <w:szCs w:val="18"/>
                <w:lang w:eastAsia="uk-UA"/>
              </w:rPr>
              <w:t>31</w:t>
            </w:r>
          </w:p>
        </w:tc>
        <w:tc>
          <w:tcPr>
            <w:tcW w:w="1765" w:type="dxa"/>
            <w:tcBorders>
              <w:top w:val="nil"/>
              <w:left w:val="nil"/>
              <w:bottom w:val="single" w:sz="4" w:space="0" w:color="auto"/>
              <w:right w:val="single" w:sz="4" w:space="0" w:color="auto"/>
            </w:tcBorders>
            <w:shd w:val="clear" w:color="auto" w:fill="auto"/>
            <w:vAlign w:val="center"/>
          </w:tcPr>
          <w:p w14:paraId="26A83397" w14:textId="77777777" w:rsidR="00B616BF" w:rsidRPr="001C7A2A" w:rsidRDefault="00B616BF" w:rsidP="00E93A82">
            <w:pPr>
              <w:spacing w:after="0" w:line="240" w:lineRule="auto"/>
              <w:jc w:val="center"/>
              <w:rPr>
                <w:rFonts w:ascii="Arial CYR" w:hAnsi="Arial CYR" w:cs="Arial CYR"/>
                <w:sz w:val="18"/>
                <w:szCs w:val="18"/>
                <w:lang w:eastAsia="uk-UA"/>
              </w:rPr>
            </w:pPr>
            <w:r w:rsidRPr="001C7A2A">
              <w:rPr>
                <w:rFonts w:ascii="Arial CYR" w:hAnsi="Arial CYR" w:cs="Arial CYR"/>
                <w:sz w:val="18"/>
                <w:szCs w:val="18"/>
                <w:lang w:eastAsia="uk-UA"/>
              </w:rPr>
              <w:t>С115-127-1</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1DCFF470" w14:textId="77777777" w:rsidR="00B616BF" w:rsidRPr="001C7A2A" w:rsidRDefault="00B616BF" w:rsidP="00E93A82">
            <w:pPr>
              <w:spacing w:after="0" w:line="240" w:lineRule="auto"/>
              <w:rPr>
                <w:rFonts w:ascii="Arial CYR" w:hAnsi="Arial CYR" w:cs="Arial CYR"/>
                <w:sz w:val="18"/>
                <w:szCs w:val="18"/>
                <w:lang w:eastAsia="uk-UA"/>
              </w:rPr>
            </w:pPr>
            <w:r w:rsidRPr="001C7A2A">
              <w:rPr>
                <w:rFonts w:ascii="Arial CYR" w:hAnsi="Arial CYR" w:cs="Arial CYR"/>
                <w:sz w:val="18"/>
                <w:szCs w:val="18"/>
                <w:lang w:eastAsia="uk-UA"/>
              </w:rPr>
              <w:t xml:space="preserve">Прокладки </w:t>
            </w:r>
            <w:proofErr w:type="spellStart"/>
            <w:r w:rsidRPr="001C7A2A">
              <w:rPr>
                <w:rFonts w:ascii="Arial CYR" w:hAnsi="Arial CYR" w:cs="Arial CYR"/>
                <w:sz w:val="18"/>
                <w:szCs w:val="18"/>
                <w:lang w:eastAsia="uk-UA"/>
              </w:rPr>
              <w:t>біконітові</w:t>
            </w:r>
            <w:proofErr w:type="spellEnd"/>
            <w:r w:rsidRPr="001C7A2A">
              <w:rPr>
                <w:rFonts w:ascii="Arial CYR" w:hAnsi="Arial CYR" w:cs="Arial CYR"/>
                <w:sz w:val="18"/>
                <w:szCs w:val="18"/>
                <w:lang w:eastAsia="uk-UA"/>
              </w:rPr>
              <w:t xml:space="preserve"> діаметр 32 мм</w:t>
            </w:r>
          </w:p>
        </w:tc>
        <w:tc>
          <w:tcPr>
            <w:tcW w:w="1134" w:type="dxa"/>
            <w:tcBorders>
              <w:top w:val="nil"/>
              <w:left w:val="nil"/>
              <w:bottom w:val="single" w:sz="4" w:space="0" w:color="auto"/>
              <w:right w:val="single" w:sz="4" w:space="0" w:color="auto"/>
            </w:tcBorders>
            <w:shd w:val="clear" w:color="auto" w:fill="auto"/>
            <w:noWrap/>
            <w:vAlign w:val="center"/>
          </w:tcPr>
          <w:p w14:paraId="4DE1293B" w14:textId="77777777" w:rsidR="00B616BF" w:rsidRPr="001C7A2A" w:rsidRDefault="00B616BF" w:rsidP="00E93A82">
            <w:pPr>
              <w:spacing w:after="0" w:line="240" w:lineRule="auto"/>
              <w:jc w:val="center"/>
              <w:rPr>
                <w:rFonts w:ascii="Arial CYR" w:hAnsi="Arial CYR" w:cs="Arial CYR"/>
                <w:sz w:val="18"/>
                <w:szCs w:val="18"/>
                <w:lang w:eastAsia="uk-UA"/>
              </w:rPr>
            </w:pPr>
            <w:proofErr w:type="spellStart"/>
            <w:r w:rsidRPr="001C7A2A">
              <w:rPr>
                <w:rFonts w:ascii="Arial CYR" w:hAnsi="Arial CYR" w:cs="Arial CYR"/>
                <w:sz w:val="18"/>
                <w:szCs w:val="18"/>
                <w:lang w:eastAsia="uk-UA"/>
              </w:rPr>
              <w:t>шт</w:t>
            </w:r>
            <w:proofErr w:type="spellEnd"/>
          </w:p>
        </w:tc>
        <w:tc>
          <w:tcPr>
            <w:tcW w:w="1134" w:type="dxa"/>
            <w:tcBorders>
              <w:top w:val="nil"/>
              <w:left w:val="nil"/>
              <w:bottom w:val="single" w:sz="4" w:space="0" w:color="auto"/>
              <w:right w:val="single" w:sz="4" w:space="0" w:color="auto"/>
            </w:tcBorders>
            <w:shd w:val="clear" w:color="auto" w:fill="auto"/>
            <w:vAlign w:val="center"/>
          </w:tcPr>
          <w:p w14:paraId="51F78D48" w14:textId="77777777" w:rsidR="00B616BF" w:rsidRPr="001C7A2A" w:rsidRDefault="00B616BF" w:rsidP="00E93A82">
            <w:pPr>
              <w:spacing w:after="0" w:line="240" w:lineRule="auto"/>
              <w:jc w:val="center"/>
              <w:rPr>
                <w:rFonts w:ascii="Arial CYR" w:hAnsi="Arial CYR" w:cs="Arial CYR"/>
                <w:sz w:val="16"/>
                <w:szCs w:val="16"/>
                <w:lang w:eastAsia="uk-UA"/>
              </w:rPr>
            </w:pPr>
            <w:r w:rsidRPr="001C7A2A">
              <w:rPr>
                <w:rFonts w:ascii="Arial CYR" w:hAnsi="Arial CYR" w:cs="Arial CYR"/>
                <w:sz w:val="16"/>
                <w:szCs w:val="16"/>
                <w:lang w:eastAsia="uk-UA"/>
              </w:rPr>
              <w:t>2</w:t>
            </w:r>
          </w:p>
        </w:tc>
      </w:tr>
      <w:tr w:rsidR="00B616BF" w:rsidRPr="001C7A2A" w14:paraId="128C7645"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466394F5" w14:textId="77777777" w:rsidR="00B616BF" w:rsidRPr="001C7A2A" w:rsidRDefault="00B616BF" w:rsidP="00E93A82">
            <w:pPr>
              <w:spacing w:after="0" w:line="240" w:lineRule="auto"/>
              <w:jc w:val="center"/>
              <w:rPr>
                <w:rFonts w:ascii="Arial CYR" w:hAnsi="Arial CYR" w:cs="Arial CYR"/>
                <w:b/>
                <w:bCs/>
                <w:sz w:val="18"/>
                <w:szCs w:val="18"/>
                <w:lang w:eastAsia="uk-UA"/>
              </w:rPr>
            </w:pPr>
            <w:r w:rsidRPr="001C7A2A">
              <w:rPr>
                <w:rFonts w:ascii="Arial CYR" w:hAnsi="Arial CYR" w:cs="Arial CYR"/>
                <w:b/>
                <w:bCs/>
                <w:sz w:val="18"/>
                <w:szCs w:val="18"/>
                <w:lang w:eastAsia="uk-UA"/>
              </w:rPr>
              <w:t>32</w:t>
            </w:r>
          </w:p>
        </w:tc>
        <w:tc>
          <w:tcPr>
            <w:tcW w:w="1765" w:type="dxa"/>
            <w:tcBorders>
              <w:top w:val="nil"/>
              <w:left w:val="nil"/>
              <w:bottom w:val="single" w:sz="4" w:space="0" w:color="auto"/>
              <w:right w:val="single" w:sz="4" w:space="0" w:color="auto"/>
            </w:tcBorders>
            <w:shd w:val="clear" w:color="auto" w:fill="auto"/>
            <w:vAlign w:val="center"/>
          </w:tcPr>
          <w:p w14:paraId="755642A2" w14:textId="77777777" w:rsidR="00B616BF" w:rsidRPr="001C7A2A" w:rsidRDefault="00B616BF" w:rsidP="00E93A82">
            <w:pPr>
              <w:spacing w:after="0" w:line="240" w:lineRule="auto"/>
              <w:jc w:val="center"/>
              <w:rPr>
                <w:rFonts w:ascii="Arial CYR" w:hAnsi="Arial CYR" w:cs="Arial CYR"/>
                <w:sz w:val="18"/>
                <w:szCs w:val="18"/>
                <w:lang w:eastAsia="uk-UA"/>
              </w:rPr>
            </w:pPr>
            <w:r w:rsidRPr="001C7A2A">
              <w:rPr>
                <w:rFonts w:ascii="Arial CYR" w:hAnsi="Arial CYR" w:cs="Arial CYR"/>
                <w:sz w:val="18"/>
                <w:szCs w:val="18"/>
                <w:lang w:eastAsia="uk-UA"/>
              </w:rPr>
              <w:t>КБ9-49-1</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09473392" w14:textId="77777777" w:rsidR="00B616BF" w:rsidRPr="001C7A2A" w:rsidRDefault="00B616BF" w:rsidP="00E93A82">
            <w:pPr>
              <w:spacing w:after="0" w:line="240" w:lineRule="auto"/>
              <w:rPr>
                <w:rFonts w:ascii="Arial CYR" w:hAnsi="Arial CYR" w:cs="Arial CYR"/>
                <w:sz w:val="18"/>
                <w:szCs w:val="18"/>
                <w:lang w:eastAsia="uk-UA"/>
              </w:rPr>
            </w:pPr>
            <w:r w:rsidRPr="001C7A2A">
              <w:rPr>
                <w:rFonts w:ascii="Arial CYR" w:hAnsi="Arial CYR" w:cs="Arial CYR"/>
                <w:sz w:val="18"/>
                <w:szCs w:val="18"/>
                <w:lang w:eastAsia="uk-UA"/>
              </w:rPr>
              <w:t>Ставлення болтів будівельних з гайками й шайбами</w:t>
            </w:r>
          </w:p>
        </w:tc>
        <w:tc>
          <w:tcPr>
            <w:tcW w:w="1134" w:type="dxa"/>
            <w:tcBorders>
              <w:top w:val="nil"/>
              <w:left w:val="nil"/>
              <w:bottom w:val="single" w:sz="4" w:space="0" w:color="auto"/>
              <w:right w:val="single" w:sz="4" w:space="0" w:color="auto"/>
            </w:tcBorders>
            <w:shd w:val="clear" w:color="auto" w:fill="auto"/>
            <w:noWrap/>
            <w:vAlign w:val="center"/>
          </w:tcPr>
          <w:p w14:paraId="0B921F1D" w14:textId="77777777" w:rsidR="00B616BF" w:rsidRPr="001C7A2A" w:rsidRDefault="00B616BF" w:rsidP="00E93A82">
            <w:pPr>
              <w:spacing w:after="0" w:line="240" w:lineRule="auto"/>
              <w:jc w:val="center"/>
              <w:rPr>
                <w:rFonts w:ascii="Arial CYR" w:hAnsi="Arial CYR" w:cs="Arial CYR"/>
                <w:sz w:val="18"/>
                <w:szCs w:val="18"/>
                <w:lang w:eastAsia="uk-UA"/>
              </w:rPr>
            </w:pPr>
            <w:r w:rsidRPr="001C7A2A">
              <w:rPr>
                <w:rFonts w:ascii="Arial CYR" w:hAnsi="Arial CYR" w:cs="Arial CYR"/>
                <w:sz w:val="18"/>
                <w:szCs w:val="18"/>
                <w:lang w:eastAsia="uk-UA"/>
              </w:rPr>
              <w:t xml:space="preserve">100 </w:t>
            </w:r>
            <w:proofErr w:type="spellStart"/>
            <w:r w:rsidRPr="001C7A2A">
              <w:rPr>
                <w:rFonts w:ascii="Arial CYR" w:hAnsi="Arial CYR" w:cs="Arial CYR"/>
                <w:sz w:val="18"/>
                <w:szCs w:val="18"/>
                <w:lang w:eastAsia="uk-UA"/>
              </w:rPr>
              <w:t>шт</w:t>
            </w:r>
            <w:proofErr w:type="spellEnd"/>
          </w:p>
        </w:tc>
        <w:tc>
          <w:tcPr>
            <w:tcW w:w="1134" w:type="dxa"/>
            <w:tcBorders>
              <w:top w:val="nil"/>
              <w:left w:val="nil"/>
              <w:bottom w:val="single" w:sz="4" w:space="0" w:color="auto"/>
              <w:right w:val="single" w:sz="4" w:space="0" w:color="auto"/>
            </w:tcBorders>
            <w:shd w:val="clear" w:color="auto" w:fill="auto"/>
            <w:vAlign w:val="center"/>
          </w:tcPr>
          <w:p w14:paraId="7FC0626A" w14:textId="77777777" w:rsidR="00B616BF" w:rsidRPr="001C7A2A" w:rsidRDefault="00B616BF" w:rsidP="00E93A82">
            <w:pPr>
              <w:spacing w:after="0" w:line="240" w:lineRule="auto"/>
              <w:jc w:val="center"/>
              <w:rPr>
                <w:rFonts w:ascii="Arial CYR" w:hAnsi="Arial CYR" w:cs="Arial CYR"/>
                <w:sz w:val="16"/>
                <w:szCs w:val="16"/>
                <w:lang w:eastAsia="uk-UA"/>
              </w:rPr>
            </w:pPr>
            <w:r w:rsidRPr="001C7A2A">
              <w:rPr>
                <w:rFonts w:ascii="Arial CYR" w:hAnsi="Arial CYR" w:cs="Arial CYR"/>
                <w:sz w:val="16"/>
                <w:szCs w:val="16"/>
                <w:lang w:eastAsia="uk-UA"/>
              </w:rPr>
              <w:t>0,16</w:t>
            </w:r>
          </w:p>
        </w:tc>
      </w:tr>
      <w:tr w:rsidR="00B616BF" w:rsidRPr="001C7A2A" w14:paraId="62DACBA4"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31A1EEFD" w14:textId="77777777" w:rsidR="00B616BF" w:rsidRPr="001C7A2A" w:rsidRDefault="00B616BF" w:rsidP="00E93A82">
            <w:pPr>
              <w:spacing w:after="0" w:line="240" w:lineRule="auto"/>
              <w:jc w:val="center"/>
              <w:rPr>
                <w:rFonts w:ascii="Arial CYR" w:hAnsi="Arial CYR" w:cs="Arial CYR"/>
                <w:b/>
                <w:bCs/>
                <w:sz w:val="18"/>
                <w:szCs w:val="18"/>
                <w:lang w:eastAsia="uk-UA"/>
              </w:rPr>
            </w:pPr>
            <w:r w:rsidRPr="001C7A2A">
              <w:rPr>
                <w:rFonts w:ascii="Arial CYR" w:hAnsi="Arial CYR" w:cs="Arial CYR"/>
                <w:b/>
                <w:bCs/>
                <w:sz w:val="18"/>
                <w:szCs w:val="18"/>
                <w:lang w:eastAsia="uk-UA"/>
              </w:rPr>
              <w:t>33</w:t>
            </w:r>
          </w:p>
        </w:tc>
        <w:tc>
          <w:tcPr>
            <w:tcW w:w="1765" w:type="dxa"/>
            <w:tcBorders>
              <w:top w:val="nil"/>
              <w:left w:val="nil"/>
              <w:bottom w:val="single" w:sz="4" w:space="0" w:color="auto"/>
              <w:right w:val="single" w:sz="4" w:space="0" w:color="auto"/>
            </w:tcBorders>
            <w:shd w:val="clear" w:color="auto" w:fill="auto"/>
            <w:vAlign w:val="center"/>
          </w:tcPr>
          <w:p w14:paraId="2C5A230C" w14:textId="77777777" w:rsidR="00B616BF" w:rsidRPr="001C7A2A" w:rsidRDefault="00B616BF" w:rsidP="00E93A82">
            <w:pPr>
              <w:spacing w:after="0" w:line="240" w:lineRule="auto"/>
              <w:jc w:val="center"/>
              <w:rPr>
                <w:rFonts w:ascii="Arial CYR" w:hAnsi="Arial CYR" w:cs="Arial CYR"/>
                <w:sz w:val="18"/>
                <w:szCs w:val="18"/>
                <w:lang w:eastAsia="uk-UA"/>
              </w:rPr>
            </w:pPr>
            <w:r w:rsidRPr="001C7A2A">
              <w:rPr>
                <w:rFonts w:ascii="Arial CYR" w:hAnsi="Arial CYR" w:cs="Arial CYR"/>
                <w:sz w:val="18"/>
                <w:szCs w:val="18"/>
                <w:lang w:eastAsia="uk-UA"/>
              </w:rPr>
              <w:t>С130-40</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18FF539C" w14:textId="77777777" w:rsidR="00B616BF" w:rsidRPr="001C7A2A" w:rsidRDefault="00B616BF" w:rsidP="00E93A82">
            <w:pPr>
              <w:spacing w:after="0" w:line="240" w:lineRule="auto"/>
              <w:rPr>
                <w:rFonts w:ascii="Arial CYR" w:hAnsi="Arial CYR" w:cs="Arial CYR"/>
                <w:sz w:val="18"/>
                <w:szCs w:val="18"/>
                <w:lang w:eastAsia="uk-UA"/>
              </w:rPr>
            </w:pPr>
            <w:r w:rsidRPr="001C7A2A">
              <w:rPr>
                <w:rFonts w:ascii="Arial CYR" w:hAnsi="Arial CYR" w:cs="Arial CYR"/>
                <w:sz w:val="18"/>
                <w:szCs w:val="18"/>
                <w:lang w:eastAsia="uk-UA"/>
              </w:rPr>
              <w:t>Болти з гайками та шайбами, діаметр 16 мм</w:t>
            </w:r>
          </w:p>
        </w:tc>
        <w:tc>
          <w:tcPr>
            <w:tcW w:w="1134" w:type="dxa"/>
            <w:tcBorders>
              <w:top w:val="nil"/>
              <w:left w:val="nil"/>
              <w:bottom w:val="single" w:sz="4" w:space="0" w:color="auto"/>
              <w:right w:val="single" w:sz="4" w:space="0" w:color="auto"/>
            </w:tcBorders>
            <w:shd w:val="clear" w:color="auto" w:fill="auto"/>
            <w:noWrap/>
            <w:vAlign w:val="center"/>
          </w:tcPr>
          <w:p w14:paraId="16374FC1" w14:textId="77777777" w:rsidR="00B616BF" w:rsidRPr="001C7A2A" w:rsidRDefault="00B616BF" w:rsidP="00E93A82">
            <w:pPr>
              <w:spacing w:after="0" w:line="240" w:lineRule="auto"/>
              <w:jc w:val="center"/>
              <w:rPr>
                <w:rFonts w:ascii="Arial CYR" w:hAnsi="Arial CYR" w:cs="Arial CYR"/>
                <w:sz w:val="18"/>
                <w:szCs w:val="18"/>
                <w:lang w:eastAsia="uk-UA"/>
              </w:rPr>
            </w:pPr>
            <w:r w:rsidRPr="001C7A2A">
              <w:rPr>
                <w:rFonts w:ascii="Arial CYR" w:hAnsi="Arial CYR" w:cs="Arial CYR"/>
                <w:sz w:val="18"/>
                <w:szCs w:val="18"/>
                <w:lang w:eastAsia="uk-UA"/>
              </w:rPr>
              <w:t>т</w:t>
            </w:r>
          </w:p>
        </w:tc>
        <w:tc>
          <w:tcPr>
            <w:tcW w:w="1134" w:type="dxa"/>
            <w:tcBorders>
              <w:top w:val="nil"/>
              <w:left w:val="nil"/>
              <w:bottom w:val="single" w:sz="4" w:space="0" w:color="auto"/>
              <w:right w:val="single" w:sz="4" w:space="0" w:color="auto"/>
            </w:tcBorders>
            <w:shd w:val="clear" w:color="auto" w:fill="auto"/>
            <w:vAlign w:val="center"/>
          </w:tcPr>
          <w:p w14:paraId="62FB6EE9" w14:textId="77777777" w:rsidR="00B616BF" w:rsidRPr="001C7A2A" w:rsidRDefault="00B616BF" w:rsidP="00E93A82">
            <w:pPr>
              <w:spacing w:after="0" w:line="240" w:lineRule="auto"/>
              <w:jc w:val="center"/>
              <w:rPr>
                <w:rFonts w:ascii="Arial CYR" w:hAnsi="Arial CYR" w:cs="Arial CYR"/>
                <w:sz w:val="16"/>
                <w:szCs w:val="16"/>
                <w:lang w:eastAsia="uk-UA"/>
              </w:rPr>
            </w:pPr>
            <w:r w:rsidRPr="001C7A2A">
              <w:rPr>
                <w:rFonts w:ascii="Arial CYR" w:hAnsi="Arial CYR" w:cs="Arial CYR"/>
                <w:sz w:val="16"/>
                <w:szCs w:val="16"/>
                <w:lang w:eastAsia="uk-UA"/>
              </w:rPr>
              <w:t>0,0044</w:t>
            </w:r>
          </w:p>
        </w:tc>
      </w:tr>
      <w:tr w:rsidR="00B616BF" w:rsidRPr="001C7A2A" w14:paraId="5D488234"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7EC33B19" w14:textId="77777777" w:rsidR="00B616BF" w:rsidRPr="001C7A2A" w:rsidRDefault="00B616BF" w:rsidP="00E93A82">
            <w:pPr>
              <w:spacing w:after="0" w:line="240" w:lineRule="auto"/>
              <w:jc w:val="center"/>
              <w:rPr>
                <w:rFonts w:ascii="Arial CYR" w:hAnsi="Arial CYR" w:cs="Arial CYR"/>
                <w:b/>
                <w:bCs/>
                <w:sz w:val="18"/>
                <w:szCs w:val="18"/>
                <w:lang w:eastAsia="uk-UA"/>
              </w:rPr>
            </w:pPr>
            <w:r w:rsidRPr="001C7A2A">
              <w:rPr>
                <w:rFonts w:ascii="Arial CYR" w:hAnsi="Arial CYR" w:cs="Arial CYR"/>
                <w:b/>
                <w:bCs/>
                <w:sz w:val="18"/>
                <w:szCs w:val="18"/>
                <w:lang w:eastAsia="uk-UA"/>
              </w:rPr>
              <w:lastRenderedPageBreak/>
              <w:t>34</w:t>
            </w:r>
          </w:p>
        </w:tc>
        <w:tc>
          <w:tcPr>
            <w:tcW w:w="1765" w:type="dxa"/>
            <w:tcBorders>
              <w:top w:val="nil"/>
              <w:left w:val="nil"/>
              <w:bottom w:val="single" w:sz="4" w:space="0" w:color="auto"/>
              <w:right w:val="single" w:sz="4" w:space="0" w:color="auto"/>
            </w:tcBorders>
            <w:shd w:val="clear" w:color="auto" w:fill="auto"/>
            <w:vAlign w:val="center"/>
          </w:tcPr>
          <w:p w14:paraId="22BF3D32" w14:textId="77777777" w:rsidR="00B616BF" w:rsidRPr="001C7A2A" w:rsidRDefault="00B616BF" w:rsidP="00E93A82">
            <w:pPr>
              <w:spacing w:after="0" w:line="240" w:lineRule="auto"/>
              <w:jc w:val="center"/>
              <w:rPr>
                <w:rFonts w:ascii="Arial CYR" w:hAnsi="Arial CYR" w:cs="Arial CYR"/>
                <w:sz w:val="18"/>
                <w:szCs w:val="18"/>
                <w:lang w:eastAsia="uk-UA"/>
              </w:rPr>
            </w:pPr>
            <w:r w:rsidRPr="001C7A2A">
              <w:rPr>
                <w:rFonts w:ascii="Arial CYR" w:hAnsi="Arial CYR" w:cs="Arial CYR"/>
                <w:sz w:val="18"/>
                <w:szCs w:val="18"/>
                <w:lang w:eastAsia="uk-UA"/>
              </w:rPr>
              <w:t>КБ9-62-4ЗМ</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1D9B7E9C" w14:textId="77777777" w:rsidR="00B616BF" w:rsidRPr="001C7A2A" w:rsidRDefault="00B616BF" w:rsidP="00E93A82">
            <w:pPr>
              <w:spacing w:after="0" w:line="240" w:lineRule="auto"/>
              <w:rPr>
                <w:rFonts w:ascii="Arial CYR" w:hAnsi="Arial CYR" w:cs="Arial CYR"/>
                <w:sz w:val="18"/>
                <w:szCs w:val="18"/>
                <w:lang w:eastAsia="uk-UA"/>
              </w:rPr>
            </w:pPr>
            <w:r w:rsidRPr="001C7A2A">
              <w:rPr>
                <w:rFonts w:ascii="Arial CYR" w:hAnsi="Arial CYR" w:cs="Arial CYR"/>
                <w:sz w:val="18"/>
                <w:szCs w:val="18"/>
                <w:lang w:eastAsia="uk-UA"/>
              </w:rPr>
              <w:t>Опори під трубопроводи, опорні частини, сідла, кронштейни, хомути</w:t>
            </w:r>
          </w:p>
        </w:tc>
        <w:tc>
          <w:tcPr>
            <w:tcW w:w="1134" w:type="dxa"/>
            <w:tcBorders>
              <w:top w:val="nil"/>
              <w:left w:val="nil"/>
              <w:bottom w:val="single" w:sz="4" w:space="0" w:color="auto"/>
              <w:right w:val="single" w:sz="4" w:space="0" w:color="auto"/>
            </w:tcBorders>
            <w:shd w:val="clear" w:color="auto" w:fill="auto"/>
            <w:noWrap/>
            <w:vAlign w:val="center"/>
          </w:tcPr>
          <w:p w14:paraId="7154D92C" w14:textId="77777777" w:rsidR="00B616BF" w:rsidRPr="001C7A2A" w:rsidRDefault="00B616BF" w:rsidP="00E93A82">
            <w:pPr>
              <w:spacing w:after="0" w:line="240" w:lineRule="auto"/>
              <w:jc w:val="center"/>
              <w:rPr>
                <w:rFonts w:ascii="Arial CYR" w:hAnsi="Arial CYR" w:cs="Arial CYR"/>
                <w:sz w:val="18"/>
                <w:szCs w:val="18"/>
                <w:lang w:eastAsia="uk-UA"/>
              </w:rPr>
            </w:pPr>
            <w:r w:rsidRPr="001C7A2A">
              <w:rPr>
                <w:rFonts w:ascii="Arial CYR" w:hAnsi="Arial CYR" w:cs="Arial CYR"/>
                <w:sz w:val="18"/>
                <w:szCs w:val="18"/>
                <w:lang w:eastAsia="uk-UA"/>
              </w:rPr>
              <w:t>т</w:t>
            </w:r>
          </w:p>
        </w:tc>
        <w:tc>
          <w:tcPr>
            <w:tcW w:w="1134" w:type="dxa"/>
            <w:tcBorders>
              <w:top w:val="nil"/>
              <w:left w:val="nil"/>
              <w:bottom w:val="single" w:sz="4" w:space="0" w:color="auto"/>
              <w:right w:val="single" w:sz="4" w:space="0" w:color="auto"/>
            </w:tcBorders>
            <w:shd w:val="clear" w:color="auto" w:fill="auto"/>
            <w:vAlign w:val="center"/>
          </w:tcPr>
          <w:p w14:paraId="5F1C5728" w14:textId="77777777" w:rsidR="00B616BF" w:rsidRPr="001C7A2A" w:rsidRDefault="00B616BF" w:rsidP="00E93A82">
            <w:pPr>
              <w:spacing w:after="0" w:line="240" w:lineRule="auto"/>
              <w:jc w:val="center"/>
              <w:rPr>
                <w:rFonts w:ascii="Arial CYR" w:hAnsi="Arial CYR" w:cs="Arial CYR"/>
                <w:sz w:val="16"/>
                <w:szCs w:val="16"/>
                <w:lang w:eastAsia="uk-UA"/>
              </w:rPr>
            </w:pPr>
            <w:r w:rsidRPr="001C7A2A">
              <w:rPr>
                <w:rFonts w:ascii="Arial CYR" w:hAnsi="Arial CYR" w:cs="Arial CYR"/>
                <w:sz w:val="16"/>
                <w:szCs w:val="16"/>
                <w:lang w:eastAsia="uk-UA"/>
              </w:rPr>
              <w:t>0,0417</w:t>
            </w:r>
          </w:p>
        </w:tc>
      </w:tr>
      <w:tr w:rsidR="00B616BF" w:rsidRPr="001C7A2A" w14:paraId="7C0B1B1A"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41B7FB94" w14:textId="77777777" w:rsidR="00B616BF" w:rsidRPr="001C7A2A" w:rsidRDefault="00B616BF" w:rsidP="00E93A82">
            <w:pPr>
              <w:spacing w:after="0" w:line="240" w:lineRule="auto"/>
              <w:jc w:val="center"/>
              <w:rPr>
                <w:rFonts w:ascii="Arial CYR" w:hAnsi="Arial CYR" w:cs="Arial CYR"/>
                <w:b/>
                <w:bCs/>
                <w:sz w:val="18"/>
                <w:szCs w:val="18"/>
                <w:lang w:eastAsia="uk-UA"/>
              </w:rPr>
            </w:pPr>
            <w:r w:rsidRPr="001C7A2A">
              <w:rPr>
                <w:rFonts w:ascii="Arial CYR" w:hAnsi="Arial CYR" w:cs="Arial CYR"/>
                <w:b/>
                <w:bCs/>
                <w:sz w:val="18"/>
                <w:szCs w:val="18"/>
                <w:lang w:eastAsia="uk-UA"/>
              </w:rPr>
              <w:t>35</w:t>
            </w:r>
          </w:p>
        </w:tc>
        <w:tc>
          <w:tcPr>
            <w:tcW w:w="1765" w:type="dxa"/>
            <w:tcBorders>
              <w:top w:val="nil"/>
              <w:left w:val="nil"/>
              <w:bottom w:val="single" w:sz="4" w:space="0" w:color="auto"/>
              <w:right w:val="single" w:sz="4" w:space="0" w:color="auto"/>
            </w:tcBorders>
            <w:shd w:val="clear" w:color="auto" w:fill="auto"/>
            <w:vAlign w:val="center"/>
          </w:tcPr>
          <w:p w14:paraId="4A3B2BD1" w14:textId="77777777" w:rsidR="00B616BF" w:rsidRPr="001C7A2A" w:rsidRDefault="00B616BF" w:rsidP="00E93A82">
            <w:pPr>
              <w:spacing w:after="0" w:line="240" w:lineRule="auto"/>
              <w:jc w:val="center"/>
              <w:rPr>
                <w:rFonts w:ascii="Arial CYR" w:hAnsi="Arial CYR" w:cs="Arial CYR"/>
                <w:sz w:val="18"/>
                <w:szCs w:val="18"/>
                <w:lang w:eastAsia="uk-UA"/>
              </w:rPr>
            </w:pPr>
            <w:r w:rsidRPr="001C7A2A">
              <w:rPr>
                <w:rFonts w:ascii="Arial CYR" w:hAnsi="Arial CYR" w:cs="Arial CYR"/>
                <w:sz w:val="18"/>
                <w:szCs w:val="18"/>
                <w:lang w:eastAsia="uk-UA"/>
              </w:rPr>
              <w:t>С113-139</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5B0CBC9A" w14:textId="77777777" w:rsidR="00B616BF" w:rsidRPr="001C7A2A" w:rsidRDefault="00B616BF" w:rsidP="00E93A82">
            <w:pPr>
              <w:spacing w:after="0" w:line="240" w:lineRule="auto"/>
              <w:rPr>
                <w:rFonts w:ascii="Arial CYR" w:hAnsi="Arial CYR" w:cs="Arial CYR"/>
                <w:sz w:val="18"/>
                <w:szCs w:val="18"/>
                <w:lang w:eastAsia="uk-UA"/>
              </w:rPr>
            </w:pPr>
            <w:r w:rsidRPr="001C7A2A">
              <w:rPr>
                <w:rFonts w:ascii="Arial CYR" w:hAnsi="Arial CYR" w:cs="Arial CYR"/>
                <w:sz w:val="18"/>
                <w:szCs w:val="18"/>
                <w:lang w:eastAsia="uk-UA"/>
              </w:rPr>
              <w:t xml:space="preserve">Труби </w:t>
            </w:r>
            <w:proofErr w:type="spellStart"/>
            <w:r w:rsidRPr="001C7A2A">
              <w:rPr>
                <w:rFonts w:ascii="Arial CYR" w:hAnsi="Arial CYR" w:cs="Arial CYR"/>
                <w:sz w:val="18"/>
                <w:szCs w:val="18"/>
                <w:lang w:eastAsia="uk-UA"/>
              </w:rPr>
              <w:t>сталевi</w:t>
            </w:r>
            <w:proofErr w:type="spellEnd"/>
            <w:r w:rsidRPr="001C7A2A">
              <w:rPr>
                <w:rFonts w:ascii="Arial CYR" w:hAnsi="Arial CYR" w:cs="Arial CYR"/>
                <w:sz w:val="18"/>
                <w:szCs w:val="18"/>
                <w:lang w:eastAsia="uk-UA"/>
              </w:rPr>
              <w:t xml:space="preserve"> </w:t>
            </w:r>
            <w:proofErr w:type="spellStart"/>
            <w:r w:rsidRPr="001C7A2A">
              <w:rPr>
                <w:rFonts w:ascii="Arial CYR" w:hAnsi="Arial CYR" w:cs="Arial CYR"/>
                <w:sz w:val="18"/>
                <w:szCs w:val="18"/>
                <w:lang w:eastAsia="uk-UA"/>
              </w:rPr>
              <w:t>електрозварнi</w:t>
            </w:r>
            <w:proofErr w:type="spellEnd"/>
            <w:r w:rsidRPr="001C7A2A">
              <w:rPr>
                <w:rFonts w:ascii="Arial CYR" w:hAnsi="Arial CYR" w:cs="Arial CYR"/>
                <w:sz w:val="18"/>
                <w:szCs w:val="18"/>
                <w:lang w:eastAsia="uk-UA"/>
              </w:rPr>
              <w:t xml:space="preserve"> </w:t>
            </w:r>
            <w:proofErr w:type="spellStart"/>
            <w:r w:rsidRPr="001C7A2A">
              <w:rPr>
                <w:rFonts w:ascii="Arial CYR" w:hAnsi="Arial CYR" w:cs="Arial CYR"/>
                <w:sz w:val="18"/>
                <w:szCs w:val="18"/>
                <w:lang w:eastAsia="uk-UA"/>
              </w:rPr>
              <w:t>прямошовнi</w:t>
            </w:r>
            <w:proofErr w:type="spellEnd"/>
            <w:r w:rsidRPr="001C7A2A">
              <w:rPr>
                <w:rFonts w:ascii="Arial CYR" w:hAnsi="Arial CYR" w:cs="Arial CYR"/>
                <w:sz w:val="18"/>
                <w:szCs w:val="18"/>
                <w:lang w:eastAsia="uk-UA"/>
              </w:rPr>
              <w:t xml:space="preserve"> </w:t>
            </w:r>
            <w:proofErr w:type="spellStart"/>
            <w:r w:rsidRPr="001C7A2A">
              <w:rPr>
                <w:rFonts w:ascii="Arial CYR" w:hAnsi="Arial CYR" w:cs="Arial CYR"/>
                <w:sz w:val="18"/>
                <w:szCs w:val="18"/>
                <w:lang w:eastAsia="uk-UA"/>
              </w:rPr>
              <w:t>iз</w:t>
            </w:r>
            <w:proofErr w:type="spellEnd"/>
            <w:r w:rsidRPr="001C7A2A">
              <w:rPr>
                <w:rFonts w:ascii="Arial CYR" w:hAnsi="Arial CYR" w:cs="Arial CYR"/>
                <w:sz w:val="18"/>
                <w:szCs w:val="18"/>
                <w:lang w:eastAsia="uk-UA"/>
              </w:rPr>
              <w:t xml:space="preserve"> </w:t>
            </w:r>
            <w:proofErr w:type="spellStart"/>
            <w:r w:rsidRPr="001C7A2A">
              <w:rPr>
                <w:rFonts w:ascii="Arial CYR" w:hAnsi="Arial CYR" w:cs="Arial CYR"/>
                <w:sz w:val="18"/>
                <w:szCs w:val="18"/>
                <w:lang w:eastAsia="uk-UA"/>
              </w:rPr>
              <w:t>сталi</w:t>
            </w:r>
            <w:proofErr w:type="spellEnd"/>
            <w:r w:rsidRPr="001C7A2A">
              <w:rPr>
                <w:rFonts w:ascii="Arial CYR" w:hAnsi="Arial CYR" w:cs="Arial CYR"/>
                <w:sz w:val="18"/>
                <w:szCs w:val="18"/>
                <w:lang w:eastAsia="uk-UA"/>
              </w:rPr>
              <w:t xml:space="preserve"> марки 20, </w:t>
            </w:r>
            <w:proofErr w:type="spellStart"/>
            <w:r w:rsidRPr="001C7A2A">
              <w:rPr>
                <w:rFonts w:ascii="Arial CYR" w:hAnsi="Arial CYR" w:cs="Arial CYR"/>
                <w:sz w:val="18"/>
                <w:szCs w:val="18"/>
                <w:lang w:eastAsia="uk-UA"/>
              </w:rPr>
              <w:t>зовнiшнiй</w:t>
            </w:r>
            <w:proofErr w:type="spellEnd"/>
            <w:r w:rsidRPr="001C7A2A">
              <w:rPr>
                <w:rFonts w:ascii="Arial CYR" w:hAnsi="Arial CYR" w:cs="Arial CYR"/>
                <w:sz w:val="18"/>
                <w:szCs w:val="18"/>
                <w:lang w:eastAsia="uk-UA"/>
              </w:rPr>
              <w:t xml:space="preserve"> </w:t>
            </w:r>
            <w:proofErr w:type="spellStart"/>
            <w:r w:rsidRPr="001C7A2A">
              <w:rPr>
                <w:rFonts w:ascii="Arial CYR" w:hAnsi="Arial CYR" w:cs="Arial CYR"/>
                <w:sz w:val="18"/>
                <w:szCs w:val="18"/>
                <w:lang w:eastAsia="uk-UA"/>
              </w:rPr>
              <w:t>дiаметр</w:t>
            </w:r>
            <w:proofErr w:type="spellEnd"/>
            <w:r w:rsidRPr="001C7A2A">
              <w:rPr>
                <w:rFonts w:ascii="Arial CYR" w:hAnsi="Arial CYR" w:cs="Arial CYR"/>
                <w:sz w:val="18"/>
                <w:szCs w:val="18"/>
                <w:lang w:eastAsia="uk-UA"/>
              </w:rPr>
              <w:t xml:space="preserve"> 57 мм, товщина </w:t>
            </w:r>
            <w:proofErr w:type="spellStart"/>
            <w:r w:rsidRPr="001C7A2A">
              <w:rPr>
                <w:rFonts w:ascii="Arial CYR" w:hAnsi="Arial CYR" w:cs="Arial CYR"/>
                <w:sz w:val="18"/>
                <w:szCs w:val="18"/>
                <w:lang w:eastAsia="uk-UA"/>
              </w:rPr>
              <w:t>стiнки</w:t>
            </w:r>
            <w:proofErr w:type="spellEnd"/>
            <w:r w:rsidRPr="001C7A2A">
              <w:rPr>
                <w:rFonts w:ascii="Arial CYR" w:hAnsi="Arial CYR" w:cs="Arial CYR"/>
                <w:sz w:val="18"/>
                <w:szCs w:val="18"/>
                <w:lang w:eastAsia="uk-UA"/>
              </w:rPr>
              <w:t xml:space="preserve"> 3,5 мм (опора)</w:t>
            </w:r>
          </w:p>
        </w:tc>
        <w:tc>
          <w:tcPr>
            <w:tcW w:w="1134" w:type="dxa"/>
            <w:tcBorders>
              <w:top w:val="nil"/>
              <w:left w:val="nil"/>
              <w:bottom w:val="single" w:sz="4" w:space="0" w:color="auto"/>
              <w:right w:val="single" w:sz="4" w:space="0" w:color="auto"/>
            </w:tcBorders>
            <w:shd w:val="clear" w:color="auto" w:fill="auto"/>
            <w:noWrap/>
            <w:vAlign w:val="center"/>
          </w:tcPr>
          <w:p w14:paraId="12AC4B52" w14:textId="77777777" w:rsidR="00B616BF" w:rsidRPr="001C7A2A" w:rsidRDefault="00B616BF" w:rsidP="00E93A82">
            <w:pPr>
              <w:spacing w:after="0" w:line="240" w:lineRule="auto"/>
              <w:jc w:val="center"/>
              <w:rPr>
                <w:rFonts w:ascii="Arial CYR" w:hAnsi="Arial CYR" w:cs="Arial CYR"/>
                <w:sz w:val="18"/>
                <w:szCs w:val="18"/>
                <w:lang w:eastAsia="uk-UA"/>
              </w:rPr>
            </w:pPr>
            <w:r w:rsidRPr="001C7A2A">
              <w:rPr>
                <w:rFonts w:ascii="Arial CYR" w:hAnsi="Arial CYR" w:cs="Arial CYR"/>
                <w:sz w:val="18"/>
                <w:szCs w:val="18"/>
                <w:lang w:eastAsia="uk-UA"/>
              </w:rPr>
              <w:t>м</w:t>
            </w:r>
          </w:p>
        </w:tc>
        <w:tc>
          <w:tcPr>
            <w:tcW w:w="1134" w:type="dxa"/>
            <w:tcBorders>
              <w:top w:val="nil"/>
              <w:left w:val="nil"/>
              <w:bottom w:val="single" w:sz="4" w:space="0" w:color="auto"/>
              <w:right w:val="single" w:sz="4" w:space="0" w:color="auto"/>
            </w:tcBorders>
            <w:shd w:val="clear" w:color="auto" w:fill="auto"/>
            <w:vAlign w:val="center"/>
          </w:tcPr>
          <w:p w14:paraId="76D2476D" w14:textId="77777777" w:rsidR="00B616BF" w:rsidRPr="001C7A2A" w:rsidRDefault="00B616BF" w:rsidP="00E93A82">
            <w:pPr>
              <w:spacing w:after="0" w:line="240" w:lineRule="auto"/>
              <w:jc w:val="center"/>
              <w:rPr>
                <w:rFonts w:ascii="Arial CYR" w:hAnsi="Arial CYR" w:cs="Arial CYR"/>
                <w:sz w:val="16"/>
                <w:szCs w:val="16"/>
                <w:lang w:eastAsia="uk-UA"/>
              </w:rPr>
            </w:pPr>
            <w:r w:rsidRPr="001C7A2A">
              <w:rPr>
                <w:rFonts w:ascii="Arial CYR" w:hAnsi="Arial CYR" w:cs="Arial CYR"/>
                <w:sz w:val="16"/>
                <w:szCs w:val="16"/>
                <w:lang w:eastAsia="uk-UA"/>
              </w:rPr>
              <w:t>9,9</w:t>
            </w:r>
          </w:p>
        </w:tc>
      </w:tr>
      <w:tr w:rsidR="00B616BF" w:rsidRPr="001C7A2A" w14:paraId="7EEEDACC" w14:textId="77777777" w:rsidTr="00E93A82">
        <w:trPr>
          <w:trHeight w:val="415"/>
        </w:trPr>
        <w:tc>
          <w:tcPr>
            <w:tcW w:w="704" w:type="dxa"/>
            <w:tcBorders>
              <w:top w:val="nil"/>
              <w:left w:val="single" w:sz="4" w:space="0" w:color="auto"/>
              <w:bottom w:val="single" w:sz="4" w:space="0" w:color="auto"/>
              <w:right w:val="single" w:sz="4" w:space="0" w:color="auto"/>
            </w:tcBorders>
            <w:shd w:val="clear" w:color="auto" w:fill="auto"/>
            <w:noWrap/>
            <w:vAlign w:val="center"/>
          </w:tcPr>
          <w:p w14:paraId="511BB40C" w14:textId="77777777" w:rsidR="00B616BF" w:rsidRPr="001C7A2A" w:rsidRDefault="00B616BF" w:rsidP="00E93A82">
            <w:pPr>
              <w:spacing w:after="0" w:line="240" w:lineRule="auto"/>
              <w:jc w:val="center"/>
              <w:rPr>
                <w:rFonts w:ascii="Arial CYR" w:hAnsi="Arial CYR" w:cs="Arial CYR"/>
                <w:b/>
                <w:bCs/>
                <w:sz w:val="18"/>
                <w:szCs w:val="18"/>
                <w:lang w:eastAsia="uk-UA"/>
              </w:rPr>
            </w:pPr>
            <w:r w:rsidRPr="001C7A2A">
              <w:rPr>
                <w:rFonts w:ascii="Arial CYR" w:hAnsi="Arial CYR" w:cs="Arial CYR"/>
                <w:b/>
                <w:bCs/>
                <w:sz w:val="18"/>
                <w:szCs w:val="18"/>
                <w:lang w:eastAsia="uk-UA"/>
              </w:rPr>
              <w:t>36</w:t>
            </w:r>
          </w:p>
        </w:tc>
        <w:tc>
          <w:tcPr>
            <w:tcW w:w="1765" w:type="dxa"/>
            <w:tcBorders>
              <w:top w:val="nil"/>
              <w:left w:val="nil"/>
              <w:bottom w:val="single" w:sz="4" w:space="0" w:color="auto"/>
              <w:right w:val="single" w:sz="4" w:space="0" w:color="auto"/>
            </w:tcBorders>
            <w:shd w:val="clear" w:color="auto" w:fill="auto"/>
            <w:vAlign w:val="center"/>
          </w:tcPr>
          <w:p w14:paraId="2ED71716" w14:textId="77777777" w:rsidR="00B616BF" w:rsidRPr="001C7A2A" w:rsidRDefault="00B616BF" w:rsidP="00E93A82">
            <w:pPr>
              <w:spacing w:after="0" w:line="240" w:lineRule="auto"/>
              <w:jc w:val="center"/>
              <w:rPr>
                <w:rFonts w:ascii="Arial CYR" w:hAnsi="Arial CYR" w:cs="Arial CYR"/>
                <w:sz w:val="18"/>
                <w:szCs w:val="18"/>
                <w:lang w:eastAsia="uk-UA"/>
              </w:rPr>
            </w:pPr>
            <w:r w:rsidRPr="001C7A2A">
              <w:rPr>
                <w:rFonts w:ascii="Arial CYR" w:hAnsi="Arial CYR" w:cs="Arial CYR"/>
                <w:sz w:val="18"/>
                <w:szCs w:val="18"/>
                <w:lang w:eastAsia="uk-UA"/>
              </w:rPr>
              <w:t>С111-1804</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0C9D81F5" w14:textId="77777777" w:rsidR="00B616BF" w:rsidRPr="001C7A2A" w:rsidRDefault="00B616BF" w:rsidP="00E93A82">
            <w:pPr>
              <w:spacing w:after="0" w:line="240" w:lineRule="auto"/>
              <w:rPr>
                <w:rFonts w:ascii="Arial CYR" w:hAnsi="Arial CYR" w:cs="Arial CYR"/>
                <w:sz w:val="18"/>
                <w:szCs w:val="18"/>
                <w:lang w:eastAsia="uk-UA"/>
              </w:rPr>
            </w:pPr>
            <w:r w:rsidRPr="001C7A2A">
              <w:rPr>
                <w:rFonts w:ascii="Arial CYR" w:hAnsi="Arial CYR" w:cs="Arial CYR"/>
                <w:sz w:val="18"/>
                <w:szCs w:val="18"/>
                <w:lang w:eastAsia="uk-UA"/>
              </w:rPr>
              <w:t>Прокат листовий</w:t>
            </w:r>
          </w:p>
        </w:tc>
        <w:tc>
          <w:tcPr>
            <w:tcW w:w="1134" w:type="dxa"/>
            <w:tcBorders>
              <w:top w:val="nil"/>
              <w:left w:val="nil"/>
              <w:bottom w:val="single" w:sz="4" w:space="0" w:color="auto"/>
              <w:right w:val="single" w:sz="4" w:space="0" w:color="auto"/>
            </w:tcBorders>
            <w:shd w:val="clear" w:color="auto" w:fill="auto"/>
            <w:noWrap/>
            <w:vAlign w:val="center"/>
          </w:tcPr>
          <w:p w14:paraId="118F5B1D" w14:textId="77777777" w:rsidR="00B616BF" w:rsidRPr="001C7A2A" w:rsidRDefault="00B616BF" w:rsidP="00E93A82">
            <w:pPr>
              <w:spacing w:after="0" w:line="240" w:lineRule="auto"/>
              <w:jc w:val="center"/>
              <w:rPr>
                <w:rFonts w:ascii="Arial CYR" w:hAnsi="Arial CYR" w:cs="Arial CYR"/>
                <w:sz w:val="18"/>
                <w:szCs w:val="18"/>
                <w:lang w:eastAsia="uk-UA"/>
              </w:rPr>
            </w:pPr>
            <w:r w:rsidRPr="001C7A2A">
              <w:rPr>
                <w:rFonts w:ascii="Arial CYR" w:hAnsi="Arial CYR" w:cs="Arial CYR"/>
                <w:sz w:val="18"/>
                <w:szCs w:val="18"/>
                <w:lang w:eastAsia="uk-UA"/>
              </w:rPr>
              <w:t>кг</w:t>
            </w:r>
          </w:p>
        </w:tc>
        <w:tc>
          <w:tcPr>
            <w:tcW w:w="1134" w:type="dxa"/>
            <w:tcBorders>
              <w:top w:val="nil"/>
              <w:left w:val="nil"/>
              <w:bottom w:val="single" w:sz="4" w:space="0" w:color="auto"/>
              <w:right w:val="single" w:sz="4" w:space="0" w:color="auto"/>
            </w:tcBorders>
            <w:shd w:val="clear" w:color="auto" w:fill="auto"/>
            <w:vAlign w:val="center"/>
          </w:tcPr>
          <w:p w14:paraId="43A72979" w14:textId="77777777" w:rsidR="00B616BF" w:rsidRPr="001C7A2A" w:rsidRDefault="00B616BF" w:rsidP="00E93A82">
            <w:pPr>
              <w:spacing w:after="0" w:line="240" w:lineRule="auto"/>
              <w:jc w:val="center"/>
              <w:rPr>
                <w:rFonts w:ascii="Arial CYR" w:hAnsi="Arial CYR" w:cs="Arial CYR"/>
                <w:sz w:val="16"/>
                <w:szCs w:val="16"/>
                <w:lang w:eastAsia="uk-UA"/>
              </w:rPr>
            </w:pPr>
            <w:r w:rsidRPr="001C7A2A">
              <w:rPr>
                <w:rFonts w:ascii="Arial CYR" w:hAnsi="Arial CYR" w:cs="Arial CYR"/>
                <w:sz w:val="16"/>
                <w:szCs w:val="16"/>
                <w:lang w:eastAsia="uk-UA"/>
              </w:rPr>
              <w:t>3,3</w:t>
            </w:r>
          </w:p>
        </w:tc>
      </w:tr>
      <w:tr w:rsidR="00B616BF" w:rsidRPr="001C7A2A" w14:paraId="188E5E8D"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2C4CCE21" w14:textId="77777777" w:rsidR="00B616BF" w:rsidRPr="001C7A2A" w:rsidRDefault="00B616BF" w:rsidP="00E93A82">
            <w:pPr>
              <w:spacing w:after="0" w:line="240" w:lineRule="auto"/>
              <w:jc w:val="center"/>
              <w:rPr>
                <w:rFonts w:ascii="Arial CYR" w:hAnsi="Arial CYR" w:cs="Arial CYR"/>
                <w:b/>
                <w:bCs/>
                <w:sz w:val="18"/>
                <w:szCs w:val="18"/>
                <w:lang w:eastAsia="uk-UA"/>
              </w:rPr>
            </w:pPr>
            <w:r w:rsidRPr="001C7A2A">
              <w:rPr>
                <w:rFonts w:ascii="Arial CYR" w:hAnsi="Arial CYR" w:cs="Arial CYR"/>
                <w:b/>
                <w:bCs/>
                <w:sz w:val="18"/>
                <w:szCs w:val="18"/>
                <w:lang w:eastAsia="uk-UA"/>
              </w:rPr>
              <w:t>37</w:t>
            </w:r>
          </w:p>
        </w:tc>
        <w:tc>
          <w:tcPr>
            <w:tcW w:w="1765" w:type="dxa"/>
            <w:tcBorders>
              <w:top w:val="nil"/>
              <w:left w:val="nil"/>
              <w:bottom w:val="single" w:sz="4" w:space="0" w:color="auto"/>
              <w:right w:val="single" w:sz="4" w:space="0" w:color="auto"/>
            </w:tcBorders>
            <w:shd w:val="clear" w:color="auto" w:fill="auto"/>
            <w:vAlign w:val="center"/>
          </w:tcPr>
          <w:p w14:paraId="198C91F2" w14:textId="77777777" w:rsidR="00B616BF" w:rsidRPr="001C7A2A" w:rsidRDefault="00B616BF" w:rsidP="00E93A82">
            <w:pPr>
              <w:spacing w:after="0" w:line="240" w:lineRule="auto"/>
              <w:jc w:val="center"/>
              <w:rPr>
                <w:rFonts w:ascii="Arial CYR" w:hAnsi="Arial CYR" w:cs="Arial CYR"/>
                <w:sz w:val="18"/>
                <w:szCs w:val="18"/>
                <w:lang w:eastAsia="uk-UA"/>
              </w:rPr>
            </w:pPr>
            <w:r w:rsidRPr="001C7A2A">
              <w:rPr>
                <w:rFonts w:ascii="Arial CYR" w:hAnsi="Arial CYR" w:cs="Arial CYR"/>
                <w:sz w:val="18"/>
                <w:szCs w:val="18"/>
                <w:lang w:eastAsia="uk-UA"/>
              </w:rPr>
              <w:t>С111-1840</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40C7AF1B" w14:textId="77777777" w:rsidR="00B616BF" w:rsidRPr="001C7A2A" w:rsidRDefault="00B616BF" w:rsidP="00E93A82">
            <w:pPr>
              <w:spacing w:after="0" w:line="240" w:lineRule="auto"/>
              <w:rPr>
                <w:rFonts w:ascii="Arial CYR" w:hAnsi="Arial CYR" w:cs="Arial CYR"/>
                <w:sz w:val="18"/>
                <w:szCs w:val="18"/>
                <w:lang w:eastAsia="uk-UA"/>
              </w:rPr>
            </w:pPr>
            <w:r w:rsidRPr="001C7A2A">
              <w:rPr>
                <w:rFonts w:ascii="Arial CYR" w:hAnsi="Arial CYR" w:cs="Arial CYR"/>
                <w:sz w:val="18"/>
                <w:szCs w:val="18"/>
                <w:lang w:eastAsia="uk-UA"/>
              </w:rPr>
              <w:t>Швелери гнуті 120х50х3 мм</w:t>
            </w:r>
          </w:p>
        </w:tc>
        <w:tc>
          <w:tcPr>
            <w:tcW w:w="1134" w:type="dxa"/>
            <w:tcBorders>
              <w:top w:val="nil"/>
              <w:left w:val="nil"/>
              <w:bottom w:val="single" w:sz="4" w:space="0" w:color="auto"/>
              <w:right w:val="single" w:sz="4" w:space="0" w:color="auto"/>
            </w:tcBorders>
            <w:shd w:val="clear" w:color="auto" w:fill="auto"/>
            <w:noWrap/>
            <w:vAlign w:val="center"/>
          </w:tcPr>
          <w:p w14:paraId="47956F82" w14:textId="77777777" w:rsidR="00B616BF" w:rsidRPr="001C7A2A" w:rsidRDefault="00B616BF" w:rsidP="00E93A82">
            <w:pPr>
              <w:spacing w:after="0" w:line="240" w:lineRule="auto"/>
              <w:jc w:val="center"/>
              <w:rPr>
                <w:rFonts w:ascii="Arial CYR" w:hAnsi="Arial CYR" w:cs="Arial CYR"/>
                <w:sz w:val="18"/>
                <w:szCs w:val="18"/>
                <w:lang w:eastAsia="uk-UA"/>
              </w:rPr>
            </w:pPr>
            <w:r w:rsidRPr="001C7A2A">
              <w:rPr>
                <w:rFonts w:ascii="Arial CYR" w:hAnsi="Arial CYR" w:cs="Arial CYR"/>
                <w:sz w:val="18"/>
                <w:szCs w:val="18"/>
                <w:lang w:eastAsia="uk-UA"/>
              </w:rPr>
              <w:t>т</w:t>
            </w:r>
          </w:p>
        </w:tc>
        <w:tc>
          <w:tcPr>
            <w:tcW w:w="1134" w:type="dxa"/>
            <w:tcBorders>
              <w:top w:val="nil"/>
              <w:left w:val="nil"/>
              <w:bottom w:val="single" w:sz="4" w:space="0" w:color="auto"/>
              <w:right w:val="single" w:sz="4" w:space="0" w:color="auto"/>
            </w:tcBorders>
            <w:shd w:val="clear" w:color="auto" w:fill="auto"/>
            <w:vAlign w:val="center"/>
          </w:tcPr>
          <w:p w14:paraId="4AE399C1" w14:textId="77777777" w:rsidR="00B616BF" w:rsidRPr="001C7A2A" w:rsidRDefault="00B616BF" w:rsidP="00E93A82">
            <w:pPr>
              <w:spacing w:after="0" w:line="240" w:lineRule="auto"/>
              <w:jc w:val="center"/>
              <w:rPr>
                <w:rFonts w:ascii="Arial CYR" w:hAnsi="Arial CYR" w:cs="Arial CYR"/>
                <w:sz w:val="16"/>
                <w:szCs w:val="16"/>
                <w:lang w:eastAsia="uk-UA"/>
              </w:rPr>
            </w:pPr>
            <w:r w:rsidRPr="001C7A2A">
              <w:rPr>
                <w:rFonts w:ascii="Arial CYR" w:hAnsi="Arial CYR" w:cs="Arial CYR"/>
                <w:sz w:val="16"/>
                <w:szCs w:val="16"/>
                <w:lang w:eastAsia="uk-UA"/>
              </w:rPr>
              <w:t>0,002</w:t>
            </w:r>
          </w:p>
        </w:tc>
      </w:tr>
      <w:tr w:rsidR="00B616BF" w:rsidRPr="001C7A2A" w14:paraId="0048317E"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28CE0E1B" w14:textId="77777777" w:rsidR="00B616BF" w:rsidRPr="001C7A2A" w:rsidRDefault="00B616BF" w:rsidP="00E93A82">
            <w:pPr>
              <w:spacing w:after="0" w:line="240" w:lineRule="auto"/>
              <w:jc w:val="center"/>
              <w:rPr>
                <w:rFonts w:ascii="Arial CYR" w:hAnsi="Arial CYR" w:cs="Arial CYR"/>
                <w:b/>
                <w:bCs/>
                <w:sz w:val="18"/>
                <w:szCs w:val="18"/>
                <w:lang w:eastAsia="uk-UA"/>
              </w:rPr>
            </w:pPr>
            <w:r w:rsidRPr="001C7A2A">
              <w:rPr>
                <w:rFonts w:ascii="Arial CYR" w:hAnsi="Arial CYR" w:cs="Arial CYR"/>
                <w:b/>
                <w:bCs/>
                <w:sz w:val="18"/>
                <w:szCs w:val="18"/>
                <w:lang w:eastAsia="uk-UA"/>
              </w:rPr>
              <w:t>38</w:t>
            </w:r>
          </w:p>
        </w:tc>
        <w:tc>
          <w:tcPr>
            <w:tcW w:w="1765" w:type="dxa"/>
            <w:tcBorders>
              <w:top w:val="nil"/>
              <w:left w:val="nil"/>
              <w:bottom w:val="single" w:sz="4" w:space="0" w:color="auto"/>
              <w:right w:val="single" w:sz="4" w:space="0" w:color="auto"/>
            </w:tcBorders>
            <w:shd w:val="clear" w:color="auto" w:fill="auto"/>
            <w:vAlign w:val="center"/>
          </w:tcPr>
          <w:p w14:paraId="03FFF535" w14:textId="77777777" w:rsidR="00B616BF" w:rsidRPr="001C7A2A" w:rsidRDefault="00B616BF" w:rsidP="00E93A82">
            <w:pPr>
              <w:spacing w:after="0" w:line="240" w:lineRule="auto"/>
              <w:jc w:val="center"/>
              <w:rPr>
                <w:rFonts w:ascii="Arial CYR" w:hAnsi="Arial CYR" w:cs="Arial CYR"/>
                <w:sz w:val="18"/>
                <w:szCs w:val="18"/>
                <w:lang w:eastAsia="uk-UA"/>
              </w:rPr>
            </w:pPr>
            <w:r w:rsidRPr="001C7A2A">
              <w:rPr>
                <w:rFonts w:ascii="Arial CYR" w:hAnsi="Arial CYR" w:cs="Arial CYR"/>
                <w:sz w:val="18"/>
                <w:szCs w:val="18"/>
                <w:lang w:eastAsia="uk-UA"/>
              </w:rPr>
              <w:t>КБ6-3-1</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0D6EAC1A" w14:textId="77777777" w:rsidR="00B616BF" w:rsidRPr="001C7A2A" w:rsidRDefault="00B616BF" w:rsidP="00E93A82">
            <w:pPr>
              <w:spacing w:after="0" w:line="240" w:lineRule="auto"/>
              <w:rPr>
                <w:rFonts w:ascii="Arial CYR" w:hAnsi="Arial CYR" w:cs="Arial CYR"/>
                <w:sz w:val="18"/>
                <w:szCs w:val="18"/>
                <w:lang w:eastAsia="uk-UA"/>
              </w:rPr>
            </w:pPr>
            <w:r w:rsidRPr="001C7A2A">
              <w:rPr>
                <w:rFonts w:ascii="Arial CYR" w:hAnsi="Arial CYR" w:cs="Arial CYR"/>
                <w:sz w:val="18"/>
                <w:szCs w:val="18"/>
                <w:lang w:eastAsia="uk-UA"/>
              </w:rPr>
              <w:t>Улаштування бетонних фундаментів загального призначення об'ємом до 5 м3</w:t>
            </w:r>
          </w:p>
        </w:tc>
        <w:tc>
          <w:tcPr>
            <w:tcW w:w="1134" w:type="dxa"/>
            <w:tcBorders>
              <w:top w:val="nil"/>
              <w:left w:val="nil"/>
              <w:bottom w:val="single" w:sz="4" w:space="0" w:color="auto"/>
              <w:right w:val="single" w:sz="4" w:space="0" w:color="auto"/>
            </w:tcBorders>
            <w:shd w:val="clear" w:color="auto" w:fill="auto"/>
            <w:noWrap/>
            <w:vAlign w:val="center"/>
          </w:tcPr>
          <w:p w14:paraId="69CD1D9C" w14:textId="77777777" w:rsidR="00B616BF" w:rsidRPr="001C7A2A" w:rsidRDefault="00B616BF" w:rsidP="00E93A82">
            <w:pPr>
              <w:spacing w:after="0" w:line="240" w:lineRule="auto"/>
              <w:jc w:val="center"/>
              <w:rPr>
                <w:rFonts w:ascii="Arial CYR" w:hAnsi="Arial CYR" w:cs="Arial CYR"/>
                <w:sz w:val="18"/>
                <w:szCs w:val="18"/>
                <w:lang w:eastAsia="uk-UA"/>
              </w:rPr>
            </w:pPr>
            <w:r w:rsidRPr="001C7A2A">
              <w:rPr>
                <w:rFonts w:ascii="Arial CYR" w:hAnsi="Arial CYR" w:cs="Arial CYR"/>
                <w:sz w:val="18"/>
                <w:szCs w:val="18"/>
                <w:lang w:eastAsia="uk-UA"/>
              </w:rPr>
              <w:t>100 м3</w:t>
            </w:r>
          </w:p>
        </w:tc>
        <w:tc>
          <w:tcPr>
            <w:tcW w:w="1134" w:type="dxa"/>
            <w:tcBorders>
              <w:top w:val="nil"/>
              <w:left w:val="nil"/>
              <w:bottom w:val="single" w:sz="4" w:space="0" w:color="auto"/>
              <w:right w:val="single" w:sz="4" w:space="0" w:color="auto"/>
            </w:tcBorders>
            <w:shd w:val="clear" w:color="auto" w:fill="auto"/>
            <w:vAlign w:val="center"/>
          </w:tcPr>
          <w:p w14:paraId="7CF5E467" w14:textId="77777777" w:rsidR="00B616BF" w:rsidRPr="001C7A2A" w:rsidRDefault="00B616BF" w:rsidP="00E93A82">
            <w:pPr>
              <w:spacing w:after="0" w:line="240" w:lineRule="auto"/>
              <w:jc w:val="center"/>
              <w:rPr>
                <w:rFonts w:ascii="Arial CYR" w:hAnsi="Arial CYR" w:cs="Arial CYR"/>
                <w:sz w:val="16"/>
                <w:szCs w:val="16"/>
                <w:lang w:eastAsia="uk-UA"/>
              </w:rPr>
            </w:pPr>
            <w:r w:rsidRPr="001C7A2A">
              <w:rPr>
                <w:rFonts w:ascii="Arial CYR" w:hAnsi="Arial CYR" w:cs="Arial CYR"/>
                <w:sz w:val="16"/>
                <w:szCs w:val="16"/>
                <w:lang w:eastAsia="uk-UA"/>
              </w:rPr>
              <w:t>0,018</w:t>
            </w:r>
          </w:p>
        </w:tc>
      </w:tr>
      <w:tr w:rsidR="00B616BF" w:rsidRPr="001C7A2A" w14:paraId="2772973C"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6C9F5BCE" w14:textId="77777777" w:rsidR="00B616BF" w:rsidRPr="001C7A2A" w:rsidRDefault="00B616BF" w:rsidP="00E93A82">
            <w:pPr>
              <w:spacing w:after="0" w:line="240" w:lineRule="auto"/>
              <w:jc w:val="center"/>
              <w:rPr>
                <w:rFonts w:ascii="Arial CYR" w:hAnsi="Arial CYR" w:cs="Arial CYR"/>
                <w:b/>
                <w:bCs/>
                <w:sz w:val="18"/>
                <w:szCs w:val="18"/>
                <w:lang w:eastAsia="uk-UA"/>
              </w:rPr>
            </w:pPr>
            <w:r w:rsidRPr="001C7A2A">
              <w:rPr>
                <w:rFonts w:ascii="Arial CYR" w:hAnsi="Arial CYR" w:cs="Arial CYR"/>
                <w:b/>
                <w:bCs/>
                <w:sz w:val="18"/>
                <w:szCs w:val="18"/>
                <w:lang w:eastAsia="uk-UA"/>
              </w:rPr>
              <w:t>39</w:t>
            </w:r>
          </w:p>
        </w:tc>
        <w:tc>
          <w:tcPr>
            <w:tcW w:w="1765" w:type="dxa"/>
            <w:tcBorders>
              <w:top w:val="nil"/>
              <w:left w:val="nil"/>
              <w:bottom w:val="single" w:sz="4" w:space="0" w:color="auto"/>
              <w:right w:val="single" w:sz="4" w:space="0" w:color="auto"/>
            </w:tcBorders>
            <w:shd w:val="clear" w:color="auto" w:fill="auto"/>
            <w:vAlign w:val="center"/>
          </w:tcPr>
          <w:p w14:paraId="3891CE0C" w14:textId="77777777" w:rsidR="00B616BF" w:rsidRPr="001C7A2A" w:rsidRDefault="00B616BF" w:rsidP="00E93A82">
            <w:pPr>
              <w:spacing w:after="0" w:line="240" w:lineRule="auto"/>
              <w:jc w:val="center"/>
              <w:rPr>
                <w:rFonts w:ascii="Arial CYR" w:hAnsi="Arial CYR" w:cs="Arial CYR"/>
                <w:sz w:val="18"/>
                <w:szCs w:val="18"/>
                <w:lang w:eastAsia="uk-UA"/>
              </w:rPr>
            </w:pPr>
            <w:r w:rsidRPr="001C7A2A">
              <w:rPr>
                <w:rFonts w:ascii="Arial CYR" w:hAnsi="Arial CYR" w:cs="Arial CYR"/>
                <w:sz w:val="18"/>
                <w:szCs w:val="18"/>
                <w:lang w:eastAsia="uk-UA"/>
              </w:rPr>
              <w:t>КБ1-165-2</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4C9A6CEA" w14:textId="77777777" w:rsidR="00B616BF" w:rsidRPr="001C7A2A" w:rsidRDefault="00B616BF" w:rsidP="00E93A82">
            <w:pPr>
              <w:spacing w:after="0" w:line="240" w:lineRule="auto"/>
              <w:rPr>
                <w:rFonts w:ascii="Arial CYR" w:hAnsi="Arial CYR" w:cs="Arial CYR"/>
                <w:sz w:val="18"/>
                <w:szCs w:val="18"/>
                <w:lang w:eastAsia="uk-UA"/>
              </w:rPr>
            </w:pPr>
            <w:r w:rsidRPr="001C7A2A">
              <w:rPr>
                <w:rFonts w:ascii="Arial CYR" w:hAnsi="Arial CYR" w:cs="Arial CYR"/>
                <w:sz w:val="18"/>
                <w:szCs w:val="18"/>
                <w:lang w:eastAsia="uk-UA"/>
              </w:rPr>
              <w:t xml:space="preserve">Копання ям  вручну без </w:t>
            </w:r>
            <w:proofErr w:type="spellStart"/>
            <w:r w:rsidRPr="001C7A2A">
              <w:rPr>
                <w:rFonts w:ascii="Arial CYR" w:hAnsi="Arial CYR" w:cs="Arial CYR"/>
                <w:sz w:val="18"/>
                <w:szCs w:val="18"/>
                <w:lang w:eastAsia="uk-UA"/>
              </w:rPr>
              <w:t>крiплень</w:t>
            </w:r>
            <w:proofErr w:type="spellEnd"/>
            <w:r w:rsidRPr="001C7A2A">
              <w:rPr>
                <w:rFonts w:ascii="Arial CYR" w:hAnsi="Arial CYR" w:cs="Arial CYR"/>
                <w:sz w:val="18"/>
                <w:szCs w:val="18"/>
                <w:lang w:eastAsia="uk-UA"/>
              </w:rPr>
              <w:t xml:space="preserve">, без </w:t>
            </w:r>
            <w:proofErr w:type="spellStart"/>
            <w:r w:rsidRPr="001C7A2A">
              <w:rPr>
                <w:rFonts w:ascii="Arial CYR" w:hAnsi="Arial CYR" w:cs="Arial CYR"/>
                <w:sz w:val="18"/>
                <w:szCs w:val="18"/>
                <w:lang w:eastAsia="uk-UA"/>
              </w:rPr>
              <w:t>укосiв</w:t>
            </w:r>
            <w:proofErr w:type="spellEnd"/>
            <w:r w:rsidRPr="001C7A2A">
              <w:rPr>
                <w:rFonts w:ascii="Arial CYR" w:hAnsi="Arial CYR" w:cs="Arial CYR"/>
                <w:sz w:val="18"/>
                <w:szCs w:val="18"/>
                <w:lang w:eastAsia="uk-UA"/>
              </w:rPr>
              <w:t xml:space="preserve">, глибиною до 0,7 м, група </w:t>
            </w:r>
            <w:proofErr w:type="spellStart"/>
            <w:r w:rsidRPr="001C7A2A">
              <w:rPr>
                <w:rFonts w:ascii="Arial CYR" w:hAnsi="Arial CYR" w:cs="Arial CYR"/>
                <w:sz w:val="18"/>
                <w:szCs w:val="18"/>
                <w:lang w:eastAsia="uk-UA"/>
              </w:rPr>
              <w:t>грунтiв</w:t>
            </w:r>
            <w:proofErr w:type="spellEnd"/>
            <w:r w:rsidRPr="001C7A2A">
              <w:rPr>
                <w:rFonts w:ascii="Arial CYR" w:hAnsi="Arial CYR" w:cs="Arial CYR"/>
                <w:sz w:val="18"/>
                <w:szCs w:val="18"/>
                <w:lang w:eastAsia="uk-UA"/>
              </w:rPr>
              <w:t xml:space="preserve"> 2</w:t>
            </w:r>
          </w:p>
        </w:tc>
        <w:tc>
          <w:tcPr>
            <w:tcW w:w="1134" w:type="dxa"/>
            <w:tcBorders>
              <w:top w:val="nil"/>
              <w:left w:val="nil"/>
              <w:bottom w:val="single" w:sz="4" w:space="0" w:color="auto"/>
              <w:right w:val="single" w:sz="4" w:space="0" w:color="auto"/>
            </w:tcBorders>
            <w:shd w:val="clear" w:color="auto" w:fill="auto"/>
            <w:noWrap/>
            <w:vAlign w:val="center"/>
          </w:tcPr>
          <w:p w14:paraId="5B511C95" w14:textId="77777777" w:rsidR="00B616BF" w:rsidRPr="001C7A2A" w:rsidRDefault="00B616BF" w:rsidP="00E93A82">
            <w:pPr>
              <w:spacing w:after="0" w:line="240" w:lineRule="auto"/>
              <w:jc w:val="center"/>
              <w:rPr>
                <w:rFonts w:ascii="Arial CYR" w:hAnsi="Arial CYR" w:cs="Arial CYR"/>
                <w:sz w:val="18"/>
                <w:szCs w:val="18"/>
                <w:lang w:eastAsia="uk-UA"/>
              </w:rPr>
            </w:pPr>
            <w:r w:rsidRPr="001C7A2A">
              <w:rPr>
                <w:rFonts w:ascii="Arial CYR" w:hAnsi="Arial CYR" w:cs="Arial CYR"/>
                <w:sz w:val="18"/>
                <w:szCs w:val="18"/>
                <w:lang w:eastAsia="uk-UA"/>
              </w:rPr>
              <w:t>100м3</w:t>
            </w:r>
          </w:p>
        </w:tc>
        <w:tc>
          <w:tcPr>
            <w:tcW w:w="1134" w:type="dxa"/>
            <w:tcBorders>
              <w:top w:val="nil"/>
              <w:left w:val="nil"/>
              <w:bottom w:val="single" w:sz="4" w:space="0" w:color="auto"/>
              <w:right w:val="single" w:sz="4" w:space="0" w:color="auto"/>
            </w:tcBorders>
            <w:shd w:val="clear" w:color="auto" w:fill="auto"/>
            <w:vAlign w:val="center"/>
          </w:tcPr>
          <w:p w14:paraId="51C25639" w14:textId="77777777" w:rsidR="00B616BF" w:rsidRPr="001C7A2A" w:rsidRDefault="00B616BF" w:rsidP="00E93A82">
            <w:pPr>
              <w:spacing w:after="0" w:line="240" w:lineRule="auto"/>
              <w:jc w:val="center"/>
              <w:rPr>
                <w:rFonts w:ascii="Arial CYR" w:hAnsi="Arial CYR" w:cs="Arial CYR"/>
                <w:sz w:val="16"/>
                <w:szCs w:val="16"/>
                <w:lang w:eastAsia="uk-UA"/>
              </w:rPr>
            </w:pPr>
            <w:r w:rsidRPr="001C7A2A">
              <w:rPr>
                <w:rFonts w:ascii="Arial CYR" w:hAnsi="Arial CYR" w:cs="Arial CYR"/>
                <w:sz w:val="16"/>
                <w:szCs w:val="16"/>
                <w:lang w:eastAsia="uk-UA"/>
              </w:rPr>
              <w:t>0,018</w:t>
            </w:r>
          </w:p>
        </w:tc>
      </w:tr>
      <w:tr w:rsidR="00B616BF" w:rsidRPr="001C7A2A" w14:paraId="1A2DF101"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72209A0F" w14:textId="77777777" w:rsidR="00B616BF" w:rsidRPr="001C7A2A" w:rsidRDefault="00B616BF" w:rsidP="00E93A82">
            <w:pPr>
              <w:spacing w:after="0" w:line="240" w:lineRule="auto"/>
              <w:jc w:val="center"/>
              <w:rPr>
                <w:rFonts w:ascii="Arial CYR" w:hAnsi="Arial CYR" w:cs="Arial CYR"/>
                <w:b/>
                <w:bCs/>
                <w:sz w:val="18"/>
                <w:szCs w:val="18"/>
                <w:lang w:eastAsia="uk-UA"/>
              </w:rPr>
            </w:pPr>
            <w:r w:rsidRPr="001C7A2A">
              <w:rPr>
                <w:rFonts w:ascii="Arial CYR" w:hAnsi="Arial CYR" w:cs="Arial CYR"/>
                <w:b/>
                <w:bCs/>
                <w:sz w:val="18"/>
                <w:szCs w:val="18"/>
                <w:lang w:eastAsia="uk-UA"/>
              </w:rPr>
              <w:t>40</w:t>
            </w:r>
          </w:p>
        </w:tc>
        <w:tc>
          <w:tcPr>
            <w:tcW w:w="1765" w:type="dxa"/>
            <w:tcBorders>
              <w:top w:val="nil"/>
              <w:left w:val="nil"/>
              <w:bottom w:val="single" w:sz="4" w:space="0" w:color="auto"/>
              <w:right w:val="single" w:sz="4" w:space="0" w:color="auto"/>
            </w:tcBorders>
            <w:shd w:val="clear" w:color="auto" w:fill="auto"/>
            <w:vAlign w:val="center"/>
          </w:tcPr>
          <w:p w14:paraId="67C3134E" w14:textId="77777777" w:rsidR="00B616BF" w:rsidRPr="001C7A2A" w:rsidRDefault="00B616BF" w:rsidP="00E93A82">
            <w:pPr>
              <w:spacing w:after="0" w:line="240" w:lineRule="auto"/>
              <w:jc w:val="center"/>
              <w:rPr>
                <w:rFonts w:ascii="Arial CYR" w:hAnsi="Arial CYR" w:cs="Arial CYR"/>
                <w:sz w:val="18"/>
                <w:szCs w:val="18"/>
                <w:lang w:eastAsia="uk-UA"/>
              </w:rPr>
            </w:pPr>
            <w:r w:rsidRPr="001C7A2A">
              <w:rPr>
                <w:rFonts w:ascii="Arial CYR" w:hAnsi="Arial CYR" w:cs="Arial CYR"/>
                <w:sz w:val="18"/>
                <w:szCs w:val="18"/>
                <w:lang w:eastAsia="uk-UA"/>
              </w:rPr>
              <w:t>КБ25-60-2</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41C879DE" w14:textId="77777777" w:rsidR="00B616BF" w:rsidRPr="001C7A2A" w:rsidRDefault="00B616BF" w:rsidP="00E93A82">
            <w:pPr>
              <w:spacing w:after="0" w:line="240" w:lineRule="auto"/>
              <w:rPr>
                <w:rFonts w:ascii="Arial CYR" w:hAnsi="Arial CYR" w:cs="Arial CYR"/>
                <w:sz w:val="18"/>
                <w:szCs w:val="18"/>
                <w:lang w:eastAsia="uk-UA"/>
              </w:rPr>
            </w:pPr>
            <w:r w:rsidRPr="001C7A2A">
              <w:rPr>
                <w:rFonts w:ascii="Arial CYR" w:hAnsi="Arial CYR" w:cs="Arial CYR"/>
                <w:sz w:val="18"/>
                <w:szCs w:val="18"/>
                <w:lang w:eastAsia="uk-UA"/>
              </w:rPr>
              <w:t xml:space="preserve">Улаштування анодного </w:t>
            </w:r>
            <w:proofErr w:type="spellStart"/>
            <w:r w:rsidRPr="001C7A2A">
              <w:rPr>
                <w:rFonts w:ascii="Arial CYR" w:hAnsi="Arial CYR" w:cs="Arial CYR"/>
                <w:sz w:val="18"/>
                <w:szCs w:val="18"/>
                <w:lang w:eastAsia="uk-UA"/>
              </w:rPr>
              <w:t>заземленння</w:t>
            </w:r>
            <w:proofErr w:type="spellEnd"/>
            <w:r w:rsidRPr="001C7A2A">
              <w:rPr>
                <w:rFonts w:ascii="Arial CYR" w:hAnsi="Arial CYR" w:cs="Arial CYR"/>
                <w:sz w:val="18"/>
                <w:szCs w:val="18"/>
                <w:lang w:eastAsia="uk-UA"/>
              </w:rPr>
              <w:t xml:space="preserve"> горизонтального</w:t>
            </w:r>
          </w:p>
        </w:tc>
        <w:tc>
          <w:tcPr>
            <w:tcW w:w="1134" w:type="dxa"/>
            <w:tcBorders>
              <w:top w:val="nil"/>
              <w:left w:val="nil"/>
              <w:bottom w:val="single" w:sz="4" w:space="0" w:color="auto"/>
              <w:right w:val="single" w:sz="4" w:space="0" w:color="auto"/>
            </w:tcBorders>
            <w:shd w:val="clear" w:color="auto" w:fill="auto"/>
            <w:noWrap/>
            <w:vAlign w:val="center"/>
          </w:tcPr>
          <w:p w14:paraId="42F80E05" w14:textId="77777777" w:rsidR="00B616BF" w:rsidRPr="001C7A2A" w:rsidRDefault="00B616BF" w:rsidP="00E93A82">
            <w:pPr>
              <w:spacing w:after="0" w:line="240" w:lineRule="auto"/>
              <w:jc w:val="center"/>
              <w:rPr>
                <w:rFonts w:ascii="Arial CYR" w:hAnsi="Arial CYR" w:cs="Arial CYR"/>
                <w:sz w:val="18"/>
                <w:szCs w:val="18"/>
                <w:lang w:eastAsia="uk-UA"/>
              </w:rPr>
            </w:pPr>
            <w:r w:rsidRPr="001C7A2A">
              <w:rPr>
                <w:rFonts w:ascii="Arial CYR" w:hAnsi="Arial CYR" w:cs="Arial CYR"/>
                <w:sz w:val="18"/>
                <w:szCs w:val="18"/>
                <w:lang w:eastAsia="uk-UA"/>
              </w:rPr>
              <w:t xml:space="preserve">100 </w:t>
            </w:r>
            <w:proofErr w:type="spellStart"/>
            <w:r w:rsidRPr="001C7A2A">
              <w:rPr>
                <w:rFonts w:ascii="Arial CYR" w:hAnsi="Arial CYR" w:cs="Arial CYR"/>
                <w:sz w:val="18"/>
                <w:szCs w:val="18"/>
                <w:lang w:eastAsia="uk-UA"/>
              </w:rPr>
              <w:t>шт</w:t>
            </w:r>
            <w:proofErr w:type="spellEnd"/>
          </w:p>
        </w:tc>
        <w:tc>
          <w:tcPr>
            <w:tcW w:w="1134" w:type="dxa"/>
            <w:tcBorders>
              <w:top w:val="nil"/>
              <w:left w:val="nil"/>
              <w:bottom w:val="single" w:sz="4" w:space="0" w:color="auto"/>
              <w:right w:val="single" w:sz="4" w:space="0" w:color="auto"/>
            </w:tcBorders>
            <w:shd w:val="clear" w:color="auto" w:fill="auto"/>
            <w:vAlign w:val="center"/>
          </w:tcPr>
          <w:p w14:paraId="413E9D86" w14:textId="77777777" w:rsidR="00B616BF" w:rsidRPr="001C7A2A" w:rsidRDefault="00B616BF" w:rsidP="00E93A82">
            <w:pPr>
              <w:spacing w:after="0" w:line="240" w:lineRule="auto"/>
              <w:jc w:val="center"/>
              <w:rPr>
                <w:rFonts w:ascii="Arial CYR" w:hAnsi="Arial CYR" w:cs="Arial CYR"/>
                <w:sz w:val="16"/>
                <w:szCs w:val="16"/>
                <w:lang w:eastAsia="uk-UA"/>
              </w:rPr>
            </w:pPr>
            <w:r w:rsidRPr="001C7A2A">
              <w:rPr>
                <w:rFonts w:ascii="Arial CYR" w:hAnsi="Arial CYR" w:cs="Arial CYR"/>
                <w:sz w:val="16"/>
                <w:szCs w:val="16"/>
                <w:lang w:eastAsia="uk-UA"/>
              </w:rPr>
              <w:t>0,01</w:t>
            </w:r>
          </w:p>
        </w:tc>
      </w:tr>
      <w:tr w:rsidR="00B616BF" w:rsidRPr="001C7A2A" w14:paraId="5A109733"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6F83663D" w14:textId="77777777" w:rsidR="00B616BF" w:rsidRPr="001C7A2A" w:rsidRDefault="00B616BF" w:rsidP="00E93A82">
            <w:pPr>
              <w:spacing w:after="0" w:line="240" w:lineRule="auto"/>
              <w:jc w:val="center"/>
              <w:rPr>
                <w:rFonts w:ascii="Arial CYR" w:hAnsi="Arial CYR" w:cs="Arial CYR"/>
                <w:b/>
                <w:bCs/>
                <w:sz w:val="18"/>
                <w:szCs w:val="18"/>
                <w:lang w:eastAsia="uk-UA"/>
              </w:rPr>
            </w:pPr>
            <w:r w:rsidRPr="001C7A2A">
              <w:rPr>
                <w:rFonts w:ascii="Arial CYR" w:hAnsi="Arial CYR" w:cs="Arial CYR"/>
                <w:b/>
                <w:bCs/>
                <w:sz w:val="18"/>
                <w:szCs w:val="18"/>
                <w:lang w:eastAsia="uk-UA"/>
              </w:rPr>
              <w:t>41</w:t>
            </w:r>
          </w:p>
        </w:tc>
        <w:tc>
          <w:tcPr>
            <w:tcW w:w="1765" w:type="dxa"/>
            <w:tcBorders>
              <w:top w:val="nil"/>
              <w:left w:val="nil"/>
              <w:bottom w:val="single" w:sz="4" w:space="0" w:color="auto"/>
              <w:right w:val="single" w:sz="4" w:space="0" w:color="auto"/>
            </w:tcBorders>
            <w:shd w:val="clear" w:color="auto" w:fill="auto"/>
            <w:vAlign w:val="center"/>
          </w:tcPr>
          <w:p w14:paraId="1EF618D0" w14:textId="77777777" w:rsidR="00B616BF" w:rsidRPr="001C7A2A" w:rsidRDefault="00B616BF" w:rsidP="00E93A82">
            <w:pPr>
              <w:spacing w:after="0" w:line="240" w:lineRule="auto"/>
              <w:jc w:val="center"/>
              <w:rPr>
                <w:rFonts w:ascii="Arial CYR" w:hAnsi="Arial CYR" w:cs="Arial CYR"/>
                <w:sz w:val="18"/>
                <w:szCs w:val="18"/>
                <w:lang w:eastAsia="uk-UA"/>
              </w:rPr>
            </w:pPr>
            <w:r w:rsidRPr="001C7A2A">
              <w:rPr>
                <w:rFonts w:ascii="Arial CYR" w:hAnsi="Arial CYR" w:cs="Arial CYR"/>
                <w:sz w:val="18"/>
                <w:szCs w:val="18"/>
                <w:lang w:eastAsia="uk-UA"/>
              </w:rPr>
              <w:t>С111-9390</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6222B7B5" w14:textId="77777777" w:rsidR="00B616BF" w:rsidRPr="001C7A2A" w:rsidRDefault="00B616BF" w:rsidP="00E93A82">
            <w:pPr>
              <w:spacing w:after="0" w:line="240" w:lineRule="auto"/>
              <w:rPr>
                <w:rFonts w:ascii="Arial CYR" w:hAnsi="Arial CYR" w:cs="Arial CYR"/>
                <w:sz w:val="18"/>
                <w:szCs w:val="18"/>
                <w:lang w:eastAsia="uk-UA"/>
              </w:rPr>
            </w:pPr>
            <w:r w:rsidRPr="001C7A2A">
              <w:rPr>
                <w:rFonts w:ascii="Arial CYR" w:hAnsi="Arial CYR" w:cs="Arial CYR"/>
                <w:sz w:val="18"/>
                <w:szCs w:val="18"/>
                <w:lang w:eastAsia="uk-UA"/>
              </w:rPr>
              <w:t>Кутник сталевий L=50х50х50</w:t>
            </w:r>
          </w:p>
        </w:tc>
        <w:tc>
          <w:tcPr>
            <w:tcW w:w="1134" w:type="dxa"/>
            <w:tcBorders>
              <w:top w:val="nil"/>
              <w:left w:val="nil"/>
              <w:bottom w:val="single" w:sz="4" w:space="0" w:color="auto"/>
              <w:right w:val="single" w:sz="4" w:space="0" w:color="auto"/>
            </w:tcBorders>
            <w:shd w:val="clear" w:color="auto" w:fill="auto"/>
            <w:noWrap/>
            <w:vAlign w:val="center"/>
          </w:tcPr>
          <w:p w14:paraId="68EE73EB" w14:textId="77777777" w:rsidR="00B616BF" w:rsidRPr="001C7A2A" w:rsidRDefault="00B616BF" w:rsidP="00E93A82">
            <w:pPr>
              <w:spacing w:after="0" w:line="240" w:lineRule="auto"/>
              <w:jc w:val="center"/>
              <w:rPr>
                <w:rFonts w:ascii="Arial CYR" w:hAnsi="Arial CYR" w:cs="Arial CYR"/>
                <w:sz w:val="18"/>
                <w:szCs w:val="18"/>
                <w:lang w:eastAsia="uk-UA"/>
              </w:rPr>
            </w:pPr>
            <w:r w:rsidRPr="001C7A2A">
              <w:rPr>
                <w:rFonts w:ascii="Arial CYR" w:hAnsi="Arial CYR" w:cs="Arial CYR"/>
                <w:sz w:val="18"/>
                <w:szCs w:val="18"/>
                <w:lang w:eastAsia="uk-UA"/>
              </w:rPr>
              <w:t>т</w:t>
            </w:r>
          </w:p>
        </w:tc>
        <w:tc>
          <w:tcPr>
            <w:tcW w:w="1134" w:type="dxa"/>
            <w:tcBorders>
              <w:top w:val="nil"/>
              <w:left w:val="nil"/>
              <w:bottom w:val="single" w:sz="4" w:space="0" w:color="auto"/>
              <w:right w:val="single" w:sz="4" w:space="0" w:color="auto"/>
            </w:tcBorders>
            <w:shd w:val="clear" w:color="auto" w:fill="auto"/>
            <w:vAlign w:val="center"/>
          </w:tcPr>
          <w:p w14:paraId="1EE1DE0F" w14:textId="77777777" w:rsidR="00B616BF" w:rsidRPr="001C7A2A" w:rsidRDefault="00B616BF" w:rsidP="00E93A82">
            <w:pPr>
              <w:spacing w:after="0" w:line="240" w:lineRule="auto"/>
              <w:jc w:val="center"/>
              <w:rPr>
                <w:rFonts w:ascii="Arial CYR" w:hAnsi="Arial CYR" w:cs="Arial CYR"/>
                <w:sz w:val="16"/>
                <w:szCs w:val="16"/>
                <w:lang w:eastAsia="uk-UA"/>
              </w:rPr>
            </w:pPr>
            <w:r w:rsidRPr="001C7A2A">
              <w:rPr>
                <w:rFonts w:ascii="Arial CYR" w:hAnsi="Arial CYR" w:cs="Arial CYR"/>
                <w:sz w:val="16"/>
                <w:szCs w:val="16"/>
                <w:lang w:eastAsia="uk-UA"/>
              </w:rPr>
              <w:t>0,01872</w:t>
            </w:r>
          </w:p>
        </w:tc>
      </w:tr>
      <w:tr w:rsidR="00B616BF" w:rsidRPr="001C7A2A" w14:paraId="33F643D7"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498570BE" w14:textId="77777777" w:rsidR="00B616BF" w:rsidRPr="001C7A2A" w:rsidRDefault="00B616BF" w:rsidP="00E93A82">
            <w:pPr>
              <w:spacing w:after="0" w:line="240" w:lineRule="auto"/>
              <w:jc w:val="center"/>
              <w:rPr>
                <w:rFonts w:ascii="Arial CYR" w:hAnsi="Arial CYR" w:cs="Arial CYR"/>
                <w:b/>
                <w:bCs/>
                <w:sz w:val="18"/>
                <w:szCs w:val="18"/>
                <w:lang w:eastAsia="uk-UA"/>
              </w:rPr>
            </w:pPr>
            <w:r w:rsidRPr="001C7A2A">
              <w:rPr>
                <w:rFonts w:ascii="Arial CYR" w:hAnsi="Arial CYR" w:cs="Arial CYR"/>
                <w:b/>
                <w:bCs/>
                <w:sz w:val="18"/>
                <w:szCs w:val="18"/>
                <w:lang w:eastAsia="uk-UA"/>
              </w:rPr>
              <w:t>42</w:t>
            </w:r>
          </w:p>
        </w:tc>
        <w:tc>
          <w:tcPr>
            <w:tcW w:w="1765" w:type="dxa"/>
            <w:tcBorders>
              <w:top w:val="nil"/>
              <w:left w:val="nil"/>
              <w:bottom w:val="single" w:sz="4" w:space="0" w:color="auto"/>
              <w:right w:val="single" w:sz="4" w:space="0" w:color="auto"/>
            </w:tcBorders>
            <w:shd w:val="clear" w:color="auto" w:fill="auto"/>
            <w:vAlign w:val="center"/>
          </w:tcPr>
          <w:p w14:paraId="1F431479" w14:textId="77777777" w:rsidR="00B616BF" w:rsidRPr="001C7A2A" w:rsidRDefault="00B616BF" w:rsidP="00E93A82">
            <w:pPr>
              <w:spacing w:after="0" w:line="240" w:lineRule="auto"/>
              <w:jc w:val="center"/>
              <w:rPr>
                <w:rFonts w:ascii="Arial CYR" w:hAnsi="Arial CYR" w:cs="Arial CYR"/>
                <w:sz w:val="18"/>
                <w:szCs w:val="18"/>
                <w:lang w:eastAsia="uk-UA"/>
              </w:rPr>
            </w:pPr>
            <w:r w:rsidRPr="001C7A2A">
              <w:rPr>
                <w:rFonts w:ascii="Arial CYR" w:hAnsi="Arial CYR" w:cs="Arial CYR"/>
                <w:sz w:val="18"/>
                <w:szCs w:val="18"/>
                <w:lang w:eastAsia="uk-UA"/>
              </w:rPr>
              <w:t>С111-9410</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6B752B90" w14:textId="77777777" w:rsidR="00B616BF" w:rsidRPr="001C7A2A" w:rsidRDefault="00B616BF" w:rsidP="00E93A82">
            <w:pPr>
              <w:spacing w:after="0" w:line="240" w:lineRule="auto"/>
              <w:rPr>
                <w:rFonts w:ascii="Arial CYR" w:hAnsi="Arial CYR" w:cs="Arial CYR"/>
                <w:sz w:val="18"/>
                <w:szCs w:val="18"/>
                <w:lang w:eastAsia="uk-UA"/>
              </w:rPr>
            </w:pPr>
            <w:r w:rsidRPr="001C7A2A">
              <w:rPr>
                <w:rFonts w:ascii="Arial CYR" w:hAnsi="Arial CYR" w:cs="Arial CYR"/>
                <w:sz w:val="18"/>
                <w:szCs w:val="18"/>
                <w:lang w:eastAsia="uk-UA"/>
              </w:rPr>
              <w:t>Полоса сталева 40х4</w:t>
            </w:r>
          </w:p>
        </w:tc>
        <w:tc>
          <w:tcPr>
            <w:tcW w:w="1134" w:type="dxa"/>
            <w:tcBorders>
              <w:top w:val="nil"/>
              <w:left w:val="nil"/>
              <w:bottom w:val="single" w:sz="4" w:space="0" w:color="auto"/>
              <w:right w:val="single" w:sz="4" w:space="0" w:color="auto"/>
            </w:tcBorders>
            <w:shd w:val="clear" w:color="auto" w:fill="auto"/>
            <w:noWrap/>
            <w:vAlign w:val="center"/>
          </w:tcPr>
          <w:p w14:paraId="091529B4" w14:textId="77777777" w:rsidR="00B616BF" w:rsidRPr="001C7A2A" w:rsidRDefault="00B616BF" w:rsidP="00E93A82">
            <w:pPr>
              <w:spacing w:after="0" w:line="240" w:lineRule="auto"/>
              <w:jc w:val="center"/>
              <w:rPr>
                <w:rFonts w:ascii="Arial CYR" w:hAnsi="Arial CYR" w:cs="Arial CYR"/>
                <w:sz w:val="18"/>
                <w:szCs w:val="18"/>
                <w:lang w:eastAsia="uk-UA"/>
              </w:rPr>
            </w:pPr>
            <w:r w:rsidRPr="001C7A2A">
              <w:rPr>
                <w:rFonts w:ascii="Arial CYR" w:hAnsi="Arial CYR" w:cs="Arial CYR"/>
                <w:sz w:val="18"/>
                <w:szCs w:val="18"/>
                <w:lang w:eastAsia="uk-UA"/>
              </w:rPr>
              <w:t>т</w:t>
            </w:r>
          </w:p>
        </w:tc>
        <w:tc>
          <w:tcPr>
            <w:tcW w:w="1134" w:type="dxa"/>
            <w:tcBorders>
              <w:top w:val="nil"/>
              <w:left w:val="nil"/>
              <w:bottom w:val="single" w:sz="4" w:space="0" w:color="auto"/>
              <w:right w:val="single" w:sz="4" w:space="0" w:color="auto"/>
            </w:tcBorders>
            <w:shd w:val="clear" w:color="auto" w:fill="auto"/>
            <w:vAlign w:val="center"/>
          </w:tcPr>
          <w:p w14:paraId="0BED9192" w14:textId="77777777" w:rsidR="00B616BF" w:rsidRPr="001C7A2A" w:rsidRDefault="00B616BF" w:rsidP="00E93A82">
            <w:pPr>
              <w:spacing w:after="0" w:line="240" w:lineRule="auto"/>
              <w:jc w:val="center"/>
              <w:rPr>
                <w:rFonts w:ascii="Arial CYR" w:hAnsi="Arial CYR" w:cs="Arial CYR"/>
                <w:sz w:val="16"/>
                <w:szCs w:val="16"/>
                <w:lang w:eastAsia="uk-UA"/>
              </w:rPr>
            </w:pPr>
            <w:r w:rsidRPr="001C7A2A">
              <w:rPr>
                <w:rFonts w:ascii="Arial CYR" w:hAnsi="Arial CYR" w:cs="Arial CYR"/>
                <w:sz w:val="16"/>
                <w:szCs w:val="16"/>
                <w:lang w:eastAsia="uk-UA"/>
              </w:rPr>
              <w:t>0,01498</w:t>
            </w:r>
          </w:p>
        </w:tc>
      </w:tr>
      <w:tr w:rsidR="00B616BF" w:rsidRPr="001C7A2A" w14:paraId="7531F2EC"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0995529F" w14:textId="77777777" w:rsidR="00B616BF" w:rsidRPr="001C7A2A" w:rsidRDefault="00B616BF" w:rsidP="00E93A82">
            <w:pPr>
              <w:spacing w:after="0" w:line="240" w:lineRule="auto"/>
              <w:jc w:val="center"/>
              <w:rPr>
                <w:rFonts w:ascii="Arial CYR" w:hAnsi="Arial CYR" w:cs="Arial CYR"/>
                <w:b/>
                <w:bCs/>
                <w:sz w:val="18"/>
                <w:szCs w:val="18"/>
                <w:lang w:eastAsia="uk-UA"/>
              </w:rPr>
            </w:pPr>
            <w:r w:rsidRPr="001C7A2A">
              <w:rPr>
                <w:rFonts w:ascii="Arial CYR" w:hAnsi="Arial CYR" w:cs="Arial CYR"/>
                <w:b/>
                <w:bCs/>
                <w:sz w:val="18"/>
                <w:szCs w:val="18"/>
                <w:lang w:eastAsia="uk-UA"/>
              </w:rPr>
              <w:t>43</w:t>
            </w:r>
          </w:p>
        </w:tc>
        <w:tc>
          <w:tcPr>
            <w:tcW w:w="1765" w:type="dxa"/>
            <w:tcBorders>
              <w:top w:val="nil"/>
              <w:left w:val="nil"/>
              <w:bottom w:val="single" w:sz="4" w:space="0" w:color="auto"/>
              <w:right w:val="single" w:sz="4" w:space="0" w:color="auto"/>
            </w:tcBorders>
            <w:shd w:val="clear" w:color="auto" w:fill="auto"/>
            <w:vAlign w:val="center"/>
          </w:tcPr>
          <w:p w14:paraId="408F4420" w14:textId="77777777" w:rsidR="00B616BF" w:rsidRPr="001C7A2A" w:rsidRDefault="00B616BF" w:rsidP="00E93A82">
            <w:pPr>
              <w:spacing w:after="0" w:line="240" w:lineRule="auto"/>
              <w:jc w:val="center"/>
              <w:rPr>
                <w:rFonts w:ascii="Arial CYR" w:hAnsi="Arial CYR" w:cs="Arial CYR"/>
                <w:sz w:val="18"/>
                <w:szCs w:val="18"/>
                <w:lang w:eastAsia="uk-UA"/>
              </w:rPr>
            </w:pPr>
            <w:r w:rsidRPr="001C7A2A">
              <w:rPr>
                <w:rFonts w:ascii="Arial CYR" w:hAnsi="Arial CYR" w:cs="Arial CYR"/>
                <w:sz w:val="18"/>
                <w:szCs w:val="18"/>
                <w:lang w:eastAsia="uk-UA"/>
              </w:rPr>
              <w:t>С111-9241</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53355977" w14:textId="77777777" w:rsidR="00B616BF" w:rsidRPr="001C7A2A" w:rsidRDefault="00B616BF" w:rsidP="00E93A82">
            <w:pPr>
              <w:spacing w:after="0" w:line="240" w:lineRule="auto"/>
              <w:rPr>
                <w:rFonts w:ascii="Arial CYR" w:hAnsi="Arial CYR" w:cs="Arial CYR"/>
                <w:sz w:val="18"/>
                <w:szCs w:val="18"/>
                <w:lang w:eastAsia="uk-UA"/>
              </w:rPr>
            </w:pPr>
            <w:r w:rsidRPr="001C7A2A">
              <w:rPr>
                <w:rFonts w:ascii="Arial CYR" w:hAnsi="Arial CYR" w:cs="Arial CYR"/>
                <w:sz w:val="18"/>
                <w:szCs w:val="18"/>
                <w:lang w:eastAsia="uk-UA"/>
              </w:rPr>
              <w:t>Контрольний з'єднувач в пластмасовому корпусі</w:t>
            </w:r>
          </w:p>
        </w:tc>
        <w:tc>
          <w:tcPr>
            <w:tcW w:w="1134" w:type="dxa"/>
            <w:tcBorders>
              <w:top w:val="nil"/>
              <w:left w:val="nil"/>
              <w:bottom w:val="single" w:sz="4" w:space="0" w:color="auto"/>
              <w:right w:val="single" w:sz="4" w:space="0" w:color="auto"/>
            </w:tcBorders>
            <w:shd w:val="clear" w:color="auto" w:fill="auto"/>
            <w:noWrap/>
            <w:vAlign w:val="center"/>
          </w:tcPr>
          <w:p w14:paraId="40B5FBE7" w14:textId="77777777" w:rsidR="00B616BF" w:rsidRPr="001C7A2A" w:rsidRDefault="00B616BF" w:rsidP="00E93A82">
            <w:pPr>
              <w:spacing w:after="0" w:line="240" w:lineRule="auto"/>
              <w:jc w:val="center"/>
              <w:rPr>
                <w:rFonts w:ascii="Arial CYR" w:hAnsi="Arial CYR" w:cs="Arial CYR"/>
                <w:sz w:val="18"/>
                <w:szCs w:val="18"/>
                <w:lang w:eastAsia="uk-UA"/>
              </w:rPr>
            </w:pPr>
            <w:proofErr w:type="spellStart"/>
            <w:r w:rsidRPr="001C7A2A">
              <w:rPr>
                <w:rFonts w:ascii="Arial CYR" w:hAnsi="Arial CYR" w:cs="Arial CYR"/>
                <w:sz w:val="18"/>
                <w:szCs w:val="18"/>
                <w:lang w:eastAsia="uk-UA"/>
              </w:rPr>
              <w:t>шт</w:t>
            </w:r>
            <w:proofErr w:type="spellEnd"/>
          </w:p>
        </w:tc>
        <w:tc>
          <w:tcPr>
            <w:tcW w:w="1134" w:type="dxa"/>
            <w:tcBorders>
              <w:top w:val="nil"/>
              <w:left w:val="nil"/>
              <w:bottom w:val="single" w:sz="4" w:space="0" w:color="auto"/>
              <w:right w:val="single" w:sz="4" w:space="0" w:color="auto"/>
            </w:tcBorders>
            <w:shd w:val="clear" w:color="auto" w:fill="auto"/>
            <w:vAlign w:val="center"/>
          </w:tcPr>
          <w:p w14:paraId="208DA64F" w14:textId="77777777" w:rsidR="00B616BF" w:rsidRPr="001C7A2A" w:rsidRDefault="00B616BF" w:rsidP="00E93A82">
            <w:pPr>
              <w:spacing w:after="0" w:line="240" w:lineRule="auto"/>
              <w:jc w:val="center"/>
              <w:rPr>
                <w:rFonts w:ascii="Arial CYR" w:hAnsi="Arial CYR" w:cs="Arial CYR"/>
                <w:sz w:val="16"/>
                <w:szCs w:val="16"/>
                <w:lang w:eastAsia="uk-UA"/>
              </w:rPr>
            </w:pPr>
            <w:r w:rsidRPr="001C7A2A">
              <w:rPr>
                <w:rFonts w:ascii="Arial CYR" w:hAnsi="Arial CYR" w:cs="Arial CYR"/>
                <w:sz w:val="16"/>
                <w:szCs w:val="16"/>
                <w:lang w:eastAsia="uk-UA"/>
              </w:rPr>
              <w:t>1</w:t>
            </w:r>
          </w:p>
        </w:tc>
      </w:tr>
      <w:tr w:rsidR="00B616BF" w:rsidRPr="001C7A2A" w14:paraId="734A6305"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184139DA" w14:textId="77777777" w:rsidR="00B616BF" w:rsidRPr="001C7A2A" w:rsidRDefault="00B616BF" w:rsidP="00E93A82">
            <w:pPr>
              <w:spacing w:after="0" w:line="240" w:lineRule="auto"/>
              <w:jc w:val="center"/>
              <w:rPr>
                <w:rFonts w:ascii="Arial CYR" w:hAnsi="Arial CYR" w:cs="Arial CYR"/>
                <w:b/>
                <w:bCs/>
                <w:sz w:val="18"/>
                <w:szCs w:val="18"/>
                <w:lang w:eastAsia="uk-UA"/>
              </w:rPr>
            </w:pPr>
            <w:r w:rsidRPr="001C7A2A">
              <w:rPr>
                <w:rFonts w:ascii="Arial CYR" w:hAnsi="Arial CYR" w:cs="Arial CYR"/>
                <w:b/>
                <w:bCs/>
                <w:sz w:val="18"/>
                <w:szCs w:val="18"/>
                <w:lang w:eastAsia="uk-UA"/>
              </w:rPr>
              <w:t>44</w:t>
            </w:r>
          </w:p>
        </w:tc>
        <w:tc>
          <w:tcPr>
            <w:tcW w:w="1765" w:type="dxa"/>
            <w:tcBorders>
              <w:top w:val="nil"/>
              <w:left w:val="nil"/>
              <w:bottom w:val="single" w:sz="4" w:space="0" w:color="auto"/>
              <w:right w:val="single" w:sz="4" w:space="0" w:color="auto"/>
            </w:tcBorders>
            <w:shd w:val="clear" w:color="auto" w:fill="auto"/>
            <w:vAlign w:val="center"/>
          </w:tcPr>
          <w:p w14:paraId="19552C40" w14:textId="77777777" w:rsidR="00B616BF" w:rsidRPr="001C7A2A" w:rsidRDefault="00B616BF" w:rsidP="00E93A82">
            <w:pPr>
              <w:spacing w:after="0" w:line="240" w:lineRule="auto"/>
              <w:jc w:val="center"/>
              <w:rPr>
                <w:rFonts w:ascii="Arial CYR" w:hAnsi="Arial CYR" w:cs="Arial CYR"/>
                <w:sz w:val="18"/>
                <w:szCs w:val="18"/>
                <w:lang w:eastAsia="uk-UA"/>
              </w:rPr>
            </w:pPr>
            <w:r w:rsidRPr="001C7A2A">
              <w:rPr>
                <w:rFonts w:ascii="Arial CYR" w:hAnsi="Arial CYR" w:cs="Arial CYR"/>
                <w:sz w:val="18"/>
                <w:szCs w:val="18"/>
                <w:lang w:eastAsia="uk-UA"/>
              </w:rPr>
              <w:t>С111-9463</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738F54BC" w14:textId="77777777" w:rsidR="00B616BF" w:rsidRPr="001C7A2A" w:rsidRDefault="00B616BF" w:rsidP="00E93A82">
            <w:pPr>
              <w:spacing w:after="0" w:line="240" w:lineRule="auto"/>
              <w:rPr>
                <w:rFonts w:ascii="Arial CYR" w:hAnsi="Arial CYR" w:cs="Arial CYR"/>
                <w:sz w:val="18"/>
                <w:szCs w:val="18"/>
                <w:lang w:eastAsia="uk-UA"/>
              </w:rPr>
            </w:pPr>
            <w:r w:rsidRPr="001C7A2A">
              <w:rPr>
                <w:rFonts w:ascii="Arial CYR" w:hAnsi="Arial CYR" w:cs="Arial CYR"/>
                <w:sz w:val="18"/>
                <w:szCs w:val="18"/>
                <w:lang w:eastAsia="uk-UA"/>
              </w:rPr>
              <w:t>Антикорозійна стрічка</w:t>
            </w:r>
          </w:p>
        </w:tc>
        <w:tc>
          <w:tcPr>
            <w:tcW w:w="1134" w:type="dxa"/>
            <w:tcBorders>
              <w:top w:val="nil"/>
              <w:left w:val="nil"/>
              <w:bottom w:val="single" w:sz="4" w:space="0" w:color="auto"/>
              <w:right w:val="single" w:sz="4" w:space="0" w:color="auto"/>
            </w:tcBorders>
            <w:shd w:val="clear" w:color="auto" w:fill="auto"/>
            <w:noWrap/>
            <w:vAlign w:val="center"/>
          </w:tcPr>
          <w:p w14:paraId="5CB2A70F" w14:textId="77777777" w:rsidR="00B616BF" w:rsidRPr="001C7A2A" w:rsidRDefault="00B616BF" w:rsidP="00E93A82">
            <w:pPr>
              <w:spacing w:after="0" w:line="240" w:lineRule="auto"/>
              <w:jc w:val="center"/>
              <w:rPr>
                <w:rFonts w:ascii="Arial CYR" w:hAnsi="Arial CYR" w:cs="Arial CYR"/>
                <w:sz w:val="18"/>
                <w:szCs w:val="18"/>
                <w:lang w:eastAsia="uk-UA"/>
              </w:rPr>
            </w:pPr>
            <w:r w:rsidRPr="001C7A2A">
              <w:rPr>
                <w:rFonts w:ascii="Arial CYR" w:hAnsi="Arial CYR" w:cs="Arial CYR"/>
                <w:sz w:val="18"/>
                <w:szCs w:val="18"/>
                <w:lang w:eastAsia="uk-UA"/>
              </w:rPr>
              <w:t>м</w:t>
            </w:r>
          </w:p>
        </w:tc>
        <w:tc>
          <w:tcPr>
            <w:tcW w:w="1134" w:type="dxa"/>
            <w:tcBorders>
              <w:top w:val="nil"/>
              <w:left w:val="nil"/>
              <w:bottom w:val="single" w:sz="4" w:space="0" w:color="auto"/>
              <w:right w:val="single" w:sz="4" w:space="0" w:color="auto"/>
            </w:tcBorders>
            <w:shd w:val="clear" w:color="auto" w:fill="auto"/>
            <w:vAlign w:val="center"/>
          </w:tcPr>
          <w:p w14:paraId="4CBFC08B" w14:textId="77777777" w:rsidR="00B616BF" w:rsidRPr="001C7A2A" w:rsidRDefault="00B616BF" w:rsidP="00E93A82">
            <w:pPr>
              <w:spacing w:after="0" w:line="240" w:lineRule="auto"/>
              <w:jc w:val="center"/>
              <w:rPr>
                <w:rFonts w:ascii="Arial CYR" w:hAnsi="Arial CYR" w:cs="Arial CYR"/>
                <w:sz w:val="16"/>
                <w:szCs w:val="16"/>
                <w:lang w:eastAsia="uk-UA"/>
              </w:rPr>
            </w:pPr>
            <w:r w:rsidRPr="001C7A2A">
              <w:rPr>
                <w:rFonts w:ascii="Arial CYR" w:hAnsi="Arial CYR" w:cs="Arial CYR"/>
                <w:sz w:val="16"/>
                <w:szCs w:val="16"/>
                <w:lang w:eastAsia="uk-UA"/>
              </w:rPr>
              <w:t>1</w:t>
            </w:r>
          </w:p>
        </w:tc>
      </w:tr>
      <w:tr w:rsidR="00B616BF" w:rsidRPr="001C7A2A" w14:paraId="2FCF2EB1"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07C59E72" w14:textId="77777777" w:rsidR="00B616BF" w:rsidRPr="001C7A2A" w:rsidRDefault="00B616BF" w:rsidP="00E93A82">
            <w:pPr>
              <w:spacing w:after="0" w:line="240" w:lineRule="auto"/>
              <w:jc w:val="center"/>
              <w:rPr>
                <w:rFonts w:ascii="Arial CYR" w:hAnsi="Arial CYR" w:cs="Arial CYR"/>
                <w:b/>
                <w:bCs/>
                <w:sz w:val="18"/>
                <w:szCs w:val="18"/>
                <w:lang w:eastAsia="uk-UA"/>
              </w:rPr>
            </w:pPr>
            <w:r w:rsidRPr="001C7A2A">
              <w:rPr>
                <w:rFonts w:ascii="Arial CYR" w:hAnsi="Arial CYR" w:cs="Arial CYR"/>
                <w:b/>
                <w:bCs/>
                <w:sz w:val="18"/>
                <w:szCs w:val="18"/>
                <w:lang w:eastAsia="uk-UA"/>
              </w:rPr>
              <w:t>45</w:t>
            </w:r>
          </w:p>
        </w:tc>
        <w:tc>
          <w:tcPr>
            <w:tcW w:w="1765" w:type="dxa"/>
            <w:tcBorders>
              <w:top w:val="nil"/>
              <w:left w:val="nil"/>
              <w:bottom w:val="single" w:sz="4" w:space="0" w:color="auto"/>
              <w:right w:val="single" w:sz="4" w:space="0" w:color="auto"/>
            </w:tcBorders>
            <w:shd w:val="clear" w:color="auto" w:fill="auto"/>
            <w:vAlign w:val="center"/>
          </w:tcPr>
          <w:p w14:paraId="435C36FB" w14:textId="77777777" w:rsidR="00B616BF" w:rsidRPr="001C7A2A" w:rsidRDefault="00B616BF" w:rsidP="00E93A82">
            <w:pPr>
              <w:spacing w:after="0" w:line="240" w:lineRule="auto"/>
              <w:jc w:val="center"/>
              <w:rPr>
                <w:rFonts w:ascii="Arial CYR" w:hAnsi="Arial CYR" w:cs="Arial CYR"/>
                <w:sz w:val="18"/>
                <w:szCs w:val="18"/>
                <w:lang w:eastAsia="uk-UA"/>
              </w:rPr>
            </w:pPr>
            <w:r w:rsidRPr="001C7A2A">
              <w:rPr>
                <w:rFonts w:ascii="Arial CYR" w:hAnsi="Arial CYR" w:cs="Arial CYR"/>
                <w:sz w:val="18"/>
                <w:szCs w:val="18"/>
                <w:lang w:eastAsia="uk-UA"/>
              </w:rPr>
              <w:t>С111-9897</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43B62488" w14:textId="77777777" w:rsidR="00B616BF" w:rsidRPr="001C7A2A" w:rsidRDefault="00B616BF" w:rsidP="00E93A82">
            <w:pPr>
              <w:spacing w:after="0" w:line="240" w:lineRule="auto"/>
              <w:rPr>
                <w:rFonts w:ascii="Arial CYR" w:hAnsi="Arial CYR" w:cs="Arial CYR"/>
                <w:sz w:val="18"/>
                <w:szCs w:val="18"/>
                <w:lang w:eastAsia="uk-UA"/>
              </w:rPr>
            </w:pPr>
            <w:r w:rsidRPr="001C7A2A">
              <w:rPr>
                <w:rFonts w:ascii="Arial CYR" w:hAnsi="Arial CYR" w:cs="Arial CYR"/>
                <w:sz w:val="18"/>
                <w:szCs w:val="18"/>
                <w:lang w:eastAsia="uk-UA"/>
              </w:rPr>
              <w:t>Металевий пруток, діаметр 8 мм</w:t>
            </w:r>
          </w:p>
        </w:tc>
        <w:tc>
          <w:tcPr>
            <w:tcW w:w="1134" w:type="dxa"/>
            <w:tcBorders>
              <w:top w:val="nil"/>
              <w:left w:val="nil"/>
              <w:bottom w:val="single" w:sz="4" w:space="0" w:color="auto"/>
              <w:right w:val="single" w:sz="4" w:space="0" w:color="auto"/>
            </w:tcBorders>
            <w:shd w:val="clear" w:color="auto" w:fill="auto"/>
            <w:noWrap/>
            <w:vAlign w:val="center"/>
          </w:tcPr>
          <w:p w14:paraId="3DA45E15" w14:textId="77777777" w:rsidR="00B616BF" w:rsidRPr="001C7A2A" w:rsidRDefault="00B616BF" w:rsidP="00E93A82">
            <w:pPr>
              <w:spacing w:after="0" w:line="240" w:lineRule="auto"/>
              <w:jc w:val="center"/>
              <w:rPr>
                <w:rFonts w:ascii="Arial CYR" w:hAnsi="Arial CYR" w:cs="Arial CYR"/>
                <w:sz w:val="18"/>
                <w:szCs w:val="18"/>
                <w:lang w:eastAsia="uk-UA"/>
              </w:rPr>
            </w:pPr>
            <w:r w:rsidRPr="001C7A2A">
              <w:rPr>
                <w:rFonts w:ascii="Arial CYR" w:hAnsi="Arial CYR" w:cs="Arial CYR"/>
                <w:sz w:val="18"/>
                <w:szCs w:val="18"/>
                <w:lang w:eastAsia="uk-UA"/>
              </w:rPr>
              <w:t>м</w:t>
            </w:r>
          </w:p>
        </w:tc>
        <w:tc>
          <w:tcPr>
            <w:tcW w:w="1134" w:type="dxa"/>
            <w:tcBorders>
              <w:top w:val="nil"/>
              <w:left w:val="nil"/>
              <w:bottom w:val="single" w:sz="4" w:space="0" w:color="auto"/>
              <w:right w:val="single" w:sz="4" w:space="0" w:color="auto"/>
            </w:tcBorders>
            <w:shd w:val="clear" w:color="auto" w:fill="auto"/>
            <w:vAlign w:val="center"/>
          </w:tcPr>
          <w:p w14:paraId="65BA1BF3" w14:textId="77777777" w:rsidR="00B616BF" w:rsidRPr="001C7A2A" w:rsidRDefault="00B616BF" w:rsidP="00E93A82">
            <w:pPr>
              <w:spacing w:after="0" w:line="240" w:lineRule="auto"/>
              <w:jc w:val="center"/>
              <w:rPr>
                <w:rFonts w:ascii="Arial CYR" w:hAnsi="Arial CYR" w:cs="Arial CYR"/>
                <w:sz w:val="16"/>
                <w:szCs w:val="16"/>
                <w:lang w:eastAsia="uk-UA"/>
              </w:rPr>
            </w:pPr>
            <w:r w:rsidRPr="001C7A2A">
              <w:rPr>
                <w:rFonts w:ascii="Arial CYR" w:hAnsi="Arial CYR" w:cs="Arial CYR"/>
                <w:sz w:val="16"/>
                <w:szCs w:val="16"/>
                <w:lang w:eastAsia="uk-UA"/>
              </w:rPr>
              <w:t>0,5</w:t>
            </w:r>
          </w:p>
        </w:tc>
      </w:tr>
      <w:tr w:rsidR="00B616BF" w:rsidRPr="001C7A2A" w14:paraId="5B015EE3"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3A3F07FB" w14:textId="77777777" w:rsidR="00B616BF" w:rsidRPr="001C7A2A" w:rsidRDefault="00B616BF" w:rsidP="00E93A82">
            <w:pPr>
              <w:spacing w:after="0" w:line="240" w:lineRule="auto"/>
              <w:jc w:val="center"/>
              <w:rPr>
                <w:rFonts w:ascii="Arial CYR" w:hAnsi="Arial CYR" w:cs="Arial CYR"/>
                <w:b/>
                <w:bCs/>
                <w:sz w:val="18"/>
                <w:szCs w:val="18"/>
                <w:lang w:eastAsia="uk-UA"/>
              </w:rPr>
            </w:pPr>
            <w:r w:rsidRPr="001C7A2A">
              <w:rPr>
                <w:rFonts w:ascii="Arial CYR" w:hAnsi="Arial CYR" w:cs="Arial CYR"/>
                <w:b/>
                <w:bCs/>
                <w:sz w:val="18"/>
                <w:szCs w:val="18"/>
                <w:lang w:eastAsia="uk-UA"/>
              </w:rPr>
              <w:t>46</w:t>
            </w:r>
          </w:p>
        </w:tc>
        <w:tc>
          <w:tcPr>
            <w:tcW w:w="1765" w:type="dxa"/>
            <w:tcBorders>
              <w:top w:val="nil"/>
              <w:left w:val="nil"/>
              <w:bottom w:val="single" w:sz="4" w:space="0" w:color="auto"/>
              <w:right w:val="single" w:sz="4" w:space="0" w:color="auto"/>
            </w:tcBorders>
            <w:shd w:val="clear" w:color="auto" w:fill="auto"/>
            <w:vAlign w:val="center"/>
          </w:tcPr>
          <w:p w14:paraId="1F21ED32" w14:textId="77777777" w:rsidR="00B616BF" w:rsidRPr="001C7A2A" w:rsidRDefault="00B616BF" w:rsidP="00E93A82">
            <w:pPr>
              <w:spacing w:after="0" w:line="240" w:lineRule="auto"/>
              <w:jc w:val="center"/>
              <w:rPr>
                <w:rFonts w:ascii="Arial CYR" w:hAnsi="Arial CYR" w:cs="Arial CYR"/>
                <w:sz w:val="18"/>
                <w:szCs w:val="18"/>
                <w:lang w:eastAsia="uk-UA"/>
              </w:rPr>
            </w:pPr>
            <w:r w:rsidRPr="001C7A2A">
              <w:rPr>
                <w:rFonts w:ascii="Arial CYR" w:hAnsi="Arial CYR" w:cs="Arial CYR"/>
                <w:sz w:val="18"/>
                <w:szCs w:val="18"/>
                <w:lang w:eastAsia="uk-UA"/>
              </w:rPr>
              <w:t>С111-9090</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739555CD" w14:textId="77777777" w:rsidR="00B616BF" w:rsidRPr="001C7A2A" w:rsidRDefault="00B616BF" w:rsidP="00E93A82">
            <w:pPr>
              <w:spacing w:after="0" w:line="240" w:lineRule="auto"/>
              <w:rPr>
                <w:rFonts w:ascii="Arial CYR" w:hAnsi="Arial CYR" w:cs="Arial CYR"/>
                <w:sz w:val="18"/>
                <w:szCs w:val="18"/>
                <w:lang w:eastAsia="uk-UA"/>
              </w:rPr>
            </w:pPr>
            <w:r w:rsidRPr="001C7A2A">
              <w:rPr>
                <w:rFonts w:ascii="Arial CYR" w:hAnsi="Arial CYR" w:cs="Arial CYR"/>
                <w:sz w:val="18"/>
                <w:szCs w:val="18"/>
                <w:lang w:eastAsia="uk-UA"/>
              </w:rPr>
              <w:t>Антикорозійна паста</w:t>
            </w:r>
          </w:p>
        </w:tc>
        <w:tc>
          <w:tcPr>
            <w:tcW w:w="1134" w:type="dxa"/>
            <w:tcBorders>
              <w:top w:val="nil"/>
              <w:left w:val="nil"/>
              <w:bottom w:val="single" w:sz="4" w:space="0" w:color="auto"/>
              <w:right w:val="single" w:sz="4" w:space="0" w:color="auto"/>
            </w:tcBorders>
            <w:shd w:val="clear" w:color="auto" w:fill="auto"/>
            <w:noWrap/>
            <w:vAlign w:val="center"/>
          </w:tcPr>
          <w:p w14:paraId="430993FB" w14:textId="77777777" w:rsidR="00B616BF" w:rsidRPr="001C7A2A" w:rsidRDefault="00B616BF" w:rsidP="00E93A82">
            <w:pPr>
              <w:spacing w:after="0" w:line="240" w:lineRule="auto"/>
              <w:jc w:val="center"/>
              <w:rPr>
                <w:rFonts w:ascii="Arial CYR" w:hAnsi="Arial CYR" w:cs="Arial CYR"/>
                <w:sz w:val="18"/>
                <w:szCs w:val="18"/>
                <w:lang w:eastAsia="uk-UA"/>
              </w:rPr>
            </w:pPr>
            <w:proofErr w:type="spellStart"/>
            <w:r w:rsidRPr="001C7A2A">
              <w:rPr>
                <w:rFonts w:ascii="Arial CYR" w:hAnsi="Arial CYR" w:cs="Arial CYR"/>
                <w:sz w:val="18"/>
                <w:szCs w:val="18"/>
                <w:lang w:eastAsia="uk-UA"/>
              </w:rPr>
              <w:t>шт</w:t>
            </w:r>
            <w:proofErr w:type="spellEnd"/>
          </w:p>
        </w:tc>
        <w:tc>
          <w:tcPr>
            <w:tcW w:w="1134" w:type="dxa"/>
            <w:tcBorders>
              <w:top w:val="nil"/>
              <w:left w:val="nil"/>
              <w:bottom w:val="single" w:sz="4" w:space="0" w:color="auto"/>
              <w:right w:val="single" w:sz="4" w:space="0" w:color="auto"/>
            </w:tcBorders>
            <w:shd w:val="clear" w:color="auto" w:fill="auto"/>
            <w:vAlign w:val="center"/>
          </w:tcPr>
          <w:p w14:paraId="617EDD6C" w14:textId="77777777" w:rsidR="00B616BF" w:rsidRPr="001C7A2A" w:rsidRDefault="00B616BF" w:rsidP="00E93A82">
            <w:pPr>
              <w:spacing w:after="0" w:line="240" w:lineRule="auto"/>
              <w:jc w:val="center"/>
              <w:rPr>
                <w:rFonts w:ascii="Arial CYR" w:hAnsi="Arial CYR" w:cs="Arial CYR"/>
                <w:sz w:val="16"/>
                <w:szCs w:val="16"/>
                <w:lang w:eastAsia="uk-UA"/>
              </w:rPr>
            </w:pPr>
            <w:r w:rsidRPr="001C7A2A">
              <w:rPr>
                <w:rFonts w:ascii="Arial CYR" w:hAnsi="Arial CYR" w:cs="Arial CYR"/>
                <w:sz w:val="16"/>
                <w:szCs w:val="16"/>
                <w:lang w:eastAsia="uk-UA"/>
              </w:rPr>
              <w:t>1</w:t>
            </w:r>
          </w:p>
        </w:tc>
      </w:tr>
      <w:tr w:rsidR="00B616BF" w:rsidRPr="001C7A2A" w14:paraId="205ED697" w14:textId="77777777" w:rsidTr="00E93A82">
        <w:trPr>
          <w:trHeight w:val="423"/>
        </w:trPr>
        <w:tc>
          <w:tcPr>
            <w:tcW w:w="704" w:type="dxa"/>
            <w:tcBorders>
              <w:top w:val="nil"/>
              <w:left w:val="single" w:sz="4" w:space="0" w:color="auto"/>
              <w:bottom w:val="single" w:sz="4" w:space="0" w:color="auto"/>
              <w:right w:val="single" w:sz="4" w:space="0" w:color="auto"/>
            </w:tcBorders>
            <w:shd w:val="clear" w:color="auto" w:fill="auto"/>
            <w:noWrap/>
            <w:vAlign w:val="center"/>
          </w:tcPr>
          <w:p w14:paraId="5EA1FE75" w14:textId="77777777" w:rsidR="00B616BF" w:rsidRPr="001C7A2A" w:rsidRDefault="00B616BF" w:rsidP="00E93A82">
            <w:pPr>
              <w:spacing w:after="0" w:line="240" w:lineRule="auto"/>
              <w:jc w:val="center"/>
              <w:rPr>
                <w:rFonts w:ascii="Arial CYR" w:hAnsi="Arial CYR" w:cs="Arial CYR"/>
                <w:b/>
                <w:bCs/>
                <w:sz w:val="18"/>
                <w:szCs w:val="18"/>
                <w:lang w:eastAsia="uk-UA"/>
              </w:rPr>
            </w:pPr>
            <w:r w:rsidRPr="001C7A2A">
              <w:rPr>
                <w:rFonts w:ascii="Arial CYR" w:hAnsi="Arial CYR" w:cs="Arial CYR"/>
                <w:b/>
                <w:bCs/>
                <w:sz w:val="18"/>
                <w:szCs w:val="18"/>
                <w:lang w:eastAsia="uk-UA"/>
              </w:rPr>
              <w:t>47</w:t>
            </w:r>
          </w:p>
        </w:tc>
        <w:tc>
          <w:tcPr>
            <w:tcW w:w="1765" w:type="dxa"/>
            <w:tcBorders>
              <w:top w:val="nil"/>
              <w:left w:val="nil"/>
              <w:bottom w:val="single" w:sz="4" w:space="0" w:color="auto"/>
              <w:right w:val="single" w:sz="4" w:space="0" w:color="auto"/>
            </w:tcBorders>
            <w:shd w:val="clear" w:color="auto" w:fill="auto"/>
            <w:vAlign w:val="center"/>
          </w:tcPr>
          <w:p w14:paraId="07ABC019" w14:textId="77777777" w:rsidR="00B616BF" w:rsidRPr="001C7A2A" w:rsidRDefault="00B616BF" w:rsidP="00E93A82">
            <w:pPr>
              <w:spacing w:after="0" w:line="240" w:lineRule="auto"/>
              <w:jc w:val="center"/>
              <w:rPr>
                <w:rFonts w:ascii="Arial CYR" w:hAnsi="Arial CYR" w:cs="Arial CYR"/>
                <w:sz w:val="18"/>
                <w:szCs w:val="18"/>
                <w:lang w:eastAsia="uk-UA"/>
              </w:rPr>
            </w:pPr>
            <w:r w:rsidRPr="001C7A2A">
              <w:rPr>
                <w:rFonts w:ascii="Arial CYR" w:hAnsi="Arial CYR" w:cs="Arial CYR"/>
                <w:sz w:val="18"/>
                <w:szCs w:val="18"/>
                <w:lang w:eastAsia="uk-UA"/>
              </w:rPr>
              <w:t>С111-9242</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62F540A4" w14:textId="77777777" w:rsidR="00B616BF" w:rsidRPr="001C7A2A" w:rsidRDefault="00B616BF" w:rsidP="00E93A82">
            <w:pPr>
              <w:spacing w:after="0" w:line="240" w:lineRule="auto"/>
              <w:rPr>
                <w:rFonts w:ascii="Arial CYR" w:hAnsi="Arial CYR" w:cs="Arial CYR"/>
                <w:sz w:val="18"/>
                <w:szCs w:val="18"/>
                <w:lang w:eastAsia="uk-UA"/>
              </w:rPr>
            </w:pPr>
            <w:proofErr w:type="spellStart"/>
            <w:r w:rsidRPr="001C7A2A">
              <w:rPr>
                <w:rFonts w:ascii="Arial CYR" w:hAnsi="Arial CYR" w:cs="Arial CYR"/>
                <w:sz w:val="18"/>
                <w:szCs w:val="18"/>
                <w:lang w:eastAsia="uk-UA"/>
              </w:rPr>
              <w:t>Злучник</w:t>
            </w:r>
            <w:proofErr w:type="spellEnd"/>
            <w:r w:rsidRPr="001C7A2A">
              <w:rPr>
                <w:rFonts w:ascii="Arial CYR" w:hAnsi="Arial CYR" w:cs="Arial CYR"/>
                <w:sz w:val="18"/>
                <w:szCs w:val="18"/>
                <w:lang w:eastAsia="uk-UA"/>
              </w:rPr>
              <w:t xml:space="preserve"> для смуги 40х4 хрестовий</w:t>
            </w:r>
          </w:p>
        </w:tc>
        <w:tc>
          <w:tcPr>
            <w:tcW w:w="1134" w:type="dxa"/>
            <w:tcBorders>
              <w:top w:val="nil"/>
              <w:left w:val="nil"/>
              <w:bottom w:val="single" w:sz="4" w:space="0" w:color="auto"/>
              <w:right w:val="single" w:sz="4" w:space="0" w:color="auto"/>
            </w:tcBorders>
            <w:shd w:val="clear" w:color="auto" w:fill="auto"/>
            <w:noWrap/>
            <w:vAlign w:val="center"/>
          </w:tcPr>
          <w:p w14:paraId="75BDD14E" w14:textId="77777777" w:rsidR="00B616BF" w:rsidRPr="001C7A2A" w:rsidRDefault="00B616BF" w:rsidP="00E93A82">
            <w:pPr>
              <w:spacing w:after="0" w:line="240" w:lineRule="auto"/>
              <w:jc w:val="center"/>
              <w:rPr>
                <w:rFonts w:ascii="Arial CYR" w:hAnsi="Arial CYR" w:cs="Arial CYR"/>
                <w:sz w:val="18"/>
                <w:szCs w:val="18"/>
                <w:lang w:eastAsia="uk-UA"/>
              </w:rPr>
            </w:pPr>
            <w:proofErr w:type="spellStart"/>
            <w:r w:rsidRPr="001C7A2A">
              <w:rPr>
                <w:rFonts w:ascii="Arial CYR" w:hAnsi="Arial CYR" w:cs="Arial CYR"/>
                <w:sz w:val="18"/>
                <w:szCs w:val="18"/>
                <w:lang w:eastAsia="uk-UA"/>
              </w:rPr>
              <w:t>шт</w:t>
            </w:r>
            <w:proofErr w:type="spellEnd"/>
          </w:p>
        </w:tc>
        <w:tc>
          <w:tcPr>
            <w:tcW w:w="1134" w:type="dxa"/>
            <w:tcBorders>
              <w:top w:val="nil"/>
              <w:left w:val="nil"/>
              <w:bottom w:val="single" w:sz="4" w:space="0" w:color="auto"/>
              <w:right w:val="single" w:sz="4" w:space="0" w:color="auto"/>
            </w:tcBorders>
            <w:shd w:val="clear" w:color="auto" w:fill="auto"/>
            <w:vAlign w:val="center"/>
          </w:tcPr>
          <w:p w14:paraId="0E139599" w14:textId="77777777" w:rsidR="00B616BF" w:rsidRPr="001C7A2A" w:rsidRDefault="00B616BF" w:rsidP="00E93A82">
            <w:pPr>
              <w:spacing w:after="0" w:line="240" w:lineRule="auto"/>
              <w:jc w:val="center"/>
              <w:rPr>
                <w:rFonts w:ascii="Arial CYR" w:hAnsi="Arial CYR" w:cs="Arial CYR"/>
                <w:sz w:val="16"/>
                <w:szCs w:val="16"/>
                <w:lang w:eastAsia="uk-UA"/>
              </w:rPr>
            </w:pPr>
            <w:r w:rsidRPr="001C7A2A">
              <w:rPr>
                <w:rFonts w:ascii="Arial CYR" w:hAnsi="Arial CYR" w:cs="Arial CYR"/>
                <w:sz w:val="16"/>
                <w:szCs w:val="16"/>
                <w:lang w:eastAsia="uk-UA"/>
              </w:rPr>
              <w:t>1</w:t>
            </w:r>
          </w:p>
        </w:tc>
      </w:tr>
      <w:tr w:rsidR="00B616BF" w:rsidRPr="00C024FE" w14:paraId="4FB11942" w14:textId="77777777" w:rsidTr="00E93A82">
        <w:trPr>
          <w:trHeight w:val="698"/>
        </w:trPr>
        <w:tc>
          <w:tcPr>
            <w:tcW w:w="704" w:type="dxa"/>
            <w:tcBorders>
              <w:top w:val="nil"/>
              <w:left w:val="single" w:sz="4" w:space="0" w:color="auto"/>
              <w:bottom w:val="single" w:sz="4" w:space="0" w:color="auto"/>
              <w:right w:val="single" w:sz="4" w:space="0" w:color="auto"/>
            </w:tcBorders>
            <w:shd w:val="clear" w:color="auto" w:fill="auto"/>
            <w:noWrap/>
            <w:vAlign w:val="center"/>
          </w:tcPr>
          <w:p w14:paraId="715B27AF" w14:textId="77777777" w:rsidR="00B616BF" w:rsidRPr="00C024FE" w:rsidRDefault="00B616BF" w:rsidP="00E93A82">
            <w:pPr>
              <w:spacing w:after="0" w:line="240" w:lineRule="auto"/>
              <w:jc w:val="center"/>
              <w:rPr>
                <w:rFonts w:ascii="Arial CYR" w:hAnsi="Arial CYR" w:cs="Arial CYR"/>
                <w:b/>
                <w:bCs/>
                <w:sz w:val="18"/>
                <w:szCs w:val="18"/>
                <w:lang w:eastAsia="uk-UA"/>
              </w:rPr>
            </w:pPr>
          </w:p>
        </w:tc>
        <w:tc>
          <w:tcPr>
            <w:tcW w:w="1765" w:type="dxa"/>
            <w:tcBorders>
              <w:top w:val="nil"/>
              <w:left w:val="nil"/>
              <w:bottom w:val="single" w:sz="4" w:space="0" w:color="auto"/>
              <w:right w:val="single" w:sz="4" w:space="0" w:color="auto"/>
            </w:tcBorders>
            <w:shd w:val="clear" w:color="auto" w:fill="auto"/>
            <w:vAlign w:val="center"/>
          </w:tcPr>
          <w:p w14:paraId="510E53B1" w14:textId="77777777" w:rsidR="00B616BF" w:rsidRPr="00C024FE" w:rsidRDefault="00B616BF" w:rsidP="00E93A82">
            <w:pPr>
              <w:spacing w:after="0" w:line="240" w:lineRule="auto"/>
              <w:jc w:val="center"/>
              <w:rPr>
                <w:rFonts w:ascii="Arial CYR" w:hAnsi="Arial CYR" w:cs="Arial CYR"/>
                <w:sz w:val="18"/>
                <w:szCs w:val="18"/>
                <w:lang w:eastAsia="uk-UA"/>
              </w:rPr>
            </w:pPr>
          </w:p>
        </w:tc>
        <w:tc>
          <w:tcPr>
            <w:tcW w:w="4614" w:type="dxa"/>
            <w:tcBorders>
              <w:top w:val="single" w:sz="4" w:space="0" w:color="auto"/>
              <w:left w:val="nil"/>
              <w:bottom w:val="single" w:sz="4" w:space="0" w:color="auto"/>
              <w:right w:val="single" w:sz="4" w:space="0" w:color="000000"/>
            </w:tcBorders>
            <w:shd w:val="clear" w:color="auto" w:fill="auto"/>
            <w:vAlign w:val="center"/>
          </w:tcPr>
          <w:p w14:paraId="2DAD9587" w14:textId="77777777" w:rsidR="00B616BF" w:rsidRPr="006D79AC" w:rsidRDefault="00B616BF" w:rsidP="00E93A82">
            <w:pPr>
              <w:spacing w:after="0" w:line="240" w:lineRule="auto"/>
              <w:jc w:val="center"/>
              <w:rPr>
                <w:b/>
                <w:sz w:val="24"/>
                <w:szCs w:val="24"/>
              </w:rPr>
            </w:pPr>
            <w:r w:rsidRPr="006D79AC">
              <w:rPr>
                <w:b/>
                <w:sz w:val="24"/>
                <w:szCs w:val="24"/>
              </w:rPr>
              <w:t xml:space="preserve">Локальний кошторис </w:t>
            </w:r>
            <w:r>
              <w:rPr>
                <w:b/>
                <w:sz w:val="24"/>
                <w:szCs w:val="24"/>
              </w:rPr>
              <w:t>№</w:t>
            </w:r>
            <w:r w:rsidRPr="006D79AC">
              <w:rPr>
                <w:b/>
                <w:sz w:val="24"/>
                <w:szCs w:val="24"/>
              </w:rPr>
              <w:t xml:space="preserve">02 - 2 – </w:t>
            </w:r>
            <w:r>
              <w:rPr>
                <w:b/>
                <w:sz w:val="24"/>
                <w:szCs w:val="24"/>
              </w:rPr>
              <w:t>5</w:t>
            </w:r>
            <w:r w:rsidRPr="006D79AC">
              <w:rPr>
                <w:b/>
                <w:sz w:val="24"/>
                <w:szCs w:val="24"/>
              </w:rPr>
              <w:t xml:space="preserve"> на</w:t>
            </w:r>
          </w:p>
          <w:p w14:paraId="774E28EB" w14:textId="77777777" w:rsidR="00B616BF" w:rsidRPr="006D79AC" w:rsidRDefault="00B616BF" w:rsidP="00E93A82">
            <w:pPr>
              <w:spacing w:after="0" w:line="240" w:lineRule="auto"/>
              <w:jc w:val="center"/>
              <w:rPr>
                <w:b/>
                <w:bCs/>
                <w:sz w:val="24"/>
                <w:szCs w:val="24"/>
              </w:rPr>
            </w:pPr>
            <w:r w:rsidRPr="006D79AC">
              <w:rPr>
                <w:b/>
                <w:bCs/>
                <w:sz w:val="24"/>
                <w:szCs w:val="24"/>
              </w:rPr>
              <w:t>Сигналізація загазованості.</w:t>
            </w:r>
          </w:p>
          <w:p w14:paraId="0C84A726" w14:textId="77777777" w:rsidR="00B616BF" w:rsidRPr="00C024FE" w:rsidRDefault="00B616BF" w:rsidP="00E93A82">
            <w:pPr>
              <w:spacing w:after="0" w:line="240" w:lineRule="auto"/>
              <w:jc w:val="center"/>
              <w:rPr>
                <w:rFonts w:ascii="Arial CYR" w:hAnsi="Arial CYR" w:cs="Arial CYR"/>
                <w:sz w:val="18"/>
                <w:szCs w:val="18"/>
                <w:lang w:eastAsia="uk-UA"/>
              </w:rPr>
            </w:pPr>
          </w:p>
        </w:tc>
        <w:tc>
          <w:tcPr>
            <w:tcW w:w="1134" w:type="dxa"/>
            <w:tcBorders>
              <w:top w:val="nil"/>
              <w:left w:val="nil"/>
              <w:bottom w:val="single" w:sz="4" w:space="0" w:color="auto"/>
              <w:right w:val="single" w:sz="4" w:space="0" w:color="auto"/>
            </w:tcBorders>
            <w:shd w:val="clear" w:color="auto" w:fill="auto"/>
            <w:noWrap/>
            <w:vAlign w:val="center"/>
          </w:tcPr>
          <w:p w14:paraId="580D264F" w14:textId="77777777" w:rsidR="00B616BF" w:rsidRPr="00C024FE" w:rsidRDefault="00B616BF" w:rsidP="00E93A82">
            <w:pPr>
              <w:spacing w:after="0" w:line="240" w:lineRule="auto"/>
              <w:jc w:val="center"/>
              <w:rPr>
                <w:rFonts w:ascii="Arial CYR" w:hAnsi="Arial CYR" w:cs="Arial CYR"/>
                <w:sz w:val="18"/>
                <w:szCs w:val="18"/>
                <w:lang w:eastAsia="uk-UA"/>
              </w:rPr>
            </w:pPr>
          </w:p>
        </w:tc>
        <w:tc>
          <w:tcPr>
            <w:tcW w:w="1134" w:type="dxa"/>
            <w:tcBorders>
              <w:top w:val="nil"/>
              <w:left w:val="nil"/>
              <w:bottom w:val="single" w:sz="4" w:space="0" w:color="auto"/>
              <w:right w:val="single" w:sz="4" w:space="0" w:color="auto"/>
            </w:tcBorders>
            <w:shd w:val="clear" w:color="auto" w:fill="auto"/>
            <w:vAlign w:val="center"/>
          </w:tcPr>
          <w:p w14:paraId="0B8385CF" w14:textId="77777777" w:rsidR="00B616BF" w:rsidRPr="00C024FE" w:rsidRDefault="00B616BF" w:rsidP="00E93A82">
            <w:pPr>
              <w:spacing w:after="0" w:line="240" w:lineRule="auto"/>
              <w:jc w:val="center"/>
              <w:rPr>
                <w:rFonts w:ascii="Arial CYR" w:hAnsi="Arial CYR" w:cs="Arial CYR"/>
                <w:sz w:val="16"/>
                <w:szCs w:val="16"/>
                <w:lang w:eastAsia="uk-UA"/>
              </w:rPr>
            </w:pPr>
          </w:p>
        </w:tc>
      </w:tr>
      <w:tr w:rsidR="00B616BF" w:rsidRPr="006D79AC" w14:paraId="2FB98A24"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5822E89E" w14:textId="77777777" w:rsidR="00B616BF" w:rsidRPr="006D79AC" w:rsidRDefault="00B616BF" w:rsidP="00E93A82">
            <w:pPr>
              <w:spacing w:after="0" w:line="240" w:lineRule="auto"/>
              <w:jc w:val="center"/>
              <w:rPr>
                <w:rFonts w:ascii="Arial CYR" w:hAnsi="Arial CYR" w:cs="Arial CYR"/>
                <w:b/>
                <w:bCs/>
                <w:sz w:val="18"/>
                <w:szCs w:val="18"/>
                <w:lang w:eastAsia="uk-UA"/>
              </w:rPr>
            </w:pPr>
            <w:r w:rsidRPr="006D79AC">
              <w:rPr>
                <w:rFonts w:ascii="Arial CYR" w:hAnsi="Arial CYR" w:cs="Arial CYR"/>
                <w:b/>
                <w:bCs/>
                <w:sz w:val="18"/>
                <w:szCs w:val="18"/>
                <w:lang w:eastAsia="uk-UA"/>
              </w:rPr>
              <w:t>1</w:t>
            </w:r>
          </w:p>
        </w:tc>
        <w:tc>
          <w:tcPr>
            <w:tcW w:w="1765" w:type="dxa"/>
            <w:tcBorders>
              <w:top w:val="nil"/>
              <w:left w:val="nil"/>
              <w:bottom w:val="single" w:sz="4" w:space="0" w:color="auto"/>
              <w:right w:val="single" w:sz="4" w:space="0" w:color="auto"/>
            </w:tcBorders>
            <w:shd w:val="clear" w:color="auto" w:fill="auto"/>
            <w:vAlign w:val="center"/>
          </w:tcPr>
          <w:p w14:paraId="4E42E7F7" w14:textId="77777777" w:rsidR="00B616BF" w:rsidRPr="006D79AC" w:rsidRDefault="00B616BF" w:rsidP="00E93A82">
            <w:pPr>
              <w:spacing w:after="0" w:line="240" w:lineRule="auto"/>
              <w:jc w:val="center"/>
              <w:rPr>
                <w:rFonts w:ascii="Arial CYR" w:hAnsi="Arial CYR" w:cs="Arial CYR"/>
                <w:sz w:val="18"/>
                <w:szCs w:val="18"/>
                <w:lang w:eastAsia="uk-UA"/>
              </w:rPr>
            </w:pPr>
            <w:r w:rsidRPr="006D79AC">
              <w:rPr>
                <w:rFonts w:ascii="Arial CYR" w:hAnsi="Arial CYR" w:cs="Arial CYR"/>
                <w:sz w:val="18"/>
                <w:szCs w:val="18"/>
                <w:lang w:eastAsia="uk-UA"/>
              </w:rPr>
              <w:t>КМ11-168-1</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77C9BE27" w14:textId="77777777" w:rsidR="00B616BF" w:rsidRPr="006D79AC" w:rsidRDefault="00B616BF" w:rsidP="00E93A82">
            <w:pPr>
              <w:spacing w:after="0" w:line="240" w:lineRule="auto"/>
              <w:rPr>
                <w:rFonts w:ascii="Arial CYR" w:hAnsi="Arial CYR" w:cs="Arial CYR"/>
                <w:sz w:val="18"/>
                <w:szCs w:val="18"/>
                <w:lang w:eastAsia="uk-UA"/>
              </w:rPr>
            </w:pPr>
            <w:r w:rsidRPr="006D79AC">
              <w:rPr>
                <w:rFonts w:ascii="Arial CYR" w:hAnsi="Arial CYR" w:cs="Arial CYR"/>
                <w:sz w:val="18"/>
                <w:szCs w:val="18"/>
                <w:lang w:eastAsia="uk-UA"/>
              </w:rPr>
              <w:t>Монтаж щита сигналізації загазованості</w:t>
            </w:r>
          </w:p>
        </w:tc>
        <w:tc>
          <w:tcPr>
            <w:tcW w:w="1134" w:type="dxa"/>
            <w:tcBorders>
              <w:top w:val="nil"/>
              <w:left w:val="nil"/>
              <w:bottom w:val="single" w:sz="4" w:space="0" w:color="auto"/>
              <w:right w:val="single" w:sz="4" w:space="0" w:color="auto"/>
            </w:tcBorders>
            <w:shd w:val="clear" w:color="auto" w:fill="auto"/>
            <w:noWrap/>
            <w:vAlign w:val="center"/>
          </w:tcPr>
          <w:p w14:paraId="1190CCB1" w14:textId="77777777" w:rsidR="00B616BF" w:rsidRPr="006D79AC" w:rsidRDefault="00B616BF" w:rsidP="00E93A82">
            <w:pPr>
              <w:spacing w:after="0" w:line="240" w:lineRule="auto"/>
              <w:jc w:val="center"/>
              <w:rPr>
                <w:rFonts w:ascii="Arial CYR" w:hAnsi="Arial CYR" w:cs="Arial CYR"/>
                <w:sz w:val="18"/>
                <w:szCs w:val="18"/>
                <w:lang w:eastAsia="uk-UA"/>
              </w:rPr>
            </w:pPr>
            <w:proofErr w:type="spellStart"/>
            <w:r w:rsidRPr="006D79AC">
              <w:rPr>
                <w:rFonts w:ascii="Arial CYR" w:hAnsi="Arial CYR" w:cs="Arial CYR"/>
                <w:sz w:val="18"/>
                <w:szCs w:val="18"/>
                <w:lang w:eastAsia="uk-UA"/>
              </w:rPr>
              <w:t>шт</w:t>
            </w:r>
            <w:proofErr w:type="spellEnd"/>
          </w:p>
        </w:tc>
        <w:tc>
          <w:tcPr>
            <w:tcW w:w="1134" w:type="dxa"/>
            <w:tcBorders>
              <w:top w:val="nil"/>
              <w:left w:val="nil"/>
              <w:bottom w:val="single" w:sz="4" w:space="0" w:color="auto"/>
              <w:right w:val="single" w:sz="4" w:space="0" w:color="auto"/>
            </w:tcBorders>
            <w:shd w:val="clear" w:color="auto" w:fill="auto"/>
            <w:vAlign w:val="center"/>
          </w:tcPr>
          <w:p w14:paraId="7B0952C7" w14:textId="77777777" w:rsidR="00B616BF" w:rsidRPr="006D79AC" w:rsidRDefault="00B616BF" w:rsidP="00E93A82">
            <w:pPr>
              <w:spacing w:after="0" w:line="240" w:lineRule="auto"/>
              <w:jc w:val="center"/>
              <w:rPr>
                <w:rFonts w:ascii="Arial CYR" w:hAnsi="Arial CYR" w:cs="Arial CYR"/>
                <w:sz w:val="16"/>
                <w:szCs w:val="16"/>
                <w:lang w:eastAsia="uk-UA"/>
              </w:rPr>
            </w:pPr>
            <w:r w:rsidRPr="006D79AC">
              <w:rPr>
                <w:rFonts w:ascii="Arial CYR" w:hAnsi="Arial CYR" w:cs="Arial CYR"/>
                <w:sz w:val="16"/>
                <w:szCs w:val="16"/>
                <w:lang w:eastAsia="uk-UA"/>
              </w:rPr>
              <w:t>1</w:t>
            </w:r>
          </w:p>
        </w:tc>
      </w:tr>
      <w:tr w:rsidR="00B616BF" w:rsidRPr="006D79AC" w14:paraId="72A480C3"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7BF545A4" w14:textId="77777777" w:rsidR="00B616BF" w:rsidRPr="006D79AC" w:rsidRDefault="00B616BF" w:rsidP="00E93A82">
            <w:pPr>
              <w:spacing w:after="0" w:line="240" w:lineRule="auto"/>
              <w:jc w:val="center"/>
              <w:rPr>
                <w:rFonts w:ascii="Arial CYR" w:hAnsi="Arial CYR" w:cs="Arial CYR"/>
                <w:b/>
                <w:bCs/>
                <w:sz w:val="18"/>
                <w:szCs w:val="18"/>
                <w:lang w:eastAsia="uk-UA"/>
              </w:rPr>
            </w:pPr>
            <w:r w:rsidRPr="006D79AC">
              <w:rPr>
                <w:rFonts w:ascii="Arial CYR" w:hAnsi="Arial CYR" w:cs="Arial CYR"/>
                <w:b/>
                <w:bCs/>
                <w:sz w:val="18"/>
                <w:szCs w:val="18"/>
                <w:lang w:eastAsia="uk-UA"/>
              </w:rPr>
              <w:t>2</w:t>
            </w:r>
          </w:p>
        </w:tc>
        <w:tc>
          <w:tcPr>
            <w:tcW w:w="1765" w:type="dxa"/>
            <w:tcBorders>
              <w:top w:val="nil"/>
              <w:left w:val="nil"/>
              <w:bottom w:val="single" w:sz="4" w:space="0" w:color="auto"/>
              <w:right w:val="single" w:sz="4" w:space="0" w:color="auto"/>
            </w:tcBorders>
            <w:shd w:val="clear" w:color="auto" w:fill="auto"/>
            <w:vAlign w:val="center"/>
          </w:tcPr>
          <w:p w14:paraId="0B7D981F" w14:textId="77777777" w:rsidR="00B616BF" w:rsidRPr="006D79AC" w:rsidRDefault="00B616BF" w:rsidP="00E93A82">
            <w:pPr>
              <w:spacing w:after="0" w:line="240" w:lineRule="auto"/>
              <w:jc w:val="center"/>
              <w:rPr>
                <w:rFonts w:ascii="Arial CYR" w:hAnsi="Arial CYR" w:cs="Arial CYR"/>
                <w:sz w:val="18"/>
                <w:szCs w:val="18"/>
                <w:lang w:eastAsia="uk-UA"/>
              </w:rPr>
            </w:pPr>
            <w:r w:rsidRPr="006D79AC">
              <w:rPr>
                <w:rFonts w:ascii="Arial CYR" w:hAnsi="Arial CYR" w:cs="Arial CYR"/>
                <w:sz w:val="18"/>
                <w:szCs w:val="18"/>
                <w:lang w:eastAsia="uk-UA"/>
              </w:rPr>
              <w:t>290116-1003-1</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6C419455" w14:textId="77777777" w:rsidR="00B616BF" w:rsidRPr="006D79AC" w:rsidRDefault="00B616BF" w:rsidP="00E93A82">
            <w:pPr>
              <w:spacing w:after="0" w:line="240" w:lineRule="auto"/>
              <w:rPr>
                <w:rFonts w:ascii="Arial CYR" w:hAnsi="Arial CYR" w:cs="Arial CYR"/>
                <w:sz w:val="18"/>
                <w:szCs w:val="18"/>
                <w:lang w:eastAsia="uk-UA"/>
              </w:rPr>
            </w:pPr>
            <w:r w:rsidRPr="006D79AC">
              <w:rPr>
                <w:rFonts w:ascii="Arial CYR" w:hAnsi="Arial CYR" w:cs="Arial CYR"/>
                <w:sz w:val="18"/>
                <w:szCs w:val="18"/>
                <w:lang w:eastAsia="uk-UA"/>
              </w:rPr>
              <w:t>Щит сигналізації загазованості Сигнал-31/8 (датчики =12В)</w:t>
            </w:r>
          </w:p>
        </w:tc>
        <w:tc>
          <w:tcPr>
            <w:tcW w:w="1134" w:type="dxa"/>
            <w:tcBorders>
              <w:top w:val="nil"/>
              <w:left w:val="nil"/>
              <w:bottom w:val="single" w:sz="4" w:space="0" w:color="auto"/>
              <w:right w:val="single" w:sz="4" w:space="0" w:color="auto"/>
            </w:tcBorders>
            <w:shd w:val="clear" w:color="auto" w:fill="auto"/>
            <w:noWrap/>
            <w:vAlign w:val="center"/>
          </w:tcPr>
          <w:p w14:paraId="2AE46E20" w14:textId="77777777" w:rsidR="00B616BF" w:rsidRPr="006D79AC" w:rsidRDefault="00B616BF" w:rsidP="00E93A82">
            <w:pPr>
              <w:spacing w:after="0" w:line="240" w:lineRule="auto"/>
              <w:jc w:val="center"/>
              <w:rPr>
                <w:rFonts w:ascii="Arial CYR" w:hAnsi="Arial CYR" w:cs="Arial CYR"/>
                <w:sz w:val="18"/>
                <w:szCs w:val="18"/>
                <w:lang w:eastAsia="uk-UA"/>
              </w:rPr>
            </w:pPr>
            <w:proofErr w:type="spellStart"/>
            <w:r w:rsidRPr="006D79AC">
              <w:rPr>
                <w:rFonts w:ascii="Arial CYR" w:hAnsi="Arial CYR" w:cs="Arial CYR"/>
                <w:sz w:val="18"/>
                <w:szCs w:val="18"/>
                <w:lang w:eastAsia="uk-UA"/>
              </w:rPr>
              <w:t>шт</w:t>
            </w:r>
            <w:proofErr w:type="spellEnd"/>
          </w:p>
        </w:tc>
        <w:tc>
          <w:tcPr>
            <w:tcW w:w="1134" w:type="dxa"/>
            <w:tcBorders>
              <w:top w:val="nil"/>
              <w:left w:val="nil"/>
              <w:bottom w:val="single" w:sz="4" w:space="0" w:color="auto"/>
              <w:right w:val="single" w:sz="4" w:space="0" w:color="auto"/>
            </w:tcBorders>
            <w:shd w:val="clear" w:color="auto" w:fill="auto"/>
            <w:vAlign w:val="center"/>
          </w:tcPr>
          <w:p w14:paraId="1861952C" w14:textId="77777777" w:rsidR="00B616BF" w:rsidRPr="006D79AC" w:rsidRDefault="00B616BF" w:rsidP="00E93A82">
            <w:pPr>
              <w:spacing w:after="0" w:line="240" w:lineRule="auto"/>
              <w:jc w:val="center"/>
              <w:rPr>
                <w:rFonts w:ascii="Arial CYR" w:hAnsi="Arial CYR" w:cs="Arial CYR"/>
                <w:sz w:val="16"/>
                <w:szCs w:val="16"/>
                <w:lang w:eastAsia="uk-UA"/>
              </w:rPr>
            </w:pPr>
            <w:r w:rsidRPr="006D79AC">
              <w:rPr>
                <w:rFonts w:ascii="Arial CYR" w:hAnsi="Arial CYR" w:cs="Arial CYR"/>
                <w:sz w:val="16"/>
                <w:szCs w:val="16"/>
                <w:lang w:eastAsia="uk-UA"/>
              </w:rPr>
              <w:t>1</w:t>
            </w:r>
          </w:p>
        </w:tc>
      </w:tr>
      <w:tr w:rsidR="00B616BF" w:rsidRPr="006D79AC" w14:paraId="28EAA0DE"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2BECB97E" w14:textId="77777777" w:rsidR="00B616BF" w:rsidRPr="006D79AC" w:rsidRDefault="00B616BF" w:rsidP="00E93A82">
            <w:pPr>
              <w:spacing w:after="0" w:line="240" w:lineRule="auto"/>
              <w:jc w:val="center"/>
              <w:rPr>
                <w:rFonts w:ascii="Arial CYR" w:hAnsi="Arial CYR" w:cs="Arial CYR"/>
                <w:b/>
                <w:bCs/>
                <w:sz w:val="18"/>
                <w:szCs w:val="18"/>
                <w:lang w:eastAsia="uk-UA"/>
              </w:rPr>
            </w:pPr>
            <w:r w:rsidRPr="006D79AC">
              <w:rPr>
                <w:rFonts w:ascii="Arial CYR" w:hAnsi="Arial CYR" w:cs="Arial CYR"/>
                <w:b/>
                <w:bCs/>
                <w:sz w:val="18"/>
                <w:szCs w:val="18"/>
                <w:lang w:eastAsia="uk-UA"/>
              </w:rPr>
              <w:t>3</w:t>
            </w:r>
          </w:p>
        </w:tc>
        <w:tc>
          <w:tcPr>
            <w:tcW w:w="1765" w:type="dxa"/>
            <w:tcBorders>
              <w:top w:val="nil"/>
              <w:left w:val="nil"/>
              <w:bottom w:val="single" w:sz="4" w:space="0" w:color="auto"/>
              <w:right w:val="single" w:sz="4" w:space="0" w:color="auto"/>
            </w:tcBorders>
            <w:shd w:val="clear" w:color="auto" w:fill="auto"/>
            <w:vAlign w:val="center"/>
          </w:tcPr>
          <w:p w14:paraId="3394EBF8" w14:textId="77777777" w:rsidR="00B616BF" w:rsidRPr="006D79AC" w:rsidRDefault="00B616BF" w:rsidP="00E93A82">
            <w:pPr>
              <w:spacing w:after="0" w:line="240" w:lineRule="auto"/>
              <w:jc w:val="center"/>
              <w:rPr>
                <w:rFonts w:ascii="Arial CYR" w:hAnsi="Arial CYR" w:cs="Arial CYR"/>
                <w:sz w:val="18"/>
                <w:szCs w:val="18"/>
                <w:lang w:eastAsia="uk-UA"/>
              </w:rPr>
            </w:pPr>
            <w:r w:rsidRPr="006D79AC">
              <w:rPr>
                <w:rFonts w:ascii="Arial CYR" w:hAnsi="Arial CYR" w:cs="Arial CYR"/>
                <w:sz w:val="18"/>
                <w:szCs w:val="18"/>
                <w:lang w:eastAsia="uk-UA"/>
              </w:rPr>
              <w:t>КМ10-668-3</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732D50B9" w14:textId="77777777" w:rsidR="00B616BF" w:rsidRPr="006D79AC" w:rsidRDefault="00B616BF" w:rsidP="00E93A82">
            <w:pPr>
              <w:spacing w:after="0" w:line="240" w:lineRule="auto"/>
              <w:rPr>
                <w:rFonts w:ascii="Arial CYR" w:hAnsi="Arial CYR" w:cs="Arial CYR"/>
                <w:sz w:val="18"/>
                <w:szCs w:val="18"/>
                <w:lang w:eastAsia="uk-UA"/>
              </w:rPr>
            </w:pPr>
            <w:r w:rsidRPr="006D79AC">
              <w:rPr>
                <w:rFonts w:ascii="Arial CYR" w:hAnsi="Arial CYR" w:cs="Arial CYR"/>
                <w:sz w:val="18"/>
                <w:szCs w:val="18"/>
                <w:lang w:eastAsia="uk-UA"/>
              </w:rPr>
              <w:t>Сповіщувач ПС автоматичний тепловий, димовий, світловий у вибухозахисному виконанні</w:t>
            </w:r>
          </w:p>
        </w:tc>
        <w:tc>
          <w:tcPr>
            <w:tcW w:w="1134" w:type="dxa"/>
            <w:tcBorders>
              <w:top w:val="nil"/>
              <w:left w:val="nil"/>
              <w:bottom w:val="single" w:sz="4" w:space="0" w:color="auto"/>
              <w:right w:val="single" w:sz="4" w:space="0" w:color="auto"/>
            </w:tcBorders>
            <w:shd w:val="clear" w:color="auto" w:fill="auto"/>
            <w:noWrap/>
            <w:vAlign w:val="center"/>
          </w:tcPr>
          <w:p w14:paraId="2C7EBBEC" w14:textId="77777777" w:rsidR="00B616BF" w:rsidRPr="006D79AC" w:rsidRDefault="00B616BF" w:rsidP="00E93A82">
            <w:pPr>
              <w:spacing w:after="0" w:line="240" w:lineRule="auto"/>
              <w:jc w:val="center"/>
              <w:rPr>
                <w:rFonts w:ascii="Arial CYR" w:hAnsi="Arial CYR" w:cs="Arial CYR"/>
                <w:sz w:val="18"/>
                <w:szCs w:val="18"/>
                <w:lang w:eastAsia="uk-UA"/>
              </w:rPr>
            </w:pPr>
            <w:proofErr w:type="spellStart"/>
            <w:r w:rsidRPr="006D79AC">
              <w:rPr>
                <w:rFonts w:ascii="Arial CYR" w:hAnsi="Arial CYR" w:cs="Arial CYR"/>
                <w:sz w:val="18"/>
                <w:szCs w:val="18"/>
                <w:lang w:eastAsia="uk-UA"/>
              </w:rPr>
              <w:t>шт</w:t>
            </w:r>
            <w:proofErr w:type="spellEnd"/>
          </w:p>
        </w:tc>
        <w:tc>
          <w:tcPr>
            <w:tcW w:w="1134" w:type="dxa"/>
            <w:tcBorders>
              <w:top w:val="nil"/>
              <w:left w:val="nil"/>
              <w:bottom w:val="single" w:sz="4" w:space="0" w:color="auto"/>
              <w:right w:val="single" w:sz="4" w:space="0" w:color="auto"/>
            </w:tcBorders>
            <w:shd w:val="clear" w:color="auto" w:fill="auto"/>
            <w:vAlign w:val="center"/>
          </w:tcPr>
          <w:p w14:paraId="14FC2A2C" w14:textId="77777777" w:rsidR="00B616BF" w:rsidRPr="006D79AC" w:rsidRDefault="00B616BF" w:rsidP="00E93A82">
            <w:pPr>
              <w:spacing w:after="0" w:line="240" w:lineRule="auto"/>
              <w:jc w:val="center"/>
              <w:rPr>
                <w:rFonts w:ascii="Arial CYR" w:hAnsi="Arial CYR" w:cs="Arial CYR"/>
                <w:sz w:val="16"/>
                <w:szCs w:val="16"/>
                <w:lang w:eastAsia="uk-UA"/>
              </w:rPr>
            </w:pPr>
            <w:r w:rsidRPr="006D79AC">
              <w:rPr>
                <w:rFonts w:ascii="Arial CYR" w:hAnsi="Arial CYR" w:cs="Arial CYR"/>
                <w:sz w:val="16"/>
                <w:szCs w:val="16"/>
                <w:lang w:eastAsia="uk-UA"/>
              </w:rPr>
              <w:t>4</w:t>
            </w:r>
          </w:p>
        </w:tc>
      </w:tr>
      <w:tr w:rsidR="00B616BF" w:rsidRPr="006D79AC" w14:paraId="49F720C6"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4C2A380B" w14:textId="77777777" w:rsidR="00B616BF" w:rsidRPr="006D79AC" w:rsidRDefault="00B616BF" w:rsidP="00E93A82">
            <w:pPr>
              <w:spacing w:after="0" w:line="240" w:lineRule="auto"/>
              <w:jc w:val="center"/>
              <w:rPr>
                <w:rFonts w:ascii="Arial CYR" w:hAnsi="Arial CYR" w:cs="Arial CYR"/>
                <w:b/>
                <w:bCs/>
                <w:sz w:val="18"/>
                <w:szCs w:val="18"/>
                <w:lang w:eastAsia="uk-UA"/>
              </w:rPr>
            </w:pPr>
            <w:r w:rsidRPr="006D79AC">
              <w:rPr>
                <w:rFonts w:ascii="Arial CYR" w:hAnsi="Arial CYR" w:cs="Arial CYR"/>
                <w:b/>
                <w:bCs/>
                <w:sz w:val="18"/>
                <w:szCs w:val="18"/>
                <w:lang w:eastAsia="uk-UA"/>
              </w:rPr>
              <w:lastRenderedPageBreak/>
              <w:t>4</w:t>
            </w:r>
          </w:p>
        </w:tc>
        <w:tc>
          <w:tcPr>
            <w:tcW w:w="1765" w:type="dxa"/>
            <w:tcBorders>
              <w:top w:val="nil"/>
              <w:left w:val="nil"/>
              <w:bottom w:val="single" w:sz="4" w:space="0" w:color="auto"/>
              <w:right w:val="single" w:sz="4" w:space="0" w:color="auto"/>
            </w:tcBorders>
            <w:shd w:val="clear" w:color="auto" w:fill="auto"/>
            <w:vAlign w:val="center"/>
          </w:tcPr>
          <w:p w14:paraId="0AB4DE35" w14:textId="77777777" w:rsidR="00B616BF" w:rsidRPr="006D79AC" w:rsidRDefault="00B616BF" w:rsidP="00E93A82">
            <w:pPr>
              <w:spacing w:after="0" w:line="240" w:lineRule="auto"/>
              <w:jc w:val="center"/>
              <w:rPr>
                <w:rFonts w:ascii="Arial CYR" w:hAnsi="Arial CYR" w:cs="Arial CYR"/>
                <w:sz w:val="18"/>
                <w:szCs w:val="18"/>
                <w:lang w:eastAsia="uk-UA"/>
              </w:rPr>
            </w:pPr>
            <w:r w:rsidRPr="006D79AC">
              <w:rPr>
                <w:rFonts w:ascii="Arial CYR" w:hAnsi="Arial CYR" w:cs="Arial CYR"/>
                <w:sz w:val="18"/>
                <w:szCs w:val="18"/>
                <w:lang w:eastAsia="uk-UA"/>
              </w:rPr>
              <w:t>1602-30034</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57BD536C" w14:textId="77777777" w:rsidR="00B616BF" w:rsidRPr="006D79AC" w:rsidRDefault="00B616BF" w:rsidP="00E93A82">
            <w:pPr>
              <w:spacing w:after="0" w:line="240" w:lineRule="auto"/>
              <w:rPr>
                <w:rFonts w:ascii="Arial CYR" w:hAnsi="Arial CYR" w:cs="Arial CYR"/>
                <w:sz w:val="18"/>
                <w:szCs w:val="18"/>
                <w:lang w:eastAsia="uk-UA"/>
              </w:rPr>
            </w:pPr>
            <w:r w:rsidRPr="006D79AC">
              <w:rPr>
                <w:rFonts w:ascii="Arial CYR" w:hAnsi="Arial CYR" w:cs="Arial CYR"/>
                <w:sz w:val="18"/>
                <w:szCs w:val="18"/>
                <w:lang w:eastAsia="uk-UA"/>
              </w:rPr>
              <w:t>Датчики загазованості "Лелека-2 =12В" з перекидним контактом</w:t>
            </w:r>
          </w:p>
        </w:tc>
        <w:tc>
          <w:tcPr>
            <w:tcW w:w="1134" w:type="dxa"/>
            <w:tcBorders>
              <w:top w:val="nil"/>
              <w:left w:val="nil"/>
              <w:bottom w:val="single" w:sz="4" w:space="0" w:color="auto"/>
              <w:right w:val="single" w:sz="4" w:space="0" w:color="auto"/>
            </w:tcBorders>
            <w:shd w:val="clear" w:color="auto" w:fill="auto"/>
            <w:noWrap/>
            <w:vAlign w:val="center"/>
          </w:tcPr>
          <w:p w14:paraId="15362A9B" w14:textId="77777777" w:rsidR="00B616BF" w:rsidRPr="006D79AC" w:rsidRDefault="00B616BF" w:rsidP="00E93A82">
            <w:pPr>
              <w:spacing w:after="0" w:line="240" w:lineRule="auto"/>
              <w:jc w:val="center"/>
              <w:rPr>
                <w:rFonts w:ascii="Arial CYR" w:hAnsi="Arial CYR" w:cs="Arial CYR"/>
                <w:sz w:val="18"/>
                <w:szCs w:val="18"/>
                <w:lang w:eastAsia="uk-UA"/>
              </w:rPr>
            </w:pPr>
            <w:proofErr w:type="spellStart"/>
            <w:r w:rsidRPr="006D79AC">
              <w:rPr>
                <w:rFonts w:ascii="Arial CYR" w:hAnsi="Arial CYR" w:cs="Arial CYR"/>
                <w:sz w:val="18"/>
                <w:szCs w:val="18"/>
                <w:lang w:eastAsia="uk-UA"/>
              </w:rPr>
              <w:t>шт</w:t>
            </w:r>
            <w:proofErr w:type="spellEnd"/>
          </w:p>
        </w:tc>
        <w:tc>
          <w:tcPr>
            <w:tcW w:w="1134" w:type="dxa"/>
            <w:tcBorders>
              <w:top w:val="nil"/>
              <w:left w:val="nil"/>
              <w:bottom w:val="single" w:sz="4" w:space="0" w:color="auto"/>
              <w:right w:val="single" w:sz="4" w:space="0" w:color="auto"/>
            </w:tcBorders>
            <w:shd w:val="clear" w:color="auto" w:fill="auto"/>
            <w:vAlign w:val="center"/>
          </w:tcPr>
          <w:p w14:paraId="5A0D4404" w14:textId="77777777" w:rsidR="00B616BF" w:rsidRPr="006D79AC" w:rsidRDefault="00B616BF" w:rsidP="00E93A82">
            <w:pPr>
              <w:spacing w:after="0" w:line="240" w:lineRule="auto"/>
              <w:jc w:val="center"/>
              <w:rPr>
                <w:rFonts w:ascii="Arial CYR" w:hAnsi="Arial CYR" w:cs="Arial CYR"/>
                <w:sz w:val="16"/>
                <w:szCs w:val="16"/>
                <w:lang w:eastAsia="uk-UA"/>
              </w:rPr>
            </w:pPr>
            <w:r w:rsidRPr="006D79AC">
              <w:rPr>
                <w:rFonts w:ascii="Arial CYR" w:hAnsi="Arial CYR" w:cs="Arial CYR"/>
                <w:sz w:val="16"/>
                <w:szCs w:val="16"/>
                <w:lang w:eastAsia="uk-UA"/>
              </w:rPr>
              <w:t>4</w:t>
            </w:r>
          </w:p>
        </w:tc>
      </w:tr>
      <w:tr w:rsidR="00B616BF" w:rsidRPr="006D79AC" w14:paraId="0ECC8123"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28B1252C" w14:textId="77777777" w:rsidR="00B616BF" w:rsidRPr="006D79AC" w:rsidRDefault="00B616BF" w:rsidP="00E93A82">
            <w:pPr>
              <w:spacing w:after="0" w:line="240" w:lineRule="auto"/>
              <w:jc w:val="center"/>
              <w:rPr>
                <w:rFonts w:ascii="Arial CYR" w:hAnsi="Arial CYR" w:cs="Arial CYR"/>
                <w:b/>
                <w:bCs/>
                <w:sz w:val="18"/>
                <w:szCs w:val="18"/>
                <w:lang w:eastAsia="uk-UA"/>
              </w:rPr>
            </w:pPr>
            <w:r w:rsidRPr="006D79AC">
              <w:rPr>
                <w:rFonts w:ascii="Arial CYR" w:hAnsi="Arial CYR" w:cs="Arial CYR"/>
                <w:b/>
                <w:bCs/>
                <w:sz w:val="18"/>
                <w:szCs w:val="18"/>
                <w:lang w:eastAsia="uk-UA"/>
              </w:rPr>
              <w:t>5</w:t>
            </w:r>
          </w:p>
        </w:tc>
        <w:tc>
          <w:tcPr>
            <w:tcW w:w="1765" w:type="dxa"/>
            <w:tcBorders>
              <w:top w:val="nil"/>
              <w:left w:val="nil"/>
              <w:bottom w:val="single" w:sz="4" w:space="0" w:color="auto"/>
              <w:right w:val="single" w:sz="4" w:space="0" w:color="auto"/>
            </w:tcBorders>
            <w:shd w:val="clear" w:color="auto" w:fill="auto"/>
            <w:vAlign w:val="center"/>
          </w:tcPr>
          <w:p w14:paraId="2EEBC946" w14:textId="77777777" w:rsidR="00B616BF" w:rsidRPr="006D79AC" w:rsidRDefault="00B616BF" w:rsidP="00E93A82">
            <w:pPr>
              <w:spacing w:after="0" w:line="240" w:lineRule="auto"/>
              <w:jc w:val="center"/>
              <w:rPr>
                <w:rFonts w:ascii="Arial CYR" w:hAnsi="Arial CYR" w:cs="Arial CYR"/>
                <w:sz w:val="18"/>
                <w:szCs w:val="18"/>
                <w:lang w:eastAsia="uk-UA"/>
              </w:rPr>
            </w:pPr>
            <w:r w:rsidRPr="006D79AC">
              <w:rPr>
                <w:rFonts w:ascii="Arial CYR" w:hAnsi="Arial CYR" w:cs="Arial CYR"/>
                <w:sz w:val="18"/>
                <w:szCs w:val="18"/>
                <w:lang w:eastAsia="uk-UA"/>
              </w:rPr>
              <w:t>КМ10-682-1</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2695566D" w14:textId="77777777" w:rsidR="00B616BF" w:rsidRPr="006D79AC" w:rsidRDefault="00B616BF" w:rsidP="00E93A82">
            <w:pPr>
              <w:spacing w:after="0" w:line="240" w:lineRule="auto"/>
              <w:rPr>
                <w:rFonts w:ascii="Arial CYR" w:hAnsi="Arial CYR" w:cs="Arial CYR"/>
                <w:sz w:val="18"/>
                <w:szCs w:val="18"/>
                <w:lang w:eastAsia="uk-UA"/>
              </w:rPr>
            </w:pPr>
            <w:r w:rsidRPr="006D79AC">
              <w:rPr>
                <w:rFonts w:ascii="Arial CYR" w:hAnsi="Arial CYR" w:cs="Arial CYR"/>
                <w:sz w:val="18"/>
                <w:szCs w:val="18"/>
                <w:lang w:eastAsia="uk-UA"/>
              </w:rPr>
              <w:t>Пульт або табло, кількість сигналів до 5</w:t>
            </w:r>
          </w:p>
        </w:tc>
        <w:tc>
          <w:tcPr>
            <w:tcW w:w="1134" w:type="dxa"/>
            <w:tcBorders>
              <w:top w:val="nil"/>
              <w:left w:val="nil"/>
              <w:bottom w:val="single" w:sz="4" w:space="0" w:color="auto"/>
              <w:right w:val="single" w:sz="4" w:space="0" w:color="auto"/>
            </w:tcBorders>
            <w:shd w:val="clear" w:color="auto" w:fill="auto"/>
            <w:noWrap/>
            <w:vAlign w:val="center"/>
          </w:tcPr>
          <w:p w14:paraId="4A215ED3" w14:textId="77777777" w:rsidR="00B616BF" w:rsidRPr="006D79AC" w:rsidRDefault="00B616BF" w:rsidP="00E93A82">
            <w:pPr>
              <w:spacing w:after="0" w:line="240" w:lineRule="auto"/>
              <w:jc w:val="center"/>
              <w:rPr>
                <w:rFonts w:ascii="Arial CYR" w:hAnsi="Arial CYR" w:cs="Arial CYR"/>
                <w:sz w:val="18"/>
                <w:szCs w:val="18"/>
                <w:lang w:eastAsia="uk-UA"/>
              </w:rPr>
            </w:pPr>
            <w:proofErr w:type="spellStart"/>
            <w:r w:rsidRPr="006D79AC">
              <w:rPr>
                <w:rFonts w:ascii="Arial CYR" w:hAnsi="Arial CYR" w:cs="Arial CYR"/>
                <w:sz w:val="18"/>
                <w:szCs w:val="18"/>
                <w:lang w:eastAsia="uk-UA"/>
              </w:rPr>
              <w:t>шт</w:t>
            </w:r>
            <w:proofErr w:type="spellEnd"/>
          </w:p>
        </w:tc>
        <w:tc>
          <w:tcPr>
            <w:tcW w:w="1134" w:type="dxa"/>
            <w:tcBorders>
              <w:top w:val="nil"/>
              <w:left w:val="nil"/>
              <w:bottom w:val="single" w:sz="4" w:space="0" w:color="auto"/>
              <w:right w:val="single" w:sz="4" w:space="0" w:color="auto"/>
            </w:tcBorders>
            <w:shd w:val="clear" w:color="auto" w:fill="auto"/>
            <w:vAlign w:val="center"/>
          </w:tcPr>
          <w:p w14:paraId="7D3FAC93" w14:textId="77777777" w:rsidR="00B616BF" w:rsidRPr="006D79AC" w:rsidRDefault="00B616BF" w:rsidP="00E93A82">
            <w:pPr>
              <w:spacing w:after="0" w:line="240" w:lineRule="auto"/>
              <w:jc w:val="center"/>
              <w:rPr>
                <w:rFonts w:ascii="Arial CYR" w:hAnsi="Arial CYR" w:cs="Arial CYR"/>
                <w:sz w:val="16"/>
                <w:szCs w:val="16"/>
                <w:lang w:eastAsia="uk-UA"/>
              </w:rPr>
            </w:pPr>
            <w:r w:rsidRPr="006D79AC">
              <w:rPr>
                <w:rFonts w:ascii="Arial CYR" w:hAnsi="Arial CYR" w:cs="Arial CYR"/>
                <w:sz w:val="16"/>
                <w:szCs w:val="16"/>
                <w:lang w:eastAsia="uk-UA"/>
              </w:rPr>
              <w:t>2</w:t>
            </w:r>
          </w:p>
        </w:tc>
      </w:tr>
      <w:tr w:rsidR="00B616BF" w:rsidRPr="006D79AC" w14:paraId="4DA6FCFD"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5682C766" w14:textId="77777777" w:rsidR="00B616BF" w:rsidRPr="006D79AC" w:rsidRDefault="00B616BF" w:rsidP="00E93A82">
            <w:pPr>
              <w:spacing w:after="0" w:line="240" w:lineRule="auto"/>
              <w:jc w:val="center"/>
              <w:rPr>
                <w:rFonts w:ascii="Arial CYR" w:hAnsi="Arial CYR" w:cs="Arial CYR"/>
                <w:b/>
                <w:bCs/>
                <w:sz w:val="18"/>
                <w:szCs w:val="18"/>
                <w:lang w:eastAsia="uk-UA"/>
              </w:rPr>
            </w:pPr>
            <w:r w:rsidRPr="006D79AC">
              <w:rPr>
                <w:rFonts w:ascii="Arial CYR" w:hAnsi="Arial CYR" w:cs="Arial CYR"/>
                <w:b/>
                <w:bCs/>
                <w:sz w:val="18"/>
                <w:szCs w:val="18"/>
                <w:lang w:eastAsia="uk-UA"/>
              </w:rPr>
              <w:t>6</w:t>
            </w:r>
          </w:p>
        </w:tc>
        <w:tc>
          <w:tcPr>
            <w:tcW w:w="1765" w:type="dxa"/>
            <w:tcBorders>
              <w:top w:val="nil"/>
              <w:left w:val="nil"/>
              <w:bottom w:val="single" w:sz="4" w:space="0" w:color="auto"/>
              <w:right w:val="single" w:sz="4" w:space="0" w:color="auto"/>
            </w:tcBorders>
            <w:shd w:val="clear" w:color="auto" w:fill="auto"/>
            <w:vAlign w:val="center"/>
          </w:tcPr>
          <w:p w14:paraId="722869EB" w14:textId="77777777" w:rsidR="00B616BF" w:rsidRPr="006D79AC" w:rsidRDefault="00B616BF" w:rsidP="00E93A82">
            <w:pPr>
              <w:spacing w:after="0" w:line="240" w:lineRule="auto"/>
              <w:jc w:val="center"/>
              <w:rPr>
                <w:rFonts w:ascii="Arial CYR" w:hAnsi="Arial CYR" w:cs="Arial CYR"/>
                <w:sz w:val="18"/>
                <w:szCs w:val="18"/>
                <w:lang w:eastAsia="uk-UA"/>
              </w:rPr>
            </w:pPr>
            <w:r w:rsidRPr="006D79AC">
              <w:rPr>
                <w:rFonts w:ascii="Arial CYR" w:hAnsi="Arial CYR" w:cs="Arial CYR"/>
                <w:sz w:val="18"/>
                <w:szCs w:val="18"/>
                <w:lang w:eastAsia="uk-UA"/>
              </w:rPr>
              <w:t>1602-30046-4</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137462B8" w14:textId="77777777" w:rsidR="00B616BF" w:rsidRPr="006D79AC" w:rsidRDefault="00B616BF" w:rsidP="00E93A82">
            <w:pPr>
              <w:spacing w:after="0" w:line="240" w:lineRule="auto"/>
              <w:rPr>
                <w:rFonts w:ascii="Arial CYR" w:hAnsi="Arial CYR" w:cs="Arial CYR"/>
                <w:sz w:val="18"/>
                <w:szCs w:val="18"/>
                <w:lang w:eastAsia="uk-UA"/>
              </w:rPr>
            </w:pPr>
            <w:r w:rsidRPr="006D79AC">
              <w:rPr>
                <w:rFonts w:ascii="Arial CYR" w:hAnsi="Arial CYR" w:cs="Arial CYR"/>
                <w:sz w:val="18"/>
                <w:szCs w:val="18"/>
                <w:lang w:eastAsia="uk-UA"/>
              </w:rPr>
              <w:t xml:space="preserve">Сигналізатор світлозвуковий "С-07С-12" =12 В 85дБ з надписом "Увага! Всім залишити приміщення! Аварійний витік газу. </w:t>
            </w:r>
            <w:proofErr w:type="spellStart"/>
            <w:r w:rsidRPr="006D79AC">
              <w:rPr>
                <w:rFonts w:ascii="Arial CYR" w:hAnsi="Arial CYR" w:cs="Arial CYR"/>
                <w:sz w:val="18"/>
                <w:szCs w:val="18"/>
                <w:lang w:eastAsia="uk-UA"/>
              </w:rPr>
              <w:t>Викличте</w:t>
            </w:r>
            <w:proofErr w:type="spellEnd"/>
            <w:r w:rsidRPr="006D79AC">
              <w:rPr>
                <w:rFonts w:ascii="Arial CYR" w:hAnsi="Arial CYR" w:cs="Arial CYR"/>
                <w:sz w:val="18"/>
                <w:szCs w:val="18"/>
                <w:lang w:eastAsia="uk-UA"/>
              </w:rPr>
              <w:t xml:space="preserve"> службу 104"</w:t>
            </w:r>
          </w:p>
        </w:tc>
        <w:tc>
          <w:tcPr>
            <w:tcW w:w="1134" w:type="dxa"/>
            <w:tcBorders>
              <w:top w:val="nil"/>
              <w:left w:val="nil"/>
              <w:bottom w:val="single" w:sz="4" w:space="0" w:color="auto"/>
              <w:right w:val="single" w:sz="4" w:space="0" w:color="auto"/>
            </w:tcBorders>
            <w:shd w:val="clear" w:color="auto" w:fill="auto"/>
            <w:noWrap/>
            <w:vAlign w:val="center"/>
          </w:tcPr>
          <w:p w14:paraId="72FBFA8B" w14:textId="77777777" w:rsidR="00B616BF" w:rsidRPr="006D79AC" w:rsidRDefault="00B616BF" w:rsidP="00E93A82">
            <w:pPr>
              <w:spacing w:after="0" w:line="240" w:lineRule="auto"/>
              <w:jc w:val="center"/>
              <w:rPr>
                <w:rFonts w:ascii="Arial CYR" w:hAnsi="Arial CYR" w:cs="Arial CYR"/>
                <w:sz w:val="18"/>
                <w:szCs w:val="18"/>
                <w:lang w:eastAsia="uk-UA"/>
              </w:rPr>
            </w:pPr>
            <w:r w:rsidRPr="006D79AC">
              <w:rPr>
                <w:rFonts w:ascii="Arial CYR" w:hAnsi="Arial CYR" w:cs="Arial CYR"/>
                <w:sz w:val="18"/>
                <w:szCs w:val="18"/>
                <w:lang w:eastAsia="uk-UA"/>
              </w:rPr>
              <w:t> </w:t>
            </w:r>
            <w:proofErr w:type="spellStart"/>
            <w:r>
              <w:rPr>
                <w:rFonts w:ascii="Arial CYR" w:hAnsi="Arial CYR" w:cs="Arial CYR"/>
                <w:sz w:val="18"/>
                <w:szCs w:val="18"/>
                <w:lang w:eastAsia="uk-UA"/>
              </w:rPr>
              <w:t>шт</w:t>
            </w:r>
            <w:proofErr w:type="spellEnd"/>
          </w:p>
        </w:tc>
        <w:tc>
          <w:tcPr>
            <w:tcW w:w="1134" w:type="dxa"/>
            <w:tcBorders>
              <w:top w:val="nil"/>
              <w:left w:val="nil"/>
              <w:bottom w:val="single" w:sz="4" w:space="0" w:color="auto"/>
              <w:right w:val="single" w:sz="4" w:space="0" w:color="auto"/>
            </w:tcBorders>
            <w:shd w:val="clear" w:color="auto" w:fill="auto"/>
            <w:vAlign w:val="center"/>
          </w:tcPr>
          <w:p w14:paraId="47C78E32" w14:textId="77777777" w:rsidR="00B616BF" w:rsidRPr="006D79AC" w:rsidRDefault="00B616BF" w:rsidP="00E93A82">
            <w:pPr>
              <w:spacing w:after="0" w:line="240" w:lineRule="auto"/>
              <w:jc w:val="center"/>
              <w:rPr>
                <w:rFonts w:ascii="Arial CYR" w:hAnsi="Arial CYR" w:cs="Arial CYR"/>
                <w:sz w:val="16"/>
                <w:szCs w:val="16"/>
                <w:lang w:eastAsia="uk-UA"/>
              </w:rPr>
            </w:pPr>
            <w:r w:rsidRPr="006D79AC">
              <w:rPr>
                <w:rFonts w:ascii="Arial CYR" w:hAnsi="Arial CYR" w:cs="Arial CYR"/>
                <w:sz w:val="16"/>
                <w:szCs w:val="16"/>
                <w:lang w:eastAsia="uk-UA"/>
              </w:rPr>
              <w:t>2</w:t>
            </w:r>
          </w:p>
        </w:tc>
      </w:tr>
      <w:tr w:rsidR="00B616BF" w:rsidRPr="006D79AC" w14:paraId="7D3C353B"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1A44542C" w14:textId="77777777" w:rsidR="00B616BF" w:rsidRPr="006D79AC" w:rsidRDefault="00B616BF" w:rsidP="00E93A82">
            <w:pPr>
              <w:spacing w:after="0" w:line="240" w:lineRule="auto"/>
              <w:jc w:val="center"/>
              <w:rPr>
                <w:rFonts w:ascii="Arial CYR" w:hAnsi="Arial CYR" w:cs="Arial CYR"/>
                <w:b/>
                <w:bCs/>
                <w:sz w:val="18"/>
                <w:szCs w:val="18"/>
                <w:lang w:eastAsia="uk-UA"/>
              </w:rPr>
            </w:pPr>
            <w:r w:rsidRPr="006D79AC">
              <w:rPr>
                <w:rFonts w:ascii="Arial CYR" w:hAnsi="Arial CYR" w:cs="Arial CYR"/>
                <w:b/>
                <w:bCs/>
                <w:sz w:val="18"/>
                <w:szCs w:val="18"/>
                <w:lang w:eastAsia="uk-UA"/>
              </w:rPr>
              <w:t>7</w:t>
            </w:r>
          </w:p>
        </w:tc>
        <w:tc>
          <w:tcPr>
            <w:tcW w:w="1765" w:type="dxa"/>
            <w:tcBorders>
              <w:top w:val="nil"/>
              <w:left w:val="nil"/>
              <w:bottom w:val="single" w:sz="4" w:space="0" w:color="auto"/>
              <w:right w:val="single" w:sz="4" w:space="0" w:color="auto"/>
            </w:tcBorders>
            <w:shd w:val="clear" w:color="auto" w:fill="auto"/>
            <w:vAlign w:val="center"/>
          </w:tcPr>
          <w:p w14:paraId="4A5DE2CB" w14:textId="77777777" w:rsidR="00B616BF" w:rsidRPr="006D79AC" w:rsidRDefault="00B616BF" w:rsidP="00E93A82">
            <w:pPr>
              <w:spacing w:after="0" w:line="240" w:lineRule="auto"/>
              <w:jc w:val="center"/>
              <w:rPr>
                <w:rFonts w:ascii="Arial CYR" w:hAnsi="Arial CYR" w:cs="Arial CYR"/>
                <w:sz w:val="18"/>
                <w:szCs w:val="18"/>
                <w:lang w:eastAsia="uk-UA"/>
              </w:rPr>
            </w:pPr>
            <w:r w:rsidRPr="006D79AC">
              <w:rPr>
                <w:rFonts w:ascii="Arial CYR" w:hAnsi="Arial CYR" w:cs="Arial CYR"/>
                <w:sz w:val="18"/>
                <w:szCs w:val="18"/>
                <w:lang w:eastAsia="uk-UA"/>
              </w:rPr>
              <w:t>КМ8-526-1</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0ED2522D" w14:textId="77777777" w:rsidR="00B616BF" w:rsidRPr="006D79AC" w:rsidRDefault="00B616BF" w:rsidP="00E93A82">
            <w:pPr>
              <w:spacing w:after="0" w:line="240" w:lineRule="auto"/>
              <w:rPr>
                <w:rFonts w:ascii="Arial CYR" w:hAnsi="Arial CYR" w:cs="Arial CYR"/>
                <w:sz w:val="18"/>
                <w:szCs w:val="18"/>
                <w:lang w:eastAsia="uk-UA"/>
              </w:rPr>
            </w:pPr>
            <w:r w:rsidRPr="006D79AC">
              <w:rPr>
                <w:rFonts w:ascii="Arial CYR" w:hAnsi="Arial CYR" w:cs="Arial CYR"/>
                <w:sz w:val="18"/>
                <w:szCs w:val="18"/>
                <w:lang w:eastAsia="uk-UA"/>
              </w:rPr>
              <w:t xml:space="preserve">Вимикач автоматичний [автомат] одно-, </w:t>
            </w:r>
            <w:proofErr w:type="spellStart"/>
            <w:r w:rsidRPr="006D79AC">
              <w:rPr>
                <w:rFonts w:ascii="Arial CYR" w:hAnsi="Arial CYR" w:cs="Arial CYR"/>
                <w:sz w:val="18"/>
                <w:szCs w:val="18"/>
                <w:lang w:eastAsia="uk-UA"/>
              </w:rPr>
              <w:t>дво</w:t>
            </w:r>
            <w:proofErr w:type="spellEnd"/>
            <w:r w:rsidRPr="006D79AC">
              <w:rPr>
                <w:rFonts w:ascii="Arial CYR" w:hAnsi="Arial CYR" w:cs="Arial CYR"/>
                <w:sz w:val="18"/>
                <w:szCs w:val="18"/>
                <w:lang w:eastAsia="uk-UA"/>
              </w:rPr>
              <w:t>-, триполюсний, що установлюється на конструкції на стіні або колоні, струм до 25 А</w:t>
            </w:r>
          </w:p>
        </w:tc>
        <w:tc>
          <w:tcPr>
            <w:tcW w:w="1134" w:type="dxa"/>
            <w:tcBorders>
              <w:top w:val="nil"/>
              <w:left w:val="nil"/>
              <w:bottom w:val="single" w:sz="4" w:space="0" w:color="auto"/>
              <w:right w:val="single" w:sz="4" w:space="0" w:color="auto"/>
            </w:tcBorders>
            <w:shd w:val="clear" w:color="auto" w:fill="auto"/>
            <w:noWrap/>
            <w:vAlign w:val="center"/>
          </w:tcPr>
          <w:p w14:paraId="35A74650" w14:textId="77777777" w:rsidR="00B616BF" w:rsidRPr="006D79AC" w:rsidRDefault="00B616BF" w:rsidP="00E93A82">
            <w:pPr>
              <w:spacing w:after="0" w:line="240" w:lineRule="auto"/>
              <w:jc w:val="center"/>
              <w:rPr>
                <w:rFonts w:ascii="Arial CYR" w:hAnsi="Arial CYR" w:cs="Arial CYR"/>
                <w:sz w:val="18"/>
                <w:szCs w:val="18"/>
                <w:lang w:eastAsia="uk-UA"/>
              </w:rPr>
            </w:pPr>
            <w:proofErr w:type="spellStart"/>
            <w:r w:rsidRPr="006D79AC">
              <w:rPr>
                <w:rFonts w:ascii="Arial CYR" w:hAnsi="Arial CYR" w:cs="Arial CYR"/>
                <w:sz w:val="18"/>
                <w:szCs w:val="18"/>
                <w:lang w:eastAsia="uk-UA"/>
              </w:rPr>
              <w:t>шт</w:t>
            </w:r>
            <w:proofErr w:type="spellEnd"/>
          </w:p>
        </w:tc>
        <w:tc>
          <w:tcPr>
            <w:tcW w:w="1134" w:type="dxa"/>
            <w:tcBorders>
              <w:top w:val="nil"/>
              <w:left w:val="nil"/>
              <w:bottom w:val="single" w:sz="4" w:space="0" w:color="auto"/>
              <w:right w:val="single" w:sz="4" w:space="0" w:color="auto"/>
            </w:tcBorders>
            <w:shd w:val="clear" w:color="auto" w:fill="auto"/>
            <w:vAlign w:val="center"/>
          </w:tcPr>
          <w:p w14:paraId="6D414D37" w14:textId="77777777" w:rsidR="00B616BF" w:rsidRPr="006D79AC" w:rsidRDefault="00B616BF" w:rsidP="00E93A82">
            <w:pPr>
              <w:spacing w:after="0" w:line="240" w:lineRule="auto"/>
              <w:jc w:val="center"/>
              <w:rPr>
                <w:rFonts w:ascii="Arial CYR" w:hAnsi="Arial CYR" w:cs="Arial CYR"/>
                <w:sz w:val="16"/>
                <w:szCs w:val="16"/>
                <w:lang w:eastAsia="uk-UA"/>
              </w:rPr>
            </w:pPr>
            <w:r w:rsidRPr="006D79AC">
              <w:rPr>
                <w:rFonts w:ascii="Arial CYR" w:hAnsi="Arial CYR" w:cs="Arial CYR"/>
                <w:sz w:val="16"/>
                <w:szCs w:val="16"/>
                <w:lang w:eastAsia="uk-UA"/>
              </w:rPr>
              <w:t>1</w:t>
            </w:r>
          </w:p>
        </w:tc>
      </w:tr>
      <w:tr w:rsidR="00B616BF" w:rsidRPr="006D79AC" w14:paraId="4553AA64"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09D31B30" w14:textId="77777777" w:rsidR="00B616BF" w:rsidRPr="006D79AC" w:rsidRDefault="00B616BF" w:rsidP="00E93A82">
            <w:pPr>
              <w:spacing w:after="0" w:line="240" w:lineRule="auto"/>
              <w:jc w:val="center"/>
              <w:rPr>
                <w:rFonts w:ascii="Arial CYR" w:hAnsi="Arial CYR" w:cs="Arial CYR"/>
                <w:b/>
                <w:bCs/>
                <w:sz w:val="18"/>
                <w:szCs w:val="18"/>
                <w:lang w:eastAsia="uk-UA"/>
              </w:rPr>
            </w:pPr>
            <w:r w:rsidRPr="006D79AC">
              <w:rPr>
                <w:rFonts w:ascii="Arial CYR" w:hAnsi="Arial CYR" w:cs="Arial CYR"/>
                <w:b/>
                <w:bCs/>
                <w:sz w:val="18"/>
                <w:szCs w:val="18"/>
                <w:lang w:eastAsia="uk-UA"/>
              </w:rPr>
              <w:t>8</w:t>
            </w:r>
          </w:p>
        </w:tc>
        <w:tc>
          <w:tcPr>
            <w:tcW w:w="1765" w:type="dxa"/>
            <w:tcBorders>
              <w:top w:val="nil"/>
              <w:left w:val="nil"/>
              <w:bottom w:val="single" w:sz="4" w:space="0" w:color="auto"/>
              <w:right w:val="single" w:sz="4" w:space="0" w:color="auto"/>
            </w:tcBorders>
            <w:shd w:val="clear" w:color="auto" w:fill="auto"/>
            <w:vAlign w:val="center"/>
          </w:tcPr>
          <w:p w14:paraId="02C6B292" w14:textId="77777777" w:rsidR="00B616BF" w:rsidRPr="006D79AC" w:rsidRDefault="00B616BF" w:rsidP="00E93A82">
            <w:pPr>
              <w:spacing w:after="0" w:line="240" w:lineRule="auto"/>
              <w:jc w:val="center"/>
              <w:rPr>
                <w:rFonts w:ascii="Arial CYR" w:hAnsi="Arial CYR" w:cs="Arial CYR"/>
                <w:sz w:val="18"/>
                <w:szCs w:val="18"/>
                <w:lang w:eastAsia="uk-UA"/>
              </w:rPr>
            </w:pPr>
            <w:r w:rsidRPr="006D79AC">
              <w:rPr>
                <w:rFonts w:ascii="Arial CYR" w:hAnsi="Arial CYR" w:cs="Arial CYR"/>
                <w:sz w:val="18"/>
                <w:szCs w:val="18"/>
                <w:lang w:eastAsia="uk-UA"/>
              </w:rPr>
              <w:t>1504-1009</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1BBD2C03" w14:textId="77777777" w:rsidR="00B616BF" w:rsidRPr="006D79AC" w:rsidRDefault="00B616BF" w:rsidP="00E93A82">
            <w:pPr>
              <w:spacing w:after="0" w:line="240" w:lineRule="auto"/>
              <w:rPr>
                <w:rFonts w:ascii="Arial CYR" w:hAnsi="Arial CYR" w:cs="Arial CYR"/>
                <w:sz w:val="18"/>
                <w:szCs w:val="18"/>
                <w:lang w:eastAsia="uk-UA"/>
              </w:rPr>
            </w:pPr>
            <w:r w:rsidRPr="006D79AC">
              <w:rPr>
                <w:rFonts w:ascii="Arial CYR" w:hAnsi="Arial CYR" w:cs="Arial CYR"/>
                <w:sz w:val="18"/>
                <w:szCs w:val="18"/>
                <w:lang w:eastAsia="uk-UA"/>
              </w:rPr>
              <w:t xml:space="preserve">Вимикач автоматичний 2Р С4 </w:t>
            </w:r>
            <w:proofErr w:type="spellStart"/>
            <w:r w:rsidRPr="006D79AC">
              <w:rPr>
                <w:rFonts w:ascii="Arial CYR" w:hAnsi="Arial CYR" w:cs="Arial CYR"/>
                <w:sz w:val="18"/>
                <w:szCs w:val="18"/>
                <w:lang w:eastAsia="uk-UA"/>
              </w:rPr>
              <w:t>Etimat</w:t>
            </w:r>
            <w:proofErr w:type="spellEnd"/>
          </w:p>
        </w:tc>
        <w:tc>
          <w:tcPr>
            <w:tcW w:w="1134" w:type="dxa"/>
            <w:tcBorders>
              <w:top w:val="nil"/>
              <w:left w:val="nil"/>
              <w:bottom w:val="single" w:sz="4" w:space="0" w:color="auto"/>
              <w:right w:val="single" w:sz="4" w:space="0" w:color="auto"/>
            </w:tcBorders>
            <w:shd w:val="clear" w:color="auto" w:fill="auto"/>
            <w:noWrap/>
            <w:vAlign w:val="center"/>
          </w:tcPr>
          <w:p w14:paraId="434E1F92" w14:textId="77777777" w:rsidR="00B616BF" w:rsidRPr="006D79AC" w:rsidRDefault="00B616BF" w:rsidP="00E93A82">
            <w:pPr>
              <w:spacing w:after="0" w:line="240" w:lineRule="auto"/>
              <w:jc w:val="center"/>
              <w:rPr>
                <w:rFonts w:ascii="Arial CYR" w:hAnsi="Arial CYR" w:cs="Arial CYR"/>
                <w:sz w:val="18"/>
                <w:szCs w:val="18"/>
                <w:lang w:eastAsia="uk-UA"/>
              </w:rPr>
            </w:pPr>
            <w:proofErr w:type="spellStart"/>
            <w:r w:rsidRPr="006D79AC">
              <w:rPr>
                <w:rFonts w:ascii="Arial CYR" w:hAnsi="Arial CYR" w:cs="Arial CYR"/>
                <w:sz w:val="18"/>
                <w:szCs w:val="18"/>
                <w:lang w:eastAsia="uk-UA"/>
              </w:rPr>
              <w:t>шт</w:t>
            </w:r>
            <w:proofErr w:type="spellEnd"/>
          </w:p>
        </w:tc>
        <w:tc>
          <w:tcPr>
            <w:tcW w:w="1134" w:type="dxa"/>
            <w:tcBorders>
              <w:top w:val="nil"/>
              <w:left w:val="nil"/>
              <w:bottom w:val="single" w:sz="4" w:space="0" w:color="auto"/>
              <w:right w:val="single" w:sz="4" w:space="0" w:color="auto"/>
            </w:tcBorders>
            <w:shd w:val="clear" w:color="auto" w:fill="auto"/>
            <w:vAlign w:val="center"/>
          </w:tcPr>
          <w:p w14:paraId="271E0287" w14:textId="77777777" w:rsidR="00B616BF" w:rsidRPr="006D79AC" w:rsidRDefault="00B616BF" w:rsidP="00E93A82">
            <w:pPr>
              <w:spacing w:after="0" w:line="240" w:lineRule="auto"/>
              <w:jc w:val="center"/>
              <w:rPr>
                <w:rFonts w:ascii="Arial CYR" w:hAnsi="Arial CYR" w:cs="Arial CYR"/>
                <w:sz w:val="16"/>
                <w:szCs w:val="16"/>
                <w:lang w:eastAsia="uk-UA"/>
              </w:rPr>
            </w:pPr>
            <w:r w:rsidRPr="006D79AC">
              <w:rPr>
                <w:rFonts w:ascii="Arial CYR" w:hAnsi="Arial CYR" w:cs="Arial CYR"/>
                <w:sz w:val="16"/>
                <w:szCs w:val="16"/>
                <w:lang w:eastAsia="uk-UA"/>
              </w:rPr>
              <w:t>1</w:t>
            </w:r>
          </w:p>
        </w:tc>
      </w:tr>
      <w:tr w:rsidR="00B616BF" w:rsidRPr="006D79AC" w14:paraId="780A5C8E"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35BCA4C2" w14:textId="77777777" w:rsidR="00B616BF" w:rsidRPr="006D79AC" w:rsidRDefault="00B616BF" w:rsidP="00E93A82">
            <w:pPr>
              <w:spacing w:after="0" w:line="240" w:lineRule="auto"/>
              <w:jc w:val="center"/>
              <w:rPr>
                <w:rFonts w:ascii="Arial CYR" w:hAnsi="Arial CYR" w:cs="Arial CYR"/>
                <w:b/>
                <w:bCs/>
                <w:sz w:val="18"/>
                <w:szCs w:val="18"/>
                <w:lang w:eastAsia="uk-UA"/>
              </w:rPr>
            </w:pPr>
            <w:r w:rsidRPr="006D79AC">
              <w:rPr>
                <w:rFonts w:ascii="Arial CYR" w:hAnsi="Arial CYR" w:cs="Arial CYR"/>
                <w:b/>
                <w:bCs/>
                <w:sz w:val="18"/>
                <w:szCs w:val="18"/>
                <w:lang w:eastAsia="uk-UA"/>
              </w:rPr>
              <w:t>9</w:t>
            </w:r>
          </w:p>
        </w:tc>
        <w:tc>
          <w:tcPr>
            <w:tcW w:w="1765" w:type="dxa"/>
            <w:tcBorders>
              <w:top w:val="nil"/>
              <w:left w:val="nil"/>
              <w:bottom w:val="single" w:sz="4" w:space="0" w:color="auto"/>
              <w:right w:val="single" w:sz="4" w:space="0" w:color="auto"/>
            </w:tcBorders>
            <w:shd w:val="clear" w:color="auto" w:fill="auto"/>
            <w:vAlign w:val="center"/>
          </w:tcPr>
          <w:p w14:paraId="21096592" w14:textId="77777777" w:rsidR="00B616BF" w:rsidRPr="006D79AC" w:rsidRDefault="00B616BF" w:rsidP="00E93A82">
            <w:pPr>
              <w:spacing w:after="0" w:line="240" w:lineRule="auto"/>
              <w:jc w:val="center"/>
              <w:rPr>
                <w:rFonts w:ascii="Arial CYR" w:hAnsi="Arial CYR" w:cs="Arial CYR"/>
                <w:sz w:val="18"/>
                <w:szCs w:val="18"/>
                <w:lang w:eastAsia="uk-UA"/>
              </w:rPr>
            </w:pPr>
            <w:r w:rsidRPr="006D79AC">
              <w:rPr>
                <w:rFonts w:ascii="Arial CYR" w:hAnsi="Arial CYR" w:cs="Arial CYR"/>
                <w:sz w:val="18"/>
                <w:szCs w:val="18"/>
                <w:lang w:eastAsia="uk-UA"/>
              </w:rPr>
              <w:t>КМ8-148-1</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008A4345" w14:textId="77777777" w:rsidR="00B616BF" w:rsidRPr="006D79AC" w:rsidRDefault="00B616BF" w:rsidP="00E93A82">
            <w:pPr>
              <w:spacing w:after="0" w:line="240" w:lineRule="auto"/>
              <w:rPr>
                <w:rFonts w:ascii="Arial CYR" w:hAnsi="Arial CYR" w:cs="Arial CYR"/>
                <w:sz w:val="18"/>
                <w:szCs w:val="18"/>
                <w:lang w:eastAsia="uk-UA"/>
              </w:rPr>
            </w:pPr>
            <w:r w:rsidRPr="006D79AC">
              <w:rPr>
                <w:rFonts w:ascii="Arial CYR" w:hAnsi="Arial CYR" w:cs="Arial CYR"/>
                <w:sz w:val="18"/>
                <w:szCs w:val="18"/>
                <w:lang w:eastAsia="uk-UA"/>
              </w:rPr>
              <w:t>Кабель до 35 кВ у прокладених трубах, блоках і коробах, маса 1 м до 1 кг</w:t>
            </w:r>
          </w:p>
        </w:tc>
        <w:tc>
          <w:tcPr>
            <w:tcW w:w="1134" w:type="dxa"/>
            <w:tcBorders>
              <w:top w:val="nil"/>
              <w:left w:val="nil"/>
              <w:bottom w:val="single" w:sz="4" w:space="0" w:color="auto"/>
              <w:right w:val="single" w:sz="4" w:space="0" w:color="auto"/>
            </w:tcBorders>
            <w:shd w:val="clear" w:color="auto" w:fill="auto"/>
            <w:noWrap/>
            <w:vAlign w:val="center"/>
          </w:tcPr>
          <w:p w14:paraId="53436E81" w14:textId="77777777" w:rsidR="00B616BF" w:rsidRPr="006D79AC" w:rsidRDefault="00B616BF" w:rsidP="00E93A82">
            <w:pPr>
              <w:spacing w:after="0" w:line="240" w:lineRule="auto"/>
              <w:jc w:val="center"/>
              <w:rPr>
                <w:rFonts w:ascii="Arial CYR" w:hAnsi="Arial CYR" w:cs="Arial CYR"/>
                <w:sz w:val="18"/>
                <w:szCs w:val="18"/>
                <w:lang w:eastAsia="uk-UA"/>
              </w:rPr>
            </w:pPr>
            <w:r w:rsidRPr="006D79AC">
              <w:rPr>
                <w:rFonts w:ascii="Arial CYR" w:hAnsi="Arial CYR" w:cs="Arial CYR"/>
                <w:sz w:val="18"/>
                <w:szCs w:val="18"/>
                <w:lang w:eastAsia="uk-UA"/>
              </w:rPr>
              <w:t>100 м</w:t>
            </w:r>
          </w:p>
        </w:tc>
        <w:tc>
          <w:tcPr>
            <w:tcW w:w="1134" w:type="dxa"/>
            <w:tcBorders>
              <w:top w:val="nil"/>
              <w:left w:val="nil"/>
              <w:bottom w:val="single" w:sz="4" w:space="0" w:color="auto"/>
              <w:right w:val="single" w:sz="4" w:space="0" w:color="auto"/>
            </w:tcBorders>
            <w:shd w:val="clear" w:color="auto" w:fill="auto"/>
            <w:vAlign w:val="center"/>
          </w:tcPr>
          <w:p w14:paraId="5CF32CCB" w14:textId="77777777" w:rsidR="00B616BF" w:rsidRPr="006D79AC" w:rsidRDefault="00B616BF" w:rsidP="00E93A82">
            <w:pPr>
              <w:spacing w:after="0" w:line="240" w:lineRule="auto"/>
              <w:jc w:val="center"/>
              <w:rPr>
                <w:rFonts w:ascii="Arial CYR" w:hAnsi="Arial CYR" w:cs="Arial CYR"/>
                <w:sz w:val="16"/>
                <w:szCs w:val="16"/>
                <w:lang w:eastAsia="uk-UA"/>
              </w:rPr>
            </w:pPr>
            <w:r w:rsidRPr="006D79AC">
              <w:rPr>
                <w:rFonts w:ascii="Arial CYR" w:hAnsi="Arial CYR" w:cs="Arial CYR"/>
                <w:sz w:val="16"/>
                <w:szCs w:val="16"/>
                <w:lang w:eastAsia="uk-UA"/>
              </w:rPr>
              <w:t>1,89</w:t>
            </w:r>
          </w:p>
        </w:tc>
      </w:tr>
      <w:tr w:rsidR="00B616BF" w:rsidRPr="006D79AC" w14:paraId="777E162E"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408DBA9B" w14:textId="77777777" w:rsidR="00B616BF" w:rsidRPr="006D79AC" w:rsidRDefault="00B616BF" w:rsidP="00E93A82">
            <w:pPr>
              <w:spacing w:after="0" w:line="240" w:lineRule="auto"/>
              <w:jc w:val="center"/>
              <w:rPr>
                <w:rFonts w:ascii="Arial CYR" w:hAnsi="Arial CYR" w:cs="Arial CYR"/>
                <w:b/>
                <w:bCs/>
                <w:sz w:val="18"/>
                <w:szCs w:val="18"/>
                <w:lang w:eastAsia="uk-UA"/>
              </w:rPr>
            </w:pPr>
            <w:r w:rsidRPr="006D79AC">
              <w:rPr>
                <w:rFonts w:ascii="Arial CYR" w:hAnsi="Arial CYR" w:cs="Arial CYR"/>
                <w:b/>
                <w:bCs/>
                <w:sz w:val="18"/>
                <w:szCs w:val="18"/>
                <w:lang w:eastAsia="uk-UA"/>
              </w:rPr>
              <w:t>10</w:t>
            </w:r>
          </w:p>
        </w:tc>
        <w:tc>
          <w:tcPr>
            <w:tcW w:w="1765" w:type="dxa"/>
            <w:tcBorders>
              <w:top w:val="nil"/>
              <w:left w:val="nil"/>
              <w:bottom w:val="single" w:sz="4" w:space="0" w:color="auto"/>
              <w:right w:val="single" w:sz="4" w:space="0" w:color="auto"/>
            </w:tcBorders>
            <w:shd w:val="clear" w:color="auto" w:fill="auto"/>
            <w:vAlign w:val="center"/>
          </w:tcPr>
          <w:p w14:paraId="183CB270" w14:textId="77777777" w:rsidR="00B616BF" w:rsidRPr="006D79AC" w:rsidRDefault="00B616BF" w:rsidP="00E93A82">
            <w:pPr>
              <w:spacing w:after="0" w:line="240" w:lineRule="auto"/>
              <w:jc w:val="center"/>
              <w:rPr>
                <w:rFonts w:ascii="Arial CYR" w:hAnsi="Arial CYR" w:cs="Arial CYR"/>
                <w:sz w:val="18"/>
                <w:szCs w:val="18"/>
                <w:lang w:eastAsia="uk-UA"/>
              </w:rPr>
            </w:pPr>
            <w:r w:rsidRPr="006D79AC">
              <w:rPr>
                <w:rFonts w:ascii="Arial CYR" w:hAnsi="Arial CYR" w:cs="Arial CYR"/>
                <w:sz w:val="18"/>
                <w:szCs w:val="18"/>
                <w:lang w:eastAsia="uk-UA"/>
              </w:rPr>
              <w:t>С181-18-191</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6B963C44" w14:textId="77777777" w:rsidR="00B616BF" w:rsidRPr="006D79AC" w:rsidRDefault="00B616BF" w:rsidP="00E93A82">
            <w:pPr>
              <w:spacing w:after="0" w:line="240" w:lineRule="auto"/>
              <w:rPr>
                <w:rFonts w:ascii="Arial CYR" w:hAnsi="Arial CYR" w:cs="Arial CYR"/>
                <w:sz w:val="18"/>
                <w:szCs w:val="18"/>
                <w:lang w:eastAsia="uk-UA"/>
              </w:rPr>
            </w:pPr>
            <w:r w:rsidRPr="006D79AC">
              <w:rPr>
                <w:rFonts w:ascii="Arial CYR" w:hAnsi="Arial CYR" w:cs="Arial CYR"/>
                <w:sz w:val="18"/>
                <w:szCs w:val="18"/>
                <w:lang w:eastAsia="uk-UA"/>
              </w:rPr>
              <w:t xml:space="preserve">Кабель </w:t>
            </w:r>
            <w:proofErr w:type="spellStart"/>
            <w:r w:rsidRPr="006D79AC">
              <w:rPr>
                <w:rFonts w:ascii="Arial CYR" w:hAnsi="Arial CYR" w:cs="Arial CYR"/>
                <w:sz w:val="18"/>
                <w:szCs w:val="18"/>
                <w:lang w:eastAsia="uk-UA"/>
              </w:rPr>
              <w:t>трехжильный</w:t>
            </w:r>
            <w:proofErr w:type="spellEnd"/>
            <w:r w:rsidRPr="006D79AC">
              <w:rPr>
                <w:rFonts w:ascii="Arial CYR" w:hAnsi="Arial CYR" w:cs="Arial CYR"/>
                <w:sz w:val="18"/>
                <w:szCs w:val="18"/>
                <w:lang w:eastAsia="uk-UA"/>
              </w:rPr>
              <w:t xml:space="preserve">, </w:t>
            </w:r>
            <w:proofErr w:type="spellStart"/>
            <w:r w:rsidRPr="006D79AC">
              <w:rPr>
                <w:rFonts w:ascii="Arial CYR" w:hAnsi="Arial CYR" w:cs="Arial CYR"/>
                <w:sz w:val="18"/>
                <w:szCs w:val="18"/>
                <w:lang w:eastAsia="uk-UA"/>
              </w:rPr>
              <w:t>ВВГнг</w:t>
            </w:r>
            <w:proofErr w:type="spellEnd"/>
            <w:r w:rsidRPr="006D79AC">
              <w:rPr>
                <w:rFonts w:ascii="Arial CYR" w:hAnsi="Arial CYR" w:cs="Arial CYR"/>
                <w:sz w:val="18"/>
                <w:szCs w:val="18"/>
                <w:lang w:eastAsia="uk-UA"/>
              </w:rPr>
              <w:t xml:space="preserve"> 3х1,5 мм2</w:t>
            </w:r>
          </w:p>
        </w:tc>
        <w:tc>
          <w:tcPr>
            <w:tcW w:w="1134" w:type="dxa"/>
            <w:tcBorders>
              <w:top w:val="nil"/>
              <w:left w:val="nil"/>
              <w:bottom w:val="single" w:sz="4" w:space="0" w:color="auto"/>
              <w:right w:val="single" w:sz="4" w:space="0" w:color="auto"/>
            </w:tcBorders>
            <w:shd w:val="clear" w:color="auto" w:fill="auto"/>
            <w:noWrap/>
            <w:vAlign w:val="center"/>
          </w:tcPr>
          <w:p w14:paraId="7D92E4C6" w14:textId="77777777" w:rsidR="00B616BF" w:rsidRPr="006D79AC" w:rsidRDefault="00B616BF" w:rsidP="00E93A82">
            <w:pPr>
              <w:spacing w:after="0" w:line="240" w:lineRule="auto"/>
              <w:jc w:val="center"/>
              <w:rPr>
                <w:rFonts w:ascii="Arial CYR" w:hAnsi="Arial CYR" w:cs="Arial CYR"/>
                <w:sz w:val="18"/>
                <w:szCs w:val="18"/>
                <w:lang w:eastAsia="uk-UA"/>
              </w:rPr>
            </w:pPr>
            <w:r w:rsidRPr="006D79AC">
              <w:rPr>
                <w:rFonts w:ascii="Arial CYR" w:hAnsi="Arial CYR" w:cs="Arial CYR"/>
                <w:sz w:val="18"/>
                <w:szCs w:val="18"/>
                <w:lang w:eastAsia="uk-UA"/>
              </w:rPr>
              <w:t>м</w:t>
            </w:r>
          </w:p>
        </w:tc>
        <w:tc>
          <w:tcPr>
            <w:tcW w:w="1134" w:type="dxa"/>
            <w:tcBorders>
              <w:top w:val="nil"/>
              <w:left w:val="nil"/>
              <w:bottom w:val="single" w:sz="4" w:space="0" w:color="auto"/>
              <w:right w:val="single" w:sz="4" w:space="0" w:color="auto"/>
            </w:tcBorders>
            <w:shd w:val="clear" w:color="auto" w:fill="auto"/>
            <w:vAlign w:val="center"/>
          </w:tcPr>
          <w:p w14:paraId="075F8BAD" w14:textId="77777777" w:rsidR="00B616BF" w:rsidRPr="006D79AC" w:rsidRDefault="00B616BF" w:rsidP="00E93A82">
            <w:pPr>
              <w:spacing w:after="0" w:line="240" w:lineRule="auto"/>
              <w:jc w:val="center"/>
              <w:rPr>
                <w:rFonts w:ascii="Arial CYR" w:hAnsi="Arial CYR" w:cs="Arial CYR"/>
                <w:sz w:val="16"/>
                <w:szCs w:val="16"/>
                <w:lang w:eastAsia="uk-UA"/>
              </w:rPr>
            </w:pPr>
            <w:r w:rsidRPr="006D79AC">
              <w:rPr>
                <w:rFonts w:ascii="Arial CYR" w:hAnsi="Arial CYR" w:cs="Arial CYR"/>
                <w:sz w:val="16"/>
                <w:szCs w:val="16"/>
                <w:lang w:eastAsia="uk-UA"/>
              </w:rPr>
              <w:t>40</w:t>
            </w:r>
          </w:p>
        </w:tc>
      </w:tr>
      <w:tr w:rsidR="00B616BF" w:rsidRPr="006D79AC" w14:paraId="12D2F483"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3B25D49A" w14:textId="77777777" w:rsidR="00B616BF" w:rsidRPr="006D79AC" w:rsidRDefault="00B616BF" w:rsidP="00E93A82">
            <w:pPr>
              <w:spacing w:after="0" w:line="240" w:lineRule="auto"/>
              <w:jc w:val="center"/>
              <w:rPr>
                <w:rFonts w:ascii="Arial CYR" w:hAnsi="Arial CYR" w:cs="Arial CYR"/>
                <w:b/>
                <w:bCs/>
                <w:sz w:val="18"/>
                <w:szCs w:val="18"/>
                <w:lang w:eastAsia="uk-UA"/>
              </w:rPr>
            </w:pPr>
            <w:r w:rsidRPr="006D79AC">
              <w:rPr>
                <w:rFonts w:ascii="Arial CYR" w:hAnsi="Arial CYR" w:cs="Arial CYR"/>
                <w:b/>
                <w:bCs/>
                <w:sz w:val="18"/>
                <w:szCs w:val="18"/>
                <w:lang w:eastAsia="uk-UA"/>
              </w:rPr>
              <w:t>11</w:t>
            </w:r>
          </w:p>
        </w:tc>
        <w:tc>
          <w:tcPr>
            <w:tcW w:w="1765" w:type="dxa"/>
            <w:tcBorders>
              <w:top w:val="nil"/>
              <w:left w:val="nil"/>
              <w:bottom w:val="single" w:sz="4" w:space="0" w:color="auto"/>
              <w:right w:val="single" w:sz="4" w:space="0" w:color="auto"/>
            </w:tcBorders>
            <w:shd w:val="clear" w:color="auto" w:fill="auto"/>
            <w:vAlign w:val="center"/>
          </w:tcPr>
          <w:p w14:paraId="3559F562" w14:textId="77777777" w:rsidR="00B616BF" w:rsidRPr="006D79AC" w:rsidRDefault="00B616BF" w:rsidP="00E93A82">
            <w:pPr>
              <w:spacing w:after="0" w:line="240" w:lineRule="auto"/>
              <w:jc w:val="center"/>
              <w:rPr>
                <w:rFonts w:ascii="Arial CYR" w:hAnsi="Arial CYR" w:cs="Arial CYR"/>
                <w:sz w:val="18"/>
                <w:szCs w:val="18"/>
                <w:lang w:eastAsia="uk-UA"/>
              </w:rPr>
            </w:pPr>
            <w:r w:rsidRPr="006D79AC">
              <w:rPr>
                <w:rFonts w:ascii="Arial CYR" w:hAnsi="Arial CYR" w:cs="Arial CYR"/>
                <w:sz w:val="18"/>
                <w:szCs w:val="18"/>
                <w:lang w:eastAsia="uk-UA"/>
              </w:rPr>
              <w:t>С181-18-201</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5727777C" w14:textId="77777777" w:rsidR="00B616BF" w:rsidRPr="006D79AC" w:rsidRDefault="00B616BF" w:rsidP="00E93A82">
            <w:pPr>
              <w:spacing w:after="0" w:line="240" w:lineRule="auto"/>
              <w:rPr>
                <w:rFonts w:ascii="Arial CYR" w:hAnsi="Arial CYR" w:cs="Arial CYR"/>
                <w:sz w:val="18"/>
                <w:szCs w:val="18"/>
                <w:lang w:eastAsia="uk-UA"/>
              </w:rPr>
            </w:pPr>
            <w:r w:rsidRPr="006D79AC">
              <w:rPr>
                <w:rFonts w:ascii="Arial CYR" w:hAnsi="Arial CYR" w:cs="Arial CYR"/>
                <w:sz w:val="18"/>
                <w:szCs w:val="18"/>
                <w:lang w:eastAsia="uk-UA"/>
              </w:rPr>
              <w:t xml:space="preserve">Кабель </w:t>
            </w:r>
            <w:proofErr w:type="spellStart"/>
            <w:r w:rsidRPr="006D79AC">
              <w:rPr>
                <w:rFonts w:ascii="Arial CYR" w:hAnsi="Arial CYR" w:cs="Arial CYR"/>
                <w:sz w:val="18"/>
                <w:szCs w:val="18"/>
                <w:lang w:eastAsia="uk-UA"/>
              </w:rPr>
              <w:t>четырехжильный</w:t>
            </w:r>
            <w:proofErr w:type="spellEnd"/>
            <w:r w:rsidRPr="006D79AC">
              <w:rPr>
                <w:rFonts w:ascii="Arial CYR" w:hAnsi="Arial CYR" w:cs="Arial CYR"/>
                <w:sz w:val="18"/>
                <w:szCs w:val="18"/>
                <w:lang w:eastAsia="uk-UA"/>
              </w:rPr>
              <w:t xml:space="preserve">, </w:t>
            </w:r>
            <w:proofErr w:type="spellStart"/>
            <w:r w:rsidRPr="006D79AC">
              <w:rPr>
                <w:rFonts w:ascii="Arial CYR" w:hAnsi="Arial CYR" w:cs="Arial CYR"/>
                <w:sz w:val="18"/>
                <w:szCs w:val="18"/>
                <w:lang w:eastAsia="uk-UA"/>
              </w:rPr>
              <w:t>КВВГЕнг</w:t>
            </w:r>
            <w:proofErr w:type="spellEnd"/>
            <w:r w:rsidRPr="006D79AC">
              <w:rPr>
                <w:rFonts w:ascii="Arial CYR" w:hAnsi="Arial CYR" w:cs="Arial CYR"/>
                <w:sz w:val="18"/>
                <w:szCs w:val="18"/>
                <w:lang w:eastAsia="uk-UA"/>
              </w:rPr>
              <w:t xml:space="preserve"> 4х1 мм2</w:t>
            </w:r>
          </w:p>
        </w:tc>
        <w:tc>
          <w:tcPr>
            <w:tcW w:w="1134" w:type="dxa"/>
            <w:tcBorders>
              <w:top w:val="nil"/>
              <w:left w:val="nil"/>
              <w:bottom w:val="single" w:sz="4" w:space="0" w:color="auto"/>
              <w:right w:val="single" w:sz="4" w:space="0" w:color="auto"/>
            </w:tcBorders>
            <w:shd w:val="clear" w:color="auto" w:fill="auto"/>
            <w:noWrap/>
            <w:vAlign w:val="center"/>
          </w:tcPr>
          <w:p w14:paraId="201FA372" w14:textId="77777777" w:rsidR="00B616BF" w:rsidRPr="006D79AC" w:rsidRDefault="00B616BF" w:rsidP="00E93A82">
            <w:pPr>
              <w:spacing w:after="0" w:line="240" w:lineRule="auto"/>
              <w:jc w:val="center"/>
              <w:rPr>
                <w:rFonts w:ascii="Arial CYR" w:hAnsi="Arial CYR" w:cs="Arial CYR"/>
                <w:sz w:val="18"/>
                <w:szCs w:val="18"/>
                <w:lang w:eastAsia="uk-UA"/>
              </w:rPr>
            </w:pPr>
            <w:r w:rsidRPr="006D79AC">
              <w:rPr>
                <w:rFonts w:ascii="Arial CYR" w:hAnsi="Arial CYR" w:cs="Arial CYR"/>
                <w:sz w:val="18"/>
                <w:szCs w:val="18"/>
                <w:lang w:eastAsia="uk-UA"/>
              </w:rPr>
              <w:t>м</w:t>
            </w:r>
          </w:p>
        </w:tc>
        <w:tc>
          <w:tcPr>
            <w:tcW w:w="1134" w:type="dxa"/>
            <w:tcBorders>
              <w:top w:val="nil"/>
              <w:left w:val="nil"/>
              <w:bottom w:val="single" w:sz="4" w:space="0" w:color="auto"/>
              <w:right w:val="single" w:sz="4" w:space="0" w:color="auto"/>
            </w:tcBorders>
            <w:shd w:val="clear" w:color="auto" w:fill="auto"/>
            <w:vAlign w:val="center"/>
          </w:tcPr>
          <w:p w14:paraId="78CE0641" w14:textId="77777777" w:rsidR="00B616BF" w:rsidRPr="006D79AC" w:rsidRDefault="00B616BF" w:rsidP="00E93A82">
            <w:pPr>
              <w:spacing w:after="0" w:line="240" w:lineRule="auto"/>
              <w:jc w:val="center"/>
              <w:rPr>
                <w:rFonts w:ascii="Arial CYR" w:hAnsi="Arial CYR" w:cs="Arial CYR"/>
                <w:sz w:val="16"/>
                <w:szCs w:val="16"/>
                <w:lang w:eastAsia="uk-UA"/>
              </w:rPr>
            </w:pPr>
            <w:r w:rsidRPr="006D79AC">
              <w:rPr>
                <w:rFonts w:ascii="Arial CYR" w:hAnsi="Arial CYR" w:cs="Arial CYR"/>
                <w:sz w:val="16"/>
                <w:szCs w:val="16"/>
                <w:lang w:eastAsia="uk-UA"/>
              </w:rPr>
              <w:t>100</w:t>
            </w:r>
          </w:p>
        </w:tc>
      </w:tr>
      <w:tr w:rsidR="00B616BF" w:rsidRPr="006D79AC" w14:paraId="7F68347A"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41FAF3AC" w14:textId="77777777" w:rsidR="00B616BF" w:rsidRPr="006D79AC" w:rsidRDefault="00B616BF" w:rsidP="00E93A82">
            <w:pPr>
              <w:spacing w:after="0" w:line="240" w:lineRule="auto"/>
              <w:jc w:val="center"/>
              <w:rPr>
                <w:rFonts w:ascii="Arial CYR" w:hAnsi="Arial CYR" w:cs="Arial CYR"/>
                <w:b/>
                <w:bCs/>
                <w:sz w:val="18"/>
                <w:szCs w:val="18"/>
                <w:lang w:eastAsia="uk-UA"/>
              </w:rPr>
            </w:pPr>
            <w:r w:rsidRPr="006D79AC">
              <w:rPr>
                <w:rFonts w:ascii="Arial CYR" w:hAnsi="Arial CYR" w:cs="Arial CYR"/>
                <w:b/>
                <w:bCs/>
                <w:sz w:val="18"/>
                <w:szCs w:val="18"/>
                <w:lang w:eastAsia="uk-UA"/>
              </w:rPr>
              <w:t>12</w:t>
            </w:r>
          </w:p>
        </w:tc>
        <w:tc>
          <w:tcPr>
            <w:tcW w:w="1765" w:type="dxa"/>
            <w:tcBorders>
              <w:top w:val="nil"/>
              <w:left w:val="nil"/>
              <w:bottom w:val="single" w:sz="4" w:space="0" w:color="auto"/>
              <w:right w:val="single" w:sz="4" w:space="0" w:color="auto"/>
            </w:tcBorders>
            <w:shd w:val="clear" w:color="auto" w:fill="auto"/>
            <w:vAlign w:val="center"/>
          </w:tcPr>
          <w:p w14:paraId="5362DC29" w14:textId="77777777" w:rsidR="00B616BF" w:rsidRPr="006D79AC" w:rsidRDefault="00B616BF" w:rsidP="00E93A82">
            <w:pPr>
              <w:spacing w:after="0" w:line="240" w:lineRule="auto"/>
              <w:jc w:val="center"/>
              <w:rPr>
                <w:rFonts w:ascii="Arial CYR" w:hAnsi="Arial CYR" w:cs="Arial CYR"/>
                <w:sz w:val="18"/>
                <w:szCs w:val="18"/>
                <w:lang w:eastAsia="uk-UA"/>
              </w:rPr>
            </w:pPr>
            <w:r w:rsidRPr="006D79AC">
              <w:rPr>
                <w:rFonts w:ascii="Arial CYR" w:hAnsi="Arial CYR" w:cs="Arial CYR"/>
                <w:sz w:val="18"/>
                <w:szCs w:val="18"/>
                <w:lang w:eastAsia="uk-UA"/>
              </w:rPr>
              <w:t>С181-18-289</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12A4E019" w14:textId="77777777" w:rsidR="00B616BF" w:rsidRPr="006D79AC" w:rsidRDefault="00B616BF" w:rsidP="00E93A82">
            <w:pPr>
              <w:spacing w:after="0" w:line="240" w:lineRule="auto"/>
              <w:rPr>
                <w:rFonts w:ascii="Arial CYR" w:hAnsi="Arial CYR" w:cs="Arial CYR"/>
                <w:sz w:val="18"/>
                <w:szCs w:val="18"/>
                <w:lang w:eastAsia="uk-UA"/>
              </w:rPr>
            </w:pPr>
            <w:r w:rsidRPr="006D79AC">
              <w:rPr>
                <w:rFonts w:ascii="Arial CYR" w:hAnsi="Arial CYR" w:cs="Arial CYR"/>
                <w:sz w:val="18"/>
                <w:szCs w:val="18"/>
                <w:lang w:eastAsia="uk-UA"/>
              </w:rPr>
              <w:t xml:space="preserve">Кабель, </w:t>
            </w:r>
            <w:proofErr w:type="spellStart"/>
            <w:r w:rsidRPr="006D79AC">
              <w:rPr>
                <w:rFonts w:ascii="Arial CYR" w:hAnsi="Arial CYR" w:cs="Arial CYR"/>
                <w:sz w:val="18"/>
                <w:szCs w:val="18"/>
                <w:lang w:eastAsia="uk-UA"/>
              </w:rPr>
              <w:t>КВВГнг</w:t>
            </w:r>
            <w:proofErr w:type="spellEnd"/>
            <w:r w:rsidRPr="006D79AC">
              <w:rPr>
                <w:rFonts w:ascii="Arial CYR" w:hAnsi="Arial CYR" w:cs="Arial CYR"/>
                <w:sz w:val="18"/>
                <w:szCs w:val="18"/>
                <w:lang w:eastAsia="uk-UA"/>
              </w:rPr>
              <w:t xml:space="preserve"> -3х1,0 мм2</w:t>
            </w:r>
          </w:p>
        </w:tc>
        <w:tc>
          <w:tcPr>
            <w:tcW w:w="1134" w:type="dxa"/>
            <w:tcBorders>
              <w:top w:val="nil"/>
              <w:left w:val="nil"/>
              <w:bottom w:val="single" w:sz="4" w:space="0" w:color="auto"/>
              <w:right w:val="single" w:sz="4" w:space="0" w:color="auto"/>
            </w:tcBorders>
            <w:shd w:val="clear" w:color="auto" w:fill="auto"/>
            <w:noWrap/>
            <w:vAlign w:val="center"/>
          </w:tcPr>
          <w:p w14:paraId="5A35D255" w14:textId="77777777" w:rsidR="00B616BF" w:rsidRPr="006D79AC" w:rsidRDefault="00B616BF" w:rsidP="00E93A82">
            <w:pPr>
              <w:spacing w:after="0" w:line="240" w:lineRule="auto"/>
              <w:jc w:val="center"/>
              <w:rPr>
                <w:rFonts w:ascii="Arial CYR" w:hAnsi="Arial CYR" w:cs="Arial CYR"/>
                <w:sz w:val="18"/>
                <w:szCs w:val="18"/>
                <w:lang w:eastAsia="uk-UA"/>
              </w:rPr>
            </w:pPr>
            <w:r w:rsidRPr="006D79AC">
              <w:rPr>
                <w:rFonts w:ascii="Arial CYR" w:hAnsi="Arial CYR" w:cs="Arial CYR"/>
                <w:sz w:val="18"/>
                <w:szCs w:val="18"/>
                <w:lang w:eastAsia="uk-UA"/>
              </w:rPr>
              <w:t>м</w:t>
            </w:r>
          </w:p>
        </w:tc>
        <w:tc>
          <w:tcPr>
            <w:tcW w:w="1134" w:type="dxa"/>
            <w:tcBorders>
              <w:top w:val="nil"/>
              <w:left w:val="nil"/>
              <w:bottom w:val="single" w:sz="4" w:space="0" w:color="auto"/>
              <w:right w:val="single" w:sz="4" w:space="0" w:color="auto"/>
            </w:tcBorders>
            <w:shd w:val="clear" w:color="auto" w:fill="auto"/>
            <w:vAlign w:val="center"/>
          </w:tcPr>
          <w:p w14:paraId="5DD2EA02" w14:textId="77777777" w:rsidR="00B616BF" w:rsidRPr="006D79AC" w:rsidRDefault="00B616BF" w:rsidP="00E93A82">
            <w:pPr>
              <w:spacing w:after="0" w:line="240" w:lineRule="auto"/>
              <w:jc w:val="center"/>
              <w:rPr>
                <w:rFonts w:ascii="Arial CYR" w:hAnsi="Arial CYR" w:cs="Arial CYR"/>
                <w:sz w:val="16"/>
                <w:szCs w:val="16"/>
                <w:lang w:eastAsia="uk-UA"/>
              </w:rPr>
            </w:pPr>
            <w:r w:rsidRPr="006D79AC">
              <w:rPr>
                <w:rFonts w:ascii="Arial CYR" w:hAnsi="Arial CYR" w:cs="Arial CYR"/>
                <w:sz w:val="16"/>
                <w:szCs w:val="16"/>
                <w:lang w:eastAsia="uk-UA"/>
              </w:rPr>
              <w:t>40</w:t>
            </w:r>
          </w:p>
        </w:tc>
      </w:tr>
      <w:tr w:rsidR="00B616BF" w:rsidRPr="006D79AC" w14:paraId="55D0DE34"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5BB21FC9" w14:textId="77777777" w:rsidR="00B616BF" w:rsidRPr="006D79AC" w:rsidRDefault="00B616BF" w:rsidP="00E93A82">
            <w:pPr>
              <w:spacing w:after="0" w:line="240" w:lineRule="auto"/>
              <w:jc w:val="center"/>
              <w:rPr>
                <w:rFonts w:ascii="Arial CYR" w:hAnsi="Arial CYR" w:cs="Arial CYR"/>
                <w:b/>
                <w:bCs/>
                <w:sz w:val="18"/>
                <w:szCs w:val="18"/>
                <w:lang w:eastAsia="uk-UA"/>
              </w:rPr>
            </w:pPr>
            <w:r w:rsidRPr="006D79AC">
              <w:rPr>
                <w:rFonts w:ascii="Arial CYR" w:hAnsi="Arial CYR" w:cs="Arial CYR"/>
                <w:b/>
                <w:bCs/>
                <w:sz w:val="18"/>
                <w:szCs w:val="18"/>
                <w:lang w:eastAsia="uk-UA"/>
              </w:rPr>
              <w:t>13</w:t>
            </w:r>
          </w:p>
        </w:tc>
        <w:tc>
          <w:tcPr>
            <w:tcW w:w="1765" w:type="dxa"/>
            <w:tcBorders>
              <w:top w:val="nil"/>
              <w:left w:val="nil"/>
              <w:bottom w:val="single" w:sz="4" w:space="0" w:color="auto"/>
              <w:right w:val="single" w:sz="4" w:space="0" w:color="auto"/>
            </w:tcBorders>
            <w:shd w:val="clear" w:color="auto" w:fill="auto"/>
            <w:vAlign w:val="center"/>
          </w:tcPr>
          <w:p w14:paraId="5B7A3869" w14:textId="77777777" w:rsidR="00B616BF" w:rsidRPr="006D79AC" w:rsidRDefault="00B616BF" w:rsidP="00E93A82">
            <w:pPr>
              <w:spacing w:after="0" w:line="240" w:lineRule="auto"/>
              <w:jc w:val="center"/>
              <w:rPr>
                <w:rFonts w:ascii="Arial CYR" w:hAnsi="Arial CYR" w:cs="Arial CYR"/>
                <w:sz w:val="18"/>
                <w:szCs w:val="18"/>
                <w:lang w:eastAsia="uk-UA"/>
              </w:rPr>
            </w:pPr>
            <w:r w:rsidRPr="006D79AC">
              <w:rPr>
                <w:rFonts w:ascii="Arial CYR" w:hAnsi="Arial CYR" w:cs="Arial CYR"/>
                <w:sz w:val="18"/>
                <w:szCs w:val="18"/>
                <w:lang w:eastAsia="uk-UA"/>
              </w:rPr>
              <w:t>КМ8-411-1</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7AD2FE8A" w14:textId="77777777" w:rsidR="00B616BF" w:rsidRPr="006D79AC" w:rsidRDefault="00B616BF" w:rsidP="00E93A82">
            <w:pPr>
              <w:spacing w:after="0" w:line="240" w:lineRule="auto"/>
              <w:rPr>
                <w:rFonts w:ascii="Arial CYR" w:hAnsi="Arial CYR" w:cs="Arial CYR"/>
                <w:sz w:val="18"/>
                <w:szCs w:val="18"/>
                <w:lang w:eastAsia="uk-UA"/>
              </w:rPr>
            </w:pPr>
            <w:r w:rsidRPr="006D79AC">
              <w:rPr>
                <w:rFonts w:ascii="Arial CYR" w:hAnsi="Arial CYR" w:cs="Arial CYR"/>
                <w:sz w:val="18"/>
                <w:szCs w:val="18"/>
                <w:lang w:eastAsia="uk-UA"/>
              </w:rPr>
              <w:t>Рукав металевий, зовнішній діаметр до 48 мм</w:t>
            </w:r>
          </w:p>
        </w:tc>
        <w:tc>
          <w:tcPr>
            <w:tcW w:w="1134" w:type="dxa"/>
            <w:tcBorders>
              <w:top w:val="nil"/>
              <w:left w:val="nil"/>
              <w:bottom w:val="single" w:sz="4" w:space="0" w:color="auto"/>
              <w:right w:val="single" w:sz="4" w:space="0" w:color="auto"/>
            </w:tcBorders>
            <w:shd w:val="clear" w:color="auto" w:fill="auto"/>
            <w:noWrap/>
            <w:vAlign w:val="center"/>
          </w:tcPr>
          <w:p w14:paraId="0B7BF1A4" w14:textId="77777777" w:rsidR="00B616BF" w:rsidRPr="006D79AC" w:rsidRDefault="00B616BF" w:rsidP="00E93A82">
            <w:pPr>
              <w:spacing w:after="0" w:line="240" w:lineRule="auto"/>
              <w:jc w:val="center"/>
              <w:rPr>
                <w:rFonts w:ascii="Arial CYR" w:hAnsi="Arial CYR" w:cs="Arial CYR"/>
                <w:sz w:val="18"/>
                <w:szCs w:val="18"/>
                <w:lang w:eastAsia="uk-UA"/>
              </w:rPr>
            </w:pPr>
            <w:r w:rsidRPr="006D79AC">
              <w:rPr>
                <w:rFonts w:ascii="Arial CYR" w:hAnsi="Arial CYR" w:cs="Arial CYR"/>
                <w:sz w:val="18"/>
                <w:szCs w:val="18"/>
                <w:lang w:eastAsia="uk-UA"/>
              </w:rPr>
              <w:t>100 м</w:t>
            </w:r>
          </w:p>
        </w:tc>
        <w:tc>
          <w:tcPr>
            <w:tcW w:w="1134" w:type="dxa"/>
            <w:tcBorders>
              <w:top w:val="nil"/>
              <w:left w:val="nil"/>
              <w:bottom w:val="single" w:sz="4" w:space="0" w:color="auto"/>
              <w:right w:val="single" w:sz="4" w:space="0" w:color="auto"/>
            </w:tcBorders>
            <w:shd w:val="clear" w:color="auto" w:fill="auto"/>
            <w:vAlign w:val="center"/>
          </w:tcPr>
          <w:p w14:paraId="2CF1DDA5" w14:textId="77777777" w:rsidR="00B616BF" w:rsidRPr="006D79AC" w:rsidRDefault="00B616BF" w:rsidP="00E93A82">
            <w:pPr>
              <w:spacing w:after="0" w:line="240" w:lineRule="auto"/>
              <w:jc w:val="center"/>
              <w:rPr>
                <w:rFonts w:ascii="Arial CYR" w:hAnsi="Arial CYR" w:cs="Arial CYR"/>
                <w:sz w:val="16"/>
                <w:szCs w:val="16"/>
                <w:lang w:eastAsia="uk-UA"/>
              </w:rPr>
            </w:pPr>
            <w:r w:rsidRPr="006D79AC">
              <w:rPr>
                <w:rFonts w:ascii="Arial CYR" w:hAnsi="Arial CYR" w:cs="Arial CYR"/>
                <w:sz w:val="16"/>
                <w:szCs w:val="16"/>
                <w:lang w:eastAsia="uk-UA"/>
              </w:rPr>
              <w:t>0,85</w:t>
            </w:r>
          </w:p>
        </w:tc>
      </w:tr>
      <w:tr w:rsidR="00B616BF" w:rsidRPr="006D79AC" w14:paraId="770D5AC9"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48E953DF" w14:textId="77777777" w:rsidR="00B616BF" w:rsidRPr="006D79AC" w:rsidRDefault="00B616BF" w:rsidP="00E93A82">
            <w:pPr>
              <w:spacing w:after="0" w:line="240" w:lineRule="auto"/>
              <w:jc w:val="center"/>
              <w:rPr>
                <w:rFonts w:ascii="Arial CYR" w:hAnsi="Arial CYR" w:cs="Arial CYR"/>
                <w:b/>
                <w:bCs/>
                <w:sz w:val="18"/>
                <w:szCs w:val="18"/>
                <w:lang w:eastAsia="uk-UA"/>
              </w:rPr>
            </w:pPr>
            <w:r w:rsidRPr="006D79AC">
              <w:rPr>
                <w:rFonts w:ascii="Arial CYR" w:hAnsi="Arial CYR" w:cs="Arial CYR"/>
                <w:b/>
                <w:bCs/>
                <w:sz w:val="18"/>
                <w:szCs w:val="18"/>
                <w:lang w:eastAsia="uk-UA"/>
              </w:rPr>
              <w:t>14</w:t>
            </w:r>
          </w:p>
        </w:tc>
        <w:tc>
          <w:tcPr>
            <w:tcW w:w="1765" w:type="dxa"/>
            <w:tcBorders>
              <w:top w:val="nil"/>
              <w:left w:val="nil"/>
              <w:bottom w:val="single" w:sz="4" w:space="0" w:color="auto"/>
              <w:right w:val="single" w:sz="4" w:space="0" w:color="auto"/>
            </w:tcBorders>
            <w:shd w:val="clear" w:color="auto" w:fill="auto"/>
            <w:vAlign w:val="center"/>
          </w:tcPr>
          <w:p w14:paraId="3A4369D4" w14:textId="77777777" w:rsidR="00B616BF" w:rsidRPr="006D79AC" w:rsidRDefault="00B616BF" w:rsidP="00E93A82">
            <w:pPr>
              <w:spacing w:after="0" w:line="240" w:lineRule="auto"/>
              <w:jc w:val="center"/>
              <w:rPr>
                <w:rFonts w:ascii="Arial CYR" w:hAnsi="Arial CYR" w:cs="Arial CYR"/>
                <w:sz w:val="18"/>
                <w:szCs w:val="18"/>
                <w:lang w:eastAsia="uk-UA"/>
              </w:rPr>
            </w:pPr>
            <w:r w:rsidRPr="006D79AC">
              <w:rPr>
                <w:rFonts w:ascii="Arial CYR" w:hAnsi="Arial CYR" w:cs="Arial CYR"/>
                <w:sz w:val="18"/>
                <w:szCs w:val="18"/>
                <w:lang w:eastAsia="uk-UA"/>
              </w:rPr>
              <w:t>С1545-318-1-Х</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473FBF5C" w14:textId="77777777" w:rsidR="00B616BF" w:rsidRPr="006D79AC" w:rsidRDefault="00B616BF" w:rsidP="00E93A82">
            <w:pPr>
              <w:spacing w:after="0" w:line="240" w:lineRule="auto"/>
              <w:rPr>
                <w:rFonts w:ascii="Arial CYR" w:hAnsi="Arial CYR" w:cs="Arial CYR"/>
                <w:sz w:val="18"/>
                <w:szCs w:val="18"/>
                <w:lang w:eastAsia="uk-UA"/>
              </w:rPr>
            </w:pPr>
            <w:proofErr w:type="spellStart"/>
            <w:r w:rsidRPr="006D79AC">
              <w:rPr>
                <w:rFonts w:ascii="Arial CYR" w:hAnsi="Arial CYR" w:cs="Arial CYR"/>
                <w:sz w:val="18"/>
                <w:szCs w:val="18"/>
                <w:lang w:eastAsia="uk-UA"/>
              </w:rPr>
              <w:t>Металорукав</w:t>
            </w:r>
            <w:proofErr w:type="spellEnd"/>
            <w:r w:rsidRPr="006D79AC">
              <w:rPr>
                <w:rFonts w:ascii="Arial CYR" w:hAnsi="Arial CYR" w:cs="Arial CYR"/>
                <w:sz w:val="18"/>
                <w:szCs w:val="18"/>
                <w:lang w:eastAsia="uk-UA"/>
              </w:rPr>
              <w:t xml:space="preserve"> DN18 з протяжкою</w:t>
            </w:r>
          </w:p>
        </w:tc>
        <w:tc>
          <w:tcPr>
            <w:tcW w:w="1134" w:type="dxa"/>
            <w:tcBorders>
              <w:top w:val="nil"/>
              <w:left w:val="nil"/>
              <w:bottom w:val="single" w:sz="4" w:space="0" w:color="auto"/>
              <w:right w:val="single" w:sz="4" w:space="0" w:color="auto"/>
            </w:tcBorders>
            <w:shd w:val="clear" w:color="auto" w:fill="auto"/>
            <w:noWrap/>
            <w:vAlign w:val="center"/>
          </w:tcPr>
          <w:p w14:paraId="739D01FD" w14:textId="77777777" w:rsidR="00B616BF" w:rsidRPr="006D79AC" w:rsidRDefault="00B616BF" w:rsidP="00E93A82">
            <w:pPr>
              <w:spacing w:after="0" w:line="240" w:lineRule="auto"/>
              <w:jc w:val="center"/>
              <w:rPr>
                <w:rFonts w:ascii="Arial CYR" w:hAnsi="Arial CYR" w:cs="Arial CYR"/>
                <w:sz w:val="18"/>
                <w:szCs w:val="18"/>
                <w:lang w:eastAsia="uk-UA"/>
              </w:rPr>
            </w:pPr>
            <w:r w:rsidRPr="006D79AC">
              <w:rPr>
                <w:rFonts w:ascii="Arial CYR" w:hAnsi="Arial CYR" w:cs="Arial CYR"/>
                <w:sz w:val="18"/>
                <w:szCs w:val="18"/>
                <w:lang w:eastAsia="uk-UA"/>
              </w:rPr>
              <w:t>м</w:t>
            </w:r>
          </w:p>
        </w:tc>
        <w:tc>
          <w:tcPr>
            <w:tcW w:w="1134" w:type="dxa"/>
            <w:tcBorders>
              <w:top w:val="nil"/>
              <w:left w:val="nil"/>
              <w:bottom w:val="single" w:sz="4" w:space="0" w:color="auto"/>
              <w:right w:val="single" w:sz="4" w:space="0" w:color="auto"/>
            </w:tcBorders>
            <w:shd w:val="clear" w:color="auto" w:fill="auto"/>
            <w:vAlign w:val="center"/>
          </w:tcPr>
          <w:p w14:paraId="69623162" w14:textId="77777777" w:rsidR="00B616BF" w:rsidRPr="006D79AC" w:rsidRDefault="00B616BF" w:rsidP="00E93A82">
            <w:pPr>
              <w:spacing w:after="0" w:line="240" w:lineRule="auto"/>
              <w:jc w:val="center"/>
              <w:rPr>
                <w:rFonts w:ascii="Arial CYR" w:hAnsi="Arial CYR" w:cs="Arial CYR"/>
                <w:sz w:val="16"/>
                <w:szCs w:val="16"/>
                <w:lang w:eastAsia="uk-UA"/>
              </w:rPr>
            </w:pPr>
            <w:r w:rsidRPr="006D79AC">
              <w:rPr>
                <w:rFonts w:ascii="Arial CYR" w:hAnsi="Arial CYR" w:cs="Arial CYR"/>
                <w:sz w:val="16"/>
                <w:szCs w:val="16"/>
                <w:lang w:eastAsia="uk-UA"/>
              </w:rPr>
              <w:t>85</w:t>
            </w:r>
          </w:p>
        </w:tc>
      </w:tr>
      <w:tr w:rsidR="00B616BF" w:rsidRPr="006D79AC" w14:paraId="79C4D23C"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5660B738" w14:textId="77777777" w:rsidR="00B616BF" w:rsidRPr="006D79AC" w:rsidRDefault="00B616BF" w:rsidP="00E93A82">
            <w:pPr>
              <w:spacing w:after="0" w:line="240" w:lineRule="auto"/>
              <w:jc w:val="center"/>
              <w:rPr>
                <w:rFonts w:ascii="Arial CYR" w:hAnsi="Arial CYR" w:cs="Arial CYR"/>
                <w:b/>
                <w:bCs/>
                <w:sz w:val="18"/>
                <w:szCs w:val="18"/>
                <w:lang w:eastAsia="uk-UA"/>
              </w:rPr>
            </w:pPr>
            <w:r w:rsidRPr="006D79AC">
              <w:rPr>
                <w:rFonts w:ascii="Arial CYR" w:hAnsi="Arial CYR" w:cs="Arial CYR"/>
                <w:b/>
                <w:bCs/>
                <w:sz w:val="18"/>
                <w:szCs w:val="18"/>
                <w:lang w:eastAsia="uk-UA"/>
              </w:rPr>
              <w:t>15</w:t>
            </w:r>
          </w:p>
        </w:tc>
        <w:tc>
          <w:tcPr>
            <w:tcW w:w="1765" w:type="dxa"/>
            <w:tcBorders>
              <w:top w:val="nil"/>
              <w:left w:val="nil"/>
              <w:bottom w:val="single" w:sz="4" w:space="0" w:color="auto"/>
              <w:right w:val="single" w:sz="4" w:space="0" w:color="auto"/>
            </w:tcBorders>
            <w:shd w:val="clear" w:color="auto" w:fill="auto"/>
            <w:vAlign w:val="center"/>
          </w:tcPr>
          <w:p w14:paraId="5761D641" w14:textId="77777777" w:rsidR="00B616BF" w:rsidRPr="006D79AC" w:rsidRDefault="00B616BF" w:rsidP="00E93A82">
            <w:pPr>
              <w:spacing w:after="0" w:line="240" w:lineRule="auto"/>
              <w:jc w:val="center"/>
              <w:rPr>
                <w:rFonts w:ascii="Arial CYR" w:hAnsi="Arial CYR" w:cs="Arial CYR"/>
                <w:sz w:val="18"/>
                <w:szCs w:val="18"/>
                <w:lang w:eastAsia="uk-UA"/>
              </w:rPr>
            </w:pPr>
            <w:r w:rsidRPr="006D79AC">
              <w:rPr>
                <w:rFonts w:ascii="Arial CYR" w:hAnsi="Arial CYR" w:cs="Arial CYR"/>
                <w:sz w:val="18"/>
                <w:szCs w:val="18"/>
                <w:lang w:eastAsia="uk-UA"/>
              </w:rPr>
              <w:t>С1545-241</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5F655F91" w14:textId="77777777" w:rsidR="00B616BF" w:rsidRPr="006D79AC" w:rsidRDefault="00B616BF" w:rsidP="00E93A82">
            <w:pPr>
              <w:spacing w:after="0" w:line="240" w:lineRule="auto"/>
              <w:rPr>
                <w:rFonts w:ascii="Arial CYR" w:hAnsi="Arial CYR" w:cs="Arial CYR"/>
                <w:sz w:val="18"/>
                <w:szCs w:val="18"/>
                <w:lang w:eastAsia="uk-UA"/>
              </w:rPr>
            </w:pPr>
            <w:r w:rsidRPr="006D79AC">
              <w:rPr>
                <w:rFonts w:ascii="Arial CYR" w:hAnsi="Arial CYR" w:cs="Arial CYR"/>
                <w:sz w:val="18"/>
                <w:szCs w:val="18"/>
                <w:lang w:eastAsia="uk-UA"/>
              </w:rPr>
              <w:t xml:space="preserve">Обойма кріплення </w:t>
            </w:r>
            <w:proofErr w:type="spellStart"/>
            <w:r w:rsidRPr="006D79AC">
              <w:rPr>
                <w:rFonts w:ascii="Arial CYR" w:hAnsi="Arial CYR" w:cs="Arial CYR"/>
                <w:sz w:val="18"/>
                <w:szCs w:val="18"/>
                <w:lang w:eastAsia="uk-UA"/>
              </w:rPr>
              <w:t>металорукава</w:t>
            </w:r>
            <w:proofErr w:type="spellEnd"/>
            <w:r w:rsidRPr="006D79AC">
              <w:rPr>
                <w:rFonts w:ascii="Arial CYR" w:hAnsi="Arial CYR" w:cs="Arial CYR"/>
                <w:sz w:val="18"/>
                <w:szCs w:val="18"/>
                <w:lang w:eastAsia="uk-UA"/>
              </w:rPr>
              <w:t xml:space="preserve"> DN18</w:t>
            </w:r>
          </w:p>
        </w:tc>
        <w:tc>
          <w:tcPr>
            <w:tcW w:w="1134" w:type="dxa"/>
            <w:tcBorders>
              <w:top w:val="nil"/>
              <w:left w:val="nil"/>
              <w:bottom w:val="single" w:sz="4" w:space="0" w:color="auto"/>
              <w:right w:val="single" w:sz="4" w:space="0" w:color="auto"/>
            </w:tcBorders>
            <w:shd w:val="clear" w:color="auto" w:fill="auto"/>
            <w:noWrap/>
            <w:vAlign w:val="center"/>
          </w:tcPr>
          <w:p w14:paraId="4F10235A" w14:textId="77777777" w:rsidR="00B616BF" w:rsidRPr="006D79AC" w:rsidRDefault="00B616BF" w:rsidP="00E93A82">
            <w:pPr>
              <w:spacing w:after="0" w:line="240" w:lineRule="auto"/>
              <w:jc w:val="center"/>
              <w:rPr>
                <w:rFonts w:ascii="Arial CYR" w:hAnsi="Arial CYR" w:cs="Arial CYR"/>
                <w:sz w:val="18"/>
                <w:szCs w:val="18"/>
                <w:lang w:eastAsia="uk-UA"/>
              </w:rPr>
            </w:pPr>
            <w:proofErr w:type="spellStart"/>
            <w:r w:rsidRPr="006D79AC">
              <w:rPr>
                <w:rFonts w:ascii="Arial CYR" w:hAnsi="Arial CYR" w:cs="Arial CYR"/>
                <w:sz w:val="18"/>
                <w:szCs w:val="18"/>
                <w:lang w:eastAsia="uk-UA"/>
              </w:rPr>
              <w:t>шт</w:t>
            </w:r>
            <w:proofErr w:type="spellEnd"/>
          </w:p>
        </w:tc>
        <w:tc>
          <w:tcPr>
            <w:tcW w:w="1134" w:type="dxa"/>
            <w:tcBorders>
              <w:top w:val="nil"/>
              <w:left w:val="nil"/>
              <w:bottom w:val="single" w:sz="4" w:space="0" w:color="auto"/>
              <w:right w:val="single" w:sz="4" w:space="0" w:color="auto"/>
            </w:tcBorders>
            <w:shd w:val="clear" w:color="auto" w:fill="auto"/>
            <w:vAlign w:val="center"/>
          </w:tcPr>
          <w:p w14:paraId="39292031" w14:textId="77777777" w:rsidR="00B616BF" w:rsidRPr="006D79AC" w:rsidRDefault="00B616BF" w:rsidP="00E93A82">
            <w:pPr>
              <w:spacing w:after="0" w:line="240" w:lineRule="auto"/>
              <w:jc w:val="center"/>
              <w:rPr>
                <w:rFonts w:ascii="Arial CYR" w:hAnsi="Arial CYR" w:cs="Arial CYR"/>
                <w:sz w:val="16"/>
                <w:szCs w:val="16"/>
                <w:lang w:eastAsia="uk-UA"/>
              </w:rPr>
            </w:pPr>
            <w:r w:rsidRPr="006D79AC">
              <w:rPr>
                <w:rFonts w:ascii="Arial CYR" w:hAnsi="Arial CYR" w:cs="Arial CYR"/>
                <w:sz w:val="16"/>
                <w:szCs w:val="16"/>
                <w:lang w:eastAsia="uk-UA"/>
              </w:rPr>
              <w:t>160</w:t>
            </w:r>
          </w:p>
        </w:tc>
      </w:tr>
      <w:tr w:rsidR="00B616BF" w:rsidRPr="006D79AC" w14:paraId="7A7C713B"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0EC25138" w14:textId="77777777" w:rsidR="00B616BF" w:rsidRPr="006D79AC" w:rsidRDefault="00B616BF" w:rsidP="00E93A82">
            <w:pPr>
              <w:spacing w:after="0" w:line="240" w:lineRule="auto"/>
              <w:jc w:val="center"/>
              <w:rPr>
                <w:rFonts w:ascii="Arial CYR" w:hAnsi="Arial CYR" w:cs="Arial CYR"/>
                <w:b/>
                <w:bCs/>
                <w:sz w:val="18"/>
                <w:szCs w:val="18"/>
                <w:lang w:eastAsia="uk-UA"/>
              </w:rPr>
            </w:pPr>
            <w:r w:rsidRPr="006D79AC">
              <w:rPr>
                <w:rFonts w:ascii="Arial CYR" w:hAnsi="Arial CYR" w:cs="Arial CYR"/>
                <w:b/>
                <w:bCs/>
                <w:sz w:val="18"/>
                <w:szCs w:val="18"/>
                <w:lang w:eastAsia="uk-UA"/>
              </w:rPr>
              <w:t>16</w:t>
            </w:r>
          </w:p>
        </w:tc>
        <w:tc>
          <w:tcPr>
            <w:tcW w:w="1765" w:type="dxa"/>
            <w:tcBorders>
              <w:top w:val="nil"/>
              <w:left w:val="nil"/>
              <w:bottom w:val="single" w:sz="4" w:space="0" w:color="auto"/>
              <w:right w:val="single" w:sz="4" w:space="0" w:color="auto"/>
            </w:tcBorders>
            <w:shd w:val="clear" w:color="auto" w:fill="auto"/>
            <w:vAlign w:val="center"/>
          </w:tcPr>
          <w:p w14:paraId="4FB289EA" w14:textId="77777777" w:rsidR="00B616BF" w:rsidRPr="006D79AC" w:rsidRDefault="00B616BF" w:rsidP="00E93A82">
            <w:pPr>
              <w:spacing w:after="0" w:line="240" w:lineRule="auto"/>
              <w:jc w:val="center"/>
              <w:rPr>
                <w:rFonts w:ascii="Arial CYR" w:hAnsi="Arial CYR" w:cs="Arial CYR"/>
                <w:sz w:val="18"/>
                <w:szCs w:val="18"/>
                <w:lang w:eastAsia="uk-UA"/>
              </w:rPr>
            </w:pPr>
            <w:r w:rsidRPr="006D79AC">
              <w:rPr>
                <w:rFonts w:ascii="Arial CYR" w:hAnsi="Arial CYR" w:cs="Arial CYR"/>
                <w:sz w:val="18"/>
                <w:szCs w:val="18"/>
                <w:lang w:eastAsia="uk-UA"/>
              </w:rPr>
              <w:t>КБ21-12-2</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0F61B52C" w14:textId="77777777" w:rsidR="00B616BF" w:rsidRPr="006D79AC" w:rsidRDefault="00B616BF" w:rsidP="00E93A82">
            <w:pPr>
              <w:spacing w:after="0" w:line="240" w:lineRule="auto"/>
              <w:rPr>
                <w:rFonts w:ascii="Arial CYR" w:hAnsi="Arial CYR" w:cs="Arial CYR"/>
                <w:sz w:val="18"/>
                <w:szCs w:val="18"/>
                <w:lang w:eastAsia="uk-UA"/>
              </w:rPr>
            </w:pPr>
            <w:r w:rsidRPr="006D79AC">
              <w:rPr>
                <w:rFonts w:ascii="Arial CYR" w:hAnsi="Arial CYR" w:cs="Arial CYR"/>
                <w:sz w:val="18"/>
                <w:szCs w:val="18"/>
                <w:lang w:eastAsia="uk-UA"/>
              </w:rPr>
              <w:t>Прокладання коробів пластикових</w:t>
            </w:r>
          </w:p>
        </w:tc>
        <w:tc>
          <w:tcPr>
            <w:tcW w:w="1134" w:type="dxa"/>
            <w:tcBorders>
              <w:top w:val="nil"/>
              <w:left w:val="nil"/>
              <w:bottom w:val="single" w:sz="4" w:space="0" w:color="auto"/>
              <w:right w:val="single" w:sz="4" w:space="0" w:color="auto"/>
            </w:tcBorders>
            <w:shd w:val="clear" w:color="auto" w:fill="auto"/>
            <w:noWrap/>
            <w:vAlign w:val="center"/>
          </w:tcPr>
          <w:p w14:paraId="32700053" w14:textId="77777777" w:rsidR="00B616BF" w:rsidRPr="006D79AC" w:rsidRDefault="00B616BF" w:rsidP="00E93A82">
            <w:pPr>
              <w:spacing w:after="0" w:line="240" w:lineRule="auto"/>
              <w:jc w:val="center"/>
              <w:rPr>
                <w:rFonts w:ascii="Arial CYR" w:hAnsi="Arial CYR" w:cs="Arial CYR"/>
                <w:sz w:val="18"/>
                <w:szCs w:val="18"/>
                <w:lang w:eastAsia="uk-UA"/>
              </w:rPr>
            </w:pPr>
            <w:r w:rsidRPr="006D79AC">
              <w:rPr>
                <w:rFonts w:ascii="Arial CYR" w:hAnsi="Arial CYR" w:cs="Arial CYR"/>
                <w:sz w:val="18"/>
                <w:szCs w:val="18"/>
                <w:lang w:eastAsia="uk-UA"/>
              </w:rPr>
              <w:t>100 м</w:t>
            </w:r>
          </w:p>
        </w:tc>
        <w:tc>
          <w:tcPr>
            <w:tcW w:w="1134" w:type="dxa"/>
            <w:tcBorders>
              <w:top w:val="nil"/>
              <w:left w:val="nil"/>
              <w:bottom w:val="single" w:sz="4" w:space="0" w:color="auto"/>
              <w:right w:val="single" w:sz="4" w:space="0" w:color="auto"/>
            </w:tcBorders>
            <w:shd w:val="clear" w:color="auto" w:fill="auto"/>
            <w:vAlign w:val="center"/>
          </w:tcPr>
          <w:p w14:paraId="0DC9317E" w14:textId="77777777" w:rsidR="00B616BF" w:rsidRPr="006D79AC" w:rsidRDefault="00B616BF" w:rsidP="00E93A82">
            <w:pPr>
              <w:spacing w:after="0" w:line="240" w:lineRule="auto"/>
              <w:jc w:val="center"/>
              <w:rPr>
                <w:rFonts w:ascii="Arial CYR" w:hAnsi="Arial CYR" w:cs="Arial CYR"/>
                <w:sz w:val="16"/>
                <w:szCs w:val="16"/>
                <w:lang w:eastAsia="uk-UA"/>
              </w:rPr>
            </w:pPr>
            <w:r w:rsidRPr="006D79AC">
              <w:rPr>
                <w:rFonts w:ascii="Arial CYR" w:hAnsi="Arial CYR" w:cs="Arial CYR"/>
                <w:sz w:val="16"/>
                <w:szCs w:val="16"/>
                <w:lang w:eastAsia="uk-UA"/>
              </w:rPr>
              <w:t>1,04</w:t>
            </w:r>
          </w:p>
        </w:tc>
      </w:tr>
      <w:tr w:rsidR="00B616BF" w:rsidRPr="006D79AC" w14:paraId="72874DFE"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1310E90F" w14:textId="77777777" w:rsidR="00B616BF" w:rsidRPr="006D79AC" w:rsidRDefault="00B616BF" w:rsidP="00E93A82">
            <w:pPr>
              <w:spacing w:after="0" w:line="240" w:lineRule="auto"/>
              <w:jc w:val="center"/>
              <w:rPr>
                <w:rFonts w:ascii="Arial CYR" w:hAnsi="Arial CYR" w:cs="Arial CYR"/>
                <w:b/>
                <w:bCs/>
                <w:sz w:val="18"/>
                <w:szCs w:val="18"/>
                <w:lang w:eastAsia="uk-UA"/>
              </w:rPr>
            </w:pPr>
            <w:r w:rsidRPr="006D79AC">
              <w:rPr>
                <w:rFonts w:ascii="Arial CYR" w:hAnsi="Arial CYR" w:cs="Arial CYR"/>
                <w:b/>
                <w:bCs/>
                <w:sz w:val="18"/>
                <w:szCs w:val="18"/>
                <w:lang w:eastAsia="uk-UA"/>
              </w:rPr>
              <w:t>17</w:t>
            </w:r>
          </w:p>
        </w:tc>
        <w:tc>
          <w:tcPr>
            <w:tcW w:w="1765" w:type="dxa"/>
            <w:tcBorders>
              <w:top w:val="nil"/>
              <w:left w:val="nil"/>
              <w:bottom w:val="single" w:sz="4" w:space="0" w:color="auto"/>
              <w:right w:val="single" w:sz="4" w:space="0" w:color="auto"/>
            </w:tcBorders>
            <w:shd w:val="clear" w:color="auto" w:fill="auto"/>
            <w:vAlign w:val="center"/>
          </w:tcPr>
          <w:p w14:paraId="0AC9AB69" w14:textId="77777777" w:rsidR="00B616BF" w:rsidRPr="006D79AC" w:rsidRDefault="00B616BF" w:rsidP="00E93A82">
            <w:pPr>
              <w:spacing w:after="0" w:line="240" w:lineRule="auto"/>
              <w:jc w:val="center"/>
              <w:rPr>
                <w:rFonts w:ascii="Arial CYR" w:hAnsi="Arial CYR" w:cs="Arial CYR"/>
                <w:sz w:val="18"/>
                <w:szCs w:val="18"/>
                <w:lang w:eastAsia="uk-UA"/>
              </w:rPr>
            </w:pPr>
            <w:r w:rsidRPr="006D79AC">
              <w:rPr>
                <w:rFonts w:ascii="Arial CYR" w:hAnsi="Arial CYR" w:cs="Arial CYR"/>
                <w:sz w:val="18"/>
                <w:szCs w:val="18"/>
                <w:lang w:eastAsia="uk-UA"/>
              </w:rPr>
              <w:t>С1-673-1</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75C18F24" w14:textId="77777777" w:rsidR="00B616BF" w:rsidRPr="006D79AC" w:rsidRDefault="00B616BF" w:rsidP="00E93A82">
            <w:pPr>
              <w:spacing w:after="0" w:line="240" w:lineRule="auto"/>
              <w:rPr>
                <w:rFonts w:ascii="Arial CYR" w:hAnsi="Arial CYR" w:cs="Arial CYR"/>
                <w:sz w:val="18"/>
                <w:szCs w:val="18"/>
                <w:lang w:eastAsia="uk-UA"/>
              </w:rPr>
            </w:pPr>
            <w:r w:rsidRPr="006D79AC">
              <w:rPr>
                <w:rFonts w:ascii="Arial CYR" w:hAnsi="Arial CYR" w:cs="Arial CYR"/>
                <w:sz w:val="18"/>
                <w:szCs w:val="18"/>
                <w:lang w:eastAsia="uk-UA"/>
              </w:rPr>
              <w:t xml:space="preserve">Короб </w:t>
            </w:r>
            <w:proofErr w:type="spellStart"/>
            <w:r w:rsidRPr="006D79AC">
              <w:rPr>
                <w:rFonts w:ascii="Arial CYR" w:hAnsi="Arial CYR" w:cs="Arial CYR"/>
                <w:sz w:val="18"/>
                <w:szCs w:val="18"/>
                <w:lang w:eastAsia="uk-UA"/>
              </w:rPr>
              <w:t>самозатухаючий</w:t>
            </w:r>
            <w:proofErr w:type="spellEnd"/>
            <w:r w:rsidRPr="006D79AC">
              <w:rPr>
                <w:rFonts w:ascii="Arial CYR" w:hAnsi="Arial CYR" w:cs="Arial CYR"/>
                <w:sz w:val="18"/>
                <w:szCs w:val="18"/>
                <w:lang w:eastAsia="uk-UA"/>
              </w:rPr>
              <w:t xml:space="preserve"> 40х40</w:t>
            </w:r>
          </w:p>
        </w:tc>
        <w:tc>
          <w:tcPr>
            <w:tcW w:w="1134" w:type="dxa"/>
            <w:tcBorders>
              <w:top w:val="nil"/>
              <w:left w:val="nil"/>
              <w:bottom w:val="single" w:sz="4" w:space="0" w:color="auto"/>
              <w:right w:val="single" w:sz="4" w:space="0" w:color="auto"/>
            </w:tcBorders>
            <w:shd w:val="clear" w:color="auto" w:fill="auto"/>
            <w:noWrap/>
            <w:vAlign w:val="center"/>
          </w:tcPr>
          <w:p w14:paraId="1D9D5A88" w14:textId="77777777" w:rsidR="00B616BF" w:rsidRPr="006D79AC" w:rsidRDefault="00B616BF" w:rsidP="00E93A82">
            <w:pPr>
              <w:spacing w:after="0" w:line="240" w:lineRule="auto"/>
              <w:jc w:val="center"/>
              <w:rPr>
                <w:rFonts w:ascii="Arial CYR" w:hAnsi="Arial CYR" w:cs="Arial CYR"/>
                <w:sz w:val="18"/>
                <w:szCs w:val="18"/>
                <w:lang w:eastAsia="uk-UA"/>
              </w:rPr>
            </w:pPr>
            <w:r w:rsidRPr="006D79AC">
              <w:rPr>
                <w:rFonts w:ascii="Arial CYR" w:hAnsi="Arial CYR" w:cs="Arial CYR"/>
                <w:sz w:val="18"/>
                <w:szCs w:val="18"/>
                <w:lang w:eastAsia="uk-UA"/>
              </w:rPr>
              <w:t>м</w:t>
            </w:r>
          </w:p>
        </w:tc>
        <w:tc>
          <w:tcPr>
            <w:tcW w:w="1134" w:type="dxa"/>
            <w:tcBorders>
              <w:top w:val="nil"/>
              <w:left w:val="nil"/>
              <w:bottom w:val="single" w:sz="4" w:space="0" w:color="auto"/>
              <w:right w:val="single" w:sz="4" w:space="0" w:color="auto"/>
            </w:tcBorders>
            <w:shd w:val="clear" w:color="auto" w:fill="auto"/>
            <w:vAlign w:val="center"/>
          </w:tcPr>
          <w:p w14:paraId="38A6D006" w14:textId="77777777" w:rsidR="00B616BF" w:rsidRPr="006D79AC" w:rsidRDefault="00B616BF" w:rsidP="00E93A82">
            <w:pPr>
              <w:spacing w:after="0" w:line="240" w:lineRule="auto"/>
              <w:jc w:val="center"/>
              <w:rPr>
                <w:rFonts w:ascii="Arial CYR" w:hAnsi="Arial CYR" w:cs="Arial CYR"/>
                <w:sz w:val="16"/>
                <w:szCs w:val="16"/>
                <w:lang w:eastAsia="uk-UA"/>
              </w:rPr>
            </w:pPr>
            <w:r w:rsidRPr="006D79AC">
              <w:rPr>
                <w:rFonts w:ascii="Arial CYR" w:hAnsi="Arial CYR" w:cs="Arial CYR"/>
                <w:sz w:val="16"/>
                <w:szCs w:val="16"/>
                <w:lang w:eastAsia="uk-UA"/>
              </w:rPr>
              <w:t>4</w:t>
            </w:r>
          </w:p>
        </w:tc>
      </w:tr>
      <w:tr w:rsidR="00B616BF" w:rsidRPr="006D79AC" w14:paraId="66177BEE"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4BC804FB" w14:textId="77777777" w:rsidR="00B616BF" w:rsidRPr="006D79AC" w:rsidRDefault="00B616BF" w:rsidP="00E93A82">
            <w:pPr>
              <w:spacing w:after="0" w:line="240" w:lineRule="auto"/>
              <w:jc w:val="center"/>
              <w:rPr>
                <w:rFonts w:ascii="Arial CYR" w:hAnsi="Arial CYR" w:cs="Arial CYR"/>
                <w:b/>
                <w:bCs/>
                <w:sz w:val="18"/>
                <w:szCs w:val="18"/>
                <w:lang w:eastAsia="uk-UA"/>
              </w:rPr>
            </w:pPr>
            <w:r w:rsidRPr="006D79AC">
              <w:rPr>
                <w:rFonts w:ascii="Arial CYR" w:hAnsi="Arial CYR" w:cs="Arial CYR"/>
                <w:b/>
                <w:bCs/>
                <w:sz w:val="18"/>
                <w:szCs w:val="18"/>
                <w:lang w:eastAsia="uk-UA"/>
              </w:rPr>
              <w:t>18</w:t>
            </w:r>
          </w:p>
        </w:tc>
        <w:tc>
          <w:tcPr>
            <w:tcW w:w="1765" w:type="dxa"/>
            <w:tcBorders>
              <w:top w:val="nil"/>
              <w:left w:val="nil"/>
              <w:bottom w:val="single" w:sz="4" w:space="0" w:color="auto"/>
              <w:right w:val="single" w:sz="4" w:space="0" w:color="auto"/>
            </w:tcBorders>
            <w:shd w:val="clear" w:color="auto" w:fill="auto"/>
            <w:vAlign w:val="center"/>
          </w:tcPr>
          <w:p w14:paraId="5373E6D3" w14:textId="77777777" w:rsidR="00B616BF" w:rsidRPr="006D79AC" w:rsidRDefault="00B616BF" w:rsidP="00E93A82">
            <w:pPr>
              <w:spacing w:after="0" w:line="240" w:lineRule="auto"/>
              <w:jc w:val="center"/>
              <w:rPr>
                <w:rFonts w:ascii="Arial CYR" w:hAnsi="Arial CYR" w:cs="Arial CYR"/>
                <w:sz w:val="18"/>
                <w:szCs w:val="18"/>
                <w:lang w:eastAsia="uk-UA"/>
              </w:rPr>
            </w:pPr>
            <w:r w:rsidRPr="006D79AC">
              <w:rPr>
                <w:rFonts w:ascii="Arial CYR" w:hAnsi="Arial CYR" w:cs="Arial CYR"/>
                <w:sz w:val="18"/>
                <w:szCs w:val="18"/>
                <w:lang w:eastAsia="uk-UA"/>
              </w:rPr>
              <w:t>С1-673-2</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206B1E19" w14:textId="77777777" w:rsidR="00B616BF" w:rsidRPr="006D79AC" w:rsidRDefault="00B616BF" w:rsidP="00E93A82">
            <w:pPr>
              <w:spacing w:after="0" w:line="240" w:lineRule="auto"/>
              <w:rPr>
                <w:rFonts w:ascii="Arial CYR" w:hAnsi="Arial CYR" w:cs="Arial CYR"/>
                <w:sz w:val="18"/>
                <w:szCs w:val="18"/>
                <w:lang w:eastAsia="uk-UA"/>
              </w:rPr>
            </w:pPr>
            <w:r w:rsidRPr="006D79AC">
              <w:rPr>
                <w:rFonts w:ascii="Arial CYR" w:hAnsi="Arial CYR" w:cs="Arial CYR"/>
                <w:sz w:val="18"/>
                <w:szCs w:val="18"/>
                <w:lang w:eastAsia="uk-UA"/>
              </w:rPr>
              <w:t xml:space="preserve">Короб </w:t>
            </w:r>
            <w:proofErr w:type="spellStart"/>
            <w:r w:rsidRPr="006D79AC">
              <w:rPr>
                <w:rFonts w:ascii="Arial CYR" w:hAnsi="Arial CYR" w:cs="Arial CYR"/>
                <w:sz w:val="18"/>
                <w:szCs w:val="18"/>
                <w:lang w:eastAsia="uk-UA"/>
              </w:rPr>
              <w:t>самозатухаючий</w:t>
            </w:r>
            <w:proofErr w:type="spellEnd"/>
            <w:r w:rsidRPr="006D79AC">
              <w:rPr>
                <w:rFonts w:ascii="Arial CYR" w:hAnsi="Arial CYR" w:cs="Arial CYR"/>
                <w:sz w:val="18"/>
                <w:szCs w:val="18"/>
                <w:lang w:eastAsia="uk-UA"/>
              </w:rPr>
              <w:t xml:space="preserve"> 30х30</w:t>
            </w:r>
          </w:p>
        </w:tc>
        <w:tc>
          <w:tcPr>
            <w:tcW w:w="1134" w:type="dxa"/>
            <w:tcBorders>
              <w:top w:val="nil"/>
              <w:left w:val="nil"/>
              <w:bottom w:val="single" w:sz="4" w:space="0" w:color="auto"/>
              <w:right w:val="single" w:sz="4" w:space="0" w:color="auto"/>
            </w:tcBorders>
            <w:shd w:val="clear" w:color="auto" w:fill="auto"/>
            <w:noWrap/>
            <w:vAlign w:val="center"/>
          </w:tcPr>
          <w:p w14:paraId="486E58B5" w14:textId="77777777" w:rsidR="00B616BF" w:rsidRPr="006D79AC" w:rsidRDefault="00B616BF" w:rsidP="00E93A82">
            <w:pPr>
              <w:spacing w:after="0" w:line="240" w:lineRule="auto"/>
              <w:jc w:val="center"/>
              <w:rPr>
                <w:rFonts w:ascii="Arial CYR" w:hAnsi="Arial CYR" w:cs="Arial CYR"/>
                <w:sz w:val="18"/>
                <w:szCs w:val="18"/>
                <w:lang w:eastAsia="uk-UA"/>
              </w:rPr>
            </w:pPr>
            <w:r w:rsidRPr="006D79AC">
              <w:rPr>
                <w:rFonts w:ascii="Arial CYR" w:hAnsi="Arial CYR" w:cs="Arial CYR"/>
                <w:sz w:val="18"/>
                <w:szCs w:val="18"/>
                <w:lang w:eastAsia="uk-UA"/>
              </w:rPr>
              <w:t>м</w:t>
            </w:r>
          </w:p>
        </w:tc>
        <w:tc>
          <w:tcPr>
            <w:tcW w:w="1134" w:type="dxa"/>
            <w:tcBorders>
              <w:top w:val="nil"/>
              <w:left w:val="nil"/>
              <w:bottom w:val="single" w:sz="4" w:space="0" w:color="auto"/>
              <w:right w:val="single" w:sz="4" w:space="0" w:color="auto"/>
            </w:tcBorders>
            <w:shd w:val="clear" w:color="auto" w:fill="auto"/>
            <w:vAlign w:val="center"/>
          </w:tcPr>
          <w:p w14:paraId="4C4DF75D" w14:textId="77777777" w:rsidR="00B616BF" w:rsidRPr="006D79AC" w:rsidRDefault="00B616BF" w:rsidP="00E93A82">
            <w:pPr>
              <w:spacing w:after="0" w:line="240" w:lineRule="auto"/>
              <w:jc w:val="center"/>
              <w:rPr>
                <w:rFonts w:ascii="Arial CYR" w:hAnsi="Arial CYR" w:cs="Arial CYR"/>
                <w:sz w:val="16"/>
                <w:szCs w:val="16"/>
                <w:lang w:eastAsia="uk-UA"/>
              </w:rPr>
            </w:pPr>
            <w:r w:rsidRPr="006D79AC">
              <w:rPr>
                <w:rFonts w:ascii="Arial CYR" w:hAnsi="Arial CYR" w:cs="Arial CYR"/>
                <w:sz w:val="16"/>
                <w:szCs w:val="16"/>
                <w:lang w:eastAsia="uk-UA"/>
              </w:rPr>
              <w:t>10</w:t>
            </w:r>
          </w:p>
        </w:tc>
      </w:tr>
      <w:tr w:rsidR="00B616BF" w:rsidRPr="006D79AC" w14:paraId="6199E9F4"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2DFA4ECD" w14:textId="77777777" w:rsidR="00B616BF" w:rsidRPr="006D79AC" w:rsidRDefault="00B616BF" w:rsidP="00E93A82">
            <w:pPr>
              <w:spacing w:after="0" w:line="240" w:lineRule="auto"/>
              <w:jc w:val="center"/>
              <w:rPr>
                <w:rFonts w:ascii="Arial CYR" w:hAnsi="Arial CYR" w:cs="Arial CYR"/>
                <w:b/>
                <w:bCs/>
                <w:sz w:val="18"/>
                <w:szCs w:val="18"/>
                <w:lang w:eastAsia="uk-UA"/>
              </w:rPr>
            </w:pPr>
            <w:r w:rsidRPr="006D79AC">
              <w:rPr>
                <w:rFonts w:ascii="Arial CYR" w:hAnsi="Arial CYR" w:cs="Arial CYR"/>
                <w:b/>
                <w:bCs/>
                <w:sz w:val="18"/>
                <w:szCs w:val="18"/>
                <w:lang w:eastAsia="uk-UA"/>
              </w:rPr>
              <w:t>19</w:t>
            </w:r>
          </w:p>
        </w:tc>
        <w:tc>
          <w:tcPr>
            <w:tcW w:w="1765" w:type="dxa"/>
            <w:tcBorders>
              <w:top w:val="nil"/>
              <w:left w:val="nil"/>
              <w:bottom w:val="single" w:sz="4" w:space="0" w:color="auto"/>
              <w:right w:val="single" w:sz="4" w:space="0" w:color="auto"/>
            </w:tcBorders>
            <w:shd w:val="clear" w:color="auto" w:fill="auto"/>
            <w:vAlign w:val="center"/>
          </w:tcPr>
          <w:p w14:paraId="76ADD32E" w14:textId="77777777" w:rsidR="00B616BF" w:rsidRPr="006D79AC" w:rsidRDefault="00B616BF" w:rsidP="00E93A82">
            <w:pPr>
              <w:spacing w:after="0" w:line="240" w:lineRule="auto"/>
              <w:jc w:val="center"/>
              <w:rPr>
                <w:rFonts w:ascii="Arial CYR" w:hAnsi="Arial CYR" w:cs="Arial CYR"/>
                <w:sz w:val="18"/>
                <w:szCs w:val="18"/>
                <w:lang w:eastAsia="uk-UA"/>
              </w:rPr>
            </w:pPr>
            <w:r w:rsidRPr="006D79AC">
              <w:rPr>
                <w:rFonts w:ascii="Arial CYR" w:hAnsi="Arial CYR" w:cs="Arial CYR"/>
                <w:sz w:val="18"/>
                <w:szCs w:val="18"/>
                <w:lang w:eastAsia="uk-UA"/>
              </w:rPr>
              <w:t>С1-673-3</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058B7B35" w14:textId="77777777" w:rsidR="00B616BF" w:rsidRPr="006D79AC" w:rsidRDefault="00B616BF" w:rsidP="00E93A82">
            <w:pPr>
              <w:spacing w:after="0" w:line="240" w:lineRule="auto"/>
              <w:rPr>
                <w:rFonts w:ascii="Arial CYR" w:hAnsi="Arial CYR" w:cs="Arial CYR"/>
                <w:sz w:val="18"/>
                <w:szCs w:val="18"/>
                <w:lang w:eastAsia="uk-UA"/>
              </w:rPr>
            </w:pPr>
            <w:r w:rsidRPr="006D79AC">
              <w:rPr>
                <w:rFonts w:ascii="Arial CYR" w:hAnsi="Arial CYR" w:cs="Arial CYR"/>
                <w:sz w:val="18"/>
                <w:szCs w:val="18"/>
                <w:lang w:eastAsia="uk-UA"/>
              </w:rPr>
              <w:t xml:space="preserve">Короб </w:t>
            </w:r>
            <w:proofErr w:type="spellStart"/>
            <w:r w:rsidRPr="006D79AC">
              <w:rPr>
                <w:rFonts w:ascii="Arial CYR" w:hAnsi="Arial CYR" w:cs="Arial CYR"/>
                <w:sz w:val="18"/>
                <w:szCs w:val="18"/>
                <w:lang w:eastAsia="uk-UA"/>
              </w:rPr>
              <w:t>самозатухаючий</w:t>
            </w:r>
            <w:proofErr w:type="spellEnd"/>
            <w:r w:rsidRPr="006D79AC">
              <w:rPr>
                <w:rFonts w:ascii="Arial CYR" w:hAnsi="Arial CYR" w:cs="Arial CYR"/>
                <w:sz w:val="18"/>
                <w:szCs w:val="18"/>
                <w:lang w:eastAsia="uk-UA"/>
              </w:rPr>
              <w:t xml:space="preserve"> 20х20</w:t>
            </w:r>
          </w:p>
        </w:tc>
        <w:tc>
          <w:tcPr>
            <w:tcW w:w="1134" w:type="dxa"/>
            <w:tcBorders>
              <w:top w:val="nil"/>
              <w:left w:val="nil"/>
              <w:bottom w:val="single" w:sz="4" w:space="0" w:color="auto"/>
              <w:right w:val="single" w:sz="4" w:space="0" w:color="auto"/>
            </w:tcBorders>
            <w:shd w:val="clear" w:color="auto" w:fill="auto"/>
            <w:noWrap/>
            <w:vAlign w:val="center"/>
          </w:tcPr>
          <w:p w14:paraId="53025E85" w14:textId="77777777" w:rsidR="00B616BF" w:rsidRPr="006D79AC" w:rsidRDefault="00B616BF" w:rsidP="00E93A82">
            <w:pPr>
              <w:spacing w:after="0" w:line="240" w:lineRule="auto"/>
              <w:jc w:val="center"/>
              <w:rPr>
                <w:rFonts w:ascii="Arial CYR" w:hAnsi="Arial CYR" w:cs="Arial CYR"/>
                <w:sz w:val="18"/>
                <w:szCs w:val="18"/>
                <w:lang w:eastAsia="uk-UA"/>
              </w:rPr>
            </w:pPr>
            <w:r w:rsidRPr="006D79AC">
              <w:rPr>
                <w:rFonts w:ascii="Arial CYR" w:hAnsi="Arial CYR" w:cs="Arial CYR"/>
                <w:sz w:val="18"/>
                <w:szCs w:val="18"/>
                <w:lang w:eastAsia="uk-UA"/>
              </w:rPr>
              <w:t>м</w:t>
            </w:r>
          </w:p>
        </w:tc>
        <w:tc>
          <w:tcPr>
            <w:tcW w:w="1134" w:type="dxa"/>
            <w:tcBorders>
              <w:top w:val="nil"/>
              <w:left w:val="nil"/>
              <w:bottom w:val="single" w:sz="4" w:space="0" w:color="auto"/>
              <w:right w:val="single" w:sz="4" w:space="0" w:color="auto"/>
            </w:tcBorders>
            <w:shd w:val="clear" w:color="auto" w:fill="auto"/>
            <w:vAlign w:val="center"/>
          </w:tcPr>
          <w:p w14:paraId="1CF0EBFC" w14:textId="77777777" w:rsidR="00B616BF" w:rsidRPr="006D79AC" w:rsidRDefault="00B616BF" w:rsidP="00E93A82">
            <w:pPr>
              <w:spacing w:after="0" w:line="240" w:lineRule="auto"/>
              <w:jc w:val="center"/>
              <w:rPr>
                <w:rFonts w:ascii="Arial CYR" w:hAnsi="Arial CYR" w:cs="Arial CYR"/>
                <w:sz w:val="16"/>
                <w:szCs w:val="16"/>
                <w:lang w:eastAsia="uk-UA"/>
              </w:rPr>
            </w:pPr>
            <w:r w:rsidRPr="006D79AC">
              <w:rPr>
                <w:rFonts w:ascii="Arial CYR" w:hAnsi="Arial CYR" w:cs="Arial CYR"/>
                <w:sz w:val="16"/>
                <w:szCs w:val="16"/>
                <w:lang w:eastAsia="uk-UA"/>
              </w:rPr>
              <w:t>90</w:t>
            </w:r>
          </w:p>
        </w:tc>
      </w:tr>
      <w:tr w:rsidR="00B616BF" w:rsidRPr="006D79AC" w14:paraId="6AF84BD9"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68B11373" w14:textId="77777777" w:rsidR="00B616BF" w:rsidRPr="006D79AC" w:rsidRDefault="00B616BF" w:rsidP="00E93A82">
            <w:pPr>
              <w:spacing w:after="0" w:line="240" w:lineRule="auto"/>
              <w:jc w:val="center"/>
              <w:rPr>
                <w:rFonts w:ascii="Arial CYR" w:hAnsi="Arial CYR" w:cs="Arial CYR"/>
                <w:b/>
                <w:bCs/>
                <w:sz w:val="18"/>
                <w:szCs w:val="18"/>
                <w:lang w:eastAsia="uk-UA"/>
              </w:rPr>
            </w:pPr>
            <w:r w:rsidRPr="006D79AC">
              <w:rPr>
                <w:rFonts w:ascii="Arial CYR" w:hAnsi="Arial CYR" w:cs="Arial CYR"/>
                <w:b/>
                <w:bCs/>
                <w:sz w:val="18"/>
                <w:szCs w:val="18"/>
                <w:lang w:eastAsia="uk-UA"/>
              </w:rPr>
              <w:t>20</w:t>
            </w:r>
          </w:p>
        </w:tc>
        <w:tc>
          <w:tcPr>
            <w:tcW w:w="1765" w:type="dxa"/>
            <w:tcBorders>
              <w:top w:val="nil"/>
              <w:left w:val="nil"/>
              <w:bottom w:val="single" w:sz="4" w:space="0" w:color="auto"/>
              <w:right w:val="single" w:sz="4" w:space="0" w:color="auto"/>
            </w:tcBorders>
            <w:shd w:val="clear" w:color="auto" w:fill="auto"/>
            <w:vAlign w:val="center"/>
          </w:tcPr>
          <w:p w14:paraId="6C440C80" w14:textId="77777777" w:rsidR="00B616BF" w:rsidRPr="006D79AC" w:rsidRDefault="00B616BF" w:rsidP="00E93A82">
            <w:pPr>
              <w:spacing w:after="0" w:line="240" w:lineRule="auto"/>
              <w:jc w:val="center"/>
              <w:rPr>
                <w:rFonts w:ascii="Arial CYR" w:hAnsi="Arial CYR" w:cs="Arial CYR"/>
                <w:sz w:val="18"/>
                <w:szCs w:val="18"/>
                <w:lang w:eastAsia="uk-UA"/>
              </w:rPr>
            </w:pPr>
            <w:r w:rsidRPr="006D79AC">
              <w:rPr>
                <w:rFonts w:ascii="Arial CYR" w:hAnsi="Arial CYR" w:cs="Arial CYR"/>
                <w:sz w:val="18"/>
                <w:szCs w:val="18"/>
                <w:lang w:eastAsia="uk-UA"/>
              </w:rPr>
              <w:t>КМ11-168-1</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09A06FA8" w14:textId="77777777" w:rsidR="00B616BF" w:rsidRPr="006D79AC" w:rsidRDefault="00B616BF" w:rsidP="00E93A82">
            <w:pPr>
              <w:spacing w:after="0" w:line="240" w:lineRule="auto"/>
              <w:rPr>
                <w:rFonts w:ascii="Arial CYR" w:hAnsi="Arial CYR" w:cs="Arial CYR"/>
                <w:sz w:val="18"/>
                <w:szCs w:val="18"/>
                <w:lang w:eastAsia="uk-UA"/>
              </w:rPr>
            </w:pPr>
            <w:r w:rsidRPr="006D79AC">
              <w:rPr>
                <w:rFonts w:ascii="Arial CYR" w:hAnsi="Arial CYR" w:cs="Arial CYR"/>
                <w:sz w:val="18"/>
                <w:szCs w:val="18"/>
                <w:lang w:eastAsia="uk-UA"/>
              </w:rPr>
              <w:t xml:space="preserve">Щити, пульти, </w:t>
            </w:r>
            <w:proofErr w:type="spellStart"/>
            <w:r w:rsidRPr="006D79AC">
              <w:rPr>
                <w:rFonts w:ascii="Arial CYR" w:hAnsi="Arial CYR" w:cs="Arial CYR"/>
                <w:sz w:val="18"/>
                <w:szCs w:val="18"/>
                <w:lang w:eastAsia="uk-UA"/>
              </w:rPr>
              <w:t>стативи</w:t>
            </w:r>
            <w:proofErr w:type="spellEnd"/>
            <w:r w:rsidRPr="006D79AC">
              <w:rPr>
                <w:rFonts w:ascii="Arial CYR" w:hAnsi="Arial CYR" w:cs="Arial CYR"/>
                <w:sz w:val="18"/>
                <w:szCs w:val="18"/>
                <w:lang w:eastAsia="uk-UA"/>
              </w:rPr>
              <w:t>, маса до 50 кг</w:t>
            </w:r>
          </w:p>
        </w:tc>
        <w:tc>
          <w:tcPr>
            <w:tcW w:w="1134" w:type="dxa"/>
            <w:tcBorders>
              <w:top w:val="nil"/>
              <w:left w:val="nil"/>
              <w:bottom w:val="single" w:sz="4" w:space="0" w:color="auto"/>
              <w:right w:val="single" w:sz="4" w:space="0" w:color="auto"/>
            </w:tcBorders>
            <w:shd w:val="clear" w:color="auto" w:fill="auto"/>
            <w:noWrap/>
            <w:vAlign w:val="center"/>
          </w:tcPr>
          <w:p w14:paraId="6AE83BE6" w14:textId="77777777" w:rsidR="00B616BF" w:rsidRPr="006D79AC" w:rsidRDefault="00B616BF" w:rsidP="00E93A82">
            <w:pPr>
              <w:spacing w:after="0" w:line="240" w:lineRule="auto"/>
              <w:jc w:val="center"/>
              <w:rPr>
                <w:rFonts w:ascii="Arial CYR" w:hAnsi="Arial CYR" w:cs="Arial CYR"/>
                <w:sz w:val="18"/>
                <w:szCs w:val="18"/>
                <w:lang w:eastAsia="uk-UA"/>
              </w:rPr>
            </w:pPr>
            <w:proofErr w:type="spellStart"/>
            <w:r w:rsidRPr="006D79AC">
              <w:rPr>
                <w:rFonts w:ascii="Arial CYR" w:hAnsi="Arial CYR" w:cs="Arial CYR"/>
                <w:sz w:val="18"/>
                <w:szCs w:val="18"/>
                <w:lang w:eastAsia="uk-UA"/>
              </w:rPr>
              <w:t>шт</w:t>
            </w:r>
            <w:proofErr w:type="spellEnd"/>
          </w:p>
        </w:tc>
        <w:tc>
          <w:tcPr>
            <w:tcW w:w="1134" w:type="dxa"/>
            <w:tcBorders>
              <w:top w:val="nil"/>
              <w:left w:val="nil"/>
              <w:bottom w:val="single" w:sz="4" w:space="0" w:color="auto"/>
              <w:right w:val="single" w:sz="4" w:space="0" w:color="auto"/>
            </w:tcBorders>
            <w:shd w:val="clear" w:color="auto" w:fill="auto"/>
            <w:vAlign w:val="center"/>
          </w:tcPr>
          <w:p w14:paraId="6A4EC569" w14:textId="77777777" w:rsidR="00B616BF" w:rsidRPr="006D79AC" w:rsidRDefault="00B616BF" w:rsidP="00E93A82">
            <w:pPr>
              <w:spacing w:after="0" w:line="240" w:lineRule="auto"/>
              <w:jc w:val="center"/>
              <w:rPr>
                <w:rFonts w:ascii="Arial CYR" w:hAnsi="Arial CYR" w:cs="Arial CYR"/>
                <w:sz w:val="16"/>
                <w:szCs w:val="16"/>
                <w:lang w:eastAsia="uk-UA"/>
              </w:rPr>
            </w:pPr>
            <w:r w:rsidRPr="006D79AC">
              <w:rPr>
                <w:rFonts w:ascii="Arial CYR" w:hAnsi="Arial CYR" w:cs="Arial CYR"/>
                <w:sz w:val="16"/>
                <w:szCs w:val="16"/>
                <w:lang w:eastAsia="uk-UA"/>
              </w:rPr>
              <w:t>1</w:t>
            </w:r>
          </w:p>
        </w:tc>
      </w:tr>
      <w:tr w:rsidR="00B616BF" w:rsidRPr="006D79AC" w14:paraId="4457655E"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5282A397" w14:textId="77777777" w:rsidR="00B616BF" w:rsidRPr="006D79AC" w:rsidRDefault="00B616BF" w:rsidP="00E93A82">
            <w:pPr>
              <w:spacing w:after="0" w:line="240" w:lineRule="auto"/>
              <w:jc w:val="center"/>
              <w:rPr>
                <w:rFonts w:ascii="Arial CYR" w:hAnsi="Arial CYR" w:cs="Arial CYR"/>
                <w:b/>
                <w:bCs/>
                <w:sz w:val="18"/>
                <w:szCs w:val="18"/>
                <w:lang w:eastAsia="uk-UA"/>
              </w:rPr>
            </w:pPr>
            <w:r w:rsidRPr="006D79AC">
              <w:rPr>
                <w:rFonts w:ascii="Arial CYR" w:hAnsi="Arial CYR" w:cs="Arial CYR"/>
                <w:b/>
                <w:bCs/>
                <w:sz w:val="18"/>
                <w:szCs w:val="18"/>
                <w:lang w:eastAsia="uk-UA"/>
              </w:rPr>
              <w:lastRenderedPageBreak/>
              <w:t>21</w:t>
            </w:r>
          </w:p>
        </w:tc>
        <w:tc>
          <w:tcPr>
            <w:tcW w:w="1765" w:type="dxa"/>
            <w:tcBorders>
              <w:top w:val="nil"/>
              <w:left w:val="nil"/>
              <w:bottom w:val="single" w:sz="4" w:space="0" w:color="auto"/>
              <w:right w:val="single" w:sz="4" w:space="0" w:color="auto"/>
            </w:tcBorders>
            <w:shd w:val="clear" w:color="auto" w:fill="auto"/>
            <w:vAlign w:val="center"/>
          </w:tcPr>
          <w:p w14:paraId="78CAB716" w14:textId="77777777" w:rsidR="00B616BF" w:rsidRPr="006D79AC" w:rsidRDefault="00B616BF" w:rsidP="00E93A82">
            <w:pPr>
              <w:spacing w:after="0" w:line="240" w:lineRule="auto"/>
              <w:jc w:val="center"/>
              <w:rPr>
                <w:rFonts w:ascii="Arial CYR" w:hAnsi="Arial CYR" w:cs="Arial CYR"/>
                <w:sz w:val="18"/>
                <w:szCs w:val="18"/>
                <w:lang w:eastAsia="uk-UA"/>
              </w:rPr>
            </w:pPr>
            <w:r w:rsidRPr="006D79AC">
              <w:rPr>
                <w:rFonts w:ascii="Arial CYR" w:hAnsi="Arial CYR" w:cs="Arial CYR"/>
                <w:sz w:val="18"/>
                <w:szCs w:val="18"/>
                <w:lang w:eastAsia="uk-UA"/>
              </w:rPr>
              <w:t>1517-2346-2</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13DEC207" w14:textId="77777777" w:rsidR="00B616BF" w:rsidRPr="006D79AC" w:rsidRDefault="00B616BF" w:rsidP="00E93A82">
            <w:pPr>
              <w:spacing w:after="0" w:line="240" w:lineRule="auto"/>
              <w:rPr>
                <w:rFonts w:ascii="Arial CYR" w:hAnsi="Arial CYR" w:cs="Arial CYR"/>
                <w:sz w:val="18"/>
                <w:szCs w:val="18"/>
                <w:lang w:eastAsia="uk-UA"/>
              </w:rPr>
            </w:pPr>
            <w:r w:rsidRPr="006D79AC">
              <w:rPr>
                <w:rFonts w:ascii="Arial CYR" w:hAnsi="Arial CYR" w:cs="Arial CYR"/>
                <w:sz w:val="18"/>
                <w:szCs w:val="18"/>
                <w:lang w:eastAsia="uk-UA"/>
              </w:rPr>
              <w:t>Щиток накладний двополюсний</w:t>
            </w:r>
          </w:p>
        </w:tc>
        <w:tc>
          <w:tcPr>
            <w:tcW w:w="1134" w:type="dxa"/>
            <w:tcBorders>
              <w:top w:val="nil"/>
              <w:left w:val="nil"/>
              <w:bottom w:val="single" w:sz="4" w:space="0" w:color="auto"/>
              <w:right w:val="single" w:sz="4" w:space="0" w:color="auto"/>
            </w:tcBorders>
            <w:shd w:val="clear" w:color="auto" w:fill="auto"/>
            <w:noWrap/>
            <w:vAlign w:val="center"/>
          </w:tcPr>
          <w:p w14:paraId="63C643E8" w14:textId="77777777" w:rsidR="00B616BF" w:rsidRPr="006D79AC" w:rsidRDefault="00B616BF" w:rsidP="00E93A82">
            <w:pPr>
              <w:spacing w:after="0" w:line="240" w:lineRule="auto"/>
              <w:jc w:val="center"/>
              <w:rPr>
                <w:rFonts w:ascii="Arial CYR" w:hAnsi="Arial CYR" w:cs="Arial CYR"/>
                <w:sz w:val="18"/>
                <w:szCs w:val="18"/>
                <w:lang w:eastAsia="uk-UA"/>
              </w:rPr>
            </w:pPr>
            <w:proofErr w:type="spellStart"/>
            <w:r w:rsidRPr="006D79AC">
              <w:rPr>
                <w:rFonts w:ascii="Arial CYR" w:hAnsi="Arial CYR" w:cs="Arial CYR"/>
                <w:sz w:val="18"/>
                <w:szCs w:val="18"/>
                <w:lang w:eastAsia="uk-UA"/>
              </w:rPr>
              <w:t>шт</w:t>
            </w:r>
            <w:proofErr w:type="spellEnd"/>
          </w:p>
        </w:tc>
        <w:tc>
          <w:tcPr>
            <w:tcW w:w="1134" w:type="dxa"/>
            <w:tcBorders>
              <w:top w:val="nil"/>
              <w:left w:val="nil"/>
              <w:bottom w:val="single" w:sz="4" w:space="0" w:color="auto"/>
              <w:right w:val="single" w:sz="4" w:space="0" w:color="auto"/>
            </w:tcBorders>
            <w:shd w:val="clear" w:color="auto" w:fill="auto"/>
            <w:vAlign w:val="center"/>
          </w:tcPr>
          <w:p w14:paraId="4828126B" w14:textId="77777777" w:rsidR="00B616BF" w:rsidRPr="006D79AC" w:rsidRDefault="00B616BF" w:rsidP="00E93A82">
            <w:pPr>
              <w:spacing w:after="0" w:line="240" w:lineRule="auto"/>
              <w:jc w:val="center"/>
              <w:rPr>
                <w:rFonts w:ascii="Arial CYR" w:hAnsi="Arial CYR" w:cs="Arial CYR"/>
                <w:sz w:val="16"/>
                <w:szCs w:val="16"/>
                <w:lang w:eastAsia="uk-UA"/>
              </w:rPr>
            </w:pPr>
            <w:r w:rsidRPr="006D79AC">
              <w:rPr>
                <w:rFonts w:ascii="Arial CYR" w:hAnsi="Arial CYR" w:cs="Arial CYR"/>
                <w:sz w:val="16"/>
                <w:szCs w:val="16"/>
                <w:lang w:eastAsia="uk-UA"/>
              </w:rPr>
              <w:t>1</w:t>
            </w:r>
          </w:p>
        </w:tc>
      </w:tr>
      <w:tr w:rsidR="00B616BF" w:rsidRPr="006D79AC" w14:paraId="21D9CAAA"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67D8A076" w14:textId="77777777" w:rsidR="00B616BF" w:rsidRPr="006D79AC" w:rsidRDefault="00B616BF" w:rsidP="00E93A82">
            <w:pPr>
              <w:spacing w:after="0" w:line="240" w:lineRule="auto"/>
              <w:jc w:val="center"/>
              <w:rPr>
                <w:rFonts w:ascii="Arial CYR" w:hAnsi="Arial CYR" w:cs="Arial CYR"/>
                <w:b/>
                <w:bCs/>
                <w:sz w:val="18"/>
                <w:szCs w:val="18"/>
                <w:lang w:eastAsia="uk-UA"/>
              </w:rPr>
            </w:pPr>
            <w:r w:rsidRPr="006D79AC">
              <w:rPr>
                <w:rFonts w:ascii="Arial CYR" w:hAnsi="Arial CYR" w:cs="Arial CYR"/>
                <w:b/>
                <w:bCs/>
                <w:sz w:val="18"/>
                <w:szCs w:val="18"/>
                <w:lang w:eastAsia="uk-UA"/>
              </w:rPr>
              <w:t>22</w:t>
            </w:r>
          </w:p>
        </w:tc>
        <w:tc>
          <w:tcPr>
            <w:tcW w:w="1765" w:type="dxa"/>
            <w:tcBorders>
              <w:top w:val="nil"/>
              <w:left w:val="nil"/>
              <w:bottom w:val="single" w:sz="4" w:space="0" w:color="auto"/>
              <w:right w:val="single" w:sz="4" w:space="0" w:color="auto"/>
            </w:tcBorders>
            <w:shd w:val="clear" w:color="auto" w:fill="auto"/>
            <w:vAlign w:val="center"/>
          </w:tcPr>
          <w:p w14:paraId="7C90BC7C" w14:textId="77777777" w:rsidR="00B616BF" w:rsidRPr="006D79AC" w:rsidRDefault="00B616BF" w:rsidP="00E93A82">
            <w:pPr>
              <w:spacing w:after="0" w:line="240" w:lineRule="auto"/>
              <w:jc w:val="center"/>
              <w:rPr>
                <w:rFonts w:ascii="Arial CYR" w:hAnsi="Arial CYR" w:cs="Arial CYR"/>
                <w:sz w:val="18"/>
                <w:szCs w:val="18"/>
                <w:lang w:eastAsia="uk-UA"/>
              </w:rPr>
            </w:pPr>
            <w:r w:rsidRPr="006D79AC">
              <w:rPr>
                <w:rFonts w:ascii="Arial CYR" w:hAnsi="Arial CYR" w:cs="Arial CYR"/>
                <w:sz w:val="18"/>
                <w:szCs w:val="18"/>
                <w:lang w:eastAsia="uk-UA"/>
              </w:rPr>
              <w:t>КМ8-407-1</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579BD748" w14:textId="77777777" w:rsidR="00B616BF" w:rsidRPr="006D79AC" w:rsidRDefault="00B616BF" w:rsidP="00E93A82">
            <w:pPr>
              <w:spacing w:after="0" w:line="240" w:lineRule="auto"/>
              <w:rPr>
                <w:rFonts w:ascii="Arial CYR" w:hAnsi="Arial CYR" w:cs="Arial CYR"/>
                <w:sz w:val="18"/>
                <w:szCs w:val="18"/>
                <w:lang w:eastAsia="uk-UA"/>
              </w:rPr>
            </w:pPr>
            <w:r w:rsidRPr="006D79AC">
              <w:rPr>
                <w:rFonts w:ascii="Arial CYR" w:hAnsi="Arial CYR" w:cs="Arial CYR"/>
                <w:sz w:val="18"/>
                <w:szCs w:val="18"/>
                <w:lang w:eastAsia="uk-UA"/>
              </w:rPr>
              <w:t>Труба сталева по стінах з кріпленням накладними скобами, діаметр 20 мм</w:t>
            </w:r>
          </w:p>
        </w:tc>
        <w:tc>
          <w:tcPr>
            <w:tcW w:w="1134" w:type="dxa"/>
            <w:tcBorders>
              <w:top w:val="nil"/>
              <w:left w:val="nil"/>
              <w:bottom w:val="single" w:sz="4" w:space="0" w:color="auto"/>
              <w:right w:val="single" w:sz="4" w:space="0" w:color="auto"/>
            </w:tcBorders>
            <w:shd w:val="clear" w:color="auto" w:fill="auto"/>
            <w:noWrap/>
            <w:vAlign w:val="center"/>
          </w:tcPr>
          <w:p w14:paraId="109ED746" w14:textId="77777777" w:rsidR="00B616BF" w:rsidRPr="006D79AC" w:rsidRDefault="00B616BF" w:rsidP="00E93A82">
            <w:pPr>
              <w:spacing w:after="0" w:line="240" w:lineRule="auto"/>
              <w:jc w:val="center"/>
              <w:rPr>
                <w:rFonts w:ascii="Arial CYR" w:hAnsi="Arial CYR" w:cs="Arial CYR"/>
                <w:sz w:val="18"/>
                <w:szCs w:val="18"/>
                <w:lang w:eastAsia="uk-UA"/>
              </w:rPr>
            </w:pPr>
            <w:r w:rsidRPr="006D79AC">
              <w:rPr>
                <w:rFonts w:ascii="Arial CYR" w:hAnsi="Arial CYR" w:cs="Arial CYR"/>
                <w:sz w:val="18"/>
                <w:szCs w:val="18"/>
                <w:lang w:eastAsia="uk-UA"/>
              </w:rPr>
              <w:t>100 м</w:t>
            </w:r>
          </w:p>
        </w:tc>
        <w:tc>
          <w:tcPr>
            <w:tcW w:w="1134" w:type="dxa"/>
            <w:tcBorders>
              <w:top w:val="nil"/>
              <w:left w:val="nil"/>
              <w:bottom w:val="single" w:sz="4" w:space="0" w:color="auto"/>
              <w:right w:val="single" w:sz="4" w:space="0" w:color="auto"/>
            </w:tcBorders>
            <w:shd w:val="clear" w:color="auto" w:fill="auto"/>
            <w:vAlign w:val="center"/>
          </w:tcPr>
          <w:p w14:paraId="38B56468" w14:textId="77777777" w:rsidR="00B616BF" w:rsidRPr="006D79AC" w:rsidRDefault="00B616BF" w:rsidP="00E93A82">
            <w:pPr>
              <w:spacing w:after="0" w:line="240" w:lineRule="auto"/>
              <w:jc w:val="center"/>
              <w:rPr>
                <w:rFonts w:ascii="Arial CYR" w:hAnsi="Arial CYR" w:cs="Arial CYR"/>
                <w:sz w:val="16"/>
                <w:szCs w:val="16"/>
                <w:lang w:eastAsia="uk-UA"/>
              </w:rPr>
            </w:pPr>
            <w:r w:rsidRPr="006D79AC">
              <w:rPr>
                <w:rFonts w:ascii="Arial CYR" w:hAnsi="Arial CYR" w:cs="Arial CYR"/>
                <w:sz w:val="16"/>
                <w:szCs w:val="16"/>
                <w:lang w:eastAsia="uk-UA"/>
              </w:rPr>
              <w:t>0,02</w:t>
            </w:r>
          </w:p>
        </w:tc>
      </w:tr>
      <w:tr w:rsidR="00B616BF" w:rsidRPr="006D79AC" w14:paraId="7041E14A"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3B40B047" w14:textId="77777777" w:rsidR="00B616BF" w:rsidRPr="006D79AC" w:rsidRDefault="00B616BF" w:rsidP="00E93A82">
            <w:pPr>
              <w:spacing w:after="0" w:line="240" w:lineRule="auto"/>
              <w:jc w:val="center"/>
              <w:rPr>
                <w:rFonts w:ascii="Arial CYR" w:hAnsi="Arial CYR" w:cs="Arial CYR"/>
                <w:b/>
                <w:bCs/>
                <w:sz w:val="18"/>
                <w:szCs w:val="18"/>
                <w:lang w:eastAsia="uk-UA"/>
              </w:rPr>
            </w:pPr>
            <w:r w:rsidRPr="006D79AC">
              <w:rPr>
                <w:rFonts w:ascii="Arial CYR" w:hAnsi="Arial CYR" w:cs="Arial CYR"/>
                <w:b/>
                <w:bCs/>
                <w:sz w:val="18"/>
                <w:szCs w:val="18"/>
                <w:lang w:eastAsia="uk-UA"/>
              </w:rPr>
              <w:t>23</w:t>
            </w:r>
          </w:p>
        </w:tc>
        <w:tc>
          <w:tcPr>
            <w:tcW w:w="1765" w:type="dxa"/>
            <w:tcBorders>
              <w:top w:val="nil"/>
              <w:left w:val="nil"/>
              <w:bottom w:val="single" w:sz="4" w:space="0" w:color="auto"/>
              <w:right w:val="single" w:sz="4" w:space="0" w:color="auto"/>
            </w:tcBorders>
            <w:shd w:val="clear" w:color="auto" w:fill="auto"/>
            <w:vAlign w:val="center"/>
          </w:tcPr>
          <w:p w14:paraId="3BB76970" w14:textId="77777777" w:rsidR="00B616BF" w:rsidRPr="006D79AC" w:rsidRDefault="00B616BF" w:rsidP="00E93A82">
            <w:pPr>
              <w:spacing w:after="0" w:line="240" w:lineRule="auto"/>
              <w:jc w:val="center"/>
              <w:rPr>
                <w:rFonts w:ascii="Arial CYR" w:hAnsi="Arial CYR" w:cs="Arial CYR"/>
                <w:sz w:val="18"/>
                <w:szCs w:val="18"/>
                <w:lang w:eastAsia="uk-UA"/>
              </w:rPr>
            </w:pPr>
            <w:r w:rsidRPr="006D79AC">
              <w:rPr>
                <w:rFonts w:ascii="Arial CYR" w:hAnsi="Arial CYR" w:cs="Arial CYR"/>
                <w:sz w:val="18"/>
                <w:szCs w:val="18"/>
                <w:lang w:eastAsia="uk-UA"/>
              </w:rPr>
              <w:t>КМ8-407-2</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0654B8C5" w14:textId="77777777" w:rsidR="00B616BF" w:rsidRPr="006D79AC" w:rsidRDefault="00B616BF" w:rsidP="00E93A82">
            <w:pPr>
              <w:spacing w:after="0" w:line="240" w:lineRule="auto"/>
              <w:rPr>
                <w:rFonts w:ascii="Arial CYR" w:hAnsi="Arial CYR" w:cs="Arial CYR"/>
                <w:sz w:val="18"/>
                <w:szCs w:val="18"/>
                <w:lang w:eastAsia="uk-UA"/>
              </w:rPr>
            </w:pPr>
            <w:r w:rsidRPr="006D79AC">
              <w:rPr>
                <w:rFonts w:ascii="Arial CYR" w:hAnsi="Arial CYR" w:cs="Arial CYR"/>
                <w:sz w:val="18"/>
                <w:szCs w:val="18"/>
                <w:lang w:eastAsia="uk-UA"/>
              </w:rPr>
              <w:t>Труба сталева по стінах з кріпленням накладними скобами, діаметр 32 мм</w:t>
            </w:r>
          </w:p>
        </w:tc>
        <w:tc>
          <w:tcPr>
            <w:tcW w:w="1134" w:type="dxa"/>
            <w:tcBorders>
              <w:top w:val="nil"/>
              <w:left w:val="nil"/>
              <w:bottom w:val="single" w:sz="4" w:space="0" w:color="auto"/>
              <w:right w:val="single" w:sz="4" w:space="0" w:color="auto"/>
            </w:tcBorders>
            <w:shd w:val="clear" w:color="auto" w:fill="auto"/>
            <w:noWrap/>
            <w:vAlign w:val="center"/>
          </w:tcPr>
          <w:p w14:paraId="7B411130" w14:textId="77777777" w:rsidR="00B616BF" w:rsidRPr="006D79AC" w:rsidRDefault="00B616BF" w:rsidP="00E93A82">
            <w:pPr>
              <w:spacing w:after="0" w:line="240" w:lineRule="auto"/>
              <w:jc w:val="center"/>
              <w:rPr>
                <w:rFonts w:ascii="Arial CYR" w:hAnsi="Arial CYR" w:cs="Arial CYR"/>
                <w:sz w:val="18"/>
                <w:szCs w:val="18"/>
                <w:lang w:eastAsia="uk-UA"/>
              </w:rPr>
            </w:pPr>
            <w:r w:rsidRPr="006D79AC">
              <w:rPr>
                <w:rFonts w:ascii="Arial CYR" w:hAnsi="Arial CYR" w:cs="Arial CYR"/>
                <w:sz w:val="18"/>
                <w:szCs w:val="18"/>
                <w:lang w:eastAsia="uk-UA"/>
              </w:rPr>
              <w:t>100 м</w:t>
            </w:r>
          </w:p>
        </w:tc>
        <w:tc>
          <w:tcPr>
            <w:tcW w:w="1134" w:type="dxa"/>
            <w:tcBorders>
              <w:top w:val="nil"/>
              <w:left w:val="nil"/>
              <w:bottom w:val="single" w:sz="4" w:space="0" w:color="auto"/>
              <w:right w:val="single" w:sz="4" w:space="0" w:color="auto"/>
            </w:tcBorders>
            <w:shd w:val="clear" w:color="auto" w:fill="auto"/>
            <w:vAlign w:val="center"/>
          </w:tcPr>
          <w:p w14:paraId="0A3D646A" w14:textId="77777777" w:rsidR="00B616BF" w:rsidRPr="006D79AC" w:rsidRDefault="00B616BF" w:rsidP="00E93A82">
            <w:pPr>
              <w:spacing w:after="0" w:line="240" w:lineRule="auto"/>
              <w:jc w:val="center"/>
              <w:rPr>
                <w:rFonts w:ascii="Arial CYR" w:hAnsi="Arial CYR" w:cs="Arial CYR"/>
                <w:sz w:val="16"/>
                <w:szCs w:val="16"/>
                <w:lang w:eastAsia="uk-UA"/>
              </w:rPr>
            </w:pPr>
            <w:r w:rsidRPr="006D79AC">
              <w:rPr>
                <w:rFonts w:ascii="Arial CYR" w:hAnsi="Arial CYR" w:cs="Arial CYR"/>
                <w:sz w:val="16"/>
                <w:szCs w:val="16"/>
                <w:lang w:eastAsia="uk-UA"/>
              </w:rPr>
              <w:t>0,03</w:t>
            </w:r>
          </w:p>
        </w:tc>
      </w:tr>
      <w:tr w:rsidR="00B616BF" w:rsidRPr="006D79AC" w14:paraId="58263EAD"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2A6CC939" w14:textId="77777777" w:rsidR="00B616BF" w:rsidRPr="006D79AC" w:rsidRDefault="00B616BF" w:rsidP="00E93A82">
            <w:pPr>
              <w:spacing w:after="0" w:line="240" w:lineRule="auto"/>
              <w:jc w:val="center"/>
              <w:rPr>
                <w:rFonts w:ascii="Arial CYR" w:hAnsi="Arial CYR" w:cs="Arial CYR"/>
                <w:b/>
                <w:bCs/>
                <w:sz w:val="18"/>
                <w:szCs w:val="18"/>
                <w:lang w:eastAsia="uk-UA"/>
              </w:rPr>
            </w:pPr>
            <w:r w:rsidRPr="006D79AC">
              <w:rPr>
                <w:rFonts w:ascii="Arial CYR" w:hAnsi="Arial CYR" w:cs="Arial CYR"/>
                <w:b/>
                <w:bCs/>
                <w:sz w:val="18"/>
                <w:szCs w:val="18"/>
                <w:lang w:eastAsia="uk-UA"/>
              </w:rPr>
              <w:t>24</w:t>
            </w:r>
          </w:p>
        </w:tc>
        <w:tc>
          <w:tcPr>
            <w:tcW w:w="1765" w:type="dxa"/>
            <w:tcBorders>
              <w:top w:val="nil"/>
              <w:left w:val="nil"/>
              <w:bottom w:val="single" w:sz="4" w:space="0" w:color="auto"/>
              <w:right w:val="single" w:sz="4" w:space="0" w:color="auto"/>
            </w:tcBorders>
            <w:shd w:val="clear" w:color="auto" w:fill="auto"/>
            <w:vAlign w:val="center"/>
          </w:tcPr>
          <w:p w14:paraId="2A705491" w14:textId="77777777" w:rsidR="00B616BF" w:rsidRPr="006D79AC" w:rsidRDefault="00B616BF" w:rsidP="00E93A82">
            <w:pPr>
              <w:spacing w:after="0" w:line="240" w:lineRule="auto"/>
              <w:jc w:val="center"/>
              <w:rPr>
                <w:rFonts w:ascii="Arial CYR" w:hAnsi="Arial CYR" w:cs="Arial CYR"/>
                <w:sz w:val="18"/>
                <w:szCs w:val="18"/>
                <w:lang w:eastAsia="uk-UA"/>
              </w:rPr>
            </w:pPr>
            <w:r w:rsidRPr="006D79AC">
              <w:rPr>
                <w:rFonts w:ascii="Arial CYR" w:hAnsi="Arial CYR" w:cs="Arial CYR"/>
                <w:sz w:val="18"/>
                <w:szCs w:val="18"/>
                <w:lang w:eastAsia="uk-UA"/>
              </w:rPr>
              <w:t>КМ8-407-4</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326915BE" w14:textId="77777777" w:rsidR="00B616BF" w:rsidRPr="006D79AC" w:rsidRDefault="00B616BF" w:rsidP="00E93A82">
            <w:pPr>
              <w:spacing w:after="0" w:line="240" w:lineRule="auto"/>
              <w:rPr>
                <w:rFonts w:ascii="Arial CYR" w:hAnsi="Arial CYR" w:cs="Arial CYR"/>
                <w:sz w:val="18"/>
                <w:szCs w:val="18"/>
                <w:lang w:eastAsia="uk-UA"/>
              </w:rPr>
            </w:pPr>
            <w:r w:rsidRPr="006D79AC">
              <w:rPr>
                <w:rFonts w:ascii="Arial CYR" w:hAnsi="Arial CYR" w:cs="Arial CYR"/>
                <w:sz w:val="18"/>
                <w:szCs w:val="18"/>
                <w:lang w:eastAsia="uk-UA"/>
              </w:rPr>
              <w:t>Труба сталева по стінах з кріпленням накладними скобами, діаметр 63 мм</w:t>
            </w:r>
          </w:p>
        </w:tc>
        <w:tc>
          <w:tcPr>
            <w:tcW w:w="1134" w:type="dxa"/>
            <w:tcBorders>
              <w:top w:val="nil"/>
              <w:left w:val="nil"/>
              <w:bottom w:val="single" w:sz="4" w:space="0" w:color="auto"/>
              <w:right w:val="single" w:sz="4" w:space="0" w:color="auto"/>
            </w:tcBorders>
            <w:shd w:val="clear" w:color="auto" w:fill="auto"/>
            <w:noWrap/>
            <w:vAlign w:val="center"/>
          </w:tcPr>
          <w:p w14:paraId="0473F66A" w14:textId="77777777" w:rsidR="00B616BF" w:rsidRPr="006D79AC" w:rsidRDefault="00B616BF" w:rsidP="00E93A82">
            <w:pPr>
              <w:spacing w:after="0" w:line="240" w:lineRule="auto"/>
              <w:jc w:val="center"/>
              <w:rPr>
                <w:rFonts w:ascii="Arial CYR" w:hAnsi="Arial CYR" w:cs="Arial CYR"/>
                <w:sz w:val="18"/>
                <w:szCs w:val="18"/>
                <w:lang w:eastAsia="uk-UA"/>
              </w:rPr>
            </w:pPr>
            <w:r w:rsidRPr="006D79AC">
              <w:rPr>
                <w:rFonts w:ascii="Arial CYR" w:hAnsi="Arial CYR" w:cs="Arial CYR"/>
                <w:sz w:val="18"/>
                <w:szCs w:val="18"/>
                <w:lang w:eastAsia="uk-UA"/>
              </w:rPr>
              <w:t>100 м</w:t>
            </w:r>
          </w:p>
        </w:tc>
        <w:tc>
          <w:tcPr>
            <w:tcW w:w="1134" w:type="dxa"/>
            <w:tcBorders>
              <w:top w:val="nil"/>
              <w:left w:val="nil"/>
              <w:bottom w:val="single" w:sz="4" w:space="0" w:color="auto"/>
              <w:right w:val="single" w:sz="4" w:space="0" w:color="auto"/>
            </w:tcBorders>
            <w:shd w:val="clear" w:color="auto" w:fill="auto"/>
            <w:vAlign w:val="center"/>
          </w:tcPr>
          <w:p w14:paraId="6FC0F28F" w14:textId="77777777" w:rsidR="00B616BF" w:rsidRPr="006D79AC" w:rsidRDefault="00B616BF" w:rsidP="00E93A82">
            <w:pPr>
              <w:spacing w:after="0" w:line="240" w:lineRule="auto"/>
              <w:jc w:val="center"/>
              <w:rPr>
                <w:rFonts w:ascii="Arial CYR" w:hAnsi="Arial CYR" w:cs="Arial CYR"/>
                <w:sz w:val="16"/>
                <w:szCs w:val="16"/>
                <w:lang w:eastAsia="uk-UA"/>
              </w:rPr>
            </w:pPr>
            <w:r w:rsidRPr="006D79AC">
              <w:rPr>
                <w:rFonts w:ascii="Arial CYR" w:hAnsi="Arial CYR" w:cs="Arial CYR"/>
                <w:sz w:val="16"/>
                <w:szCs w:val="16"/>
                <w:lang w:eastAsia="uk-UA"/>
              </w:rPr>
              <w:t>0,01</w:t>
            </w:r>
          </w:p>
        </w:tc>
      </w:tr>
      <w:tr w:rsidR="00B616BF" w:rsidRPr="006D79AC" w14:paraId="0E91CC57"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4E3F4DE3" w14:textId="77777777" w:rsidR="00B616BF" w:rsidRPr="006D79AC" w:rsidRDefault="00B616BF" w:rsidP="00E93A82">
            <w:pPr>
              <w:spacing w:after="0" w:line="240" w:lineRule="auto"/>
              <w:jc w:val="center"/>
              <w:rPr>
                <w:rFonts w:ascii="Arial CYR" w:hAnsi="Arial CYR" w:cs="Arial CYR"/>
                <w:b/>
                <w:bCs/>
                <w:sz w:val="18"/>
                <w:szCs w:val="18"/>
                <w:lang w:eastAsia="uk-UA"/>
              </w:rPr>
            </w:pPr>
            <w:r w:rsidRPr="006D79AC">
              <w:rPr>
                <w:rFonts w:ascii="Arial CYR" w:hAnsi="Arial CYR" w:cs="Arial CYR"/>
                <w:b/>
                <w:bCs/>
                <w:sz w:val="18"/>
                <w:szCs w:val="18"/>
                <w:lang w:eastAsia="uk-UA"/>
              </w:rPr>
              <w:t>25</w:t>
            </w:r>
          </w:p>
        </w:tc>
        <w:tc>
          <w:tcPr>
            <w:tcW w:w="1765" w:type="dxa"/>
            <w:tcBorders>
              <w:top w:val="nil"/>
              <w:left w:val="nil"/>
              <w:bottom w:val="single" w:sz="4" w:space="0" w:color="auto"/>
              <w:right w:val="single" w:sz="4" w:space="0" w:color="auto"/>
            </w:tcBorders>
            <w:shd w:val="clear" w:color="auto" w:fill="auto"/>
            <w:vAlign w:val="center"/>
          </w:tcPr>
          <w:p w14:paraId="6D9BCB8A" w14:textId="77777777" w:rsidR="00B616BF" w:rsidRPr="006D79AC" w:rsidRDefault="00B616BF" w:rsidP="00E93A82">
            <w:pPr>
              <w:spacing w:after="0" w:line="240" w:lineRule="auto"/>
              <w:jc w:val="center"/>
              <w:rPr>
                <w:rFonts w:ascii="Arial CYR" w:hAnsi="Arial CYR" w:cs="Arial CYR"/>
                <w:sz w:val="18"/>
                <w:szCs w:val="18"/>
                <w:lang w:eastAsia="uk-UA"/>
              </w:rPr>
            </w:pPr>
            <w:r w:rsidRPr="006D79AC">
              <w:rPr>
                <w:rFonts w:ascii="Arial CYR" w:hAnsi="Arial CYR" w:cs="Arial CYR"/>
                <w:sz w:val="18"/>
                <w:szCs w:val="18"/>
                <w:lang w:eastAsia="uk-UA"/>
              </w:rPr>
              <w:t>С113-4</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0CDC5151" w14:textId="77777777" w:rsidR="00B616BF" w:rsidRPr="006D79AC" w:rsidRDefault="00B616BF" w:rsidP="00E93A82">
            <w:pPr>
              <w:spacing w:after="0" w:line="240" w:lineRule="auto"/>
              <w:rPr>
                <w:rFonts w:ascii="Arial CYR" w:hAnsi="Arial CYR" w:cs="Arial CYR"/>
                <w:sz w:val="18"/>
                <w:szCs w:val="18"/>
                <w:lang w:eastAsia="uk-UA"/>
              </w:rPr>
            </w:pPr>
            <w:r w:rsidRPr="006D79AC">
              <w:rPr>
                <w:rFonts w:ascii="Arial CYR" w:hAnsi="Arial CYR" w:cs="Arial CYR"/>
                <w:sz w:val="18"/>
                <w:szCs w:val="18"/>
                <w:lang w:eastAsia="uk-UA"/>
              </w:rPr>
              <w:t>Електромонтажна труба, жорстка KOPOS 320N DN 32</w:t>
            </w:r>
          </w:p>
        </w:tc>
        <w:tc>
          <w:tcPr>
            <w:tcW w:w="1134" w:type="dxa"/>
            <w:tcBorders>
              <w:top w:val="nil"/>
              <w:left w:val="nil"/>
              <w:bottom w:val="single" w:sz="4" w:space="0" w:color="auto"/>
              <w:right w:val="single" w:sz="4" w:space="0" w:color="auto"/>
            </w:tcBorders>
            <w:shd w:val="clear" w:color="auto" w:fill="auto"/>
            <w:noWrap/>
            <w:vAlign w:val="center"/>
          </w:tcPr>
          <w:p w14:paraId="7B283E5B" w14:textId="77777777" w:rsidR="00B616BF" w:rsidRPr="006D79AC" w:rsidRDefault="00B616BF" w:rsidP="00E93A82">
            <w:pPr>
              <w:spacing w:after="0" w:line="240" w:lineRule="auto"/>
              <w:jc w:val="center"/>
              <w:rPr>
                <w:rFonts w:ascii="Arial CYR" w:hAnsi="Arial CYR" w:cs="Arial CYR"/>
                <w:sz w:val="18"/>
                <w:szCs w:val="18"/>
                <w:lang w:eastAsia="uk-UA"/>
              </w:rPr>
            </w:pPr>
            <w:r w:rsidRPr="006D79AC">
              <w:rPr>
                <w:rFonts w:ascii="Arial CYR" w:hAnsi="Arial CYR" w:cs="Arial CYR"/>
                <w:sz w:val="18"/>
                <w:szCs w:val="18"/>
                <w:lang w:eastAsia="uk-UA"/>
              </w:rPr>
              <w:t>м</w:t>
            </w:r>
          </w:p>
        </w:tc>
        <w:tc>
          <w:tcPr>
            <w:tcW w:w="1134" w:type="dxa"/>
            <w:tcBorders>
              <w:top w:val="nil"/>
              <w:left w:val="nil"/>
              <w:bottom w:val="single" w:sz="4" w:space="0" w:color="auto"/>
              <w:right w:val="single" w:sz="4" w:space="0" w:color="auto"/>
            </w:tcBorders>
            <w:shd w:val="clear" w:color="auto" w:fill="auto"/>
            <w:vAlign w:val="center"/>
          </w:tcPr>
          <w:p w14:paraId="51ED1029" w14:textId="77777777" w:rsidR="00B616BF" w:rsidRPr="006D79AC" w:rsidRDefault="00B616BF" w:rsidP="00E93A82">
            <w:pPr>
              <w:spacing w:after="0" w:line="240" w:lineRule="auto"/>
              <w:jc w:val="center"/>
              <w:rPr>
                <w:rFonts w:ascii="Arial CYR" w:hAnsi="Arial CYR" w:cs="Arial CYR"/>
                <w:sz w:val="16"/>
                <w:szCs w:val="16"/>
                <w:lang w:eastAsia="uk-UA"/>
              </w:rPr>
            </w:pPr>
            <w:r w:rsidRPr="006D79AC">
              <w:rPr>
                <w:rFonts w:ascii="Arial CYR" w:hAnsi="Arial CYR" w:cs="Arial CYR"/>
                <w:sz w:val="16"/>
                <w:szCs w:val="16"/>
                <w:lang w:eastAsia="uk-UA"/>
              </w:rPr>
              <w:t>3</w:t>
            </w:r>
          </w:p>
        </w:tc>
      </w:tr>
      <w:tr w:rsidR="00B616BF" w:rsidRPr="006D79AC" w14:paraId="651CF3A9"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0A58D81C" w14:textId="77777777" w:rsidR="00B616BF" w:rsidRPr="006D79AC" w:rsidRDefault="00B616BF" w:rsidP="00E93A82">
            <w:pPr>
              <w:spacing w:after="0" w:line="240" w:lineRule="auto"/>
              <w:jc w:val="center"/>
              <w:rPr>
                <w:rFonts w:ascii="Arial CYR" w:hAnsi="Arial CYR" w:cs="Arial CYR"/>
                <w:b/>
                <w:bCs/>
                <w:sz w:val="18"/>
                <w:szCs w:val="18"/>
                <w:lang w:eastAsia="uk-UA"/>
              </w:rPr>
            </w:pPr>
            <w:r w:rsidRPr="006D79AC">
              <w:rPr>
                <w:rFonts w:ascii="Arial CYR" w:hAnsi="Arial CYR" w:cs="Arial CYR"/>
                <w:b/>
                <w:bCs/>
                <w:sz w:val="18"/>
                <w:szCs w:val="18"/>
                <w:lang w:eastAsia="uk-UA"/>
              </w:rPr>
              <w:t>26</w:t>
            </w:r>
          </w:p>
        </w:tc>
        <w:tc>
          <w:tcPr>
            <w:tcW w:w="1765" w:type="dxa"/>
            <w:tcBorders>
              <w:top w:val="nil"/>
              <w:left w:val="nil"/>
              <w:bottom w:val="single" w:sz="4" w:space="0" w:color="auto"/>
              <w:right w:val="single" w:sz="4" w:space="0" w:color="auto"/>
            </w:tcBorders>
            <w:shd w:val="clear" w:color="auto" w:fill="auto"/>
            <w:vAlign w:val="center"/>
          </w:tcPr>
          <w:p w14:paraId="0D676DFC" w14:textId="77777777" w:rsidR="00B616BF" w:rsidRPr="006D79AC" w:rsidRDefault="00B616BF" w:rsidP="00E93A82">
            <w:pPr>
              <w:spacing w:after="0" w:line="240" w:lineRule="auto"/>
              <w:jc w:val="center"/>
              <w:rPr>
                <w:rFonts w:ascii="Arial CYR" w:hAnsi="Arial CYR" w:cs="Arial CYR"/>
                <w:sz w:val="18"/>
                <w:szCs w:val="18"/>
                <w:lang w:eastAsia="uk-UA"/>
              </w:rPr>
            </w:pPr>
            <w:r w:rsidRPr="006D79AC">
              <w:rPr>
                <w:rFonts w:ascii="Arial CYR" w:hAnsi="Arial CYR" w:cs="Arial CYR"/>
                <w:sz w:val="18"/>
                <w:szCs w:val="18"/>
                <w:lang w:eastAsia="uk-UA"/>
              </w:rPr>
              <w:t>С113-2</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53F31EC8" w14:textId="77777777" w:rsidR="00B616BF" w:rsidRPr="006D79AC" w:rsidRDefault="00B616BF" w:rsidP="00E93A82">
            <w:pPr>
              <w:spacing w:after="0" w:line="240" w:lineRule="auto"/>
              <w:rPr>
                <w:rFonts w:ascii="Arial CYR" w:hAnsi="Arial CYR" w:cs="Arial CYR"/>
                <w:sz w:val="18"/>
                <w:szCs w:val="18"/>
                <w:lang w:eastAsia="uk-UA"/>
              </w:rPr>
            </w:pPr>
            <w:r w:rsidRPr="006D79AC">
              <w:rPr>
                <w:rFonts w:ascii="Arial CYR" w:hAnsi="Arial CYR" w:cs="Arial CYR"/>
                <w:sz w:val="18"/>
                <w:szCs w:val="18"/>
                <w:lang w:eastAsia="uk-UA"/>
              </w:rPr>
              <w:t>Електромонтажна труба, жорстка KOPOS 320N DN 20</w:t>
            </w:r>
          </w:p>
        </w:tc>
        <w:tc>
          <w:tcPr>
            <w:tcW w:w="1134" w:type="dxa"/>
            <w:tcBorders>
              <w:top w:val="nil"/>
              <w:left w:val="nil"/>
              <w:bottom w:val="single" w:sz="4" w:space="0" w:color="auto"/>
              <w:right w:val="single" w:sz="4" w:space="0" w:color="auto"/>
            </w:tcBorders>
            <w:shd w:val="clear" w:color="auto" w:fill="auto"/>
            <w:noWrap/>
            <w:vAlign w:val="center"/>
          </w:tcPr>
          <w:p w14:paraId="30F0CE60" w14:textId="77777777" w:rsidR="00B616BF" w:rsidRPr="006D79AC" w:rsidRDefault="00B616BF" w:rsidP="00E93A82">
            <w:pPr>
              <w:spacing w:after="0" w:line="240" w:lineRule="auto"/>
              <w:jc w:val="center"/>
              <w:rPr>
                <w:rFonts w:ascii="Arial CYR" w:hAnsi="Arial CYR" w:cs="Arial CYR"/>
                <w:sz w:val="18"/>
                <w:szCs w:val="18"/>
                <w:lang w:eastAsia="uk-UA"/>
              </w:rPr>
            </w:pPr>
            <w:r w:rsidRPr="006D79AC">
              <w:rPr>
                <w:rFonts w:ascii="Arial CYR" w:hAnsi="Arial CYR" w:cs="Arial CYR"/>
                <w:sz w:val="18"/>
                <w:szCs w:val="18"/>
                <w:lang w:eastAsia="uk-UA"/>
              </w:rPr>
              <w:t>м</w:t>
            </w:r>
          </w:p>
        </w:tc>
        <w:tc>
          <w:tcPr>
            <w:tcW w:w="1134" w:type="dxa"/>
            <w:tcBorders>
              <w:top w:val="nil"/>
              <w:left w:val="nil"/>
              <w:bottom w:val="single" w:sz="4" w:space="0" w:color="auto"/>
              <w:right w:val="single" w:sz="4" w:space="0" w:color="auto"/>
            </w:tcBorders>
            <w:shd w:val="clear" w:color="auto" w:fill="auto"/>
            <w:vAlign w:val="center"/>
          </w:tcPr>
          <w:p w14:paraId="212A0C0C" w14:textId="77777777" w:rsidR="00B616BF" w:rsidRPr="006D79AC" w:rsidRDefault="00B616BF" w:rsidP="00E93A82">
            <w:pPr>
              <w:spacing w:after="0" w:line="240" w:lineRule="auto"/>
              <w:jc w:val="center"/>
              <w:rPr>
                <w:rFonts w:ascii="Arial CYR" w:hAnsi="Arial CYR" w:cs="Arial CYR"/>
                <w:sz w:val="16"/>
                <w:szCs w:val="16"/>
                <w:lang w:eastAsia="uk-UA"/>
              </w:rPr>
            </w:pPr>
            <w:r w:rsidRPr="006D79AC">
              <w:rPr>
                <w:rFonts w:ascii="Arial CYR" w:hAnsi="Arial CYR" w:cs="Arial CYR"/>
                <w:sz w:val="16"/>
                <w:szCs w:val="16"/>
                <w:lang w:eastAsia="uk-UA"/>
              </w:rPr>
              <w:t>2</w:t>
            </w:r>
          </w:p>
        </w:tc>
      </w:tr>
      <w:tr w:rsidR="00B616BF" w:rsidRPr="006D79AC" w14:paraId="20371143"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22BC894A" w14:textId="77777777" w:rsidR="00B616BF" w:rsidRPr="006D79AC" w:rsidRDefault="00B616BF" w:rsidP="00E93A82">
            <w:pPr>
              <w:spacing w:after="0" w:line="240" w:lineRule="auto"/>
              <w:jc w:val="center"/>
              <w:rPr>
                <w:rFonts w:ascii="Arial CYR" w:hAnsi="Arial CYR" w:cs="Arial CYR"/>
                <w:b/>
                <w:bCs/>
                <w:sz w:val="18"/>
                <w:szCs w:val="18"/>
                <w:lang w:eastAsia="uk-UA"/>
              </w:rPr>
            </w:pPr>
            <w:r w:rsidRPr="006D79AC">
              <w:rPr>
                <w:rFonts w:ascii="Arial CYR" w:hAnsi="Arial CYR" w:cs="Arial CYR"/>
                <w:b/>
                <w:bCs/>
                <w:sz w:val="18"/>
                <w:szCs w:val="18"/>
                <w:lang w:eastAsia="uk-UA"/>
              </w:rPr>
              <w:t>27</w:t>
            </w:r>
          </w:p>
        </w:tc>
        <w:tc>
          <w:tcPr>
            <w:tcW w:w="1765" w:type="dxa"/>
            <w:tcBorders>
              <w:top w:val="nil"/>
              <w:left w:val="nil"/>
              <w:bottom w:val="single" w:sz="4" w:space="0" w:color="auto"/>
              <w:right w:val="single" w:sz="4" w:space="0" w:color="auto"/>
            </w:tcBorders>
            <w:shd w:val="clear" w:color="auto" w:fill="auto"/>
            <w:vAlign w:val="center"/>
          </w:tcPr>
          <w:p w14:paraId="35EBAF21" w14:textId="77777777" w:rsidR="00B616BF" w:rsidRPr="006D79AC" w:rsidRDefault="00B616BF" w:rsidP="00E93A82">
            <w:pPr>
              <w:spacing w:after="0" w:line="240" w:lineRule="auto"/>
              <w:jc w:val="center"/>
              <w:rPr>
                <w:rFonts w:ascii="Arial CYR" w:hAnsi="Arial CYR" w:cs="Arial CYR"/>
                <w:sz w:val="18"/>
                <w:szCs w:val="18"/>
                <w:lang w:eastAsia="uk-UA"/>
              </w:rPr>
            </w:pPr>
            <w:r w:rsidRPr="006D79AC">
              <w:rPr>
                <w:rFonts w:ascii="Arial CYR" w:hAnsi="Arial CYR" w:cs="Arial CYR"/>
                <w:sz w:val="18"/>
                <w:szCs w:val="18"/>
                <w:lang w:eastAsia="uk-UA"/>
              </w:rPr>
              <w:t>С113-7</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2DAA5743" w14:textId="77777777" w:rsidR="00B616BF" w:rsidRPr="006D79AC" w:rsidRDefault="00B616BF" w:rsidP="00E93A82">
            <w:pPr>
              <w:spacing w:after="0" w:line="240" w:lineRule="auto"/>
              <w:rPr>
                <w:rFonts w:ascii="Arial CYR" w:hAnsi="Arial CYR" w:cs="Arial CYR"/>
                <w:sz w:val="18"/>
                <w:szCs w:val="18"/>
                <w:lang w:eastAsia="uk-UA"/>
              </w:rPr>
            </w:pPr>
            <w:r w:rsidRPr="006D79AC">
              <w:rPr>
                <w:rFonts w:ascii="Arial CYR" w:hAnsi="Arial CYR" w:cs="Arial CYR"/>
                <w:sz w:val="18"/>
                <w:szCs w:val="18"/>
                <w:lang w:eastAsia="uk-UA"/>
              </w:rPr>
              <w:t>Електромонтажна труба, жорстка KOPOS 320N DN 63</w:t>
            </w:r>
          </w:p>
        </w:tc>
        <w:tc>
          <w:tcPr>
            <w:tcW w:w="1134" w:type="dxa"/>
            <w:tcBorders>
              <w:top w:val="nil"/>
              <w:left w:val="nil"/>
              <w:bottom w:val="single" w:sz="4" w:space="0" w:color="auto"/>
              <w:right w:val="single" w:sz="4" w:space="0" w:color="auto"/>
            </w:tcBorders>
            <w:shd w:val="clear" w:color="auto" w:fill="auto"/>
            <w:noWrap/>
            <w:vAlign w:val="center"/>
          </w:tcPr>
          <w:p w14:paraId="7AE269BF" w14:textId="77777777" w:rsidR="00B616BF" w:rsidRPr="006D79AC" w:rsidRDefault="00B616BF" w:rsidP="00E93A82">
            <w:pPr>
              <w:spacing w:after="0" w:line="240" w:lineRule="auto"/>
              <w:jc w:val="center"/>
              <w:rPr>
                <w:rFonts w:ascii="Arial CYR" w:hAnsi="Arial CYR" w:cs="Arial CYR"/>
                <w:sz w:val="18"/>
                <w:szCs w:val="18"/>
                <w:lang w:eastAsia="uk-UA"/>
              </w:rPr>
            </w:pPr>
            <w:r w:rsidRPr="006D79AC">
              <w:rPr>
                <w:rFonts w:ascii="Arial CYR" w:hAnsi="Arial CYR" w:cs="Arial CYR"/>
                <w:sz w:val="18"/>
                <w:szCs w:val="18"/>
                <w:lang w:eastAsia="uk-UA"/>
              </w:rPr>
              <w:t>м</w:t>
            </w:r>
          </w:p>
        </w:tc>
        <w:tc>
          <w:tcPr>
            <w:tcW w:w="1134" w:type="dxa"/>
            <w:tcBorders>
              <w:top w:val="nil"/>
              <w:left w:val="nil"/>
              <w:bottom w:val="single" w:sz="4" w:space="0" w:color="auto"/>
              <w:right w:val="single" w:sz="4" w:space="0" w:color="auto"/>
            </w:tcBorders>
            <w:shd w:val="clear" w:color="auto" w:fill="auto"/>
            <w:vAlign w:val="center"/>
          </w:tcPr>
          <w:p w14:paraId="5AFFBE5E" w14:textId="77777777" w:rsidR="00B616BF" w:rsidRPr="006D79AC" w:rsidRDefault="00B616BF" w:rsidP="00E93A82">
            <w:pPr>
              <w:spacing w:after="0" w:line="240" w:lineRule="auto"/>
              <w:jc w:val="center"/>
              <w:rPr>
                <w:rFonts w:ascii="Arial CYR" w:hAnsi="Arial CYR" w:cs="Arial CYR"/>
                <w:sz w:val="16"/>
                <w:szCs w:val="16"/>
                <w:lang w:eastAsia="uk-UA"/>
              </w:rPr>
            </w:pPr>
            <w:r w:rsidRPr="006D79AC">
              <w:rPr>
                <w:rFonts w:ascii="Arial CYR" w:hAnsi="Arial CYR" w:cs="Arial CYR"/>
                <w:sz w:val="16"/>
                <w:szCs w:val="16"/>
                <w:lang w:eastAsia="uk-UA"/>
              </w:rPr>
              <w:t>1</w:t>
            </w:r>
          </w:p>
        </w:tc>
      </w:tr>
      <w:tr w:rsidR="00B616BF" w:rsidRPr="006D79AC" w14:paraId="54939044"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7B9E0D81" w14:textId="77777777" w:rsidR="00B616BF" w:rsidRPr="006D79AC" w:rsidRDefault="00B616BF" w:rsidP="00E93A82">
            <w:pPr>
              <w:spacing w:after="0" w:line="240" w:lineRule="auto"/>
              <w:jc w:val="center"/>
              <w:rPr>
                <w:rFonts w:ascii="Arial CYR" w:hAnsi="Arial CYR" w:cs="Arial CYR"/>
                <w:b/>
                <w:bCs/>
                <w:sz w:val="18"/>
                <w:szCs w:val="18"/>
                <w:lang w:eastAsia="uk-UA"/>
              </w:rPr>
            </w:pPr>
            <w:r w:rsidRPr="006D79AC">
              <w:rPr>
                <w:rFonts w:ascii="Arial CYR" w:hAnsi="Arial CYR" w:cs="Arial CYR"/>
                <w:b/>
                <w:bCs/>
                <w:sz w:val="18"/>
                <w:szCs w:val="18"/>
                <w:lang w:eastAsia="uk-UA"/>
              </w:rPr>
              <w:t>28</w:t>
            </w:r>
          </w:p>
        </w:tc>
        <w:tc>
          <w:tcPr>
            <w:tcW w:w="1765" w:type="dxa"/>
            <w:tcBorders>
              <w:top w:val="nil"/>
              <w:left w:val="nil"/>
              <w:bottom w:val="single" w:sz="4" w:space="0" w:color="auto"/>
              <w:right w:val="single" w:sz="4" w:space="0" w:color="auto"/>
            </w:tcBorders>
            <w:shd w:val="clear" w:color="auto" w:fill="auto"/>
            <w:vAlign w:val="center"/>
          </w:tcPr>
          <w:p w14:paraId="797909B7" w14:textId="77777777" w:rsidR="00B616BF" w:rsidRPr="006D79AC" w:rsidRDefault="00B616BF" w:rsidP="00E93A82">
            <w:pPr>
              <w:spacing w:after="0" w:line="240" w:lineRule="auto"/>
              <w:jc w:val="center"/>
              <w:rPr>
                <w:rFonts w:ascii="Arial CYR" w:hAnsi="Arial CYR" w:cs="Arial CYR"/>
                <w:sz w:val="18"/>
                <w:szCs w:val="18"/>
                <w:lang w:eastAsia="uk-UA"/>
              </w:rPr>
            </w:pPr>
            <w:r w:rsidRPr="006D79AC">
              <w:rPr>
                <w:rFonts w:ascii="Arial CYR" w:hAnsi="Arial CYR" w:cs="Arial CYR"/>
                <w:sz w:val="18"/>
                <w:szCs w:val="18"/>
                <w:lang w:eastAsia="uk-UA"/>
              </w:rPr>
              <w:t>СП1-2200</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3376BB6D" w14:textId="77777777" w:rsidR="00B616BF" w:rsidRPr="006D79AC" w:rsidRDefault="00B616BF" w:rsidP="00E93A82">
            <w:pPr>
              <w:spacing w:after="0" w:line="240" w:lineRule="auto"/>
              <w:rPr>
                <w:rFonts w:ascii="Arial CYR" w:hAnsi="Arial CYR" w:cs="Arial CYR"/>
                <w:sz w:val="18"/>
                <w:szCs w:val="18"/>
                <w:lang w:eastAsia="uk-UA"/>
              </w:rPr>
            </w:pPr>
            <w:r w:rsidRPr="006D79AC">
              <w:rPr>
                <w:rFonts w:ascii="Arial CYR" w:hAnsi="Arial CYR" w:cs="Arial CYR"/>
                <w:sz w:val="18"/>
                <w:szCs w:val="18"/>
                <w:lang w:eastAsia="uk-UA"/>
              </w:rPr>
              <w:t>Дюбель 6х50 мм</w:t>
            </w:r>
          </w:p>
        </w:tc>
        <w:tc>
          <w:tcPr>
            <w:tcW w:w="1134" w:type="dxa"/>
            <w:tcBorders>
              <w:top w:val="nil"/>
              <w:left w:val="nil"/>
              <w:bottom w:val="single" w:sz="4" w:space="0" w:color="auto"/>
              <w:right w:val="single" w:sz="4" w:space="0" w:color="auto"/>
            </w:tcBorders>
            <w:shd w:val="clear" w:color="auto" w:fill="auto"/>
            <w:noWrap/>
            <w:vAlign w:val="center"/>
          </w:tcPr>
          <w:p w14:paraId="6D010782" w14:textId="77777777" w:rsidR="00B616BF" w:rsidRPr="006D79AC" w:rsidRDefault="00B616BF" w:rsidP="00E93A82">
            <w:pPr>
              <w:spacing w:after="0" w:line="240" w:lineRule="auto"/>
              <w:jc w:val="center"/>
              <w:rPr>
                <w:rFonts w:ascii="Arial CYR" w:hAnsi="Arial CYR" w:cs="Arial CYR"/>
                <w:sz w:val="18"/>
                <w:szCs w:val="18"/>
                <w:lang w:eastAsia="uk-UA"/>
              </w:rPr>
            </w:pPr>
            <w:proofErr w:type="spellStart"/>
            <w:r w:rsidRPr="006D79AC">
              <w:rPr>
                <w:rFonts w:ascii="Arial CYR" w:hAnsi="Arial CYR" w:cs="Arial CYR"/>
                <w:sz w:val="18"/>
                <w:szCs w:val="18"/>
                <w:lang w:eastAsia="uk-UA"/>
              </w:rPr>
              <w:t>шт</w:t>
            </w:r>
            <w:proofErr w:type="spellEnd"/>
          </w:p>
        </w:tc>
        <w:tc>
          <w:tcPr>
            <w:tcW w:w="1134" w:type="dxa"/>
            <w:tcBorders>
              <w:top w:val="nil"/>
              <w:left w:val="nil"/>
              <w:bottom w:val="single" w:sz="4" w:space="0" w:color="auto"/>
              <w:right w:val="single" w:sz="4" w:space="0" w:color="auto"/>
            </w:tcBorders>
            <w:shd w:val="clear" w:color="auto" w:fill="auto"/>
            <w:vAlign w:val="center"/>
          </w:tcPr>
          <w:p w14:paraId="5B89E7EF" w14:textId="77777777" w:rsidR="00B616BF" w:rsidRPr="006D79AC" w:rsidRDefault="00B616BF" w:rsidP="00E93A82">
            <w:pPr>
              <w:spacing w:after="0" w:line="240" w:lineRule="auto"/>
              <w:jc w:val="center"/>
              <w:rPr>
                <w:rFonts w:ascii="Arial CYR" w:hAnsi="Arial CYR" w:cs="Arial CYR"/>
                <w:sz w:val="16"/>
                <w:szCs w:val="16"/>
                <w:lang w:eastAsia="uk-UA"/>
              </w:rPr>
            </w:pPr>
            <w:r w:rsidRPr="006D79AC">
              <w:rPr>
                <w:rFonts w:ascii="Arial CYR" w:hAnsi="Arial CYR" w:cs="Arial CYR"/>
                <w:sz w:val="16"/>
                <w:szCs w:val="16"/>
                <w:lang w:eastAsia="uk-UA"/>
              </w:rPr>
              <w:t>250</w:t>
            </w:r>
          </w:p>
        </w:tc>
      </w:tr>
      <w:tr w:rsidR="00B616BF" w:rsidRPr="00C024FE" w14:paraId="47D247E3"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3C1275BE" w14:textId="77777777" w:rsidR="00B616BF" w:rsidRPr="00C024FE" w:rsidRDefault="00B616BF" w:rsidP="00E93A82">
            <w:pPr>
              <w:spacing w:after="0" w:line="240" w:lineRule="auto"/>
              <w:jc w:val="center"/>
              <w:rPr>
                <w:rFonts w:ascii="Arial CYR" w:hAnsi="Arial CYR" w:cs="Arial CYR"/>
                <w:b/>
                <w:bCs/>
                <w:sz w:val="18"/>
                <w:szCs w:val="18"/>
                <w:lang w:eastAsia="uk-UA"/>
              </w:rPr>
            </w:pPr>
          </w:p>
        </w:tc>
        <w:tc>
          <w:tcPr>
            <w:tcW w:w="1765" w:type="dxa"/>
            <w:tcBorders>
              <w:top w:val="nil"/>
              <w:left w:val="nil"/>
              <w:bottom w:val="single" w:sz="4" w:space="0" w:color="auto"/>
              <w:right w:val="single" w:sz="4" w:space="0" w:color="auto"/>
            </w:tcBorders>
            <w:shd w:val="clear" w:color="auto" w:fill="auto"/>
            <w:vAlign w:val="center"/>
          </w:tcPr>
          <w:p w14:paraId="2B3BC939" w14:textId="77777777" w:rsidR="00B616BF" w:rsidRPr="00C024FE" w:rsidRDefault="00B616BF" w:rsidP="00E93A82">
            <w:pPr>
              <w:spacing w:after="0" w:line="240" w:lineRule="auto"/>
              <w:jc w:val="center"/>
              <w:rPr>
                <w:rFonts w:ascii="Arial CYR" w:hAnsi="Arial CYR" w:cs="Arial CYR"/>
                <w:sz w:val="18"/>
                <w:szCs w:val="18"/>
                <w:lang w:eastAsia="uk-UA"/>
              </w:rPr>
            </w:pPr>
          </w:p>
        </w:tc>
        <w:tc>
          <w:tcPr>
            <w:tcW w:w="4614" w:type="dxa"/>
            <w:tcBorders>
              <w:top w:val="single" w:sz="4" w:space="0" w:color="auto"/>
              <w:left w:val="nil"/>
              <w:bottom w:val="single" w:sz="4" w:space="0" w:color="auto"/>
              <w:right w:val="single" w:sz="4" w:space="0" w:color="000000"/>
            </w:tcBorders>
            <w:shd w:val="clear" w:color="auto" w:fill="auto"/>
            <w:vAlign w:val="center"/>
          </w:tcPr>
          <w:p w14:paraId="2FA36953" w14:textId="77777777" w:rsidR="00B616BF" w:rsidRDefault="00B616BF" w:rsidP="00E93A82">
            <w:pPr>
              <w:spacing w:after="0" w:line="240" w:lineRule="auto"/>
              <w:jc w:val="center"/>
              <w:rPr>
                <w:b/>
                <w:sz w:val="24"/>
                <w:szCs w:val="24"/>
              </w:rPr>
            </w:pPr>
            <w:r w:rsidRPr="006D79AC">
              <w:rPr>
                <w:b/>
                <w:sz w:val="24"/>
                <w:szCs w:val="24"/>
              </w:rPr>
              <w:t xml:space="preserve">Локальний кошторис </w:t>
            </w:r>
            <w:r>
              <w:rPr>
                <w:b/>
                <w:sz w:val="24"/>
                <w:szCs w:val="24"/>
              </w:rPr>
              <w:t xml:space="preserve"> №</w:t>
            </w:r>
            <w:r w:rsidRPr="006D79AC">
              <w:rPr>
                <w:b/>
                <w:sz w:val="24"/>
                <w:szCs w:val="24"/>
              </w:rPr>
              <w:t>0</w:t>
            </w:r>
            <w:r>
              <w:rPr>
                <w:b/>
                <w:sz w:val="24"/>
                <w:szCs w:val="24"/>
              </w:rPr>
              <w:t>4</w:t>
            </w:r>
            <w:r w:rsidRPr="006D79AC">
              <w:rPr>
                <w:b/>
                <w:sz w:val="24"/>
                <w:szCs w:val="24"/>
              </w:rPr>
              <w:t xml:space="preserve"> - </w:t>
            </w:r>
            <w:r>
              <w:rPr>
                <w:b/>
                <w:sz w:val="24"/>
                <w:szCs w:val="24"/>
              </w:rPr>
              <w:t>3</w:t>
            </w:r>
            <w:r w:rsidRPr="006D79AC">
              <w:rPr>
                <w:b/>
                <w:sz w:val="24"/>
                <w:szCs w:val="24"/>
              </w:rPr>
              <w:t xml:space="preserve"> – </w:t>
            </w:r>
            <w:r>
              <w:rPr>
                <w:b/>
                <w:sz w:val="24"/>
                <w:szCs w:val="24"/>
              </w:rPr>
              <w:t>1</w:t>
            </w:r>
            <w:r w:rsidRPr="006D79AC">
              <w:rPr>
                <w:b/>
                <w:sz w:val="24"/>
                <w:szCs w:val="24"/>
              </w:rPr>
              <w:t xml:space="preserve"> на</w:t>
            </w:r>
          </w:p>
          <w:p w14:paraId="2B0C51EC" w14:textId="77777777" w:rsidR="00B616BF" w:rsidRPr="00506794" w:rsidRDefault="00B616BF" w:rsidP="00E93A82">
            <w:pPr>
              <w:spacing w:after="0" w:line="240" w:lineRule="auto"/>
              <w:jc w:val="center"/>
              <w:rPr>
                <w:b/>
                <w:sz w:val="24"/>
                <w:szCs w:val="24"/>
              </w:rPr>
            </w:pPr>
            <w:r>
              <w:rPr>
                <w:b/>
                <w:sz w:val="24"/>
                <w:szCs w:val="24"/>
              </w:rPr>
              <w:t xml:space="preserve">              </w:t>
            </w:r>
            <w:r w:rsidRPr="00506794">
              <w:rPr>
                <w:b/>
                <w:sz w:val="24"/>
                <w:szCs w:val="24"/>
              </w:rPr>
              <w:t>Електропостачання.</w:t>
            </w:r>
            <w:r w:rsidRPr="00506794">
              <w:rPr>
                <w:b/>
                <w:sz w:val="24"/>
                <w:szCs w:val="24"/>
              </w:rPr>
              <w:tab/>
            </w:r>
          </w:p>
        </w:tc>
        <w:tc>
          <w:tcPr>
            <w:tcW w:w="1134" w:type="dxa"/>
            <w:tcBorders>
              <w:top w:val="nil"/>
              <w:left w:val="nil"/>
              <w:bottom w:val="single" w:sz="4" w:space="0" w:color="auto"/>
              <w:right w:val="single" w:sz="4" w:space="0" w:color="auto"/>
            </w:tcBorders>
            <w:shd w:val="clear" w:color="auto" w:fill="auto"/>
            <w:noWrap/>
            <w:vAlign w:val="center"/>
          </w:tcPr>
          <w:p w14:paraId="12AF8A20" w14:textId="77777777" w:rsidR="00B616BF" w:rsidRPr="00C024FE" w:rsidRDefault="00B616BF" w:rsidP="00E93A82">
            <w:pPr>
              <w:spacing w:after="0" w:line="240" w:lineRule="auto"/>
              <w:jc w:val="center"/>
              <w:rPr>
                <w:rFonts w:ascii="Arial CYR" w:hAnsi="Arial CYR" w:cs="Arial CYR"/>
                <w:sz w:val="18"/>
                <w:szCs w:val="18"/>
                <w:lang w:eastAsia="uk-UA"/>
              </w:rPr>
            </w:pPr>
          </w:p>
        </w:tc>
        <w:tc>
          <w:tcPr>
            <w:tcW w:w="1134" w:type="dxa"/>
            <w:tcBorders>
              <w:top w:val="nil"/>
              <w:left w:val="nil"/>
              <w:bottom w:val="single" w:sz="4" w:space="0" w:color="auto"/>
              <w:right w:val="single" w:sz="4" w:space="0" w:color="auto"/>
            </w:tcBorders>
            <w:shd w:val="clear" w:color="auto" w:fill="auto"/>
            <w:vAlign w:val="center"/>
          </w:tcPr>
          <w:p w14:paraId="7352BAB9" w14:textId="77777777" w:rsidR="00B616BF" w:rsidRPr="00C024FE" w:rsidRDefault="00B616BF" w:rsidP="00E93A82">
            <w:pPr>
              <w:spacing w:after="0" w:line="240" w:lineRule="auto"/>
              <w:jc w:val="center"/>
              <w:rPr>
                <w:rFonts w:ascii="Arial CYR" w:hAnsi="Arial CYR" w:cs="Arial CYR"/>
                <w:sz w:val="16"/>
                <w:szCs w:val="16"/>
                <w:lang w:eastAsia="uk-UA"/>
              </w:rPr>
            </w:pPr>
          </w:p>
        </w:tc>
      </w:tr>
      <w:tr w:rsidR="00B616BF" w:rsidRPr="00C024FE" w14:paraId="4D5F79BE"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691CB2E4" w14:textId="77777777" w:rsidR="00B616BF" w:rsidRPr="00C024FE" w:rsidRDefault="00B616BF" w:rsidP="00E93A82">
            <w:pPr>
              <w:spacing w:after="0" w:line="240" w:lineRule="auto"/>
              <w:jc w:val="center"/>
              <w:rPr>
                <w:rFonts w:ascii="Arial CYR" w:hAnsi="Arial CYR" w:cs="Arial CYR"/>
                <w:b/>
                <w:bCs/>
                <w:sz w:val="18"/>
                <w:szCs w:val="18"/>
                <w:lang w:eastAsia="uk-UA"/>
              </w:rPr>
            </w:pPr>
          </w:p>
        </w:tc>
        <w:tc>
          <w:tcPr>
            <w:tcW w:w="1765" w:type="dxa"/>
            <w:tcBorders>
              <w:top w:val="single" w:sz="4" w:space="0" w:color="auto"/>
              <w:left w:val="single" w:sz="4" w:space="0" w:color="auto"/>
              <w:bottom w:val="single" w:sz="4" w:space="0" w:color="auto"/>
              <w:right w:val="single" w:sz="4" w:space="0" w:color="000000"/>
            </w:tcBorders>
            <w:shd w:val="clear" w:color="auto" w:fill="auto"/>
            <w:vAlign w:val="center"/>
          </w:tcPr>
          <w:p w14:paraId="0D07D675" w14:textId="77777777" w:rsidR="00B616BF" w:rsidRPr="00C024FE" w:rsidRDefault="00B616BF" w:rsidP="00E93A82">
            <w:pPr>
              <w:spacing w:after="0" w:line="240" w:lineRule="auto"/>
              <w:jc w:val="center"/>
              <w:rPr>
                <w:rFonts w:ascii="Arial CYR" w:hAnsi="Arial CYR" w:cs="Arial CYR"/>
                <w:sz w:val="18"/>
                <w:szCs w:val="18"/>
                <w:lang w:eastAsia="uk-UA"/>
              </w:rPr>
            </w:pPr>
            <w:r>
              <w:rPr>
                <w:rFonts w:ascii="Arial CYR" w:hAnsi="Arial CYR" w:cs="Arial CYR"/>
                <w:b/>
                <w:bCs/>
                <w:sz w:val="18"/>
                <w:szCs w:val="18"/>
              </w:rPr>
              <w:t>Розділ 1</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00BB0320" w14:textId="77777777" w:rsidR="00B616BF" w:rsidRPr="00C024FE" w:rsidRDefault="00B616BF" w:rsidP="00E93A82">
            <w:pPr>
              <w:spacing w:after="0" w:line="240" w:lineRule="auto"/>
              <w:rPr>
                <w:rFonts w:ascii="Arial CYR" w:hAnsi="Arial CYR" w:cs="Arial CYR"/>
                <w:sz w:val="18"/>
                <w:szCs w:val="18"/>
                <w:lang w:eastAsia="uk-UA"/>
              </w:rPr>
            </w:pPr>
            <w:r>
              <w:rPr>
                <w:rFonts w:ascii="Arial CYR" w:hAnsi="Arial CYR" w:cs="Arial CYR"/>
                <w:b/>
                <w:bCs/>
                <w:sz w:val="18"/>
                <w:szCs w:val="18"/>
              </w:rPr>
              <w:t>Контур заземлення котельні і димової труби.</w:t>
            </w:r>
          </w:p>
        </w:tc>
        <w:tc>
          <w:tcPr>
            <w:tcW w:w="1134" w:type="dxa"/>
            <w:tcBorders>
              <w:top w:val="nil"/>
              <w:left w:val="nil"/>
              <w:bottom w:val="single" w:sz="4" w:space="0" w:color="auto"/>
              <w:right w:val="single" w:sz="4" w:space="0" w:color="auto"/>
            </w:tcBorders>
            <w:shd w:val="clear" w:color="auto" w:fill="auto"/>
            <w:noWrap/>
            <w:vAlign w:val="center"/>
          </w:tcPr>
          <w:p w14:paraId="21739414" w14:textId="77777777" w:rsidR="00B616BF" w:rsidRPr="00C024FE" w:rsidRDefault="00B616BF" w:rsidP="00E93A82">
            <w:pPr>
              <w:spacing w:after="0" w:line="240" w:lineRule="auto"/>
              <w:jc w:val="center"/>
              <w:rPr>
                <w:rFonts w:ascii="Arial CYR" w:hAnsi="Arial CYR" w:cs="Arial CYR"/>
                <w:sz w:val="18"/>
                <w:szCs w:val="18"/>
                <w:lang w:eastAsia="uk-UA"/>
              </w:rPr>
            </w:pPr>
          </w:p>
        </w:tc>
        <w:tc>
          <w:tcPr>
            <w:tcW w:w="1134" w:type="dxa"/>
            <w:tcBorders>
              <w:top w:val="nil"/>
              <w:left w:val="nil"/>
              <w:bottom w:val="single" w:sz="4" w:space="0" w:color="auto"/>
              <w:right w:val="single" w:sz="4" w:space="0" w:color="auto"/>
            </w:tcBorders>
            <w:shd w:val="clear" w:color="auto" w:fill="auto"/>
            <w:vAlign w:val="center"/>
          </w:tcPr>
          <w:p w14:paraId="6A04989C" w14:textId="77777777" w:rsidR="00B616BF" w:rsidRPr="00C024FE" w:rsidRDefault="00B616BF" w:rsidP="00E93A82">
            <w:pPr>
              <w:spacing w:after="0" w:line="240" w:lineRule="auto"/>
              <w:jc w:val="center"/>
              <w:rPr>
                <w:rFonts w:ascii="Arial CYR" w:hAnsi="Arial CYR" w:cs="Arial CYR"/>
                <w:sz w:val="16"/>
                <w:szCs w:val="16"/>
                <w:lang w:eastAsia="uk-UA"/>
              </w:rPr>
            </w:pPr>
          </w:p>
        </w:tc>
      </w:tr>
      <w:tr w:rsidR="00B616BF" w:rsidRPr="00944B1C" w14:paraId="6A5DF47D"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62CE40BE" w14:textId="77777777" w:rsidR="00B616BF" w:rsidRPr="00944B1C" w:rsidRDefault="00B616BF" w:rsidP="00E93A82">
            <w:pPr>
              <w:spacing w:after="0" w:line="240" w:lineRule="auto"/>
              <w:jc w:val="center"/>
              <w:rPr>
                <w:rFonts w:ascii="Arial CYR" w:hAnsi="Arial CYR" w:cs="Arial CYR"/>
                <w:b/>
                <w:bCs/>
                <w:sz w:val="18"/>
                <w:szCs w:val="18"/>
                <w:lang w:eastAsia="uk-UA"/>
              </w:rPr>
            </w:pPr>
            <w:r w:rsidRPr="00944B1C">
              <w:rPr>
                <w:rFonts w:ascii="Arial CYR" w:hAnsi="Arial CYR" w:cs="Arial CYR"/>
                <w:b/>
                <w:bCs/>
                <w:sz w:val="18"/>
                <w:szCs w:val="18"/>
                <w:lang w:eastAsia="uk-UA"/>
              </w:rPr>
              <w:t>1</w:t>
            </w:r>
          </w:p>
        </w:tc>
        <w:tc>
          <w:tcPr>
            <w:tcW w:w="1765" w:type="dxa"/>
            <w:tcBorders>
              <w:top w:val="nil"/>
              <w:left w:val="nil"/>
              <w:bottom w:val="single" w:sz="4" w:space="0" w:color="auto"/>
              <w:right w:val="single" w:sz="4" w:space="0" w:color="auto"/>
            </w:tcBorders>
            <w:shd w:val="clear" w:color="auto" w:fill="auto"/>
            <w:vAlign w:val="center"/>
          </w:tcPr>
          <w:p w14:paraId="1D96A73F" w14:textId="77777777" w:rsidR="00B616BF" w:rsidRPr="00944B1C" w:rsidRDefault="00B616BF" w:rsidP="00E93A82">
            <w:pPr>
              <w:spacing w:after="0" w:line="240" w:lineRule="auto"/>
              <w:jc w:val="center"/>
              <w:rPr>
                <w:rFonts w:ascii="Arial CYR" w:hAnsi="Arial CYR" w:cs="Arial CYR"/>
                <w:sz w:val="18"/>
                <w:szCs w:val="18"/>
                <w:lang w:eastAsia="uk-UA"/>
              </w:rPr>
            </w:pPr>
            <w:r w:rsidRPr="00944B1C">
              <w:rPr>
                <w:rFonts w:ascii="Arial CYR" w:hAnsi="Arial CYR" w:cs="Arial CYR"/>
                <w:sz w:val="18"/>
                <w:szCs w:val="18"/>
                <w:lang w:eastAsia="uk-UA"/>
              </w:rPr>
              <w:t>КБ1-164-2</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379AD6C8" w14:textId="77777777" w:rsidR="00B616BF" w:rsidRPr="00944B1C" w:rsidRDefault="00B616BF" w:rsidP="00E93A82">
            <w:pPr>
              <w:spacing w:after="0" w:line="240" w:lineRule="auto"/>
              <w:rPr>
                <w:rFonts w:ascii="Arial CYR" w:hAnsi="Arial CYR" w:cs="Arial CYR"/>
                <w:sz w:val="18"/>
                <w:szCs w:val="18"/>
                <w:lang w:eastAsia="uk-UA"/>
              </w:rPr>
            </w:pPr>
            <w:r w:rsidRPr="00944B1C">
              <w:rPr>
                <w:rFonts w:ascii="Arial CYR" w:hAnsi="Arial CYR" w:cs="Arial CYR"/>
                <w:sz w:val="18"/>
                <w:szCs w:val="18"/>
                <w:lang w:eastAsia="uk-UA"/>
              </w:rPr>
              <w:t>Розробка ґрунту вручну в траншеях глибиною до 2 м без кріплень з укосами, група ґрунтів 2</w:t>
            </w:r>
          </w:p>
        </w:tc>
        <w:tc>
          <w:tcPr>
            <w:tcW w:w="1134" w:type="dxa"/>
            <w:tcBorders>
              <w:top w:val="nil"/>
              <w:left w:val="nil"/>
              <w:bottom w:val="single" w:sz="4" w:space="0" w:color="auto"/>
              <w:right w:val="single" w:sz="4" w:space="0" w:color="auto"/>
            </w:tcBorders>
            <w:shd w:val="clear" w:color="auto" w:fill="auto"/>
            <w:noWrap/>
            <w:vAlign w:val="center"/>
          </w:tcPr>
          <w:p w14:paraId="4A2E87A7" w14:textId="77777777" w:rsidR="00B616BF" w:rsidRPr="00944B1C" w:rsidRDefault="00B616BF" w:rsidP="00E93A82">
            <w:pPr>
              <w:spacing w:after="0" w:line="240" w:lineRule="auto"/>
              <w:jc w:val="center"/>
              <w:rPr>
                <w:rFonts w:ascii="Arial CYR" w:hAnsi="Arial CYR" w:cs="Arial CYR"/>
                <w:sz w:val="18"/>
                <w:szCs w:val="18"/>
                <w:lang w:eastAsia="uk-UA"/>
              </w:rPr>
            </w:pPr>
            <w:r w:rsidRPr="00944B1C">
              <w:rPr>
                <w:rFonts w:ascii="Arial CYR" w:hAnsi="Arial CYR" w:cs="Arial CYR"/>
                <w:sz w:val="18"/>
                <w:szCs w:val="18"/>
                <w:lang w:eastAsia="uk-UA"/>
              </w:rPr>
              <w:t>100 м3</w:t>
            </w:r>
          </w:p>
        </w:tc>
        <w:tc>
          <w:tcPr>
            <w:tcW w:w="1134" w:type="dxa"/>
            <w:tcBorders>
              <w:top w:val="nil"/>
              <w:left w:val="nil"/>
              <w:bottom w:val="single" w:sz="4" w:space="0" w:color="auto"/>
              <w:right w:val="single" w:sz="4" w:space="0" w:color="auto"/>
            </w:tcBorders>
            <w:shd w:val="clear" w:color="auto" w:fill="auto"/>
            <w:vAlign w:val="center"/>
          </w:tcPr>
          <w:p w14:paraId="7616F911" w14:textId="77777777" w:rsidR="00B616BF" w:rsidRPr="00944B1C" w:rsidRDefault="00B616BF" w:rsidP="00E93A82">
            <w:pPr>
              <w:spacing w:after="0" w:line="240" w:lineRule="auto"/>
              <w:jc w:val="center"/>
              <w:rPr>
                <w:rFonts w:ascii="Arial CYR" w:hAnsi="Arial CYR" w:cs="Arial CYR"/>
                <w:sz w:val="16"/>
                <w:szCs w:val="16"/>
                <w:lang w:eastAsia="uk-UA"/>
              </w:rPr>
            </w:pPr>
            <w:r w:rsidRPr="00944B1C">
              <w:rPr>
                <w:rFonts w:ascii="Arial CYR" w:hAnsi="Arial CYR" w:cs="Arial CYR"/>
                <w:sz w:val="16"/>
                <w:szCs w:val="16"/>
                <w:lang w:eastAsia="uk-UA"/>
              </w:rPr>
              <w:t>0,065</w:t>
            </w:r>
          </w:p>
        </w:tc>
      </w:tr>
      <w:tr w:rsidR="00B616BF" w:rsidRPr="00944B1C" w14:paraId="09FA2310"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31794E3B" w14:textId="77777777" w:rsidR="00B616BF" w:rsidRPr="00944B1C" w:rsidRDefault="00B616BF" w:rsidP="00E93A82">
            <w:pPr>
              <w:spacing w:after="0" w:line="240" w:lineRule="auto"/>
              <w:jc w:val="center"/>
              <w:rPr>
                <w:rFonts w:ascii="Arial CYR" w:hAnsi="Arial CYR" w:cs="Arial CYR"/>
                <w:b/>
                <w:bCs/>
                <w:sz w:val="18"/>
                <w:szCs w:val="18"/>
                <w:lang w:eastAsia="uk-UA"/>
              </w:rPr>
            </w:pPr>
            <w:r w:rsidRPr="00944B1C">
              <w:rPr>
                <w:rFonts w:ascii="Arial CYR" w:hAnsi="Arial CYR" w:cs="Arial CYR"/>
                <w:b/>
                <w:bCs/>
                <w:sz w:val="18"/>
                <w:szCs w:val="18"/>
                <w:lang w:eastAsia="uk-UA"/>
              </w:rPr>
              <w:t>2</w:t>
            </w:r>
          </w:p>
        </w:tc>
        <w:tc>
          <w:tcPr>
            <w:tcW w:w="1765" w:type="dxa"/>
            <w:tcBorders>
              <w:top w:val="nil"/>
              <w:left w:val="nil"/>
              <w:bottom w:val="single" w:sz="4" w:space="0" w:color="auto"/>
              <w:right w:val="single" w:sz="4" w:space="0" w:color="auto"/>
            </w:tcBorders>
            <w:shd w:val="clear" w:color="auto" w:fill="auto"/>
            <w:vAlign w:val="center"/>
          </w:tcPr>
          <w:p w14:paraId="15BAF9B7" w14:textId="77777777" w:rsidR="00B616BF" w:rsidRPr="00944B1C" w:rsidRDefault="00B616BF" w:rsidP="00E93A82">
            <w:pPr>
              <w:spacing w:after="0" w:line="240" w:lineRule="auto"/>
              <w:jc w:val="center"/>
              <w:rPr>
                <w:rFonts w:ascii="Arial CYR" w:hAnsi="Arial CYR" w:cs="Arial CYR"/>
                <w:sz w:val="18"/>
                <w:szCs w:val="18"/>
                <w:lang w:eastAsia="uk-UA"/>
              </w:rPr>
            </w:pPr>
            <w:r w:rsidRPr="00944B1C">
              <w:rPr>
                <w:rFonts w:ascii="Arial CYR" w:hAnsi="Arial CYR" w:cs="Arial CYR"/>
                <w:sz w:val="18"/>
                <w:szCs w:val="18"/>
                <w:lang w:eastAsia="uk-UA"/>
              </w:rPr>
              <w:t>КБ1-166-1</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410A9183" w14:textId="77777777" w:rsidR="00B616BF" w:rsidRPr="00944B1C" w:rsidRDefault="00B616BF" w:rsidP="00E93A82">
            <w:pPr>
              <w:spacing w:after="0" w:line="240" w:lineRule="auto"/>
              <w:rPr>
                <w:rFonts w:ascii="Arial CYR" w:hAnsi="Arial CYR" w:cs="Arial CYR"/>
                <w:sz w:val="18"/>
                <w:szCs w:val="18"/>
                <w:lang w:eastAsia="uk-UA"/>
              </w:rPr>
            </w:pPr>
            <w:r w:rsidRPr="00944B1C">
              <w:rPr>
                <w:rFonts w:ascii="Arial CYR" w:hAnsi="Arial CYR" w:cs="Arial CYR"/>
                <w:sz w:val="18"/>
                <w:szCs w:val="18"/>
                <w:lang w:eastAsia="uk-UA"/>
              </w:rPr>
              <w:t>Засипка вручну траншей, пазух котлованів і ям, група ґрунтів 1</w:t>
            </w:r>
          </w:p>
        </w:tc>
        <w:tc>
          <w:tcPr>
            <w:tcW w:w="1134" w:type="dxa"/>
            <w:tcBorders>
              <w:top w:val="nil"/>
              <w:left w:val="nil"/>
              <w:bottom w:val="single" w:sz="4" w:space="0" w:color="auto"/>
              <w:right w:val="single" w:sz="4" w:space="0" w:color="auto"/>
            </w:tcBorders>
            <w:shd w:val="clear" w:color="auto" w:fill="auto"/>
            <w:noWrap/>
            <w:vAlign w:val="center"/>
          </w:tcPr>
          <w:p w14:paraId="4D7D12A0" w14:textId="77777777" w:rsidR="00B616BF" w:rsidRPr="00944B1C" w:rsidRDefault="00B616BF" w:rsidP="00E93A82">
            <w:pPr>
              <w:spacing w:after="0" w:line="240" w:lineRule="auto"/>
              <w:jc w:val="center"/>
              <w:rPr>
                <w:rFonts w:ascii="Arial CYR" w:hAnsi="Arial CYR" w:cs="Arial CYR"/>
                <w:sz w:val="18"/>
                <w:szCs w:val="18"/>
                <w:lang w:eastAsia="uk-UA"/>
              </w:rPr>
            </w:pPr>
            <w:r w:rsidRPr="00944B1C">
              <w:rPr>
                <w:rFonts w:ascii="Arial CYR" w:hAnsi="Arial CYR" w:cs="Arial CYR"/>
                <w:sz w:val="18"/>
                <w:szCs w:val="18"/>
                <w:lang w:eastAsia="uk-UA"/>
              </w:rPr>
              <w:t>100 м3</w:t>
            </w:r>
          </w:p>
        </w:tc>
        <w:tc>
          <w:tcPr>
            <w:tcW w:w="1134" w:type="dxa"/>
            <w:tcBorders>
              <w:top w:val="nil"/>
              <w:left w:val="nil"/>
              <w:bottom w:val="single" w:sz="4" w:space="0" w:color="auto"/>
              <w:right w:val="single" w:sz="4" w:space="0" w:color="auto"/>
            </w:tcBorders>
            <w:shd w:val="clear" w:color="auto" w:fill="auto"/>
            <w:vAlign w:val="center"/>
          </w:tcPr>
          <w:p w14:paraId="52405B44" w14:textId="77777777" w:rsidR="00B616BF" w:rsidRPr="00944B1C" w:rsidRDefault="00B616BF" w:rsidP="00E93A82">
            <w:pPr>
              <w:spacing w:after="0" w:line="240" w:lineRule="auto"/>
              <w:jc w:val="center"/>
              <w:rPr>
                <w:rFonts w:ascii="Arial CYR" w:hAnsi="Arial CYR" w:cs="Arial CYR"/>
                <w:sz w:val="16"/>
                <w:szCs w:val="16"/>
                <w:lang w:eastAsia="uk-UA"/>
              </w:rPr>
            </w:pPr>
            <w:r w:rsidRPr="00944B1C">
              <w:rPr>
                <w:rFonts w:ascii="Arial CYR" w:hAnsi="Arial CYR" w:cs="Arial CYR"/>
                <w:sz w:val="16"/>
                <w:szCs w:val="16"/>
                <w:lang w:eastAsia="uk-UA"/>
              </w:rPr>
              <w:t>0,065</w:t>
            </w:r>
          </w:p>
        </w:tc>
      </w:tr>
      <w:tr w:rsidR="00B616BF" w:rsidRPr="00944B1C" w14:paraId="7282CA6F"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5C1FCABE" w14:textId="77777777" w:rsidR="00B616BF" w:rsidRPr="00944B1C" w:rsidRDefault="00B616BF" w:rsidP="00E93A82">
            <w:pPr>
              <w:spacing w:after="0" w:line="240" w:lineRule="auto"/>
              <w:jc w:val="center"/>
              <w:rPr>
                <w:rFonts w:ascii="Arial CYR" w:hAnsi="Arial CYR" w:cs="Arial CYR"/>
                <w:b/>
                <w:bCs/>
                <w:sz w:val="18"/>
                <w:szCs w:val="18"/>
                <w:lang w:eastAsia="uk-UA"/>
              </w:rPr>
            </w:pPr>
            <w:r w:rsidRPr="00944B1C">
              <w:rPr>
                <w:rFonts w:ascii="Arial CYR" w:hAnsi="Arial CYR" w:cs="Arial CYR"/>
                <w:b/>
                <w:bCs/>
                <w:sz w:val="18"/>
                <w:szCs w:val="18"/>
                <w:lang w:eastAsia="uk-UA"/>
              </w:rPr>
              <w:t>3</w:t>
            </w:r>
          </w:p>
        </w:tc>
        <w:tc>
          <w:tcPr>
            <w:tcW w:w="1765" w:type="dxa"/>
            <w:tcBorders>
              <w:top w:val="nil"/>
              <w:left w:val="nil"/>
              <w:bottom w:val="single" w:sz="4" w:space="0" w:color="auto"/>
              <w:right w:val="single" w:sz="4" w:space="0" w:color="auto"/>
            </w:tcBorders>
            <w:shd w:val="clear" w:color="auto" w:fill="auto"/>
            <w:vAlign w:val="center"/>
          </w:tcPr>
          <w:p w14:paraId="4AB1C220" w14:textId="77777777" w:rsidR="00B616BF" w:rsidRPr="00944B1C" w:rsidRDefault="00B616BF" w:rsidP="00E93A82">
            <w:pPr>
              <w:spacing w:after="0" w:line="240" w:lineRule="auto"/>
              <w:jc w:val="center"/>
              <w:rPr>
                <w:rFonts w:ascii="Arial CYR" w:hAnsi="Arial CYR" w:cs="Arial CYR"/>
                <w:sz w:val="18"/>
                <w:szCs w:val="18"/>
                <w:lang w:eastAsia="uk-UA"/>
              </w:rPr>
            </w:pPr>
            <w:r w:rsidRPr="00944B1C">
              <w:rPr>
                <w:rFonts w:ascii="Arial CYR" w:hAnsi="Arial CYR" w:cs="Arial CYR"/>
                <w:sz w:val="18"/>
                <w:szCs w:val="18"/>
                <w:lang w:eastAsia="uk-UA"/>
              </w:rPr>
              <w:t>КМ8-472-2ЗМ</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20711D12" w14:textId="77777777" w:rsidR="00B616BF" w:rsidRPr="00944B1C" w:rsidRDefault="00B616BF" w:rsidP="00E93A82">
            <w:pPr>
              <w:spacing w:after="0" w:line="240" w:lineRule="auto"/>
              <w:rPr>
                <w:rFonts w:ascii="Arial CYR" w:hAnsi="Arial CYR" w:cs="Arial CYR"/>
                <w:sz w:val="18"/>
                <w:szCs w:val="18"/>
                <w:lang w:eastAsia="uk-UA"/>
              </w:rPr>
            </w:pPr>
            <w:r w:rsidRPr="00944B1C">
              <w:rPr>
                <w:rFonts w:ascii="Arial CYR" w:hAnsi="Arial CYR" w:cs="Arial CYR"/>
                <w:sz w:val="18"/>
                <w:szCs w:val="18"/>
                <w:lang w:eastAsia="uk-UA"/>
              </w:rPr>
              <w:t>Заземлювач горизонтальний у траншеї зі сталі штабової, переріз 160 мм2</w:t>
            </w:r>
          </w:p>
        </w:tc>
        <w:tc>
          <w:tcPr>
            <w:tcW w:w="1134" w:type="dxa"/>
            <w:tcBorders>
              <w:top w:val="nil"/>
              <w:left w:val="nil"/>
              <w:bottom w:val="single" w:sz="4" w:space="0" w:color="auto"/>
              <w:right w:val="single" w:sz="4" w:space="0" w:color="auto"/>
            </w:tcBorders>
            <w:shd w:val="clear" w:color="auto" w:fill="auto"/>
            <w:noWrap/>
            <w:vAlign w:val="center"/>
          </w:tcPr>
          <w:p w14:paraId="2E74EE0B" w14:textId="77777777" w:rsidR="00B616BF" w:rsidRPr="00944B1C" w:rsidRDefault="00B616BF" w:rsidP="00E93A82">
            <w:pPr>
              <w:spacing w:after="0" w:line="240" w:lineRule="auto"/>
              <w:jc w:val="center"/>
              <w:rPr>
                <w:rFonts w:ascii="Arial CYR" w:hAnsi="Arial CYR" w:cs="Arial CYR"/>
                <w:sz w:val="18"/>
                <w:szCs w:val="18"/>
                <w:lang w:eastAsia="uk-UA"/>
              </w:rPr>
            </w:pPr>
            <w:r w:rsidRPr="00944B1C">
              <w:rPr>
                <w:rFonts w:ascii="Arial CYR" w:hAnsi="Arial CYR" w:cs="Arial CYR"/>
                <w:sz w:val="18"/>
                <w:szCs w:val="18"/>
                <w:lang w:eastAsia="uk-UA"/>
              </w:rPr>
              <w:t>100 м</w:t>
            </w:r>
          </w:p>
        </w:tc>
        <w:tc>
          <w:tcPr>
            <w:tcW w:w="1134" w:type="dxa"/>
            <w:tcBorders>
              <w:top w:val="nil"/>
              <w:left w:val="nil"/>
              <w:bottom w:val="single" w:sz="4" w:space="0" w:color="auto"/>
              <w:right w:val="single" w:sz="4" w:space="0" w:color="auto"/>
            </w:tcBorders>
            <w:shd w:val="clear" w:color="auto" w:fill="auto"/>
            <w:vAlign w:val="center"/>
          </w:tcPr>
          <w:p w14:paraId="56DCDFCE" w14:textId="77777777" w:rsidR="00B616BF" w:rsidRPr="00944B1C" w:rsidRDefault="00B616BF" w:rsidP="00E93A82">
            <w:pPr>
              <w:spacing w:after="0" w:line="240" w:lineRule="auto"/>
              <w:jc w:val="center"/>
              <w:rPr>
                <w:rFonts w:ascii="Arial CYR" w:hAnsi="Arial CYR" w:cs="Arial CYR"/>
                <w:sz w:val="16"/>
                <w:szCs w:val="16"/>
                <w:lang w:eastAsia="uk-UA"/>
              </w:rPr>
            </w:pPr>
            <w:r w:rsidRPr="00944B1C">
              <w:rPr>
                <w:rFonts w:ascii="Arial CYR" w:hAnsi="Arial CYR" w:cs="Arial CYR"/>
                <w:sz w:val="16"/>
                <w:szCs w:val="16"/>
                <w:lang w:eastAsia="uk-UA"/>
              </w:rPr>
              <w:t>0,45</w:t>
            </w:r>
          </w:p>
        </w:tc>
      </w:tr>
      <w:tr w:rsidR="00B616BF" w:rsidRPr="00944B1C" w14:paraId="2D8DA1F0"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1E9CF40B" w14:textId="77777777" w:rsidR="00B616BF" w:rsidRPr="00944B1C" w:rsidRDefault="00B616BF" w:rsidP="00E93A82">
            <w:pPr>
              <w:spacing w:after="0" w:line="240" w:lineRule="auto"/>
              <w:jc w:val="center"/>
              <w:rPr>
                <w:rFonts w:ascii="Arial CYR" w:hAnsi="Arial CYR" w:cs="Arial CYR"/>
                <w:b/>
                <w:bCs/>
                <w:sz w:val="18"/>
                <w:szCs w:val="18"/>
                <w:lang w:eastAsia="uk-UA"/>
              </w:rPr>
            </w:pPr>
            <w:r w:rsidRPr="00944B1C">
              <w:rPr>
                <w:rFonts w:ascii="Arial CYR" w:hAnsi="Arial CYR" w:cs="Arial CYR"/>
                <w:b/>
                <w:bCs/>
                <w:sz w:val="18"/>
                <w:szCs w:val="18"/>
                <w:lang w:eastAsia="uk-UA"/>
              </w:rPr>
              <w:t>4</w:t>
            </w:r>
          </w:p>
        </w:tc>
        <w:tc>
          <w:tcPr>
            <w:tcW w:w="1765" w:type="dxa"/>
            <w:tcBorders>
              <w:top w:val="nil"/>
              <w:left w:val="nil"/>
              <w:bottom w:val="single" w:sz="4" w:space="0" w:color="auto"/>
              <w:right w:val="single" w:sz="4" w:space="0" w:color="auto"/>
            </w:tcBorders>
            <w:shd w:val="clear" w:color="auto" w:fill="auto"/>
            <w:vAlign w:val="center"/>
          </w:tcPr>
          <w:p w14:paraId="064B1D3F" w14:textId="77777777" w:rsidR="00B616BF" w:rsidRPr="00944B1C" w:rsidRDefault="00B616BF" w:rsidP="00E93A82">
            <w:pPr>
              <w:spacing w:after="0" w:line="240" w:lineRule="auto"/>
              <w:jc w:val="center"/>
              <w:rPr>
                <w:rFonts w:ascii="Arial CYR" w:hAnsi="Arial CYR" w:cs="Arial CYR"/>
                <w:sz w:val="18"/>
                <w:szCs w:val="18"/>
                <w:lang w:eastAsia="uk-UA"/>
              </w:rPr>
            </w:pPr>
            <w:r w:rsidRPr="00944B1C">
              <w:rPr>
                <w:rFonts w:ascii="Arial CYR" w:hAnsi="Arial CYR" w:cs="Arial CYR"/>
                <w:sz w:val="18"/>
                <w:szCs w:val="18"/>
                <w:lang w:eastAsia="uk-UA"/>
              </w:rPr>
              <w:t>С1110-171-15</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0AADA5CC" w14:textId="77777777" w:rsidR="00B616BF" w:rsidRPr="00944B1C" w:rsidRDefault="00B616BF" w:rsidP="00E93A82">
            <w:pPr>
              <w:spacing w:after="0" w:line="240" w:lineRule="auto"/>
              <w:rPr>
                <w:rFonts w:ascii="Arial CYR" w:hAnsi="Arial CYR" w:cs="Arial CYR"/>
                <w:sz w:val="18"/>
                <w:szCs w:val="18"/>
                <w:lang w:eastAsia="uk-UA"/>
              </w:rPr>
            </w:pPr>
            <w:r w:rsidRPr="00944B1C">
              <w:rPr>
                <w:rFonts w:ascii="Arial CYR" w:hAnsi="Arial CYR" w:cs="Arial CYR"/>
                <w:sz w:val="18"/>
                <w:szCs w:val="18"/>
                <w:lang w:eastAsia="uk-UA"/>
              </w:rPr>
              <w:t xml:space="preserve">Смуга 40х4 мм, </w:t>
            </w:r>
            <w:proofErr w:type="spellStart"/>
            <w:r w:rsidRPr="00944B1C">
              <w:rPr>
                <w:rFonts w:ascii="Arial CYR" w:hAnsi="Arial CYR" w:cs="Arial CYR"/>
                <w:sz w:val="18"/>
                <w:szCs w:val="18"/>
                <w:lang w:eastAsia="uk-UA"/>
              </w:rPr>
              <w:t>гальванічно</w:t>
            </w:r>
            <w:proofErr w:type="spellEnd"/>
            <w:r w:rsidRPr="00944B1C">
              <w:rPr>
                <w:rFonts w:ascii="Arial CYR" w:hAnsi="Arial CYR" w:cs="Arial CYR"/>
                <w:sz w:val="18"/>
                <w:szCs w:val="18"/>
                <w:lang w:eastAsia="uk-UA"/>
              </w:rPr>
              <w:t xml:space="preserve"> оцинкована сталь</w:t>
            </w:r>
          </w:p>
        </w:tc>
        <w:tc>
          <w:tcPr>
            <w:tcW w:w="1134" w:type="dxa"/>
            <w:tcBorders>
              <w:top w:val="nil"/>
              <w:left w:val="nil"/>
              <w:bottom w:val="single" w:sz="4" w:space="0" w:color="auto"/>
              <w:right w:val="single" w:sz="4" w:space="0" w:color="auto"/>
            </w:tcBorders>
            <w:shd w:val="clear" w:color="auto" w:fill="auto"/>
            <w:noWrap/>
            <w:vAlign w:val="center"/>
          </w:tcPr>
          <w:p w14:paraId="42BE4785" w14:textId="77777777" w:rsidR="00B616BF" w:rsidRPr="00944B1C" w:rsidRDefault="00B616BF" w:rsidP="00E93A82">
            <w:pPr>
              <w:spacing w:after="0" w:line="240" w:lineRule="auto"/>
              <w:jc w:val="center"/>
              <w:rPr>
                <w:rFonts w:ascii="Arial CYR" w:hAnsi="Arial CYR" w:cs="Arial CYR"/>
                <w:sz w:val="18"/>
                <w:szCs w:val="18"/>
                <w:lang w:eastAsia="uk-UA"/>
              </w:rPr>
            </w:pPr>
            <w:r w:rsidRPr="00944B1C">
              <w:rPr>
                <w:rFonts w:ascii="Arial CYR" w:hAnsi="Arial CYR" w:cs="Arial CYR"/>
                <w:sz w:val="18"/>
                <w:szCs w:val="18"/>
                <w:lang w:eastAsia="uk-UA"/>
              </w:rPr>
              <w:t>м</w:t>
            </w:r>
          </w:p>
        </w:tc>
        <w:tc>
          <w:tcPr>
            <w:tcW w:w="1134" w:type="dxa"/>
            <w:tcBorders>
              <w:top w:val="nil"/>
              <w:left w:val="nil"/>
              <w:bottom w:val="single" w:sz="4" w:space="0" w:color="auto"/>
              <w:right w:val="single" w:sz="4" w:space="0" w:color="auto"/>
            </w:tcBorders>
            <w:shd w:val="clear" w:color="auto" w:fill="auto"/>
            <w:vAlign w:val="center"/>
          </w:tcPr>
          <w:p w14:paraId="18CA8CF0" w14:textId="77777777" w:rsidR="00B616BF" w:rsidRPr="00944B1C" w:rsidRDefault="00B616BF" w:rsidP="00E93A82">
            <w:pPr>
              <w:spacing w:after="0" w:line="240" w:lineRule="auto"/>
              <w:jc w:val="center"/>
              <w:rPr>
                <w:rFonts w:ascii="Arial CYR" w:hAnsi="Arial CYR" w:cs="Arial CYR"/>
                <w:sz w:val="16"/>
                <w:szCs w:val="16"/>
                <w:lang w:eastAsia="uk-UA"/>
              </w:rPr>
            </w:pPr>
            <w:r w:rsidRPr="00944B1C">
              <w:rPr>
                <w:rFonts w:ascii="Arial CYR" w:hAnsi="Arial CYR" w:cs="Arial CYR"/>
                <w:sz w:val="16"/>
                <w:szCs w:val="16"/>
                <w:lang w:eastAsia="uk-UA"/>
              </w:rPr>
              <w:t>45</w:t>
            </w:r>
          </w:p>
        </w:tc>
      </w:tr>
      <w:tr w:rsidR="00B616BF" w:rsidRPr="00944B1C" w14:paraId="0BE566F2"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2D8A4A5B" w14:textId="77777777" w:rsidR="00B616BF" w:rsidRPr="00944B1C" w:rsidRDefault="00B616BF" w:rsidP="00E93A82">
            <w:pPr>
              <w:spacing w:after="0" w:line="240" w:lineRule="auto"/>
              <w:jc w:val="center"/>
              <w:rPr>
                <w:rFonts w:ascii="Arial CYR" w:hAnsi="Arial CYR" w:cs="Arial CYR"/>
                <w:b/>
                <w:bCs/>
                <w:sz w:val="18"/>
                <w:szCs w:val="18"/>
                <w:lang w:eastAsia="uk-UA"/>
              </w:rPr>
            </w:pPr>
            <w:r w:rsidRPr="00944B1C">
              <w:rPr>
                <w:rFonts w:ascii="Arial CYR" w:hAnsi="Arial CYR" w:cs="Arial CYR"/>
                <w:b/>
                <w:bCs/>
                <w:sz w:val="18"/>
                <w:szCs w:val="18"/>
                <w:lang w:eastAsia="uk-UA"/>
              </w:rPr>
              <w:t>5</w:t>
            </w:r>
          </w:p>
        </w:tc>
        <w:tc>
          <w:tcPr>
            <w:tcW w:w="1765" w:type="dxa"/>
            <w:tcBorders>
              <w:top w:val="nil"/>
              <w:left w:val="nil"/>
              <w:bottom w:val="single" w:sz="4" w:space="0" w:color="auto"/>
              <w:right w:val="single" w:sz="4" w:space="0" w:color="auto"/>
            </w:tcBorders>
            <w:shd w:val="clear" w:color="auto" w:fill="auto"/>
            <w:vAlign w:val="center"/>
          </w:tcPr>
          <w:p w14:paraId="2D535A8E" w14:textId="77777777" w:rsidR="00B616BF" w:rsidRPr="00944B1C" w:rsidRDefault="00B616BF" w:rsidP="00E93A82">
            <w:pPr>
              <w:spacing w:after="0" w:line="240" w:lineRule="auto"/>
              <w:jc w:val="center"/>
              <w:rPr>
                <w:rFonts w:ascii="Arial CYR" w:hAnsi="Arial CYR" w:cs="Arial CYR"/>
                <w:sz w:val="18"/>
                <w:szCs w:val="18"/>
                <w:lang w:eastAsia="uk-UA"/>
              </w:rPr>
            </w:pPr>
            <w:r w:rsidRPr="00944B1C">
              <w:rPr>
                <w:rFonts w:ascii="Arial CYR" w:hAnsi="Arial CYR" w:cs="Arial CYR"/>
                <w:sz w:val="18"/>
                <w:szCs w:val="18"/>
                <w:lang w:eastAsia="uk-UA"/>
              </w:rPr>
              <w:t>КМ8-471-4ЗМ</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71C5B6BA" w14:textId="77777777" w:rsidR="00B616BF" w:rsidRPr="00944B1C" w:rsidRDefault="00B616BF" w:rsidP="00E93A82">
            <w:pPr>
              <w:spacing w:after="0" w:line="240" w:lineRule="auto"/>
              <w:rPr>
                <w:rFonts w:ascii="Arial CYR" w:hAnsi="Arial CYR" w:cs="Arial CYR"/>
                <w:sz w:val="18"/>
                <w:szCs w:val="18"/>
                <w:lang w:eastAsia="uk-UA"/>
              </w:rPr>
            </w:pPr>
            <w:r w:rsidRPr="00944B1C">
              <w:rPr>
                <w:rFonts w:ascii="Arial CYR" w:hAnsi="Arial CYR" w:cs="Arial CYR"/>
                <w:sz w:val="18"/>
                <w:szCs w:val="18"/>
                <w:lang w:eastAsia="uk-UA"/>
              </w:rPr>
              <w:t>Заземлювач вертикальний з круглої сталі діаметром 16 мм</w:t>
            </w:r>
          </w:p>
        </w:tc>
        <w:tc>
          <w:tcPr>
            <w:tcW w:w="1134" w:type="dxa"/>
            <w:tcBorders>
              <w:top w:val="nil"/>
              <w:left w:val="nil"/>
              <w:bottom w:val="single" w:sz="4" w:space="0" w:color="auto"/>
              <w:right w:val="single" w:sz="4" w:space="0" w:color="auto"/>
            </w:tcBorders>
            <w:shd w:val="clear" w:color="auto" w:fill="auto"/>
            <w:noWrap/>
            <w:vAlign w:val="center"/>
          </w:tcPr>
          <w:p w14:paraId="48FFDFCD" w14:textId="77777777" w:rsidR="00B616BF" w:rsidRPr="00944B1C" w:rsidRDefault="00B616BF" w:rsidP="00E93A82">
            <w:pPr>
              <w:spacing w:after="0" w:line="240" w:lineRule="auto"/>
              <w:jc w:val="center"/>
              <w:rPr>
                <w:rFonts w:ascii="Arial CYR" w:hAnsi="Arial CYR" w:cs="Arial CYR"/>
                <w:sz w:val="18"/>
                <w:szCs w:val="18"/>
                <w:lang w:eastAsia="uk-UA"/>
              </w:rPr>
            </w:pPr>
            <w:r w:rsidRPr="00944B1C">
              <w:rPr>
                <w:rFonts w:ascii="Arial CYR" w:hAnsi="Arial CYR" w:cs="Arial CYR"/>
                <w:sz w:val="18"/>
                <w:szCs w:val="18"/>
                <w:lang w:eastAsia="uk-UA"/>
              </w:rPr>
              <w:t xml:space="preserve">10 </w:t>
            </w:r>
            <w:proofErr w:type="spellStart"/>
            <w:r w:rsidRPr="00944B1C">
              <w:rPr>
                <w:rFonts w:ascii="Arial CYR" w:hAnsi="Arial CYR" w:cs="Arial CYR"/>
                <w:sz w:val="18"/>
                <w:szCs w:val="18"/>
                <w:lang w:eastAsia="uk-UA"/>
              </w:rPr>
              <w:t>шт</w:t>
            </w:r>
            <w:proofErr w:type="spellEnd"/>
          </w:p>
        </w:tc>
        <w:tc>
          <w:tcPr>
            <w:tcW w:w="1134" w:type="dxa"/>
            <w:tcBorders>
              <w:top w:val="nil"/>
              <w:left w:val="nil"/>
              <w:bottom w:val="single" w:sz="4" w:space="0" w:color="auto"/>
              <w:right w:val="single" w:sz="4" w:space="0" w:color="auto"/>
            </w:tcBorders>
            <w:shd w:val="clear" w:color="auto" w:fill="auto"/>
            <w:vAlign w:val="center"/>
          </w:tcPr>
          <w:p w14:paraId="1B399A69" w14:textId="77777777" w:rsidR="00B616BF" w:rsidRPr="00944B1C" w:rsidRDefault="00B616BF" w:rsidP="00E93A82">
            <w:pPr>
              <w:spacing w:after="0" w:line="240" w:lineRule="auto"/>
              <w:jc w:val="center"/>
              <w:rPr>
                <w:rFonts w:ascii="Arial CYR" w:hAnsi="Arial CYR" w:cs="Arial CYR"/>
                <w:sz w:val="16"/>
                <w:szCs w:val="16"/>
                <w:lang w:eastAsia="uk-UA"/>
              </w:rPr>
            </w:pPr>
            <w:r w:rsidRPr="00944B1C">
              <w:rPr>
                <w:rFonts w:ascii="Arial CYR" w:hAnsi="Arial CYR" w:cs="Arial CYR"/>
                <w:sz w:val="16"/>
                <w:szCs w:val="16"/>
                <w:lang w:eastAsia="uk-UA"/>
              </w:rPr>
              <w:t>2,1</w:t>
            </w:r>
          </w:p>
        </w:tc>
      </w:tr>
      <w:tr w:rsidR="00B616BF" w:rsidRPr="00944B1C" w14:paraId="42E70BBD"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7AAAF940" w14:textId="77777777" w:rsidR="00B616BF" w:rsidRPr="00944B1C" w:rsidRDefault="00B616BF" w:rsidP="00E93A82">
            <w:pPr>
              <w:spacing w:after="0" w:line="240" w:lineRule="auto"/>
              <w:jc w:val="center"/>
              <w:rPr>
                <w:rFonts w:ascii="Arial CYR" w:hAnsi="Arial CYR" w:cs="Arial CYR"/>
                <w:b/>
                <w:bCs/>
                <w:sz w:val="18"/>
                <w:szCs w:val="18"/>
                <w:lang w:eastAsia="uk-UA"/>
              </w:rPr>
            </w:pPr>
            <w:r w:rsidRPr="00944B1C">
              <w:rPr>
                <w:rFonts w:ascii="Arial CYR" w:hAnsi="Arial CYR" w:cs="Arial CYR"/>
                <w:b/>
                <w:bCs/>
                <w:sz w:val="18"/>
                <w:szCs w:val="18"/>
                <w:lang w:eastAsia="uk-UA"/>
              </w:rPr>
              <w:t>6</w:t>
            </w:r>
          </w:p>
        </w:tc>
        <w:tc>
          <w:tcPr>
            <w:tcW w:w="1765" w:type="dxa"/>
            <w:tcBorders>
              <w:top w:val="nil"/>
              <w:left w:val="nil"/>
              <w:bottom w:val="single" w:sz="4" w:space="0" w:color="auto"/>
              <w:right w:val="single" w:sz="4" w:space="0" w:color="auto"/>
            </w:tcBorders>
            <w:shd w:val="clear" w:color="auto" w:fill="auto"/>
            <w:vAlign w:val="center"/>
          </w:tcPr>
          <w:p w14:paraId="0C28F3F4" w14:textId="77777777" w:rsidR="00B616BF" w:rsidRPr="00944B1C" w:rsidRDefault="00B616BF" w:rsidP="00E93A82">
            <w:pPr>
              <w:spacing w:after="0" w:line="240" w:lineRule="auto"/>
              <w:jc w:val="center"/>
              <w:rPr>
                <w:rFonts w:ascii="Arial CYR" w:hAnsi="Arial CYR" w:cs="Arial CYR"/>
                <w:sz w:val="18"/>
                <w:szCs w:val="18"/>
                <w:lang w:eastAsia="uk-UA"/>
              </w:rPr>
            </w:pPr>
            <w:r w:rsidRPr="00944B1C">
              <w:rPr>
                <w:rFonts w:ascii="Arial CYR" w:hAnsi="Arial CYR" w:cs="Arial CYR"/>
                <w:sz w:val="18"/>
                <w:szCs w:val="18"/>
                <w:lang w:eastAsia="uk-UA"/>
              </w:rPr>
              <w:t>С126-1280-1</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1A239A1B" w14:textId="77777777" w:rsidR="00B616BF" w:rsidRPr="00944B1C" w:rsidRDefault="00B616BF" w:rsidP="00E93A82">
            <w:pPr>
              <w:spacing w:after="0" w:line="240" w:lineRule="auto"/>
              <w:rPr>
                <w:rFonts w:ascii="Arial CYR" w:hAnsi="Arial CYR" w:cs="Arial CYR"/>
                <w:sz w:val="18"/>
                <w:szCs w:val="18"/>
                <w:lang w:eastAsia="uk-UA"/>
              </w:rPr>
            </w:pPr>
            <w:r w:rsidRPr="00944B1C">
              <w:rPr>
                <w:rFonts w:ascii="Arial CYR" w:hAnsi="Arial CYR" w:cs="Arial CYR"/>
                <w:sz w:val="18"/>
                <w:szCs w:val="18"/>
                <w:lang w:eastAsia="uk-UA"/>
              </w:rPr>
              <w:t>Стержень заземлення оцинкований, діаметром 20мм, 1,5м</w:t>
            </w:r>
          </w:p>
        </w:tc>
        <w:tc>
          <w:tcPr>
            <w:tcW w:w="1134" w:type="dxa"/>
            <w:tcBorders>
              <w:top w:val="nil"/>
              <w:left w:val="nil"/>
              <w:bottom w:val="single" w:sz="4" w:space="0" w:color="auto"/>
              <w:right w:val="single" w:sz="4" w:space="0" w:color="auto"/>
            </w:tcBorders>
            <w:shd w:val="clear" w:color="auto" w:fill="auto"/>
            <w:noWrap/>
            <w:vAlign w:val="center"/>
          </w:tcPr>
          <w:p w14:paraId="62DBB5B4" w14:textId="77777777" w:rsidR="00B616BF" w:rsidRPr="00944B1C" w:rsidRDefault="00B616BF" w:rsidP="00E93A82">
            <w:pPr>
              <w:spacing w:after="0" w:line="240" w:lineRule="auto"/>
              <w:jc w:val="center"/>
              <w:rPr>
                <w:rFonts w:ascii="Arial CYR" w:hAnsi="Arial CYR" w:cs="Arial CYR"/>
                <w:sz w:val="18"/>
                <w:szCs w:val="18"/>
                <w:lang w:eastAsia="uk-UA"/>
              </w:rPr>
            </w:pPr>
            <w:proofErr w:type="spellStart"/>
            <w:r w:rsidRPr="00944B1C">
              <w:rPr>
                <w:rFonts w:ascii="Arial CYR" w:hAnsi="Arial CYR" w:cs="Arial CYR"/>
                <w:sz w:val="18"/>
                <w:szCs w:val="18"/>
                <w:lang w:eastAsia="uk-UA"/>
              </w:rPr>
              <w:t>шт</w:t>
            </w:r>
            <w:proofErr w:type="spellEnd"/>
          </w:p>
        </w:tc>
        <w:tc>
          <w:tcPr>
            <w:tcW w:w="1134" w:type="dxa"/>
            <w:tcBorders>
              <w:top w:val="nil"/>
              <w:left w:val="nil"/>
              <w:bottom w:val="single" w:sz="4" w:space="0" w:color="auto"/>
              <w:right w:val="single" w:sz="4" w:space="0" w:color="auto"/>
            </w:tcBorders>
            <w:shd w:val="clear" w:color="auto" w:fill="auto"/>
            <w:vAlign w:val="center"/>
          </w:tcPr>
          <w:p w14:paraId="21D6A790" w14:textId="77777777" w:rsidR="00B616BF" w:rsidRPr="00944B1C" w:rsidRDefault="00B616BF" w:rsidP="00E93A82">
            <w:pPr>
              <w:spacing w:after="0" w:line="240" w:lineRule="auto"/>
              <w:jc w:val="center"/>
              <w:rPr>
                <w:rFonts w:ascii="Arial CYR" w:hAnsi="Arial CYR" w:cs="Arial CYR"/>
                <w:sz w:val="16"/>
                <w:szCs w:val="16"/>
                <w:lang w:eastAsia="uk-UA"/>
              </w:rPr>
            </w:pPr>
            <w:r w:rsidRPr="00944B1C">
              <w:rPr>
                <w:rFonts w:ascii="Arial CYR" w:hAnsi="Arial CYR" w:cs="Arial CYR"/>
                <w:sz w:val="16"/>
                <w:szCs w:val="16"/>
                <w:lang w:eastAsia="uk-UA"/>
              </w:rPr>
              <w:t>21</w:t>
            </w:r>
          </w:p>
        </w:tc>
      </w:tr>
      <w:tr w:rsidR="00B616BF" w:rsidRPr="00944B1C" w14:paraId="0E94D17C"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34BA35FD" w14:textId="77777777" w:rsidR="00B616BF" w:rsidRPr="00944B1C" w:rsidRDefault="00B616BF" w:rsidP="00E93A82">
            <w:pPr>
              <w:spacing w:after="0" w:line="240" w:lineRule="auto"/>
              <w:jc w:val="center"/>
              <w:rPr>
                <w:rFonts w:ascii="Arial CYR" w:hAnsi="Arial CYR" w:cs="Arial CYR"/>
                <w:b/>
                <w:bCs/>
                <w:sz w:val="18"/>
                <w:szCs w:val="18"/>
                <w:lang w:eastAsia="uk-UA"/>
              </w:rPr>
            </w:pPr>
            <w:r w:rsidRPr="00944B1C">
              <w:rPr>
                <w:rFonts w:ascii="Arial CYR" w:hAnsi="Arial CYR" w:cs="Arial CYR"/>
                <w:b/>
                <w:bCs/>
                <w:sz w:val="18"/>
                <w:szCs w:val="18"/>
                <w:lang w:eastAsia="uk-UA"/>
              </w:rPr>
              <w:t>7</w:t>
            </w:r>
          </w:p>
        </w:tc>
        <w:tc>
          <w:tcPr>
            <w:tcW w:w="1765" w:type="dxa"/>
            <w:tcBorders>
              <w:top w:val="nil"/>
              <w:left w:val="nil"/>
              <w:bottom w:val="single" w:sz="4" w:space="0" w:color="auto"/>
              <w:right w:val="single" w:sz="4" w:space="0" w:color="auto"/>
            </w:tcBorders>
            <w:shd w:val="clear" w:color="auto" w:fill="auto"/>
            <w:vAlign w:val="center"/>
          </w:tcPr>
          <w:p w14:paraId="66B60D10" w14:textId="77777777" w:rsidR="00B616BF" w:rsidRPr="00944B1C" w:rsidRDefault="00B616BF" w:rsidP="00E93A82">
            <w:pPr>
              <w:spacing w:after="0" w:line="240" w:lineRule="auto"/>
              <w:jc w:val="center"/>
              <w:rPr>
                <w:rFonts w:ascii="Arial CYR" w:hAnsi="Arial CYR" w:cs="Arial CYR"/>
                <w:sz w:val="18"/>
                <w:szCs w:val="18"/>
                <w:lang w:eastAsia="uk-UA"/>
              </w:rPr>
            </w:pPr>
            <w:r w:rsidRPr="00944B1C">
              <w:rPr>
                <w:rFonts w:ascii="Arial CYR" w:hAnsi="Arial CYR" w:cs="Arial CYR"/>
                <w:sz w:val="18"/>
                <w:szCs w:val="18"/>
                <w:lang w:eastAsia="uk-UA"/>
              </w:rPr>
              <w:t>С1545-1311</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71201D10" w14:textId="77777777" w:rsidR="00B616BF" w:rsidRPr="00944B1C" w:rsidRDefault="00B616BF" w:rsidP="00E93A82">
            <w:pPr>
              <w:spacing w:after="0" w:line="240" w:lineRule="auto"/>
              <w:rPr>
                <w:rFonts w:ascii="Arial CYR" w:hAnsi="Arial CYR" w:cs="Arial CYR"/>
                <w:sz w:val="18"/>
                <w:szCs w:val="18"/>
                <w:lang w:eastAsia="uk-UA"/>
              </w:rPr>
            </w:pPr>
            <w:r w:rsidRPr="00944B1C">
              <w:rPr>
                <w:rFonts w:ascii="Arial CYR" w:hAnsi="Arial CYR" w:cs="Arial CYR"/>
                <w:sz w:val="18"/>
                <w:szCs w:val="18"/>
                <w:lang w:eastAsia="uk-UA"/>
              </w:rPr>
              <w:t>Наконечник оцинкований для стержня заземлення</w:t>
            </w:r>
          </w:p>
        </w:tc>
        <w:tc>
          <w:tcPr>
            <w:tcW w:w="1134" w:type="dxa"/>
            <w:tcBorders>
              <w:top w:val="nil"/>
              <w:left w:val="nil"/>
              <w:bottom w:val="single" w:sz="4" w:space="0" w:color="auto"/>
              <w:right w:val="single" w:sz="4" w:space="0" w:color="auto"/>
            </w:tcBorders>
            <w:shd w:val="clear" w:color="auto" w:fill="auto"/>
            <w:noWrap/>
            <w:vAlign w:val="center"/>
          </w:tcPr>
          <w:p w14:paraId="7807F17C" w14:textId="77777777" w:rsidR="00B616BF" w:rsidRPr="00944B1C" w:rsidRDefault="00B616BF" w:rsidP="00E93A82">
            <w:pPr>
              <w:spacing w:after="0" w:line="240" w:lineRule="auto"/>
              <w:jc w:val="center"/>
              <w:rPr>
                <w:rFonts w:ascii="Arial CYR" w:hAnsi="Arial CYR" w:cs="Arial CYR"/>
                <w:sz w:val="18"/>
                <w:szCs w:val="18"/>
                <w:lang w:eastAsia="uk-UA"/>
              </w:rPr>
            </w:pPr>
            <w:proofErr w:type="spellStart"/>
            <w:r w:rsidRPr="00944B1C">
              <w:rPr>
                <w:rFonts w:ascii="Arial CYR" w:hAnsi="Arial CYR" w:cs="Arial CYR"/>
                <w:sz w:val="18"/>
                <w:szCs w:val="18"/>
                <w:lang w:eastAsia="uk-UA"/>
              </w:rPr>
              <w:t>шт</w:t>
            </w:r>
            <w:proofErr w:type="spellEnd"/>
          </w:p>
        </w:tc>
        <w:tc>
          <w:tcPr>
            <w:tcW w:w="1134" w:type="dxa"/>
            <w:tcBorders>
              <w:top w:val="nil"/>
              <w:left w:val="nil"/>
              <w:bottom w:val="single" w:sz="4" w:space="0" w:color="auto"/>
              <w:right w:val="single" w:sz="4" w:space="0" w:color="auto"/>
            </w:tcBorders>
            <w:shd w:val="clear" w:color="auto" w:fill="auto"/>
            <w:vAlign w:val="center"/>
          </w:tcPr>
          <w:p w14:paraId="63C819DB" w14:textId="77777777" w:rsidR="00B616BF" w:rsidRPr="00944B1C" w:rsidRDefault="00B616BF" w:rsidP="00E93A82">
            <w:pPr>
              <w:spacing w:after="0" w:line="240" w:lineRule="auto"/>
              <w:jc w:val="center"/>
              <w:rPr>
                <w:rFonts w:ascii="Arial CYR" w:hAnsi="Arial CYR" w:cs="Arial CYR"/>
                <w:sz w:val="16"/>
                <w:szCs w:val="16"/>
                <w:lang w:eastAsia="uk-UA"/>
              </w:rPr>
            </w:pPr>
            <w:r w:rsidRPr="00944B1C">
              <w:rPr>
                <w:rFonts w:ascii="Arial CYR" w:hAnsi="Arial CYR" w:cs="Arial CYR"/>
                <w:sz w:val="16"/>
                <w:szCs w:val="16"/>
                <w:lang w:eastAsia="uk-UA"/>
              </w:rPr>
              <w:t>8</w:t>
            </w:r>
          </w:p>
        </w:tc>
      </w:tr>
      <w:tr w:rsidR="00B616BF" w:rsidRPr="00944B1C" w14:paraId="537225A0"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7E353D3D" w14:textId="77777777" w:rsidR="00B616BF" w:rsidRPr="00944B1C" w:rsidRDefault="00B616BF" w:rsidP="00E93A82">
            <w:pPr>
              <w:spacing w:after="0" w:line="240" w:lineRule="auto"/>
              <w:jc w:val="center"/>
              <w:rPr>
                <w:rFonts w:ascii="Arial CYR" w:hAnsi="Arial CYR" w:cs="Arial CYR"/>
                <w:b/>
                <w:bCs/>
                <w:sz w:val="18"/>
                <w:szCs w:val="18"/>
                <w:lang w:eastAsia="uk-UA"/>
              </w:rPr>
            </w:pPr>
            <w:r w:rsidRPr="00944B1C">
              <w:rPr>
                <w:rFonts w:ascii="Arial CYR" w:hAnsi="Arial CYR" w:cs="Arial CYR"/>
                <w:b/>
                <w:bCs/>
                <w:sz w:val="18"/>
                <w:szCs w:val="18"/>
                <w:lang w:eastAsia="uk-UA"/>
              </w:rPr>
              <w:lastRenderedPageBreak/>
              <w:t>8</w:t>
            </w:r>
          </w:p>
        </w:tc>
        <w:tc>
          <w:tcPr>
            <w:tcW w:w="1765" w:type="dxa"/>
            <w:tcBorders>
              <w:top w:val="nil"/>
              <w:left w:val="nil"/>
              <w:bottom w:val="single" w:sz="4" w:space="0" w:color="auto"/>
              <w:right w:val="single" w:sz="4" w:space="0" w:color="auto"/>
            </w:tcBorders>
            <w:shd w:val="clear" w:color="auto" w:fill="auto"/>
            <w:vAlign w:val="center"/>
          </w:tcPr>
          <w:p w14:paraId="5B7B3A08" w14:textId="77777777" w:rsidR="00B616BF" w:rsidRPr="00944B1C" w:rsidRDefault="00B616BF" w:rsidP="00E93A82">
            <w:pPr>
              <w:spacing w:after="0" w:line="240" w:lineRule="auto"/>
              <w:jc w:val="center"/>
              <w:rPr>
                <w:rFonts w:ascii="Arial CYR" w:hAnsi="Arial CYR" w:cs="Arial CYR"/>
                <w:sz w:val="18"/>
                <w:szCs w:val="18"/>
                <w:lang w:eastAsia="uk-UA"/>
              </w:rPr>
            </w:pPr>
            <w:r w:rsidRPr="00944B1C">
              <w:rPr>
                <w:rFonts w:ascii="Arial CYR" w:hAnsi="Arial CYR" w:cs="Arial CYR"/>
                <w:sz w:val="18"/>
                <w:szCs w:val="18"/>
                <w:lang w:eastAsia="uk-UA"/>
              </w:rPr>
              <w:t>С1545-1311-1</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216E1BE6" w14:textId="77777777" w:rsidR="00B616BF" w:rsidRPr="00944B1C" w:rsidRDefault="00B616BF" w:rsidP="00E93A82">
            <w:pPr>
              <w:spacing w:after="0" w:line="240" w:lineRule="auto"/>
              <w:rPr>
                <w:rFonts w:ascii="Arial CYR" w:hAnsi="Arial CYR" w:cs="Arial CYR"/>
                <w:sz w:val="18"/>
                <w:szCs w:val="18"/>
                <w:lang w:eastAsia="uk-UA"/>
              </w:rPr>
            </w:pPr>
            <w:r w:rsidRPr="00944B1C">
              <w:rPr>
                <w:rFonts w:ascii="Arial CYR" w:hAnsi="Arial CYR" w:cs="Arial CYR"/>
                <w:sz w:val="18"/>
                <w:szCs w:val="18"/>
                <w:lang w:eastAsia="uk-UA"/>
              </w:rPr>
              <w:t>Насадка для вібромолота SDS-</w:t>
            </w:r>
            <w:proofErr w:type="spellStart"/>
            <w:r w:rsidRPr="00944B1C">
              <w:rPr>
                <w:rFonts w:ascii="Arial CYR" w:hAnsi="Arial CYR" w:cs="Arial CYR"/>
                <w:sz w:val="18"/>
                <w:szCs w:val="18"/>
                <w:lang w:eastAsia="uk-UA"/>
              </w:rPr>
              <w:t>max</w:t>
            </w:r>
            <w:proofErr w:type="spellEnd"/>
          </w:p>
        </w:tc>
        <w:tc>
          <w:tcPr>
            <w:tcW w:w="1134" w:type="dxa"/>
            <w:tcBorders>
              <w:top w:val="nil"/>
              <w:left w:val="nil"/>
              <w:bottom w:val="single" w:sz="4" w:space="0" w:color="auto"/>
              <w:right w:val="single" w:sz="4" w:space="0" w:color="auto"/>
            </w:tcBorders>
            <w:shd w:val="clear" w:color="auto" w:fill="auto"/>
            <w:noWrap/>
            <w:vAlign w:val="center"/>
          </w:tcPr>
          <w:p w14:paraId="18311BFA" w14:textId="77777777" w:rsidR="00B616BF" w:rsidRPr="00944B1C" w:rsidRDefault="00B616BF" w:rsidP="00E93A82">
            <w:pPr>
              <w:spacing w:after="0" w:line="240" w:lineRule="auto"/>
              <w:jc w:val="center"/>
              <w:rPr>
                <w:rFonts w:ascii="Arial CYR" w:hAnsi="Arial CYR" w:cs="Arial CYR"/>
                <w:sz w:val="18"/>
                <w:szCs w:val="18"/>
                <w:lang w:eastAsia="uk-UA"/>
              </w:rPr>
            </w:pPr>
            <w:proofErr w:type="spellStart"/>
            <w:r w:rsidRPr="00944B1C">
              <w:rPr>
                <w:rFonts w:ascii="Arial CYR" w:hAnsi="Arial CYR" w:cs="Arial CYR"/>
                <w:sz w:val="18"/>
                <w:szCs w:val="18"/>
                <w:lang w:eastAsia="uk-UA"/>
              </w:rPr>
              <w:t>шт</w:t>
            </w:r>
            <w:proofErr w:type="spellEnd"/>
          </w:p>
        </w:tc>
        <w:tc>
          <w:tcPr>
            <w:tcW w:w="1134" w:type="dxa"/>
            <w:tcBorders>
              <w:top w:val="nil"/>
              <w:left w:val="nil"/>
              <w:bottom w:val="single" w:sz="4" w:space="0" w:color="auto"/>
              <w:right w:val="single" w:sz="4" w:space="0" w:color="auto"/>
            </w:tcBorders>
            <w:shd w:val="clear" w:color="auto" w:fill="auto"/>
            <w:vAlign w:val="center"/>
          </w:tcPr>
          <w:p w14:paraId="2F0AFBFF" w14:textId="77777777" w:rsidR="00B616BF" w:rsidRPr="00944B1C" w:rsidRDefault="00B616BF" w:rsidP="00E93A82">
            <w:pPr>
              <w:spacing w:after="0" w:line="240" w:lineRule="auto"/>
              <w:jc w:val="center"/>
              <w:rPr>
                <w:rFonts w:ascii="Arial CYR" w:hAnsi="Arial CYR" w:cs="Arial CYR"/>
                <w:sz w:val="16"/>
                <w:szCs w:val="16"/>
                <w:lang w:eastAsia="uk-UA"/>
              </w:rPr>
            </w:pPr>
            <w:r w:rsidRPr="00944B1C">
              <w:rPr>
                <w:rFonts w:ascii="Arial CYR" w:hAnsi="Arial CYR" w:cs="Arial CYR"/>
                <w:sz w:val="16"/>
                <w:szCs w:val="16"/>
                <w:lang w:eastAsia="uk-UA"/>
              </w:rPr>
              <w:t>2</w:t>
            </w:r>
          </w:p>
        </w:tc>
      </w:tr>
      <w:tr w:rsidR="00B616BF" w:rsidRPr="00944B1C" w14:paraId="78F965DE"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5D1A499C" w14:textId="77777777" w:rsidR="00B616BF" w:rsidRPr="00944B1C" w:rsidRDefault="00B616BF" w:rsidP="00E93A82">
            <w:pPr>
              <w:spacing w:after="0" w:line="240" w:lineRule="auto"/>
              <w:jc w:val="center"/>
              <w:rPr>
                <w:rFonts w:ascii="Arial CYR" w:hAnsi="Arial CYR" w:cs="Arial CYR"/>
                <w:b/>
                <w:bCs/>
                <w:sz w:val="18"/>
                <w:szCs w:val="18"/>
                <w:lang w:eastAsia="uk-UA"/>
              </w:rPr>
            </w:pPr>
            <w:r w:rsidRPr="00944B1C">
              <w:rPr>
                <w:rFonts w:ascii="Arial CYR" w:hAnsi="Arial CYR" w:cs="Arial CYR"/>
                <w:b/>
                <w:bCs/>
                <w:sz w:val="18"/>
                <w:szCs w:val="18"/>
                <w:lang w:eastAsia="uk-UA"/>
              </w:rPr>
              <w:t>9</w:t>
            </w:r>
          </w:p>
        </w:tc>
        <w:tc>
          <w:tcPr>
            <w:tcW w:w="1765" w:type="dxa"/>
            <w:tcBorders>
              <w:top w:val="nil"/>
              <w:left w:val="nil"/>
              <w:bottom w:val="single" w:sz="4" w:space="0" w:color="auto"/>
              <w:right w:val="single" w:sz="4" w:space="0" w:color="auto"/>
            </w:tcBorders>
            <w:shd w:val="clear" w:color="auto" w:fill="auto"/>
            <w:vAlign w:val="center"/>
          </w:tcPr>
          <w:p w14:paraId="5486C162" w14:textId="77777777" w:rsidR="00B616BF" w:rsidRPr="00944B1C" w:rsidRDefault="00B616BF" w:rsidP="00E93A82">
            <w:pPr>
              <w:spacing w:after="0" w:line="240" w:lineRule="auto"/>
              <w:jc w:val="center"/>
              <w:rPr>
                <w:rFonts w:ascii="Arial CYR" w:hAnsi="Arial CYR" w:cs="Arial CYR"/>
                <w:sz w:val="18"/>
                <w:szCs w:val="18"/>
                <w:lang w:eastAsia="uk-UA"/>
              </w:rPr>
            </w:pPr>
            <w:r w:rsidRPr="00944B1C">
              <w:rPr>
                <w:rFonts w:ascii="Arial CYR" w:hAnsi="Arial CYR" w:cs="Arial CYR"/>
                <w:sz w:val="18"/>
                <w:szCs w:val="18"/>
                <w:lang w:eastAsia="uk-UA"/>
              </w:rPr>
              <w:t>С1545-1311-2</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50B5B307" w14:textId="77777777" w:rsidR="00B616BF" w:rsidRPr="00944B1C" w:rsidRDefault="00B616BF" w:rsidP="00E93A82">
            <w:pPr>
              <w:spacing w:after="0" w:line="240" w:lineRule="auto"/>
              <w:rPr>
                <w:rFonts w:ascii="Arial CYR" w:hAnsi="Arial CYR" w:cs="Arial CYR"/>
                <w:sz w:val="18"/>
                <w:szCs w:val="18"/>
                <w:lang w:eastAsia="uk-UA"/>
              </w:rPr>
            </w:pPr>
            <w:r w:rsidRPr="00944B1C">
              <w:rPr>
                <w:rFonts w:ascii="Arial CYR" w:hAnsi="Arial CYR" w:cs="Arial CYR"/>
                <w:sz w:val="18"/>
                <w:szCs w:val="18"/>
                <w:lang w:eastAsia="uk-UA"/>
              </w:rPr>
              <w:t>Затискач прут діам.16-20мм/смуга 40 44/20.2 ОСН</w:t>
            </w:r>
          </w:p>
        </w:tc>
        <w:tc>
          <w:tcPr>
            <w:tcW w:w="1134" w:type="dxa"/>
            <w:tcBorders>
              <w:top w:val="nil"/>
              <w:left w:val="nil"/>
              <w:bottom w:val="single" w:sz="4" w:space="0" w:color="auto"/>
              <w:right w:val="single" w:sz="4" w:space="0" w:color="auto"/>
            </w:tcBorders>
            <w:shd w:val="clear" w:color="auto" w:fill="auto"/>
            <w:noWrap/>
            <w:vAlign w:val="center"/>
          </w:tcPr>
          <w:p w14:paraId="65A1F8FE" w14:textId="77777777" w:rsidR="00B616BF" w:rsidRPr="00944B1C" w:rsidRDefault="00B616BF" w:rsidP="00E93A82">
            <w:pPr>
              <w:spacing w:after="0" w:line="240" w:lineRule="auto"/>
              <w:jc w:val="center"/>
              <w:rPr>
                <w:rFonts w:ascii="Arial CYR" w:hAnsi="Arial CYR" w:cs="Arial CYR"/>
                <w:sz w:val="18"/>
                <w:szCs w:val="18"/>
                <w:lang w:eastAsia="uk-UA"/>
              </w:rPr>
            </w:pPr>
            <w:proofErr w:type="spellStart"/>
            <w:r w:rsidRPr="00944B1C">
              <w:rPr>
                <w:rFonts w:ascii="Arial CYR" w:hAnsi="Arial CYR" w:cs="Arial CYR"/>
                <w:sz w:val="18"/>
                <w:szCs w:val="18"/>
                <w:lang w:eastAsia="uk-UA"/>
              </w:rPr>
              <w:t>шт</w:t>
            </w:r>
            <w:proofErr w:type="spellEnd"/>
          </w:p>
        </w:tc>
        <w:tc>
          <w:tcPr>
            <w:tcW w:w="1134" w:type="dxa"/>
            <w:tcBorders>
              <w:top w:val="nil"/>
              <w:left w:val="nil"/>
              <w:bottom w:val="single" w:sz="4" w:space="0" w:color="auto"/>
              <w:right w:val="single" w:sz="4" w:space="0" w:color="auto"/>
            </w:tcBorders>
            <w:shd w:val="clear" w:color="auto" w:fill="auto"/>
            <w:vAlign w:val="center"/>
          </w:tcPr>
          <w:p w14:paraId="11DA263B" w14:textId="77777777" w:rsidR="00B616BF" w:rsidRPr="00944B1C" w:rsidRDefault="00B616BF" w:rsidP="00E93A82">
            <w:pPr>
              <w:spacing w:after="0" w:line="240" w:lineRule="auto"/>
              <w:jc w:val="center"/>
              <w:rPr>
                <w:rFonts w:ascii="Arial CYR" w:hAnsi="Arial CYR" w:cs="Arial CYR"/>
                <w:sz w:val="16"/>
                <w:szCs w:val="16"/>
                <w:lang w:eastAsia="uk-UA"/>
              </w:rPr>
            </w:pPr>
            <w:r w:rsidRPr="00944B1C">
              <w:rPr>
                <w:rFonts w:ascii="Arial CYR" w:hAnsi="Arial CYR" w:cs="Arial CYR"/>
                <w:sz w:val="16"/>
                <w:szCs w:val="16"/>
                <w:lang w:eastAsia="uk-UA"/>
              </w:rPr>
              <w:t>12</w:t>
            </w:r>
          </w:p>
        </w:tc>
      </w:tr>
      <w:tr w:rsidR="00B616BF" w:rsidRPr="00944B1C" w14:paraId="252098F6"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12C5FDF2" w14:textId="77777777" w:rsidR="00B616BF" w:rsidRPr="00944B1C" w:rsidRDefault="00B616BF" w:rsidP="00E93A82">
            <w:pPr>
              <w:spacing w:after="0" w:line="240" w:lineRule="auto"/>
              <w:jc w:val="center"/>
              <w:rPr>
                <w:rFonts w:ascii="Arial CYR" w:hAnsi="Arial CYR" w:cs="Arial CYR"/>
                <w:b/>
                <w:bCs/>
                <w:sz w:val="18"/>
                <w:szCs w:val="18"/>
                <w:lang w:eastAsia="uk-UA"/>
              </w:rPr>
            </w:pPr>
            <w:r w:rsidRPr="00944B1C">
              <w:rPr>
                <w:rFonts w:ascii="Arial CYR" w:hAnsi="Arial CYR" w:cs="Arial CYR"/>
                <w:b/>
                <w:bCs/>
                <w:sz w:val="18"/>
                <w:szCs w:val="18"/>
                <w:lang w:eastAsia="uk-UA"/>
              </w:rPr>
              <w:t>10</w:t>
            </w:r>
          </w:p>
        </w:tc>
        <w:tc>
          <w:tcPr>
            <w:tcW w:w="1765" w:type="dxa"/>
            <w:tcBorders>
              <w:top w:val="nil"/>
              <w:left w:val="nil"/>
              <w:bottom w:val="single" w:sz="4" w:space="0" w:color="auto"/>
              <w:right w:val="single" w:sz="4" w:space="0" w:color="auto"/>
            </w:tcBorders>
            <w:shd w:val="clear" w:color="auto" w:fill="auto"/>
            <w:vAlign w:val="center"/>
          </w:tcPr>
          <w:p w14:paraId="50ABEFF9" w14:textId="77777777" w:rsidR="00B616BF" w:rsidRPr="00944B1C" w:rsidRDefault="00B616BF" w:rsidP="00E93A82">
            <w:pPr>
              <w:spacing w:after="0" w:line="240" w:lineRule="auto"/>
              <w:jc w:val="center"/>
              <w:rPr>
                <w:rFonts w:ascii="Arial CYR" w:hAnsi="Arial CYR" w:cs="Arial CYR"/>
                <w:sz w:val="18"/>
                <w:szCs w:val="18"/>
                <w:lang w:eastAsia="uk-UA"/>
              </w:rPr>
            </w:pPr>
            <w:r w:rsidRPr="00944B1C">
              <w:rPr>
                <w:rFonts w:ascii="Arial CYR" w:hAnsi="Arial CYR" w:cs="Arial CYR"/>
                <w:sz w:val="18"/>
                <w:szCs w:val="18"/>
                <w:lang w:eastAsia="uk-UA"/>
              </w:rPr>
              <w:t>С111-1681-1</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6F221319" w14:textId="77777777" w:rsidR="00B616BF" w:rsidRPr="00944B1C" w:rsidRDefault="00B616BF" w:rsidP="00E93A82">
            <w:pPr>
              <w:spacing w:after="0" w:line="240" w:lineRule="auto"/>
              <w:rPr>
                <w:rFonts w:ascii="Arial CYR" w:hAnsi="Arial CYR" w:cs="Arial CYR"/>
                <w:sz w:val="18"/>
                <w:szCs w:val="18"/>
                <w:lang w:eastAsia="uk-UA"/>
              </w:rPr>
            </w:pPr>
            <w:r w:rsidRPr="00944B1C">
              <w:rPr>
                <w:rFonts w:ascii="Arial CYR" w:hAnsi="Arial CYR" w:cs="Arial CYR"/>
                <w:sz w:val="18"/>
                <w:szCs w:val="18"/>
                <w:lang w:eastAsia="uk-UA"/>
              </w:rPr>
              <w:t>Стрічка антикорозійна</w:t>
            </w:r>
          </w:p>
        </w:tc>
        <w:tc>
          <w:tcPr>
            <w:tcW w:w="1134" w:type="dxa"/>
            <w:tcBorders>
              <w:top w:val="nil"/>
              <w:left w:val="nil"/>
              <w:bottom w:val="single" w:sz="4" w:space="0" w:color="auto"/>
              <w:right w:val="single" w:sz="4" w:space="0" w:color="auto"/>
            </w:tcBorders>
            <w:shd w:val="clear" w:color="auto" w:fill="auto"/>
            <w:noWrap/>
            <w:vAlign w:val="center"/>
          </w:tcPr>
          <w:p w14:paraId="094398A7" w14:textId="77777777" w:rsidR="00B616BF" w:rsidRPr="00944B1C" w:rsidRDefault="00B616BF" w:rsidP="00E93A82">
            <w:pPr>
              <w:spacing w:after="0" w:line="240" w:lineRule="auto"/>
              <w:jc w:val="center"/>
              <w:rPr>
                <w:rFonts w:ascii="Arial CYR" w:hAnsi="Arial CYR" w:cs="Arial CYR"/>
                <w:sz w:val="18"/>
                <w:szCs w:val="18"/>
                <w:lang w:eastAsia="uk-UA"/>
              </w:rPr>
            </w:pPr>
            <w:r w:rsidRPr="00944B1C">
              <w:rPr>
                <w:rFonts w:ascii="Arial CYR" w:hAnsi="Arial CYR" w:cs="Arial CYR"/>
                <w:sz w:val="18"/>
                <w:szCs w:val="18"/>
                <w:lang w:eastAsia="uk-UA"/>
              </w:rPr>
              <w:t>м</w:t>
            </w:r>
          </w:p>
        </w:tc>
        <w:tc>
          <w:tcPr>
            <w:tcW w:w="1134" w:type="dxa"/>
            <w:tcBorders>
              <w:top w:val="nil"/>
              <w:left w:val="nil"/>
              <w:bottom w:val="single" w:sz="4" w:space="0" w:color="auto"/>
              <w:right w:val="single" w:sz="4" w:space="0" w:color="auto"/>
            </w:tcBorders>
            <w:shd w:val="clear" w:color="auto" w:fill="auto"/>
            <w:vAlign w:val="center"/>
          </w:tcPr>
          <w:p w14:paraId="0143E7CF" w14:textId="77777777" w:rsidR="00B616BF" w:rsidRPr="00944B1C" w:rsidRDefault="00B616BF" w:rsidP="00E93A82">
            <w:pPr>
              <w:spacing w:after="0" w:line="240" w:lineRule="auto"/>
              <w:jc w:val="center"/>
              <w:rPr>
                <w:rFonts w:ascii="Arial CYR" w:hAnsi="Arial CYR" w:cs="Arial CYR"/>
                <w:sz w:val="16"/>
                <w:szCs w:val="16"/>
                <w:lang w:eastAsia="uk-UA"/>
              </w:rPr>
            </w:pPr>
            <w:r w:rsidRPr="00944B1C">
              <w:rPr>
                <w:rFonts w:ascii="Arial CYR" w:hAnsi="Arial CYR" w:cs="Arial CYR"/>
                <w:sz w:val="16"/>
                <w:szCs w:val="16"/>
                <w:lang w:eastAsia="uk-UA"/>
              </w:rPr>
              <w:t>14</w:t>
            </w:r>
          </w:p>
        </w:tc>
      </w:tr>
      <w:tr w:rsidR="00B616BF" w:rsidRPr="00944B1C" w14:paraId="1EA6F330"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6E98E803" w14:textId="77777777" w:rsidR="00B616BF" w:rsidRPr="00944B1C" w:rsidRDefault="00B616BF" w:rsidP="00E93A82">
            <w:pPr>
              <w:spacing w:after="0" w:line="240" w:lineRule="auto"/>
              <w:jc w:val="center"/>
              <w:rPr>
                <w:rFonts w:ascii="Arial CYR" w:hAnsi="Arial CYR" w:cs="Arial CYR"/>
                <w:b/>
                <w:bCs/>
                <w:sz w:val="18"/>
                <w:szCs w:val="18"/>
                <w:lang w:eastAsia="uk-UA"/>
              </w:rPr>
            </w:pPr>
            <w:r w:rsidRPr="00944B1C">
              <w:rPr>
                <w:rFonts w:ascii="Arial CYR" w:hAnsi="Arial CYR" w:cs="Arial CYR"/>
                <w:b/>
                <w:bCs/>
                <w:sz w:val="18"/>
                <w:szCs w:val="18"/>
                <w:lang w:eastAsia="uk-UA"/>
              </w:rPr>
              <w:t>11</w:t>
            </w:r>
          </w:p>
        </w:tc>
        <w:tc>
          <w:tcPr>
            <w:tcW w:w="1765" w:type="dxa"/>
            <w:tcBorders>
              <w:top w:val="nil"/>
              <w:left w:val="nil"/>
              <w:bottom w:val="single" w:sz="4" w:space="0" w:color="auto"/>
              <w:right w:val="single" w:sz="4" w:space="0" w:color="auto"/>
            </w:tcBorders>
            <w:shd w:val="clear" w:color="auto" w:fill="auto"/>
            <w:vAlign w:val="center"/>
          </w:tcPr>
          <w:p w14:paraId="7B09ADD7" w14:textId="77777777" w:rsidR="00B616BF" w:rsidRPr="00944B1C" w:rsidRDefault="00B616BF" w:rsidP="00E93A82">
            <w:pPr>
              <w:spacing w:after="0" w:line="240" w:lineRule="auto"/>
              <w:jc w:val="center"/>
              <w:rPr>
                <w:rFonts w:ascii="Arial CYR" w:hAnsi="Arial CYR" w:cs="Arial CYR"/>
                <w:sz w:val="18"/>
                <w:szCs w:val="18"/>
                <w:lang w:eastAsia="uk-UA"/>
              </w:rPr>
            </w:pPr>
            <w:r w:rsidRPr="00944B1C">
              <w:rPr>
                <w:rFonts w:ascii="Arial CYR" w:hAnsi="Arial CYR" w:cs="Arial CYR"/>
                <w:sz w:val="18"/>
                <w:szCs w:val="18"/>
                <w:lang w:eastAsia="uk-UA"/>
              </w:rPr>
              <w:t>С111-1848-П1</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3D5F052B" w14:textId="77777777" w:rsidR="00B616BF" w:rsidRPr="00944B1C" w:rsidRDefault="00B616BF" w:rsidP="00E93A82">
            <w:pPr>
              <w:spacing w:after="0" w:line="240" w:lineRule="auto"/>
              <w:rPr>
                <w:rFonts w:ascii="Arial CYR" w:hAnsi="Arial CYR" w:cs="Arial CYR"/>
                <w:sz w:val="18"/>
                <w:szCs w:val="18"/>
                <w:lang w:eastAsia="uk-UA"/>
              </w:rPr>
            </w:pPr>
            <w:proofErr w:type="spellStart"/>
            <w:r w:rsidRPr="00944B1C">
              <w:rPr>
                <w:rFonts w:ascii="Arial CYR" w:hAnsi="Arial CYR" w:cs="Arial CYR"/>
                <w:sz w:val="18"/>
                <w:szCs w:val="18"/>
                <w:lang w:eastAsia="uk-UA"/>
              </w:rPr>
              <w:t>Метизи</w:t>
            </w:r>
            <w:proofErr w:type="spellEnd"/>
            <w:r w:rsidRPr="00944B1C">
              <w:rPr>
                <w:rFonts w:ascii="Arial CYR" w:hAnsi="Arial CYR" w:cs="Arial CYR"/>
                <w:sz w:val="18"/>
                <w:szCs w:val="18"/>
                <w:lang w:eastAsia="uk-UA"/>
              </w:rPr>
              <w:t xml:space="preserve">(болт нержавіючий М14, гайка нержавіюча М14,шайба, </w:t>
            </w:r>
            <w:proofErr w:type="spellStart"/>
            <w:r w:rsidRPr="00944B1C">
              <w:rPr>
                <w:rFonts w:ascii="Arial CYR" w:hAnsi="Arial CYR" w:cs="Arial CYR"/>
                <w:sz w:val="18"/>
                <w:szCs w:val="18"/>
                <w:lang w:eastAsia="uk-UA"/>
              </w:rPr>
              <w:t>гровер</w:t>
            </w:r>
            <w:proofErr w:type="spellEnd"/>
            <w:r w:rsidRPr="00944B1C">
              <w:rPr>
                <w:rFonts w:ascii="Arial CYR" w:hAnsi="Arial CYR" w:cs="Arial CYR"/>
                <w:sz w:val="18"/>
                <w:szCs w:val="18"/>
                <w:lang w:eastAsia="uk-UA"/>
              </w:rPr>
              <w:t>)</w:t>
            </w:r>
          </w:p>
        </w:tc>
        <w:tc>
          <w:tcPr>
            <w:tcW w:w="1134" w:type="dxa"/>
            <w:tcBorders>
              <w:top w:val="nil"/>
              <w:left w:val="nil"/>
              <w:bottom w:val="single" w:sz="4" w:space="0" w:color="auto"/>
              <w:right w:val="single" w:sz="4" w:space="0" w:color="auto"/>
            </w:tcBorders>
            <w:shd w:val="clear" w:color="auto" w:fill="auto"/>
            <w:noWrap/>
            <w:vAlign w:val="center"/>
          </w:tcPr>
          <w:p w14:paraId="01562A67" w14:textId="77777777" w:rsidR="00B616BF" w:rsidRPr="00944B1C" w:rsidRDefault="00B616BF" w:rsidP="00E93A82">
            <w:pPr>
              <w:spacing w:after="0" w:line="240" w:lineRule="auto"/>
              <w:jc w:val="center"/>
              <w:rPr>
                <w:rFonts w:ascii="Arial CYR" w:hAnsi="Arial CYR" w:cs="Arial CYR"/>
                <w:sz w:val="18"/>
                <w:szCs w:val="18"/>
                <w:lang w:eastAsia="uk-UA"/>
              </w:rPr>
            </w:pPr>
            <w:r w:rsidRPr="00944B1C">
              <w:rPr>
                <w:rFonts w:ascii="Arial CYR" w:hAnsi="Arial CYR" w:cs="Arial CYR"/>
                <w:sz w:val="18"/>
                <w:szCs w:val="18"/>
                <w:lang w:eastAsia="uk-UA"/>
              </w:rPr>
              <w:t>кг</w:t>
            </w:r>
          </w:p>
        </w:tc>
        <w:tc>
          <w:tcPr>
            <w:tcW w:w="1134" w:type="dxa"/>
            <w:tcBorders>
              <w:top w:val="nil"/>
              <w:left w:val="nil"/>
              <w:bottom w:val="single" w:sz="4" w:space="0" w:color="auto"/>
              <w:right w:val="single" w:sz="4" w:space="0" w:color="auto"/>
            </w:tcBorders>
            <w:shd w:val="clear" w:color="auto" w:fill="auto"/>
            <w:vAlign w:val="center"/>
          </w:tcPr>
          <w:p w14:paraId="61A5547C" w14:textId="77777777" w:rsidR="00B616BF" w:rsidRPr="00944B1C" w:rsidRDefault="00B616BF" w:rsidP="00E93A82">
            <w:pPr>
              <w:spacing w:after="0" w:line="240" w:lineRule="auto"/>
              <w:jc w:val="center"/>
              <w:rPr>
                <w:rFonts w:ascii="Arial CYR" w:hAnsi="Arial CYR" w:cs="Arial CYR"/>
                <w:sz w:val="16"/>
                <w:szCs w:val="16"/>
                <w:lang w:eastAsia="uk-UA"/>
              </w:rPr>
            </w:pPr>
            <w:r w:rsidRPr="00944B1C">
              <w:rPr>
                <w:rFonts w:ascii="Arial CYR" w:hAnsi="Arial CYR" w:cs="Arial CYR"/>
                <w:sz w:val="16"/>
                <w:szCs w:val="16"/>
                <w:lang w:eastAsia="uk-UA"/>
              </w:rPr>
              <w:t>2</w:t>
            </w:r>
          </w:p>
        </w:tc>
      </w:tr>
      <w:tr w:rsidR="00B616BF" w:rsidRPr="00944B1C" w14:paraId="14D92DCB"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05CC4B16" w14:textId="77777777" w:rsidR="00B616BF" w:rsidRPr="00944B1C" w:rsidRDefault="00B616BF" w:rsidP="00E93A82">
            <w:pPr>
              <w:spacing w:after="0" w:line="240" w:lineRule="auto"/>
              <w:jc w:val="center"/>
              <w:rPr>
                <w:rFonts w:ascii="Arial CYR" w:hAnsi="Arial CYR" w:cs="Arial CYR"/>
                <w:b/>
                <w:bCs/>
                <w:sz w:val="18"/>
                <w:szCs w:val="18"/>
                <w:lang w:eastAsia="uk-UA"/>
              </w:rPr>
            </w:pPr>
            <w:r w:rsidRPr="00944B1C">
              <w:rPr>
                <w:rFonts w:ascii="Arial CYR" w:hAnsi="Arial CYR" w:cs="Arial CYR"/>
                <w:b/>
                <w:bCs/>
                <w:sz w:val="18"/>
                <w:szCs w:val="18"/>
                <w:lang w:eastAsia="uk-UA"/>
              </w:rPr>
              <w:t>12</w:t>
            </w:r>
          </w:p>
        </w:tc>
        <w:tc>
          <w:tcPr>
            <w:tcW w:w="1765" w:type="dxa"/>
            <w:tcBorders>
              <w:top w:val="nil"/>
              <w:left w:val="nil"/>
              <w:bottom w:val="single" w:sz="4" w:space="0" w:color="auto"/>
              <w:right w:val="single" w:sz="4" w:space="0" w:color="auto"/>
            </w:tcBorders>
            <w:shd w:val="clear" w:color="auto" w:fill="auto"/>
            <w:vAlign w:val="center"/>
          </w:tcPr>
          <w:p w14:paraId="09694BE2" w14:textId="77777777" w:rsidR="00B616BF" w:rsidRPr="00944B1C" w:rsidRDefault="00B616BF" w:rsidP="00E93A82">
            <w:pPr>
              <w:spacing w:after="0" w:line="240" w:lineRule="auto"/>
              <w:jc w:val="center"/>
              <w:rPr>
                <w:rFonts w:ascii="Arial CYR" w:hAnsi="Arial CYR" w:cs="Arial CYR"/>
                <w:sz w:val="18"/>
                <w:szCs w:val="18"/>
                <w:lang w:eastAsia="uk-UA"/>
              </w:rPr>
            </w:pPr>
            <w:r w:rsidRPr="00944B1C">
              <w:rPr>
                <w:rFonts w:ascii="Arial CYR" w:hAnsi="Arial CYR" w:cs="Arial CYR"/>
                <w:sz w:val="18"/>
                <w:szCs w:val="18"/>
                <w:lang w:eastAsia="uk-UA"/>
              </w:rPr>
              <w:t>КМ8-471-2ЗМ</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2790DC1E" w14:textId="77777777" w:rsidR="00B616BF" w:rsidRPr="00944B1C" w:rsidRDefault="00B616BF" w:rsidP="00E93A82">
            <w:pPr>
              <w:spacing w:after="0" w:line="240" w:lineRule="auto"/>
              <w:rPr>
                <w:rFonts w:ascii="Arial CYR" w:hAnsi="Arial CYR" w:cs="Arial CYR"/>
                <w:sz w:val="18"/>
                <w:szCs w:val="18"/>
                <w:lang w:eastAsia="uk-UA"/>
              </w:rPr>
            </w:pPr>
            <w:r w:rsidRPr="00944B1C">
              <w:rPr>
                <w:rFonts w:ascii="Arial CYR" w:hAnsi="Arial CYR" w:cs="Arial CYR"/>
                <w:sz w:val="18"/>
                <w:szCs w:val="18"/>
                <w:lang w:eastAsia="uk-UA"/>
              </w:rPr>
              <w:t>Заземлювач вертикальний</w:t>
            </w:r>
          </w:p>
        </w:tc>
        <w:tc>
          <w:tcPr>
            <w:tcW w:w="1134" w:type="dxa"/>
            <w:tcBorders>
              <w:top w:val="nil"/>
              <w:left w:val="nil"/>
              <w:bottom w:val="single" w:sz="4" w:space="0" w:color="auto"/>
              <w:right w:val="single" w:sz="4" w:space="0" w:color="auto"/>
            </w:tcBorders>
            <w:shd w:val="clear" w:color="auto" w:fill="auto"/>
            <w:noWrap/>
            <w:vAlign w:val="center"/>
          </w:tcPr>
          <w:p w14:paraId="7B593B85" w14:textId="77777777" w:rsidR="00B616BF" w:rsidRPr="00944B1C" w:rsidRDefault="00B616BF" w:rsidP="00E93A82">
            <w:pPr>
              <w:spacing w:after="0" w:line="240" w:lineRule="auto"/>
              <w:jc w:val="center"/>
              <w:rPr>
                <w:rFonts w:ascii="Arial CYR" w:hAnsi="Arial CYR" w:cs="Arial CYR"/>
                <w:sz w:val="18"/>
                <w:szCs w:val="18"/>
                <w:lang w:eastAsia="uk-UA"/>
              </w:rPr>
            </w:pPr>
            <w:r w:rsidRPr="00944B1C">
              <w:rPr>
                <w:rFonts w:ascii="Arial CYR" w:hAnsi="Arial CYR" w:cs="Arial CYR"/>
                <w:sz w:val="18"/>
                <w:szCs w:val="18"/>
                <w:lang w:eastAsia="uk-UA"/>
              </w:rPr>
              <w:t xml:space="preserve">10 </w:t>
            </w:r>
            <w:proofErr w:type="spellStart"/>
            <w:r w:rsidRPr="00944B1C">
              <w:rPr>
                <w:rFonts w:ascii="Arial CYR" w:hAnsi="Arial CYR" w:cs="Arial CYR"/>
                <w:sz w:val="18"/>
                <w:szCs w:val="18"/>
                <w:lang w:eastAsia="uk-UA"/>
              </w:rPr>
              <w:t>шт</w:t>
            </w:r>
            <w:proofErr w:type="spellEnd"/>
          </w:p>
        </w:tc>
        <w:tc>
          <w:tcPr>
            <w:tcW w:w="1134" w:type="dxa"/>
            <w:tcBorders>
              <w:top w:val="nil"/>
              <w:left w:val="nil"/>
              <w:bottom w:val="single" w:sz="4" w:space="0" w:color="auto"/>
              <w:right w:val="single" w:sz="4" w:space="0" w:color="auto"/>
            </w:tcBorders>
            <w:shd w:val="clear" w:color="auto" w:fill="auto"/>
            <w:vAlign w:val="center"/>
          </w:tcPr>
          <w:p w14:paraId="294D483E" w14:textId="77777777" w:rsidR="00B616BF" w:rsidRPr="00944B1C" w:rsidRDefault="00B616BF" w:rsidP="00E93A82">
            <w:pPr>
              <w:spacing w:after="0" w:line="240" w:lineRule="auto"/>
              <w:jc w:val="center"/>
              <w:rPr>
                <w:rFonts w:ascii="Arial CYR" w:hAnsi="Arial CYR" w:cs="Arial CYR"/>
                <w:sz w:val="16"/>
                <w:szCs w:val="16"/>
                <w:lang w:eastAsia="uk-UA"/>
              </w:rPr>
            </w:pPr>
            <w:r w:rsidRPr="00944B1C">
              <w:rPr>
                <w:rFonts w:ascii="Arial CYR" w:hAnsi="Arial CYR" w:cs="Arial CYR"/>
                <w:sz w:val="16"/>
                <w:szCs w:val="16"/>
                <w:lang w:eastAsia="uk-UA"/>
              </w:rPr>
              <w:t>0,2</w:t>
            </w:r>
          </w:p>
        </w:tc>
      </w:tr>
      <w:tr w:rsidR="00B616BF" w:rsidRPr="00944B1C" w14:paraId="6255CE75"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6ABE9238" w14:textId="77777777" w:rsidR="00B616BF" w:rsidRPr="00944B1C" w:rsidRDefault="00B616BF" w:rsidP="00E93A82">
            <w:pPr>
              <w:spacing w:after="0" w:line="240" w:lineRule="auto"/>
              <w:jc w:val="center"/>
              <w:rPr>
                <w:rFonts w:ascii="Arial CYR" w:hAnsi="Arial CYR" w:cs="Arial CYR"/>
                <w:b/>
                <w:bCs/>
                <w:sz w:val="18"/>
                <w:szCs w:val="18"/>
                <w:lang w:eastAsia="uk-UA"/>
              </w:rPr>
            </w:pPr>
            <w:r w:rsidRPr="00944B1C">
              <w:rPr>
                <w:rFonts w:ascii="Arial CYR" w:hAnsi="Arial CYR" w:cs="Arial CYR"/>
                <w:b/>
                <w:bCs/>
                <w:sz w:val="18"/>
                <w:szCs w:val="18"/>
                <w:lang w:eastAsia="uk-UA"/>
              </w:rPr>
              <w:t>13</w:t>
            </w:r>
          </w:p>
        </w:tc>
        <w:tc>
          <w:tcPr>
            <w:tcW w:w="1765" w:type="dxa"/>
            <w:tcBorders>
              <w:top w:val="nil"/>
              <w:left w:val="nil"/>
              <w:bottom w:val="single" w:sz="4" w:space="0" w:color="auto"/>
              <w:right w:val="single" w:sz="4" w:space="0" w:color="auto"/>
            </w:tcBorders>
            <w:shd w:val="clear" w:color="auto" w:fill="auto"/>
            <w:vAlign w:val="center"/>
          </w:tcPr>
          <w:p w14:paraId="2BFC6781" w14:textId="77777777" w:rsidR="00B616BF" w:rsidRPr="00944B1C" w:rsidRDefault="00B616BF" w:rsidP="00E93A82">
            <w:pPr>
              <w:spacing w:after="0" w:line="240" w:lineRule="auto"/>
              <w:jc w:val="center"/>
              <w:rPr>
                <w:rFonts w:ascii="Arial CYR" w:hAnsi="Arial CYR" w:cs="Arial CYR"/>
                <w:sz w:val="18"/>
                <w:szCs w:val="18"/>
                <w:lang w:eastAsia="uk-UA"/>
              </w:rPr>
            </w:pPr>
            <w:r w:rsidRPr="00944B1C">
              <w:rPr>
                <w:rFonts w:ascii="Arial CYR" w:hAnsi="Arial CYR" w:cs="Arial CYR"/>
                <w:sz w:val="18"/>
                <w:szCs w:val="18"/>
                <w:lang w:eastAsia="uk-UA"/>
              </w:rPr>
              <w:t>С124-58-2</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0D1B8EB1" w14:textId="77777777" w:rsidR="00B616BF" w:rsidRPr="00944B1C" w:rsidRDefault="00B616BF" w:rsidP="00E93A82">
            <w:pPr>
              <w:spacing w:after="0" w:line="240" w:lineRule="auto"/>
              <w:rPr>
                <w:rFonts w:ascii="Arial CYR" w:hAnsi="Arial CYR" w:cs="Arial CYR"/>
                <w:sz w:val="18"/>
                <w:szCs w:val="18"/>
                <w:lang w:eastAsia="uk-UA"/>
              </w:rPr>
            </w:pPr>
            <w:proofErr w:type="spellStart"/>
            <w:r w:rsidRPr="00944B1C">
              <w:rPr>
                <w:rFonts w:ascii="Arial CYR" w:hAnsi="Arial CYR" w:cs="Arial CYR"/>
                <w:sz w:val="18"/>
                <w:szCs w:val="18"/>
                <w:lang w:eastAsia="uk-UA"/>
              </w:rPr>
              <w:t>Блискавкоприймач</w:t>
            </w:r>
            <w:proofErr w:type="spellEnd"/>
            <w:r w:rsidRPr="00944B1C">
              <w:rPr>
                <w:rFonts w:ascii="Arial CYR" w:hAnsi="Arial CYR" w:cs="Arial CYR"/>
                <w:sz w:val="18"/>
                <w:szCs w:val="18"/>
                <w:lang w:eastAsia="uk-UA"/>
              </w:rPr>
              <w:t xml:space="preserve"> L = 1,5 м</w:t>
            </w:r>
          </w:p>
        </w:tc>
        <w:tc>
          <w:tcPr>
            <w:tcW w:w="1134" w:type="dxa"/>
            <w:tcBorders>
              <w:top w:val="nil"/>
              <w:left w:val="nil"/>
              <w:bottom w:val="single" w:sz="4" w:space="0" w:color="auto"/>
              <w:right w:val="single" w:sz="4" w:space="0" w:color="auto"/>
            </w:tcBorders>
            <w:shd w:val="clear" w:color="auto" w:fill="auto"/>
            <w:noWrap/>
            <w:vAlign w:val="center"/>
          </w:tcPr>
          <w:p w14:paraId="753DD312" w14:textId="77777777" w:rsidR="00B616BF" w:rsidRPr="00944B1C" w:rsidRDefault="00B616BF" w:rsidP="00E93A82">
            <w:pPr>
              <w:spacing w:after="0" w:line="240" w:lineRule="auto"/>
              <w:jc w:val="center"/>
              <w:rPr>
                <w:rFonts w:ascii="Arial CYR" w:hAnsi="Arial CYR" w:cs="Arial CYR"/>
                <w:sz w:val="18"/>
                <w:szCs w:val="18"/>
                <w:lang w:eastAsia="uk-UA"/>
              </w:rPr>
            </w:pPr>
            <w:proofErr w:type="spellStart"/>
            <w:r w:rsidRPr="00944B1C">
              <w:rPr>
                <w:rFonts w:ascii="Arial CYR" w:hAnsi="Arial CYR" w:cs="Arial CYR"/>
                <w:sz w:val="18"/>
                <w:szCs w:val="18"/>
                <w:lang w:eastAsia="uk-UA"/>
              </w:rPr>
              <w:t>шт</w:t>
            </w:r>
            <w:proofErr w:type="spellEnd"/>
          </w:p>
        </w:tc>
        <w:tc>
          <w:tcPr>
            <w:tcW w:w="1134" w:type="dxa"/>
            <w:tcBorders>
              <w:top w:val="nil"/>
              <w:left w:val="nil"/>
              <w:bottom w:val="single" w:sz="4" w:space="0" w:color="auto"/>
              <w:right w:val="single" w:sz="4" w:space="0" w:color="auto"/>
            </w:tcBorders>
            <w:shd w:val="clear" w:color="auto" w:fill="auto"/>
            <w:vAlign w:val="center"/>
          </w:tcPr>
          <w:p w14:paraId="5FD75146" w14:textId="77777777" w:rsidR="00B616BF" w:rsidRPr="00944B1C" w:rsidRDefault="00B616BF" w:rsidP="00E93A82">
            <w:pPr>
              <w:spacing w:after="0" w:line="240" w:lineRule="auto"/>
              <w:jc w:val="center"/>
              <w:rPr>
                <w:rFonts w:ascii="Arial CYR" w:hAnsi="Arial CYR" w:cs="Arial CYR"/>
                <w:sz w:val="16"/>
                <w:szCs w:val="16"/>
                <w:lang w:eastAsia="uk-UA"/>
              </w:rPr>
            </w:pPr>
            <w:r w:rsidRPr="00944B1C">
              <w:rPr>
                <w:rFonts w:ascii="Arial CYR" w:hAnsi="Arial CYR" w:cs="Arial CYR"/>
                <w:sz w:val="16"/>
                <w:szCs w:val="16"/>
                <w:lang w:eastAsia="uk-UA"/>
              </w:rPr>
              <w:t>2</w:t>
            </w:r>
          </w:p>
        </w:tc>
      </w:tr>
      <w:tr w:rsidR="00B616BF" w:rsidRPr="00C024FE" w14:paraId="725E6F9B"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10DE4B27" w14:textId="77777777" w:rsidR="00B616BF" w:rsidRPr="00C024FE" w:rsidRDefault="00B616BF" w:rsidP="00E93A82">
            <w:pPr>
              <w:spacing w:after="0" w:line="240" w:lineRule="auto"/>
              <w:jc w:val="center"/>
              <w:rPr>
                <w:rFonts w:ascii="Arial CYR" w:hAnsi="Arial CYR" w:cs="Arial CYR"/>
                <w:b/>
                <w:bCs/>
                <w:sz w:val="18"/>
                <w:szCs w:val="18"/>
                <w:lang w:eastAsia="uk-UA"/>
              </w:rPr>
            </w:pPr>
          </w:p>
        </w:tc>
        <w:tc>
          <w:tcPr>
            <w:tcW w:w="1765" w:type="dxa"/>
            <w:tcBorders>
              <w:top w:val="nil"/>
              <w:left w:val="nil"/>
              <w:bottom w:val="single" w:sz="4" w:space="0" w:color="auto"/>
              <w:right w:val="single" w:sz="4" w:space="0" w:color="auto"/>
            </w:tcBorders>
            <w:shd w:val="clear" w:color="auto" w:fill="auto"/>
            <w:vAlign w:val="center"/>
          </w:tcPr>
          <w:p w14:paraId="3AF5D92E" w14:textId="77777777" w:rsidR="00B616BF" w:rsidRPr="00C024FE" w:rsidRDefault="00B616BF" w:rsidP="00E93A82">
            <w:pPr>
              <w:spacing w:after="0" w:line="240" w:lineRule="auto"/>
              <w:jc w:val="center"/>
              <w:rPr>
                <w:rFonts w:ascii="Arial CYR" w:hAnsi="Arial CYR" w:cs="Arial CYR"/>
                <w:sz w:val="18"/>
                <w:szCs w:val="18"/>
                <w:lang w:eastAsia="uk-UA"/>
              </w:rPr>
            </w:pPr>
          </w:p>
        </w:tc>
        <w:tc>
          <w:tcPr>
            <w:tcW w:w="4614" w:type="dxa"/>
            <w:tcBorders>
              <w:top w:val="single" w:sz="4" w:space="0" w:color="auto"/>
              <w:left w:val="nil"/>
              <w:bottom w:val="single" w:sz="4" w:space="0" w:color="auto"/>
              <w:right w:val="single" w:sz="4" w:space="0" w:color="000000"/>
            </w:tcBorders>
            <w:shd w:val="clear" w:color="auto" w:fill="auto"/>
            <w:vAlign w:val="center"/>
          </w:tcPr>
          <w:p w14:paraId="04999487" w14:textId="77777777" w:rsidR="00B616BF" w:rsidRDefault="00B616BF" w:rsidP="00E93A82">
            <w:pPr>
              <w:spacing w:after="0" w:line="240" w:lineRule="auto"/>
              <w:jc w:val="center"/>
              <w:rPr>
                <w:b/>
                <w:sz w:val="24"/>
                <w:szCs w:val="24"/>
              </w:rPr>
            </w:pPr>
            <w:r w:rsidRPr="006D79AC">
              <w:rPr>
                <w:b/>
                <w:sz w:val="24"/>
                <w:szCs w:val="24"/>
              </w:rPr>
              <w:t xml:space="preserve">Локальний кошторис </w:t>
            </w:r>
            <w:r>
              <w:rPr>
                <w:b/>
                <w:sz w:val="24"/>
                <w:szCs w:val="24"/>
              </w:rPr>
              <w:t>№</w:t>
            </w:r>
            <w:r w:rsidRPr="006D79AC">
              <w:rPr>
                <w:b/>
                <w:sz w:val="24"/>
                <w:szCs w:val="24"/>
              </w:rPr>
              <w:t xml:space="preserve"> </w:t>
            </w:r>
            <w:r>
              <w:rPr>
                <w:b/>
                <w:sz w:val="24"/>
                <w:szCs w:val="24"/>
              </w:rPr>
              <w:t>06-1</w:t>
            </w:r>
            <w:r w:rsidRPr="006D79AC">
              <w:rPr>
                <w:b/>
                <w:sz w:val="24"/>
                <w:szCs w:val="24"/>
              </w:rPr>
              <w:t xml:space="preserve"> – </w:t>
            </w:r>
            <w:r>
              <w:rPr>
                <w:b/>
                <w:sz w:val="24"/>
                <w:szCs w:val="24"/>
              </w:rPr>
              <w:t>1</w:t>
            </w:r>
            <w:r w:rsidRPr="006D79AC">
              <w:rPr>
                <w:b/>
                <w:sz w:val="24"/>
                <w:szCs w:val="24"/>
              </w:rPr>
              <w:t xml:space="preserve"> на</w:t>
            </w:r>
          </w:p>
          <w:p w14:paraId="12E3B837" w14:textId="77777777" w:rsidR="00B616BF" w:rsidRPr="00C024FE" w:rsidRDefault="00B616BF" w:rsidP="00E93A82">
            <w:pPr>
              <w:spacing w:after="0" w:line="240" w:lineRule="auto"/>
              <w:jc w:val="center"/>
              <w:rPr>
                <w:rFonts w:ascii="Arial CYR" w:hAnsi="Arial CYR" w:cs="Arial CYR"/>
                <w:sz w:val="18"/>
                <w:szCs w:val="18"/>
                <w:lang w:eastAsia="uk-UA"/>
              </w:rPr>
            </w:pPr>
            <w:r>
              <w:rPr>
                <w:b/>
                <w:sz w:val="24"/>
                <w:szCs w:val="24"/>
              </w:rPr>
              <w:t xml:space="preserve">              </w:t>
            </w:r>
            <w:r w:rsidRPr="00944B1C">
              <w:rPr>
                <w:b/>
                <w:sz w:val="24"/>
                <w:szCs w:val="24"/>
              </w:rPr>
              <w:t>Теплові мережі.</w:t>
            </w:r>
            <w:r w:rsidRPr="00944B1C">
              <w:rPr>
                <w:b/>
                <w:sz w:val="24"/>
                <w:szCs w:val="24"/>
              </w:rPr>
              <w:tab/>
            </w:r>
            <w:r w:rsidRPr="00506794">
              <w:rPr>
                <w:b/>
                <w:sz w:val="24"/>
                <w:szCs w:val="24"/>
              </w:rPr>
              <w:tab/>
            </w:r>
          </w:p>
        </w:tc>
        <w:tc>
          <w:tcPr>
            <w:tcW w:w="1134" w:type="dxa"/>
            <w:tcBorders>
              <w:top w:val="nil"/>
              <w:left w:val="nil"/>
              <w:bottom w:val="single" w:sz="4" w:space="0" w:color="auto"/>
              <w:right w:val="single" w:sz="4" w:space="0" w:color="auto"/>
            </w:tcBorders>
            <w:shd w:val="clear" w:color="auto" w:fill="auto"/>
            <w:noWrap/>
            <w:vAlign w:val="center"/>
          </w:tcPr>
          <w:p w14:paraId="451EE029" w14:textId="77777777" w:rsidR="00B616BF" w:rsidRPr="00C024FE" w:rsidRDefault="00B616BF" w:rsidP="00E93A82">
            <w:pPr>
              <w:spacing w:after="0" w:line="240" w:lineRule="auto"/>
              <w:jc w:val="center"/>
              <w:rPr>
                <w:rFonts w:ascii="Arial CYR" w:hAnsi="Arial CYR" w:cs="Arial CYR"/>
                <w:sz w:val="18"/>
                <w:szCs w:val="18"/>
                <w:lang w:eastAsia="uk-UA"/>
              </w:rPr>
            </w:pPr>
          </w:p>
        </w:tc>
        <w:tc>
          <w:tcPr>
            <w:tcW w:w="1134" w:type="dxa"/>
            <w:tcBorders>
              <w:top w:val="nil"/>
              <w:left w:val="nil"/>
              <w:bottom w:val="single" w:sz="4" w:space="0" w:color="auto"/>
              <w:right w:val="single" w:sz="4" w:space="0" w:color="auto"/>
            </w:tcBorders>
            <w:shd w:val="clear" w:color="auto" w:fill="auto"/>
            <w:vAlign w:val="center"/>
          </w:tcPr>
          <w:p w14:paraId="4C8A57FD" w14:textId="77777777" w:rsidR="00B616BF" w:rsidRPr="00C024FE" w:rsidRDefault="00B616BF" w:rsidP="00E93A82">
            <w:pPr>
              <w:spacing w:after="0" w:line="240" w:lineRule="auto"/>
              <w:jc w:val="center"/>
              <w:rPr>
                <w:rFonts w:ascii="Arial CYR" w:hAnsi="Arial CYR" w:cs="Arial CYR"/>
                <w:sz w:val="16"/>
                <w:szCs w:val="16"/>
                <w:lang w:eastAsia="uk-UA"/>
              </w:rPr>
            </w:pPr>
          </w:p>
        </w:tc>
      </w:tr>
      <w:tr w:rsidR="00B616BF" w:rsidRPr="00C024FE" w14:paraId="71A4031D" w14:textId="77777777" w:rsidTr="00E93A82">
        <w:trPr>
          <w:trHeight w:val="427"/>
        </w:trPr>
        <w:tc>
          <w:tcPr>
            <w:tcW w:w="704" w:type="dxa"/>
            <w:tcBorders>
              <w:top w:val="nil"/>
              <w:left w:val="single" w:sz="4" w:space="0" w:color="auto"/>
              <w:bottom w:val="single" w:sz="4" w:space="0" w:color="auto"/>
              <w:right w:val="single" w:sz="4" w:space="0" w:color="auto"/>
            </w:tcBorders>
            <w:shd w:val="clear" w:color="auto" w:fill="auto"/>
            <w:noWrap/>
            <w:vAlign w:val="center"/>
          </w:tcPr>
          <w:p w14:paraId="2BEC8053" w14:textId="77777777" w:rsidR="00B616BF" w:rsidRPr="00C024FE" w:rsidRDefault="00B616BF" w:rsidP="00E93A82">
            <w:pPr>
              <w:spacing w:after="0" w:line="240" w:lineRule="auto"/>
              <w:jc w:val="center"/>
              <w:rPr>
                <w:rFonts w:ascii="Arial CYR" w:hAnsi="Arial CYR" w:cs="Arial CYR"/>
                <w:b/>
                <w:bCs/>
                <w:sz w:val="18"/>
                <w:szCs w:val="18"/>
                <w:lang w:eastAsia="uk-UA"/>
              </w:rPr>
            </w:pPr>
          </w:p>
        </w:tc>
        <w:tc>
          <w:tcPr>
            <w:tcW w:w="1765" w:type="dxa"/>
            <w:tcBorders>
              <w:top w:val="single" w:sz="4" w:space="0" w:color="auto"/>
              <w:left w:val="single" w:sz="4" w:space="0" w:color="auto"/>
              <w:bottom w:val="single" w:sz="4" w:space="0" w:color="auto"/>
              <w:right w:val="single" w:sz="4" w:space="0" w:color="000000"/>
            </w:tcBorders>
            <w:shd w:val="clear" w:color="auto" w:fill="auto"/>
            <w:vAlign w:val="center"/>
          </w:tcPr>
          <w:p w14:paraId="2B03C319" w14:textId="77777777" w:rsidR="00B616BF" w:rsidRPr="00C024FE" w:rsidRDefault="00B616BF" w:rsidP="00E93A82">
            <w:pPr>
              <w:spacing w:after="0" w:line="240" w:lineRule="auto"/>
              <w:jc w:val="center"/>
              <w:rPr>
                <w:rFonts w:ascii="Arial CYR" w:hAnsi="Arial CYR" w:cs="Arial CYR"/>
                <w:sz w:val="18"/>
                <w:szCs w:val="18"/>
                <w:lang w:eastAsia="uk-UA"/>
              </w:rPr>
            </w:pPr>
            <w:r>
              <w:rPr>
                <w:rFonts w:ascii="Arial CYR" w:hAnsi="Arial CYR" w:cs="Arial CYR"/>
                <w:b/>
                <w:bCs/>
                <w:sz w:val="18"/>
                <w:szCs w:val="18"/>
              </w:rPr>
              <w:t>Розділ 1</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4A6072D8" w14:textId="77777777" w:rsidR="00B616BF" w:rsidRPr="00C024FE" w:rsidRDefault="00B616BF" w:rsidP="00E93A82">
            <w:pPr>
              <w:spacing w:after="0" w:line="240" w:lineRule="auto"/>
              <w:rPr>
                <w:rFonts w:ascii="Arial CYR" w:hAnsi="Arial CYR" w:cs="Arial CYR"/>
                <w:sz w:val="18"/>
                <w:szCs w:val="18"/>
                <w:lang w:eastAsia="uk-UA"/>
              </w:rPr>
            </w:pPr>
            <w:r>
              <w:rPr>
                <w:rFonts w:ascii="Arial CYR" w:hAnsi="Arial CYR" w:cs="Arial CYR"/>
                <w:b/>
                <w:bCs/>
                <w:sz w:val="18"/>
                <w:szCs w:val="18"/>
              </w:rPr>
              <w:t>Зовнішня тепломережа Т1,Т2.</w:t>
            </w:r>
          </w:p>
        </w:tc>
        <w:tc>
          <w:tcPr>
            <w:tcW w:w="1134" w:type="dxa"/>
            <w:tcBorders>
              <w:top w:val="nil"/>
              <w:left w:val="nil"/>
              <w:bottom w:val="single" w:sz="4" w:space="0" w:color="auto"/>
              <w:right w:val="single" w:sz="4" w:space="0" w:color="auto"/>
            </w:tcBorders>
            <w:shd w:val="clear" w:color="auto" w:fill="auto"/>
            <w:noWrap/>
            <w:vAlign w:val="center"/>
          </w:tcPr>
          <w:p w14:paraId="71229D5C" w14:textId="77777777" w:rsidR="00B616BF" w:rsidRPr="00C024FE" w:rsidRDefault="00B616BF" w:rsidP="00E93A82">
            <w:pPr>
              <w:spacing w:after="0" w:line="240" w:lineRule="auto"/>
              <w:jc w:val="center"/>
              <w:rPr>
                <w:rFonts w:ascii="Arial CYR" w:hAnsi="Arial CYR" w:cs="Arial CYR"/>
                <w:sz w:val="18"/>
                <w:szCs w:val="18"/>
                <w:lang w:eastAsia="uk-UA"/>
              </w:rPr>
            </w:pPr>
          </w:p>
        </w:tc>
        <w:tc>
          <w:tcPr>
            <w:tcW w:w="1134" w:type="dxa"/>
            <w:tcBorders>
              <w:top w:val="nil"/>
              <w:left w:val="nil"/>
              <w:bottom w:val="single" w:sz="4" w:space="0" w:color="auto"/>
              <w:right w:val="single" w:sz="4" w:space="0" w:color="auto"/>
            </w:tcBorders>
            <w:shd w:val="clear" w:color="auto" w:fill="auto"/>
            <w:vAlign w:val="center"/>
          </w:tcPr>
          <w:p w14:paraId="57FBCAE8" w14:textId="77777777" w:rsidR="00B616BF" w:rsidRPr="00C024FE" w:rsidRDefault="00B616BF" w:rsidP="00E93A82">
            <w:pPr>
              <w:spacing w:after="0" w:line="240" w:lineRule="auto"/>
              <w:jc w:val="center"/>
              <w:rPr>
                <w:rFonts w:ascii="Arial CYR" w:hAnsi="Arial CYR" w:cs="Arial CYR"/>
                <w:sz w:val="16"/>
                <w:szCs w:val="16"/>
                <w:lang w:eastAsia="uk-UA"/>
              </w:rPr>
            </w:pPr>
          </w:p>
        </w:tc>
      </w:tr>
      <w:tr w:rsidR="00B616BF" w:rsidRPr="00944B1C" w14:paraId="118AF031"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3C1871C3" w14:textId="77777777" w:rsidR="00B616BF" w:rsidRPr="00944B1C" w:rsidRDefault="00B616BF" w:rsidP="00E93A82">
            <w:pPr>
              <w:spacing w:after="0" w:line="240" w:lineRule="auto"/>
              <w:jc w:val="center"/>
              <w:rPr>
                <w:rFonts w:ascii="Arial CYR" w:hAnsi="Arial CYR" w:cs="Arial CYR"/>
                <w:b/>
                <w:bCs/>
                <w:sz w:val="18"/>
                <w:szCs w:val="18"/>
                <w:lang w:eastAsia="uk-UA"/>
              </w:rPr>
            </w:pPr>
            <w:r w:rsidRPr="00944B1C">
              <w:rPr>
                <w:rFonts w:ascii="Arial CYR" w:hAnsi="Arial CYR" w:cs="Arial CYR"/>
                <w:b/>
                <w:bCs/>
                <w:sz w:val="18"/>
                <w:szCs w:val="18"/>
                <w:lang w:eastAsia="uk-UA"/>
              </w:rPr>
              <w:t>1</w:t>
            </w:r>
          </w:p>
        </w:tc>
        <w:tc>
          <w:tcPr>
            <w:tcW w:w="1765" w:type="dxa"/>
            <w:tcBorders>
              <w:top w:val="nil"/>
              <w:left w:val="nil"/>
              <w:bottom w:val="single" w:sz="4" w:space="0" w:color="auto"/>
              <w:right w:val="single" w:sz="4" w:space="0" w:color="auto"/>
            </w:tcBorders>
            <w:shd w:val="clear" w:color="auto" w:fill="auto"/>
            <w:vAlign w:val="center"/>
          </w:tcPr>
          <w:p w14:paraId="10D113FE" w14:textId="77777777" w:rsidR="00B616BF" w:rsidRPr="00944B1C" w:rsidRDefault="00B616BF" w:rsidP="00E93A82">
            <w:pPr>
              <w:spacing w:after="0" w:line="240" w:lineRule="auto"/>
              <w:jc w:val="center"/>
              <w:rPr>
                <w:rFonts w:ascii="Arial CYR" w:hAnsi="Arial CYR" w:cs="Arial CYR"/>
                <w:sz w:val="18"/>
                <w:szCs w:val="18"/>
                <w:lang w:eastAsia="uk-UA"/>
              </w:rPr>
            </w:pPr>
            <w:r w:rsidRPr="00944B1C">
              <w:rPr>
                <w:rFonts w:ascii="Arial CYR" w:hAnsi="Arial CYR" w:cs="Arial CYR"/>
                <w:sz w:val="18"/>
                <w:szCs w:val="18"/>
                <w:lang w:eastAsia="uk-UA"/>
              </w:rPr>
              <w:t xml:space="preserve">КБ1-13-5   ; </w:t>
            </w:r>
            <w:proofErr w:type="spellStart"/>
            <w:r w:rsidRPr="00944B1C">
              <w:rPr>
                <w:rFonts w:ascii="Arial CYR" w:hAnsi="Arial CYR" w:cs="Arial CYR"/>
                <w:sz w:val="18"/>
                <w:szCs w:val="18"/>
                <w:lang w:eastAsia="uk-UA"/>
              </w:rPr>
              <w:t>тех.ч</w:t>
            </w:r>
            <w:proofErr w:type="spellEnd"/>
            <w:r w:rsidRPr="00944B1C">
              <w:rPr>
                <w:rFonts w:ascii="Arial CYR" w:hAnsi="Arial CYR" w:cs="Arial CYR"/>
                <w:sz w:val="18"/>
                <w:szCs w:val="18"/>
                <w:lang w:eastAsia="uk-UA"/>
              </w:rPr>
              <w:t xml:space="preserve">. п.1.3.37 к=1,2    </w:t>
            </w:r>
            <w:proofErr w:type="spellStart"/>
            <w:r w:rsidRPr="00944B1C">
              <w:rPr>
                <w:rFonts w:ascii="Arial CYR" w:hAnsi="Arial CYR" w:cs="Arial CYR"/>
                <w:sz w:val="18"/>
                <w:szCs w:val="18"/>
                <w:lang w:eastAsia="uk-UA"/>
              </w:rPr>
              <w:t>Кэмм</w:t>
            </w:r>
            <w:proofErr w:type="spellEnd"/>
            <w:r w:rsidRPr="00944B1C">
              <w:rPr>
                <w:rFonts w:ascii="Arial CYR" w:hAnsi="Arial CYR" w:cs="Arial CYR"/>
                <w:sz w:val="18"/>
                <w:szCs w:val="18"/>
                <w:lang w:eastAsia="uk-UA"/>
              </w:rPr>
              <w:t xml:space="preserve">=1,2  </w:t>
            </w:r>
            <w:proofErr w:type="spellStart"/>
            <w:r w:rsidRPr="00944B1C">
              <w:rPr>
                <w:rFonts w:ascii="Arial CYR" w:hAnsi="Arial CYR" w:cs="Arial CYR"/>
                <w:sz w:val="18"/>
                <w:szCs w:val="18"/>
                <w:lang w:eastAsia="uk-UA"/>
              </w:rPr>
              <w:t>Котз</w:t>
            </w:r>
            <w:proofErr w:type="spellEnd"/>
            <w:r w:rsidRPr="00944B1C">
              <w:rPr>
                <w:rFonts w:ascii="Arial CYR" w:hAnsi="Arial CYR" w:cs="Arial CYR"/>
                <w:sz w:val="18"/>
                <w:szCs w:val="18"/>
                <w:lang w:eastAsia="uk-UA"/>
              </w:rPr>
              <w:t>=1,2</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3FF8BC0F" w14:textId="77777777" w:rsidR="00B616BF" w:rsidRPr="00944B1C" w:rsidRDefault="00B616BF" w:rsidP="00E93A82">
            <w:pPr>
              <w:spacing w:after="0" w:line="240" w:lineRule="auto"/>
              <w:rPr>
                <w:rFonts w:ascii="Arial CYR" w:hAnsi="Arial CYR" w:cs="Arial CYR"/>
                <w:sz w:val="18"/>
                <w:szCs w:val="18"/>
                <w:lang w:eastAsia="uk-UA"/>
              </w:rPr>
            </w:pPr>
            <w:r w:rsidRPr="00944B1C">
              <w:rPr>
                <w:rFonts w:ascii="Arial CYR" w:hAnsi="Arial CYR" w:cs="Arial CYR"/>
                <w:sz w:val="18"/>
                <w:szCs w:val="18"/>
                <w:lang w:eastAsia="uk-UA"/>
              </w:rPr>
              <w:t xml:space="preserve">Розроблення ґрунту у відвал екскаваторами "драглайн" або "зворотна лопата" з </w:t>
            </w:r>
            <w:proofErr w:type="spellStart"/>
            <w:r w:rsidRPr="00944B1C">
              <w:rPr>
                <w:rFonts w:ascii="Arial CYR" w:hAnsi="Arial CYR" w:cs="Arial CYR"/>
                <w:sz w:val="18"/>
                <w:szCs w:val="18"/>
                <w:lang w:eastAsia="uk-UA"/>
              </w:rPr>
              <w:t>ковшом</w:t>
            </w:r>
            <w:proofErr w:type="spellEnd"/>
            <w:r w:rsidRPr="00944B1C">
              <w:rPr>
                <w:rFonts w:ascii="Arial CYR" w:hAnsi="Arial CYR" w:cs="Arial CYR"/>
                <w:sz w:val="18"/>
                <w:szCs w:val="18"/>
                <w:lang w:eastAsia="uk-UA"/>
              </w:rPr>
              <w:t xml:space="preserve"> місткістю 0,25 м3, група ґрунтів 2.; /при </w:t>
            </w:r>
            <w:proofErr w:type="spellStart"/>
            <w:r w:rsidRPr="00944B1C">
              <w:rPr>
                <w:rFonts w:ascii="Arial CYR" w:hAnsi="Arial CYR" w:cs="Arial CYR"/>
                <w:sz w:val="18"/>
                <w:szCs w:val="18"/>
                <w:lang w:eastAsia="uk-UA"/>
              </w:rPr>
              <w:t>розробцi</w:t>
            </w:r>
            <w:proofErr w:type="spellEnd"/>
            <w:r w:rsidRPr="00944B1C">
              <w:rPr>
                <w:rFonts w:ascii="Arial CYR" w:hAnsi="Arial CYR" w:cs="Arial CYR"/>
                <w:sz w:val="18"/>
                <w:szCs w:val="18"/>
                <w:lang w:eastAsia="uk-UA"/>
              </w:rPr>
              <w:t xml:space="preserve"> траншей/</w:t>
            </w:r>
          </w:p>
        </w:tc>
        <w:tc>
          <w:tcPr>
            <w:tcW w:w="1134" w:type="dxa"/>
            <w:tcBorders>
              <w:top w:val="nil"/>
              <w:left w:val="nil"/>
              <w:bottom w:val="single" w:sz="4" w:space="0" w:color="auto"/>
              <w:right w:val="single" w:sz="4" w:space="0" w:color="auto"/>
            </w:tcBorders>
            <w:shd w:val="clear" w:color="auto" w:fill="auto"/>
            <w:noWrap/>
            <w:vAlign w:val="center"/>
          </w:tcPr>
          <w:p w14:paraId="44535B8C" w14:textId="77777777" w:rsidR="00B616BF" w:rsidRPr="00944B1C" w:rsidRDefault="00B616BF" w:rsidP="00E93A82">
            <w:pPr>
              <w:spacing w:after="0" w:line="240" w:lineRule="auto"/>
              <w:jc w:val="center"/>
              <w:rPr>
                <w:rFonts w:ascii="Arial CYR" w:hAnsi="Arial CYR" w:cs="Arial CYR"/>
                <w:sz w:val="18"/>
                <w:szCs w:val="18"/>
                <w:lang w:eastAsia="uk-UA"/>
              </w:rPr>
            </w:pPr>
            <w:r w:rsidRPr="00944B1C">
              <w:rPr>
                <w:rFonts w:ascii="Arial CYR" w:hAnsi="Arial CYR" w:cs="Arial CYR"/>
                <w:sz w:val="18"/>
                <w:szCs w:val="18"/>
                <w:lang w:eastAsia="uk-UA"/>
              </w:rPr>
              <w:t>1000 м3</w:t>
            </w:r>
          </w:p>
        </w:tc>
        <w:tc>
          <w:tcPr>
            <w:tcW w:w="1134" w:type="dxa"/>
            <w:tcBorders>
              <w:top w:val="nil"/>
              <w:left w:val="nil"/>
              <w:bottom w:val="single" w:sz="4" w:space="0" w:color="auto"/>
              <w:right w:val="single" w:sz="4" w:space="0" w:color="auto"/>
            </w:tcBorders>
            <w:shd w:val="clear" w:color="auto" w:fill="auto"/>
            <w:vAlign w:val="center"/>
          </w:tcPr>
          <w:p w14:paraId="4CEBEA5E" w14:textId="77777777" w:rsidR="00B616BF" w:rsidRPr="00944B1C" w:rsidRDefault="00B616BF" w:rsidP="00E93A82">
            <w:pPr>
              <w:spacing w:after="0" w:line="240" w:lineRule="auto"/>
              <w:jc w:val="center"/>
              <w:rPr>
                <w:rFonts w:ascii="Arial CYR" w:hAnsi="Arial CYR" w:cs="Arial CYR"/>
                <w:sz w:val="16"/>
                <w:szCs w:val="16"/>
                <w:lang w:eastAsia="uk-UA"/>
              </w:rPr>
            </w:pPr>
            <w:r w:rsidRPr="00944B1C">
              <w:rPr>
                <w:rFonts w:ascii="Arial CYR" w:hAnsi="Arial CYR" w:cs="Arial CYR"/>
                <w:sz w:val="16"/>
                <w:szCs w:val="16"/>
                <w:lang w:eastAsia="uk-UA"/>
              </w:rPr>
              <w:t>0,021</w:t>
            </w:r>
          </w:p>
        </w:tc>
      </w:tr>
      <w:tr w:rsidR="00B616BF" w:rsidRPr="00944B1C" w14:paraId="11813640"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1A2D4BB0" w14:textId="77777777" w:rsidR="00B616BF" w:rsidRPr="00944B1C" w:rsidRDefault="00B616BF" w:rsidP="00E93A82">
            <w:pPr>
              <w:spacing w:after="0" w:line="240" w:lineRule="auto"/>
              <w:jc w:val="center"/>
              <w:rPr>
                <w:rFonts w:ascii="Arial CYR" w:hAnsi="Arial CYR" w:cs="Arial CYR"/>
                <w:b/>
                <w:bCs/>
                <w:sz w:val="18"/>
                <w:szCs w:val="18"/>
                <w:lang w:eastAsia="uk-UA"/>
              </w:rPr>
            </w:pPr>
            <w:r w:rsidRPr="00944B1C">
              <w:rPr>
                <w:rFonts w:ascii="Arial CYR" w:hAnsi="Arial CYR" w:cs="Arial CYR"/>
                <w:b/>
                <w:bCs/>
                <w:sz w:val="18"/>
                <w:szCs w:val="18"/>
                <w:lang w:eastAsia="uk-UA"/>
              </w:rPr>
              <w:t>2</w:t>
            </w:r>
          </w:p>
        </w:tc>
        <w:tc>
          <w:tcPr>
            <w:tcW w:w="1765" w:type="dxa"/>
            <w:tcBorders>
              <w:top w:val="nil"/>
              <w:left w:val="nil"/>
              <w:bottom w:val="single" w:sz="4" w:space="0" w:color="auto"/>
              <w:right w:val="single" w:sz="4" w:space="0" w:color="auto"/>
            </w:tcBorders>
            <w:shd w:val="clear" w:color="auto" w:fill="auto"/>
            <w:vAlign w:val="center"/>
          </w:tcPr>
          <w:p w14:paraId="56BD6824" w14:textId="77777777" w:rsidR="00B616BF" w:rsidRPr="00944B1C" w:rsidRDefault="00B616BF" w:rsidP="00E93A82">
            <w:pPr>
              <w:spacing w:after="0" w:line="240" w:lineRule="auto"/>
              <w:jc w:val="center"/>
              <w:rPr>
                <w:rFonts w:ascii="Arial CYR" w:hAnsi="Arial CYR" w:cs="Arial CYR"/>
                <w:sz w:val="18"/>
                <w:szCs w:val="18"/>
                <w:lang w:eastAsia="uk-UA"/>
              </w:rPr>
            </w:pPr>
            <w:r w:rsidRPr="00944B1C">
              <w:rPr>
                <w:rFonts w:ascii="Arial CYR" w:hAnsi="Arial CYR" w:cs="Arial CYR"/>
                <w:sz w:val="18"/>
                <w:szCs w:val="18"/>
                <w:lang w:eastAsia="uk-UA"/>
              </w:rPr>
              <w:t xml:space="preserve">КБ1-18-2ЗМ   ; </w:t>
            </w:r>
            <w:proofErr w:type="spellStart"/>
            <w:r w:rsidRPr="00944B1C">
              <w:rPr>
                <w:rFonts w:ascii="Arial CYR" w:hAnsi="Arial CYR" w:cs="Arial CYR"/>
                <w:sz w:val="18"/>
                <w:szCs w:val="18"/>
                <w:lang w:eastAsia="uk-UA"/>
              </w:rPr>
              <w:t>тех.ч</w:t>
            </w:r>
            <w:proofErr w:type="spellEnd"/>
            <w:r w:rsidRPr="00944B1C">
              <w:rPr>
                <w:rFonts w:ascii="Arial CYR" w:hAnsi="Arial CYR" w:cs="Arial CYR"/>
                <w:sz w:val="18"/>
                <w:szCs w:val="18"/>
                <w:lang w:eastAsia="uk-UA"/>
              </w:rPr>
              <w:t xml:space="preserve">. п.1.3.37 к=1,2    </w:t>
            </w:r>
            <w:proofErr w:type="spellStart"/>
            <w:r w:rsidRPr="00944B1C">
              <w:rPr>
                <w:rFonts w:ascii="Arial CYR" w:hAnsi="Arial CYR" w:cs="Arial CYR"/>
                <w:sz w:val="18"/>
                <w:szCs w:val="18"/>
                <w:lang w:eastAsia="uk-UA"/>
              </w:rPr>
              <w:t>Кэмм</w:t>
            </w:r>
            <w:proofErr w:type="spellEnd"/>
            <w:r w:rsidRPr="00944B1C">
              <w:rPr>
                <w:rFonts w:ascii="Arial CYR" w:hAnsi="Arial CYR" w:cs="Arial CYR"/>
                <w:sz w:val="18"/>
                <w:szCs w:val="18"/>
                <w:lang w:eastAsia="uk-UA"/>
              </w:rPr>
              <w:t xml:space="preserve">=1,2  </w:t>
            </w:r>
            <w:proofErr w:type="spellStart"/>
            <w:r w:rsidRPr="00944B1C">
              <w:rPr>
                <w:rFonts w:ascii="Arial CYR" w:hAnsi="Arial CYR" w:cs="Arial CYR"/>
                <w:sz w:val="18"/>
                <w:szCs w:val="18"/>
                <w:lang w:eastAsia="uk-UA"/>
              </w:rPr>
              <w:t>Котз</w:t>
            </w:r>
            <w:proofErr w:type="spellEnd"/>
            <w:r w:rsidRPr="00944B1C">
              <w:rPr>
                <w:rFonts w:ascii="Arial CYR" w:hAnsi="Arial CYR" w:cs="Arial CYR"/>
                <w:sz w:val="18"/>
                <w:szCs w:val="18"/>
                <w:lang w:eastAsia="uk-UA"/>
              </w:rPr>
              <w:t>=1,2</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3B5118AD" w14:textId="77777777" w:rsidR="00B616BF" w:rsidRPr="00944B1C" w:rsidRDefault="00B616BF" w:rsidP="00E93A82">
            <w:pPr>
              <w:spacing w:after="0" w:line="240" w:lineRule="auto"/>
              <w:rPr>
                <w:rFonts w:ascii="Arial CYR" w:hAnsi="Arial CYR" w:cs="Arial CYR"/>
                <w:sz w:val="18"/>
                <w:szCs w:val="18"/>
                <w:lang w:eastAsia="uk-UA"/>
              </w:rPr>
            </w:pPr>
            <w:r w:rsidRPr="00944B1C">
              <w:rPr>
                <w:rFonts w:ascii="Arial CYR" w:hAnsi="Arial CYR" w:cs="Arial CYR"/>
                <w:sz w:val="18"/>
                <w:szCs w:val="18"/>
                <w:lang w:eastAsia="uk-UA"/>
              </w:rPr>
              <w:t xml:space="preserve">Розроблення ґрунту з навантаженням на автомобілі-самоскиди екскаваторами </w:t>
            </w:r>
            <w:proofErr w:type="spellStart"/>
            <w:r w:rsidRPr="00944B1C">
              <w:rPr>
                <w:rFonts w:ascii="Arial CYR" w:hAnsi="Arial CYR" w:cs="Arial CYR"/>
                <w:sz w:val="18"/>
                <w:szCs w:val="18"/>
                <w:lang w:eastAsia="uk-UA"/>
              </w:rPr>
              <w:t>одноковшовими</w:t>
            </w:r>
            <w:proofErr w:type="spellEnd"/>
            <w:r w:rsidRPr="00944B1C">
              <w:rPr>
                <w:rFonts w:ascii="Arial CYR" w:hAnsi="Arial CYR" w:cs="Arial CYR"/>
                <w:sz w:val="18"/>
                <w:szCs w:val="18"/>
                <w:lang w:eastAsia="uk-UA"/>
              </w:rPr>
              <w:t xml:space="preserve"> дизельними на гусеничному ходу з </w:t>
            </w:r>
            <w:proofErr w:type="spellStart"/>
            <w:r w:rsidRPr="00944B1C">
              <w:rPr>
                <w:rFonts w:ascii="Arial CYR" w:hAnsi="Arial CYR" w:cs="Arial CYR"/>
                <w:sz w:val="18"/>
                <w:szCs w:val="18"/>
                <w:lang w:eastAsia="uk-UA"/>
              </w:rPr>
              <w:t>ковшом</w:t>
            </w:r>
            <w:proofErr w:type="spellEnd"/>
            <w:r w:rsidRPr="00944B1C">
              <w:rPr>
                <w:rFonts w:ascii="Arial CYR" w:hAnsi="Arial CYR" w:cs="Arial CYR"/>
                <w:sz w:val="18"/>
                <w:szCs w:val="18"/>
                <w:lang w:eastAsia="uk-UA"/>
              </w:rPr>
              <w:t xml:space="preserve"> місткістю 0,4 [0,35-0,45] м3, група ґрунтів 2.; /при </w:t>
            </w:r>
            <w:proofErr w:type="spellStart"/>
            <w:r w:rsidRPr="00944B1C">
              <w:rPr>
                <w:rFonts w:ascii="Arial CYR" w:hAnsi="Arial CYR" w:cs="Arial CYR"/>
                <w:sz w:val="18"/>
                <w:szCs w:val="18"/>
                <w:lang w:eastAsia="uk-UA"/>
              </w:rPr>
              <w:t>розробцi</w:t>
            </w:r>
            <w:proofErr w:type="spellEnd"/>
            <w:r w:rsidRPr="00944B1C">
              <w:rPr>
                <w:rFonts w:ascii="Arial CYR" w:hAnsi="Arial CYR" w:cs="Arial CYR"/>
                <w:sz w:val="18"/>
                <w:szCs w:val="18"/>
                <w:lang w:eastAsia="uk-UA"/>
              </w:rPr>
              <w:t xml:space="preserve"> траншей/</w:t>
            </w:r>
          </w:p>
        </w:tc>
        <w:tc>
          <w:tcPr>
            <w:tcW w:w="1134" w:type="dxa"/>
            <w:tcBorders>
              <w:top w:val="nil"/>
              <w:left w:val="nil"/>
              <w:bottom w:val="single" w:sz="4" w:space="0" w:color="auto"/>
              <w:right w:val="single" w:sz="4" w:space="0" w:color="auto"/>
            </w:tcBorders>
            <w:shd w:val="clear" w:color="auto" w:fill="auto"/>
            <w:noWrap/>
            <w:vAlign w:val="center"/>
          </w:tcPr>
          <w:p w14:paraId="312C7865" w14:textId="77777777" w:rsidR="00B616BF" w:rsidRPr="00944B1C" w:rsidRDefault="00B616BF" w:rsidP="00E93A82">
            <w:pPr>
              <w:spacing w:after="0" w:line="240" w:lineRule="auto"/>
              <w:jc w:val="center"/>
              <w:rPr>
                <w:rFonts w:ascii="Arial CYR" w:hAnsi="Arial CYR" w:cs="Arial CYR"/>
                <w:sz w:val="18"/>
                <w:szCs w:val="18"/>
                <w:lang w:eastAsia="uk-UA"/>
              </w:rPr>
            </w:pPr>
            <w:r w:rsidRPr="00944B1C">
              <w:rPr>
                <w:rFonts w:ascii="Arial CYR" w:hAnsi="Arial CYR" w:cs="Arial CYR"/>
                <w:sz w:val="18"/>
                <w:szCs w:val="18"/>
                <w:lang w:eastAsia="uk-UA"/>
              </w:rPr>
              <w:t>1000 м3</w:t>
            </w:r>
          </w:p>
        </w:tc>
        <w:tc>
          <w:tcPr>
            <w:tcW w:w="1134" w:type="dxa"/>
            <w:tcBorders>
              <w:top w:val="nil"/>
              <w:left w:val="nil"/>
              <w:bottom w:val="single" w:sz="4" w:space="0" w:color="auto"/>
              <w:right w:val="single" w:sz="4" w:space="0" w:color="auto"/>
            </w:tcBorders>
            <w:shd w:val="clear" w:color="auto" w:fill="auto"/>
            <w:vAlign w:val="center"/>
          </w:tcPr>
          <w:p w14:paraId="1213827A" w14:textId="77777777" w:rsidR="00B616BF" w:rsidRPr="00944B1C" w:rsidRDefault="00B616BF" w:rsidP="00E93A82">
            <w:pPr>
              <w:spacing w:after="0" w:line="240" w:lineRule="auto"/>
              <w:jc w:val="center"/>
              <w:rPr>
                <w:rFonts w:ascii="Arial CYR" w:hAnsi="Arial CYR" w:cs="Arial CYR"/>
                <w:sz w:val="16"/>
                <w:szCs w:val="16"/>
                <w:lang w:eastAsia="uk-UA"/>
              </w:rPr>
            </w:pPr>
            <w:r w:rsidRPr="00944B1C">
              <w:rPr>
                <w:rFonts w:ascii="Arial CYR" w:hAnsi="Arial CYR" w:cs="Arial CYR"/>
                <w:sz w:val="16"/>
                <w:szCs w:val="16"/>
                <w:lang w:eastAsia="uk-UA"/>
              </w:rPr>
              <w:t>0,011</w:t>
            </w:r>
          </w:p>
        </w:tc>
      </w:tr>
      <w:tr w:rsidR="00B616BF" w:rsidRPr="00944B1C" w14:paraId="429F8A18"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250AE402" w14:textId="77777777" w:rsidR="00B616BF" w:rsidRPr="00944B1C" w:rsidRDefault="00B616BF" w:rsidP="00E93A82">
            <w:pPr>
              <w:spacing w:after="0" w:line="240" w:lineRule="auto"/>
              <w:jc w:val="center"/>
              <w:rPr>
                <w:rFonts w:ascii="Arial CYR" w:hAnsi="Arial CYR" w:cs="Arial CYR"/>
                <w:b/>
                <w:bCs/>
                <w:sz w:val="18"/>
                <w:szCs w:val="18"/>
                <w:lang w:eastAsia="uk-UA"/>
              </w:rPr>
            </w:pPr>
            <w:r w:rsidRPr="00944B1C">
              <w:rPr>
                <w:rFonts w:ascii="Arial CYR" w:hAnsi="Arial CYR" w:cs="Arial CYR"/>
                <w:b/>
                <w:bCs/>
                <w:sz w:val="18"/>
                <w:szCs w:val="18"/>
                <w:lang w:eastAsia="uk-UA"/>
              </w:rPr>
              <w:t>3</w:t>
            </w:r>
          </w:p>
        </w:tc>
        <w:tc>
          <w:tcPr>
            <w:tcW w:w="1765" w:type="dxa"/>
            <w:tcBorders>
              <w:top w:val="nil"/>
              <w:left w:val="nil"/>
              <w:bottom w:val="single" w:sz="4" w:space="0" w:color="auto"/>
              <w:right w:val="single" w:sz="4" w:space="0" w:color="auto"/>
            </w:tcBorders>
            <w:shd w:val="clear" w:color="auto" w:fill="auto"/>
            <w:vAlign w:val="center"/>
          </w:tcPr>
          <w:p w14:paraId="2DD9E164" w14:textId="77777777" w:rsidR="00B616BF" w:rsidRPr="00944B1C" w:rsidRDefault="00B616BF" w:rsidP="00E93A82">
            <w:pPr>
              <w:spacing w:after="0" w:line="240" w:lineRule="auto"/>
              <w:jc w:val="center"/>
              <w:rPr>
                <w:rFonts w:ascii="Arial CYR" w:hAnsi="Arial CYR" w:cs="Arial CYR"/>
                <w:sz w:val="18"/>
                <w:szCs w:val="18"/>
                <w:lang w:eastAsia="uk-UA"/>
              </w:rPr>
            </w:pPr>
            <w:r w:rsidRPr="00944B1C">
              <w:rPr>
                <w:rFonts w:ascii="Arial CYR" w:hAnsi="Arial CYR" w:cs="Arial CYR"/>
                <w:sz w:val="18"/>
                <w:szCs w:val="18"/>
                <w:lang w:eastAsia="uk-UA"/>
              </w:rPr>
              <w:t xml:space="preserve">КБ1-164-2   ; </w:t>
            </w:r>
            <w:proofErr w:type="spellStart"/>
            <w:r w:rsidRPr="00944B1C">
              <w:rPr>
                <w:rFonts w:ascii="Arial CYR" w:hAnsi="Arial CYR" w:cs="Arial CYR"/>
                <w:sz w:val="18"/>
                <w:szCs w:val="18"/>
                <w:lang w:eastAsia="uk-UA"/>
              </w:rPr>
              <w:t>тех.ч</w:t>
            </w:r>
            <w:proofErr w:type="spellEnd"/>
            <w:r w:rsidRPr="00944B1C">
              <w:rPr>
                <w:rFonts w:ascii="Arial CYR" w:hAnsi="Arial CYR" w:cs="Arial CYR"/>
                <w:sz w:val="18"/>
                <w:szCs w:val="18"/>
                <w:lang w:eastAsia="uk-UA"/>
              </w:rPr>
              <w:t xml:space="preserve">. п.1.3.180 к=1,2    </w:t>
            </w:r>
            <w:proofErr w:type="spellStart"/>
            <w:r w:rsidRPr="00944B1C">
              <w:rPr>
                <w:rFonts w:ascii="Arial CYR" w:hAnsi="Arial CYR" w:cs="Arial CYR"/>
                <w:sz w:val="18"/>
                <w:szCs w:val="18"/>
                <w:lang w:eastAsia="uk-UA"/>
              </w:rPr>
              <w:t>Котз</w:t>
            </w:r>
            <w:proofErr w:type="spellEnd"/>
            <w:r w:rsidRPr="00944B1C">
              <w:rPr>
                <w:rFonts w:ascii="Arial CYR" w:hAnsi="Arial CYR" w:cs="Arial CYR"/>
                <w:sz w:val="18"/>
                <w:szCs w:val="18"/>
                <w:lang w:eastAsia="uk-UA"/>
              </w:rPr>
              <w:t>=1,2</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1AA889CE" w14:textId="77777777" w:rsidR="00B616BF" w:rsidRPr="00944B1C" w:rsidRDefault="00B616BF" w:rsidP="00E93A82">
            <w:pPr>
              <w:spacing w:after="0" w:line="240" w:lineRule="auto"/>
              <w:rPr>
                <w:rFonts w:ascii="Arial CYR" w:hAnsi="Arial CYR" w:cs="Arial CYR"/>
                <w:sz w:val="18"/>
                <w:szCs w:val="18"/>
                <w:lang w:eastAsia="uk-UA"/>
              </w:rPr>
            </w:pPr>
            <w:r w:rsidRPr="00944B1C">
              <w:rPr>
                <w:rFonts w:ascii="Arial CYR" w:hAnsi="Arial CYR" w:cs="Arial CYR"/>
                <w:sz w:val="18"/>
                <w:szCs w:val="18"/>
                <w:lang w:eastAsia="uk-UA"/>
              </w:rPr>
              <w:t xml:space="preserve">Розробка ґрунту вручну в траншеях глибиною до 2 м без кріплень з укосами, група ґрунтів 2;; =Доробка вручну, зачищення </w:t>
            </w:r>
            <w:proofErr w:type="spellStart"/>
            <w:r w:rsidRPr="00944B1C">
              <w:rPr>
                <w:rFonts w:ascii="Arial CYR" w:hAnsi="Arial CYR" w:cs="Arial CYR"/>
                <w:sz w:val="18"/>
                <w:szCs w:val="18"/>
                <w:lang w:eastAsia="uk-UA"/>
              </w:rPr>
              <w:t>дна</w:t>
            </w:r>
            <w:proofErr w:type="spellEnd"/>
            <w:r w:rsidRPr="00944B1C">
              <w:rPr>
                <w:rFonts w:ascii="Arial CYR" w:hAnsi="Arial CYR" w:cs="Arial CYR"/>
                <w:sz w:val="18"/>
                <w:szCs w:val="18"/>
                <w:lang w:eastAsia="uk-UA"/>
              </w:rPr>
              <w:t xml:space="preserve"> i </w:t>
            </w:r>
            <w:proofErr w:type="spellStart"/>
            <w:r w:rsidRPr="00944B1C">
              <w:rPr>
                <w:rFonts w:ascii="Arial CYR" w:hAnsi="Arial CYR" w:cs="Arial CYR"/>
                <w:sz w:val="18"/>
                <w:szCs w:val="18"/>
                <w:lang w:eastAsia="uk-UA"/>
              </w:rPr>
              <w:t>стiнок</w:t>
            </w:r>
            <w:proofErr w:type="spellEnd"/>
            <w:r w:rsidRPr="00944B1C">
              <w:rPr>
                <w:rFonts w:ascii="Arial CYR" w:hAnsi="Arial CYR" w:cs="Arial CYR"/>
                <w:sz w:val="18"/>
                <w:szCs w:val="18"/>
                <w:lang w:eastAsia="uk-UA"/>
              </w:rPr>
              <w:t xml:space="preserve"> вручну з викидом </w:t>
            </w:r>
            <w:proofErr w:type="spellStart"/>
            <w:r w:rsidRPr="00944B1C">
              <w:rPr>
                <w:rFonts w:ascii="Arial CYR" w:hAnsi="Arial CYR" w:cs="Arial CYR"/>
                <w:sz w:val="18"/>
                <w:szCs w:val="18"/>
                <w:lang w:eastAsia="uk-UA"/>
              </w:rPr>
              <w:t>грунту</w:t>
            </w:r>
            <w:proofErr w:type="spellEnd"/>
            <w:r w:rsidRPr="00944B1C">
              <w:rPr>
                <w:rFonts w:ascii="Arial CYR" w:hAnsi="Arial CYR" w:cs="Arial CYR"/>
                <w:sz w:val="18"/>
                <w:szCs w:val="18"/>
                <w:lang w:eastAsia="uk-UA"/>
              </w:rPr>
              <w:t xml:space="preserve"> в котлованах i траншеях, розроблених </w:t>
            </w:r>
            <w:proofErr w:type="spellStart"/>
            <w:r w:rsidRPr="00944B1C">
              <w:rPr>
                <w:rFonts w:ascii="Arial CYR" w:hAnsi="Arial CYR" w:cs="Arial CYR"/>
                <w:sz w:val="18"/>
                <w:szCs w:val="18"/>
                <w:lang w:eastAsia="uk-UA"/>
              </w:rPr>
              <w:t>механiзованим</w:t>
            </w:r>
            <w:proofErr w:type="spellEnd"/>
            <w:r w:rsidRPr="00944B1C">
              <w:rPr>
                <w:rFonts w:ascii="Arial CYR" w:hAnsi="Arial CYR" w:cs="Arial CYR"/>
                <w:sz w:val="18"/>
                <w:szCs w:val="18"/>
                <w:lang w:eastAsia="uk-UA"/>
              </w:rPr>
              <w:t xml:space="preserve"> способом</w:t>
            </w:r>
          </w:p>
        </w:tc>
        <w:tc>
          <w:tcPr>
            <w:tcW w:w="1134" w:type="dxa"/>
            <w:tcBorders>
              <w:top w:val="nil"/>
              <w:left w:val="nil"/>
              <w:bottom w:val="single" w:sz="4" w:space="0" w:color="auto"/>
              <w:right w:val="single" w:sz="4" w:space="0" w:color="auto"/>
            </w:tcBorders>
            <w:shd w:val="clear" w:color="auto" w:fill="auto"/>
            <w:noWrap/>
            <w:vAlign w:val="center"/>
          </w:tcPr>
          <w:p w14:paraId="4EBB5A75" w14:textId="77777777" w:rsidR="00B616BF" w:rsidRPr="00944B1C" w:rsidRDefault="00B616BF" w:rsidP="00E93A82">
            <w:pPr>
              <w:spacing w:after="0" w:line="240" w:lineRule="auto"/>
              <w:jc w:val="center"/>
              <w:rPr>
                <w:rFonts w:ascii="Arial CYR" w:hAnsi="Arial CYR" w:cs="Arial CYR"/>
                <w:sz w:val="18"/>
                <w:szCs w:val="18"/>
                <w:lang w:eastAsia="uk-UA"/>
              </w:rPr>
            </w:pPr>
            <w:r w:rsidRPr="00944B1C">
              <w:rPr>
                <w:rFonts w:ascii="Arial CYR" w:hAnsi="Arial CYR" w:cs="Arial CYR"/>
                <w:sz w:val="18"/>
                <w:szCs w:val="18"/>
                <w:lang w:eastAsia="uk-UA"/>
              </w:rPr>
              <w:t>100 м3</w:t>
            </w:r>
          </w:p>
        </w:tc>
        <w:tc>
          <w:tcPr>
            <w:tcW w:w="1134" w:type="dxa"/>
            <w:tcBorders>
              <w:top w:val="nil"/>
              <w:left w:val="nil"/>
              <w:bottom w:val="single" w:sz="4" w:space="0" w:color="auto"/>
              <w:right w:val="single" w:sz="4" w:space="0" w:color="auto"/>
            </w:tcBorders>
            <w:shd w:val="clear" w:color="auto" w:fill="auto"/>
            <w:vAlign w:val="center"/>
          </w:tcPr>
          <w:p w14:paraId="048A244E" w14:textId="77777777" w:rsidR="00B616BF" w:rsidRPr="00944B1C" w:rsidRDefault="00B616BF" w:rsidP="00E93A82">
            <w:pPr>
              <w:spacing w:after="0" w:line="240" w:lineRule="auto"/>
              <w:jc w:val="center"/>
              <w:rPr>
                <w:rFonts w:ascii="Arial CYR" w:hAnsi="Arial CYR" w:cs="Arial CYR"/>
                <w:sz w:val="16"/>
                <w:szCs w:val="16"/>
                <w:lang w:eastAsia="uk-UA"/>
              </w:rPr>
            </w:pPr>
            <w:r w:rsidRPr="00944B1C">
              <w:rPr>
                <w:rFonts w:ascii="Arial CYR" w:hAnsi="Arial CYR" w:cs="Arial CYR"/>
                <w:sz w:val="16"/>
                <w:szCs w:val="16"/>
                <w:lang w:eastAsia="uk-UA"/>
              </w:rPr>
              <w:t>0,022</w:t>
            </w:r>
          </w:p>
        </w:tc>
      </w:tr>
      <w:tr w:rsidR="00B616BF" w:rsidRPr="00944B1C" w14:paraId="7F289B56"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7D8198AD" w14:textId="77777777" w:rsidR="00B616BF" w:rsidRPr="00944B1C" w:rsidRDefault="00B616BF" w:rsidP="00E93A82">
            <w:pPr>
              <w:spacing w:after="0" w:line="240" w:lineRule="auto"/>
              <w:jc w:val="center"/>
              <w:rPr>
                <w:rFonts w:ascii="Arial CYR" w:hAnsi="Arial CYR" w:cs="Arial CYR"/>
                <w:b/>
                <w:bCs/>
                <w:sz w:val="18"/>
                <w:szCs w:val="18"/>
                <w:lang w:eastAsia="uk-UA"/>
              </w:rPr>
            </w:pPr>
            <w:r w:rsidRPr="00944B1C">
              <w:rPr>
                <w:rFonts w:ascii="Arial CYR" w:hAnsi="Arial CYR" w:cs="Arial CYR"/>
                <w:b/>
                <w:bCs/>
                <w:sz w:val="18"/>
                <w:szCs w:val="18"/>
                <w:lang w:eastAsia="uk-UA"/>
              </w:rPr>
              <w:t>4</w:t>
            </w:r>
          </w:p>
        </w:tc>
        <w:tc>
          <w:tcPr>
            <w:tcW w:w="1765" w:type="dxa"/>
            <w:tcBorders>
              <w:top w:val="nil"/>
              <w:left w:val="nil"/>
              <w:bottom w:val="single" w:sz="4" w:space="0" w:color="auto"/>
              <w:right w:val="single" w:sz="4" w:space="0" w:color="auto"/>
            </w:tcBorders>
            <w:shd w:val="clear" w:color="auto" w:fill="auto"/>
            <w:vAlign w:val="center"/>
          </w:tcPr>
          <w:p w14:paraId="6FCB1C81" w14:textId="77777777" w:rsidR="00B616BF" w:rsidRPr="00944B1C" w:rsidRDefault="00B616BF" w:rsidP="00E93A82">
            <w:pPr>
              <w:spacing w:after="0" w:line="240" w:lineRule="auto"/>
              <w:jc w:val="center"/>
              <w:rPr>
                <w:rFonts w:ascii="Arial CYR" w:hAnsi="Arial CYR" w:cs="Arial CYR"/>
                <w:sz w:val="18"/>
                <w:szCs w:val="18"/>
                <w:lang w:eastAsia="uk-UA"/>
              </w:rPr>
            </w:pPr>
            <w:r w:rsidRPr="00944B1C">
              <w:rPr>
                <w:rFonts w:ascii="Arial CYR" w:hAnsi="Arial CYR" w:cs="Arial CYR"/>
                <w:sz w:val="18"/>
                <w:szCs w:val="18"/>
                <w:lang w:eastAsia="uk-UA"/>
              </w:rPr>
              <w:t>КБ1-27-2</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5E118436" w14:textId="77777777" w:rsidR="00B616BF" w:rsidRPr="00944B1C" w:rsidRDefault="00B616BF" w:rsidP="00E93A82">
            <w:pPr>
              <w:spacing w:after="0" w:line="240" w:lineRule="auto"/>
              <w:rPr>
                <w:rFonts w:ascii="Arial CYR" w:hAnsi="Arial CYR" w:cs="Arial CYR"/>
                <w:sz w:val="18"/>
                <w:szCs w:val="18"/>
                <w:lang w:eastAsia="uk-UA"/>
              </w:rPr>
            </w:pPr>
            <w:r w:rsidRPr="00944B1C">
              <w:rPr>
                <w:rFonts w:ascii="Arial CYR" w:hAnsi="Arial CYR" w:cs="Arial CYR"/>
                <w:sz w:val="18"/>
                <w:szCs w:val="18"/>
                <w:lang w:eastAsia="uk-UA"/>
              </w:rPr>
              <w:t xml:space="preserve">Засипка траншей і котлованів бульдозерами потужністю 59 кВт [80 </w:t>
            </w:r>
            <w:proofErr w:type="spellStart"/>
            <w:r w:rsidRPr="00944B1C">
              <w:rPr>
                <w:rFonts w:ascii="Arial CYR" w:hAnsi="Arial CYR" w:cs="Arial CYR"/>
                <w:sz w:val="18"/>
                <w:szCs w:val="18"/>
                <w:lang w:eastAsia="uk-UA"/>
              </w:rPr>
              <w:t>к.с</w:t>
            </w:r>
            <w:proofErr w:type="spellEnd"/>
            <w:r w:rsidRPr="00944B1C">
              <w:rPr>
                <w:rFonts w:ascii="Arial CYR" w:hAnsi="Arial CYR" w:cs="Arial CYR"/>
                <w:sz w:val="18"/>
                <w:szCs w:val="18"/>
                <w:lang w:eastAsia="uk-UA"/>
              </w:rPr>
              <w:t>.] з переміщенням ґрунту до 5 м, група ґрунтів 2</w:t>
            </w:r>
          </w:p>
        </w:tc>
        <w:tc>
          <w:tcPr>
            <w:tcW w:w="1134" w:type="dxa"/>
            <w:tcBorders>
              <w:top w:val="nil"/>
              <w:left w:val="nil"/>
              <w:bottom w:val="single" w:sz="4" w:space="0" w:color="auto"/>
              <w:right w:val="single" w:sz="4" w:space="0" w:color="auto"/>
            </w:tcBorders>
            <w:shd w:val="clear" w:color="auto" w:fill="auto"/>
            <w:noWrap/>
            <w:vAlign w:val="center"/>
          </w:tcPr>
          <w:p w14:paraId="6109F57D" w14:textId="77777777" w:rsidR="00B616BF" w:rsidRPr="00944B1C" w:rsidRDefault="00B616BF" w:rsidP="00E93A82">
            <w:pPr>
              <w:spacing w:after="0" w:line="240" w:lineRule="auto"/>
              <w:jc w:val="center"/>
              <w:rPr>
                <w:rFonts w:ascii="Arial CYR" w:hAnsi="Arial CYR" w:cs="Arial CYR"/>
                <w:sz w:val="18"/>
                <w:szCs w:val="18"/>
                <w:lang w:eastAsia="uk-UA"/>
              </w:rPr>
            </w:pPr>
            <w:r w:rsidRPr="00944B1C">
              <w:rPr>
                <w:rFonts w:ascii="Arial CYR" w:hAnsi="Arial CYR" w:cs="Arial CYR"/>
                <w:sz w:val="18"/>
                <w:szCs w:val="18"/>
                <w:lang w:eastAsia="uk-UA"/>
              </w:rPr>
              <w:t>1000 м3</w:t>
            </w:r>
          </w:p>
        </w:tc>
        <w:tc>
          <w:tcPr>
            <w:tcW w:w="1134" w:type="dxa"/>
            <w:tcBorders>
              <w:top w:val="nil"/>
              <w:left w:val="nil"/>
              <w:bottom w:val="single" w:sz="4" w:space="0" w:color="auto"/>
              <w:right w:val="single" w:sz="4" w:space="0" w:color="auto"/>
            </w:tcBorders>
            <w:shd w:val="clear" w:color="auto" w:fill="auto"/>
            <w:vAlign w:val="center"/>
          </w:tcPr>
          <w:p w14:paraId="561BAF80" w14:textId="77777777" w:rsidR="00B616BF" w:rsidRPr="00944B1C" w:rsidRDefault="00B616BF" w:rsidP="00E93A82">
            <w:pPr>
              <w:spacing w:after="0" w:line="240" w:lineRule="auto"/>
              <w:jc w:val="center"/>
              <w:rPr>
                <w:rFonts w:ascii="Arial CYR" w:hAnsi="Arial CYR" w:cs="Arial CYR"/>
                <w:sz w:val="16"/>
                <w:szCs w:val="16"/>
                <w:lang w:eastAsia="uk-UA"/>
              </w:rPr>
            </w:pPr>
            <w:r w:rsidRPr="00944B1C">
              <w:rPr>
                <w:rFonts w:ascii="Arial CYR" w:hAnsi="Arial CYR" w:cs="Arial CYR"/>
                <w:sz w:val="16"/>
                <w:szCs w:val="16"/>
                <w:lang w:eastAsia="uk-UA"/>
              </w:rPr>
              <w:t>0,021</w:t>
            </w:r>
          </w:p>
        </w:tc>
      </w:tr>
      <w:tr w:rsidR="00B616BF" w:rsidRPr="00944B1C" w14:paraId="2A75927B"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53DC2A47" w14:textId="77777777" w:rsidR="00B616BF" w:rsidRPr="00944B1C" w:rsidRDefault="00B616BF" w:rsidP="00E93A82">
            <w:pPr>
              <w:spacing w:after="0" w:line="240" w:lineRule="auto"/>
              <w:jc w:val="center"/>
              <w:rPr>
                <w:rFonts w:ascii="Arial CYR" w:hAnsi="Arial CYR" w:cs="Arial CYR"/>
                <w:b/>
                <w:bCs/>
                <w:sz w:val="18"/>
                <w:szCs w:val="18"/>
                <w:lang w:eastAsia="uk-UA"/>
              </w:rPr>
            </w:pPr>
            <w:r w:rsidRPr="00944B1C">
              <w:rPr>
                <w:rFonts w:ascii="Arial CYR" w:hAnsi="Arial CYR" w:cs="Arial CYR"/>
                <w:b/>
                <w:bCs/>
                <w:sz w:val="18"/>
                <w:szCs w:val="18"/>
                <w:lang w:eastAsia="uk-UA"/>
              </w:rPr>
              <w:t>5</w:t>
            </w:r>
          </w:p>
        </w:tc>
        <w:tc>
          <w:tcPr>
            <w:tcW w:w="1765" w:type="dxa"/>
            <w:tcBorders>
              <w:top w:val="nil"/>
              <w:left w:val="nil"/>
              <w:bottom w:val="single" w:sz="4" w:space="0" w:color="auto"/>
              <w:right w:val="single" w:sz="4" w:space="0" w:color="auto"/>
            </w:tcBorders>
            <w:shd w:val="clear" w:color="auto" w:fill="auto"/>
            <w:vAlign w:val="center"/>
          </w:tcPr>
          <w:p w14:paraId="404EBF55" w14:textId="77777777" w:rsidR="00B616BF" w:rsidRPr="00944B1C" w:rsidRDefault="00B616BF" w:rsidP="00E93A82">
            <w:pPr>
              <w:spacing w:after="0" w:line="240" w:lineRule="auto"/>
              <w:jc w:val="center"/>
              <w:rPr>
                <w:rFonts w:ascii="Arial CYR" w:hAnsi="Arial CYR" w:cs="Arial CYR"/>
                <w:sz w:val="18"/>
                <w:szCs w:val="18"/>
                <w:lang w:eastAsia="uk-UA"/>
              </w:rPr>
            </w:pPr>
            <w:r w:rsidRPr="00944B1C">
              <w:rPr>
                <w:rFonts w:ascii="Arial CYR" w:hAnsi="Arial CYR" w:cs="Arial CYR"/>
                <w:sz w:val="18"/>
                <w:szCs w:val="18"/>
                <w:lang w:eastAsia="uk-UA"/>
              </w:rPr>
              <w:t>КБ1-166-1</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280EFC0B" w14:textId="77777777" w:rsidR="00B616BF" w:rsidRPr="00944B1C" w:rsidRDefault="00B616BF" w:rsidP="00E93A82">
            <w:pPr>
              <w:spacing w:after="0" w:line="240" w:lineRule="auto"/>
              <w:rPr>
                <w:rFonts w:ascii="Arial CYR" w:hAnsi="Arial CYR" w:cs="Arial CYR"/>
                <w:sz w:val="18"/>
                <w:szCs w:val="18"/>
                <w:lang w:eastAsia="uk-UA"/>
              </w:rPr>
            </w:pPr>
            <w:r w:rsidRPr="00944B1C">
              <w:rPr>
                <w:rFonts w:ascii="Arial CYR" w:hAnsi="Arial CYR" w:cs="Arial CYR"/>
                <w:sz w:val="18"/>
                <w:szCs w:val="18"/>
                <w:lang w:eastAsia="uk-UA"/>
              </w:rPr>
              <w:t>Засипка вручну траншей, пазух котлованів і ям, група ґрунтів 1</w:t>
            </w:r>
          </w:p>
        </w:tc>
        <w:tc>
          <w:tcPr>
            <w:tcW w:w="1134" w:type="dxa"/>
            <w:tcBorders>
              <w:top w:val="nil"/>
              <w:left w:val="nil"/>
              <w:bottom w:val="single" w:sz="4" w:space="0" w:color="auto"/>
              <w:right w:val="single" w:sz="4" w:space="0" w:color="auto"/>
            </w:tcBorders>
            <w:shd w:val="clear" w:color="auto" w:fill="auto"/>
            <w:noWrap/>
            <w:vAlign w:val="center"/>
          </w:tcPr>
          <w:p w14:paraId="61E7F581" w14:textId="77777777" w:rsidR="00B616BF" w:rsidRPr="00944B1C" w:rsidRDefault="00B616BF" w:rsidP="00E93A82">
            <w:pPr>
              <w:spacing w:after="0" w:line="240" w:lineRule="auto"/>
              <w:jc w:val="center"/>
              <w:rPr>
                <w:rFonts w:ascii="Arial CYR" w:hAnsi="Arial CYR" w:cs="Arial CYR"/>
                <w:sz w:val="18"/>
                <w:szCs w:val="18"/>
                <w:lang w:eastAsia="uk-UA"/>
              </w:rPr>
            </w:pPr>
            <w:r w:rsidRPr="00944B1C">
              <w:rPr>
                <w:rFonts w:ascii="Arial CYR" w:hAnsi="Arial CYR" w:cs="Arial CYR"/>
                <w:sz w:val="18"/>
                <w:szCs w:val="18"/>
                <w:lang w:eastAsia="uk-UA"/>
              </w:rPr>
              <w:t>100 м3</w:t>
            </w:r>
          </w:p>
        </w:tc>
        <w:tc>
          <w:tcPr>
            <w:tcW w:w="1134" w:type="dxa"/>
            <w:tcBorders>
              <w:top w:val="nil"/>
              <w:left w:val="nil"/>
              <w:bottom w:val="single" w:sz="4" w:space="0" w:color="auto"/>
              <w:right w:val="single" w:sz="4" w:space="0" w:color="auto"/>
            </w:tcBorders>
            <w:shd w:val="clear" w:color="auto" w:fill="auto"/>
            <w:vAlign w:val="center"/>
          </w:tcPr>
          <w:p w14:paraId="1AC248F5" w14:textId="77777777" w:rsidR="00B616BF" w:rsidRPr="00944B1C" w:rsidRDefault="00B616BF" w:rsidP="00E93A82">
            <w:pPr>
              <w:spacing w:after="0" w:line="240" w:lineRule="auto"/>
              <w:jc w:val="center"/>
              <w:rPr>
                <w:rFonts w:ascii="Arial CYR" w:hAnsi="Arial CYR" w:cs="Arial CYR"/>
                <w:sz w:val="16"/>
                <w:szCs w:val="16"/>
                <w:lang w:eastAsia="uk-UA"/>
              </w:rPr>
            </w:pPr>
            <w:r w:rsidRPr="00944B1C">
              <w:rPr>
                <w:rFonts w:ascii="Arial CYR" w:hAnsi="Arial CYR" w:cs="Arial CYR"/>
                <w:sz w:val="16"/>
                <w:szCs w:val="16"/>
                <w:lang w:eastAsia="uk-UA"/>
              </w:rPr>
              <w:t>0,022</w:t>
            </w:r>
          </w:p>
        </w:tc>
      </w:tr>
      <w:tr w:rsidR="00B616BF" w:rsidRPr="00944B1C" w14:paraId="79859675"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7B814A5A" w14:textId="77777777" w:rsidR="00B616BF" w:rsidRPr="00944B1C" w:rsidRDefault="00B616BF" w:rsidP="00E93A82">
            <w:pPr>
              <w:spacing w:after="0" w:line="240" w:lineRule="auto"/>
              <w:jc w:val="center"/>
              <w:rPr>
                <w:rFonts w:ascii="Arial CYR" w:hAnsi="Arial CYR" w:cs="Arial CYR"/>
                <w:b/>
                <w:bCs/>
                <w:sz w:val="18"/>
                <w:szCs w:val="18"/>
                <w:lang w:eastAsia="uk-UA"/>
              </w:rPr>
            </w:pPr>
            <w:r w:rsidRPr="00944B1C">
              <w:rPr>
                <w:rFonts w:ascii="Arial CYR" w:hAnsi="Arial CYR" w:cs="Arial CYR"/>
                <w:b/>
                <w:bCs/>
                <w:sz w:val="18"/>
                <w:szCs w:val="18"/>
                <w:lang w:eastAsia="uk-UA"/>
              </w:rPr>
              <w:t>6</w:t>
            </w:r>
          </w:p>
        </w:tc>
        <w:tc>
          <w:tcPr>
            <w:tcW w:w="1765" w:type="dxa"/>
            <w:tcBorders>
              <w:top w:val="nil"/>
              <w:left w:val="nil"/>
              <w:bottom w:val="single" w:sz="4" w:space="0" w:color="auto"/>
              <w:right w:val="single" w:sz="4" w:space="0" w:color="auto"/>
            </w:tcBorders>
            <w:shd w:val="clear" w:color="auto" w:fill="auto"/>
            <w:vAlign w:val="center"/>
          </w:tcPr>
          <w:p w14:paraId="2A0E5E73" w14:textId="77777777" w:rsidR="00B616BF" w:rsidRPr="00944B1C" w:rsidRDefault="00B616BF" w:rsidP="00E93A82">
            <w:pPr>
              <w:spacing w:after="0" w:line="240" w:lineRule="auto"/>
              <w:jc w:val="center"/>
              <w:rPr>
                <w:rFonts w:ascii="Arial CYR" w:hAnsi="Arial CYR" w:cs="Arial CYR"/>
                <w:sz w:val="18"/>
                <w:szCs w:val="18"/>
                <w:lang w:eastAsia="uk-UA"/>
              </w:rPr>
            </w:pPr>
            <w:r w:rsidRPr="00944B1C">
              <w:rPr>
                <w:rFonts w:ascii="Arial CYR" w:hAnsi="Arial CYR" w:cs="Arial CYR"/>
                <w:sz w:val="18"/>
                <w:szCs w:val="18"/>
                <w:lang w:eastAsia="uk-UA"/>
              </w:rPr>
              <w:t>КБ1-134-1</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044A3015" w14:textId="77777777" w:rsidR="00B616BF" w:rsidRPr="00944B1C" w:rsidRDefault="00B616BF" w:rsidP="00E93A82">
            <w:pPr>
              <w:spacing w:after="0" w:line="240" w:lineRule="auto"/>
              <w:rPr>
                <w:rFonts w:ascii="Arial CYR" w:hAnsi="Arial CYR" w:cs="Arial CYR"/>
                <w:sz w:val="18"/>
                <w:szCs w:val="18"/>
                <w:lang w:eastAsia="uk-UA"/>
              </w:rPr>
            </w:pPr>
            <w:r w:rsidRPr="00944B1C">
              <w:rPr>
                <w:rFonts w:ascii="Arial CYR" w:hAnsi="Arial CYR" w:cs="Arial CYR"/>
                <w:sz w:val="18"/>
                <w:szCs w:val="18"/>
                <w:lang w:eastAsia="uk-UA"/>
              </w:rPr>
              <w:t>Ущільнення ґрунту пневматичними трамбівками, група ґрунтів 1, 2</w:t>
            </w:r>
          </w:p>
        </w:tc>
        <w:tc>
          <w:tcPr>
            <w:tcW w:w="1134" w:type="dxa"/>
            <w:tcBorders>
              <w:top w:val="nil"/>
              <w:left w:val="nil"/>
              <w:bottom w:val="single" w:sz="4" w:space="0" w:color="auto"/>
              <w:right w:val="single" w:sz="4" w:space="0" w:color="auto"/>
            </w:tcBorders>
            <w:shd w:val="clear" w:color="auto" w:fill="auto"/>
            <w:noWrap/>
            <w:vAlign w:val="center"/>
          </w:tcPr>
          <w:p w14:paraId="2D2341FD" w14:textId="77777777" w:rsidR="00B616BF" w:rsidRPr="00944B1C" w:rsidRDefault="00B616BF" w:rsidP="00E93A82">
            <w:pPr>
              <w:spacing w:after="0" w:line="240" w:lineRule="auto"/>
              <w:jc w:val="center"/>
              <w:rPr>
                <w:rFonts w:ascii="Arial CYR" w:hAnsi="Arial CYR" w:cs="Arial CYR"/>
                <w:sz w:val="18"/>
                <w:szCs w:val="18"/>
                <w:lang w:eastAsia="uk-UA"/>
              </w:rPr>
            </w:pPr>
            <w:r w:rsidRPr="00944B1C">
              <w:rPr>
                <w:rFonts w:ascii="Arial CYR" w:hAnsi="Arial CYR" w:cs="Arial CYR"/>
                <w:sz w:val="18"/>
                <w:szCs w:val="18"/>
                <w:lang w:eastAsia="uk-UA"/>
              </w:rPr>
              <w:t>100 м3</w:t>
            </w:r>
          </w:p>
        </w:tc>
        <w:tc>
          <w:tcPr>
            <w:tcW w:w="1134" w:type="dxa"/>
            <w:tcBorders>
              <w:top w:val="nil"/>
              <w:left w:val="nil"/>
              <w:bottom w:val="single" w:sz="4" w:space="0" w:color="auto"/>
              <w:right w:val="single" w:sz="4" w:space="0" w:color="auto"/>
            </w:tcBorders>
            <w:shd w:val="clear" w:color="auto" w:fill="auto"/>
            <w:vAlign w:val="center"/>
          </w:tcPr>
          <w:p w14:paraId="3CA74EC4" w14:textId="77777777" w:rsidR="00B616BF" w:rsidRPr="00944B1C" w:rsidRDefault="00B616BF" w:rsidP="00E93A82">
            <w:pPr>
              <w:spacing w:after="0" w:line="240" w:lineRule="auto"/>
              <w:jc w:val="center"/>
              <w:rPr>
                <w:rFonts w:ascii="Arial CYR" w:hAnsi="Arial CYR" w:cs="Arial CYR"/>
                <w:sz w:val="16"/>
                <w:szCs w:val="16"/>
                <w:lang w:eastAsia="uk-UA"/>
              </w:rPr>
            </w:pPr>
            <w:r w:rsidRPr="00944B1C">
              <w:rPr>
                <w:rFonts w:ascii="Arial CYR" w:hAnsi="Arial CYR" w:cs="Arial CYR"/>
                <w:sz w:val="16"/>
                <w:szCs w:val="16"/>
                <w:lang w:eastAsia="uk-UA"/>
              </w:rPr>
              <w:t>0,21</w:t>
            </w:r>
          </w:p>
        </w:tc>
      </w:tr>
      <w:tr w:rsidR="00B616BF" w:rsidRPr="00944B1C" w14:paraId="427516FB"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14E9FDDE" w14:textId="77777777" w:rsidR="00B616BF" w:rsidRPr="00944B1C" w:rsidRDefault="00B616BF" w:rsidP="00E93A82">
            <w:pPr>
              <w:spacing w:after="0" w:line="240" w:lineRule="auto"/>
              <w:jc w:val="center"/>
              <w:rPr>
                <w:rFonts w:ascii="Arial CYR" w:hAnsi="Arial CYR" w:cs="Arial CYR"/>
                <w:b/>
                <w:bCs/>
                <w:sz w:val="18"/>
                <w:szCs w:val="18"/>
                <w:lang w:eastAsia="uk-UA"/>
              </w:rPr>
            </w:pPr>
            <w:r w:rsidRPr="00944B1C">
              <w:rPr>
                <w:rFonts w:ascii="Arial CYR" w:hAnsi="Arial CYR" w:cs="Arial CYR"/>
                <w:b/>
                <w:bCs/>
                <w:sz w:val="18"/>
                <w:szCs w:val="18"/>
                <w:lang w:eastAsia="uk-UA"/>
              </w:rPr>
              <w:t>7</w:t>
            </w:r>
          </w:p>
        </w:tc>
        <w:tc>
          <w:tcPr>
            <w:tcW w:w="1765" w:type="dxa"/>
            <w:tcBorders>
              <w:top w:val="nil"/>
              <w:left w:val="nil"/>
              <w:bottom w:val="single" w:sz="4" w:space="0" w:color="auto"/>
              <w:right w:val="single" w:sz="4" w:space="0" w:color="auto"/>
            </w:tcBorders>
            <w:shd w:val="clear" w:color="auto" w:fill="auto"/>
            <w:vAlign w:val="center"/>
          </w:tcPr>
          <w:p w14:paraId="6FBCEEC2" w14:textId="77777777" w:rsidR="00B616BF" w:rsidRPr="00944B1C" w:rsidRDefault="00B616BF" w:rsidP="00E93A82">
            <w:pPr>
              <w:spacing w:after="0" w:line="240" w:lineRule="auto"/>
              <w:jc w:val="center"/>
              <w:rPr>
                <w:rFonts w:ascii="Arial CYR" w:hAnsi="Arial CYR" w:cs="Arial CYR"/>
                <w:sz w:val="18"/>
                <w:szCs w:val="18"/>
                <w:lang w:eastAsia="uk-UA"/>
              </w:rPr>
            </w:pPr>
            <w:r w:rsidRPr="00944B1C">
              <w:rPr>
                <w:rFonts w:ascii="Arial CYR" w:hAnsi="Arial CYR" w:cs="Arial CYR"/>
                <w:sz w:val="18"/>
                <w:szCs w:val="18"/>
                <w:lang w:eastAsia="uk-UA"/>
              </w:rPr>
              <w:t>С311-10</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3E2082C3" w14:textId="77777777" w:rsidR="00B616BF" w:rsidRPr="00944B1C" w:rsidRDefault="00B616BF" w:rsidP="00E93A82">
            <w:pPr>
              <w:spacing w:after="0" w:line="240" w:lineRule="auto"/>
              <w:rPr>
                <w:rFonts w:ascii="Arial CYR" w:hAnsi="Arial CYR" w:cs="Arial CYR"/>
                <w:sz w:val="18"/>
                <w:szCs w:val="18"/>
                <w:lang w:eastAsia="uk-UA"/>
              </w:rPr>
            </w:pPr>
            <w:r w:rsidRPr="00944B1C">
              <w:rPr>
                <w:rFonts w:ascii="Arial CYR" w:hAnsi="Arial CYR" w:cs="Arial CYR"/>
                <w:sz w:val="18"/>
                <w:szCs w:val="18"/>
                <w:lang w:eastAsia="uk-UA"/>
              </w:rPr>
              <w:t xml:space="preserve">Перевезення </w:t>
            </w:r>
            <w:proofErr w:type="spellStart"/>
            <w:r w:rsidRPr="00944B1C">
              <w:rPr>
                <w:rFonts w:ascii="Arial CYR" w:hAnsi="Arial CYR" w:cs="Arial CYR"/>
                <w:sz w:val="18"/>
                <w:szCs w:val="18"/>
                <w:lang w:eastAsia="uk-UA"/>
              </w:rPr>
              <w:t>грунту</w:t>
            </w:r>
            <w:proofErr w:type="spellEnd"/>
            <w:r w:rsidRPr="00944B1C">
              <w:rPr>
                <w:rFonts w:ascii="Arial CYR" w:hAnsi="Arial CYR" w:cs="Arial CYR"/>
                <w:sz w:val="18"/>
                <w:szCs w:val="18"/>
                <w:lang w:eastAsia="uk-UA"/>
              </w:rPr>
              <w:t xml:space="preserve"> до 10 км</w:t>
            </w:r>
          </w:p>
        </w:tc>
        <w:tc>
          <w:tcPr>
            <w:tcW w:w="1134" w:type="dxa"/>
            <w:tcBorders>
              <w:top w:val="nil"/>
              <w:left w:val="nil"/>
              <w:bottom w:val="single" w:sz="4" w:space="0" w:color="auto"/>
              <w:right w:val="single" w:sz="4" w:space="0" w:color="auto"/>
            </w:tcBorders>
            <w:shd w:val="clear" w:color="auto" w:fill="auto"/>
            <w:noWrap/>
            <w:vAlign w:val="center"/>
          </w:tcPr>
          <w:p w14:paraId="0045371B" w14:textId="77777777" w:rsidR="00B616BF" w:rsidRPr="00944B1C" w:rsidRDefault="00B616BF" w:rsidP="00E93A82">
            <w:pPr>
              <w:spacing w:after="0" w:line="240" w:lineRule="auto"/>
              <w:jc w:val="center"/>
              <w:rPr>
                <w:rFonts w:ascii="Arial CYR" w:hAnsi="Arial CYR" w:cs="Arial CYR"/>
                <w:sz w:val="18"/>
                <w:szCs w:val="18"/>
                <w:lang w:eastAsia="uk-UA"/>
              </w:rPr>
            </w:pPr>
            <w:r w:rsidRPr="00944B1C">
              <w:rPr>
                <w:rFonts w:ascii="Arial CYR" w:hAnsi="Arial CYR" w:cs="Arial CYR"/>
                <w:sz w:val="18"/>
                <w:szCs w:val="18"/>
                <w:lang w:eastAsia="uk-UA"/>
              </w:rPr>
              <w:t>т</w:t>
            </w:r>
          </w:p>
        </w:tc>
        <w:tc>
          <w:tcPr>
            <w:tcW w:w="1134" w:type="dxa"/>
            <w:tcBorders>
              <w:top w:val="nil"/>
              <w:left w:val="nil"/>
              <w:bottom w:val="single" w:sz="4" w:space="0" w:color="auto"/>
              <w:right w:val="single" w:sz="4" w:space="0" w:color="auto"/>
            </w:tcBorders>
            <w:shd w:val="clear" w:color="auto" w:fill="auto"/>
            <w:vAlign w:val="center"/>
          </w:tcPr>
          <w:p w14:paraId="7A5FA620" w14:textId="77777777" w:rsidR="00B616BF" w:rsidRPr="00944B1C" w:rsidRDefault="00B616BF" w:rsidP="00E93A82">
            <w:pPr>
              <w:spacing w:after="0" w:line="240" w:lineRule="auto"/>
              <w:jc w:val="center"/>
              <w:rPr>
                <w:rFonts w:ascii="Arial CYR" w:hAnsi="Arial CYR" w:cs="Arial CYR"/>
                <w:sz w:val="16"/>
                <w:szCs w:val="16"/>
                <w:lang w:eastAsia="uk-UA"/>
              </w:rPr>
            </w:pPr>
            <w:r w:rsidRPr="00944B1C">
              <w:rPr>
                <w:rFonts w:ascii="Arial CYR" w:hAnsi="Arial CYR" w:cs="Arial CYR"/>
                <w:sz w:val="16"/>
                <w:szCs w:val="16"/>
                <w:lang w:eastAsia="uk-UA"/>
              </w:rPr>
              <w:t>18,7</w:t>
            </w:r>
          </w:p>
        </w:tc>
      </w:tr>
      <w:tr w:rsidR="00B616BF" w:rsidRPr="00944B1C" w14:paraId="796C78C3"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20FF7F11" w14:textId="77777777" w:rsidR="00B616BF" w:rsidRPr="00944B1C" w:rsidRDefault="00B616BF" w:rsidP="00E93A82">
            <w:pPr>
              <w:spacing w:after="0" w:line="240" w:lineRule="auto"/>
              <w:jc w:val="center"/>
              <w:rPr>
                <w:rFonts w:ascii="Arial CYR" w:hAnsi="Arial CYR" w:cs="Arial CYR"/>
                <w:b/>
                <w:bCs/>
                <w:sz w:val="18"/>
                <w:szCs w:val="18"/>
                <w:lang w:eastAsia="uk-UA"/>
              </w:rPr>
            </w:pPr>
            <w:r w:rsidRPr="00944B1C">
              <w:rPr>
                <w:rFonts w:ascii="Arial CYR" w:hAnsi="Arial CYR" w:cs="Arial CYR"/>
                <w:b/>
                <w:bCs/>
                <w:sz w:val="18"/>
                <w:szCs w:val="18"/>
                <w:lang w:eastAsia="uk-UA"/>
              </w:rPr>
              <w:t>8</w:t>
            </w:r>
          </w:p>
        </w:tc>
        <w:tc>
          <w:tcPr>
            <w:tcW w:w="1765" w:type="dxa"/>
            <w:tcBorders>
              <w:top w:val="nil"/>
              <w:left w:val="nil"/>
              <w:bottom w:val="single" w:sz="4" w:space="0" w:color="auto"/>
              <w:right w:val="single" w:sz="4" w:space="0" w:color="auto"/>
            </w:tcBorders>
            <w:shd w:val="clear" w:color="auto" w:fill="auto"/>
            <w:vAlign w:val="center"/>
          </w:tcPr>
          <w:p w14:paraId="04BA6787" w14:textId="77777777" w:rsidR="00B616BF" w:rsidRPr="00944B1C" w:rsidRDefault="00B616BF" w:rsidP="00E93A82">
            <w:pPr>
              <w:spacing w:after="0" w:line="240" w:lineRule="auto"/>
              <w:jc w:val="center"/>
              <w:rPr>
                <w:rFonts w:ascii="Arial CYR" w:hAnsi="Arial CYR" w:cs="Arial CYR"/>
                <w:sz w:val="18"/>
                <w:szCs w:val="18"/>
                <w:lang w:eastAsia="uk-UA"/>
              </w:rPr>
            </w:pPr>
            <w:r w:rsidRPr="00944B1C">
              <w:rPr>
                <w:rFonts w:ascii="Arial CYR" w:hAnsi="Arial CYR" w:cs="Arial CYR"/>
                <w:sz w:val="18"/>
                <w:szCs w:val="18"/>
                <w:lang w:eastAsia="uk-UA"/>
              </w:rPr>
              <w:t>КБ1-20-2</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7E2249EE" w14:textId="77777777" w:rsidR="00B616BF" w:rsidRPr="00944B1C" w:rsidRDefault="00B616BF" w:rsidP="00E93A82">
            <w:pPr>
              <w:spacing w:after="0" w:line="240" w:lineRule="auto"/>
              <w:rPr>
                <w:rFonts w:ascii="Arial CYR" w:hAnsi="Arial CYR" w:cs="Arial CYR"/>
                <w:sz w:val="18"/>
                <w:szCs w:val="18"/>
                <w:lang w:eastAsia="uk-UA"/>
              </w:rPr>
            </w:pPr>
            <w:r w:rsidRPr="00944B1C">
              <w:rPr>
                <w:rFonts w:ascii="Arial CYR" w:hAnsi="Arial CYR" w:cs="Arial CYR"/>
                <w:sz w:val="18"/>
                <w:szCs w:val="18"/>
                <w:lang w:eastAsia="uk-UA"/>
              </w:rPr>
              <w:t>Робота на відвалі, група ґрунтів 2-3</w:t>
            </w:r>
          </w:p>
        </w:tc>
        <w:tc>
          <w:tcPr>
            <w:tcW w:w="1134" w:type="dxa"/>
            <w:tcBorders>
              <w:top w:val="nil"/>
              <w:left w:val="nil"/>
              <w:bottom w:val="single" w:sz="4" w:space="0" w:color="auto"/>
              <w:right w:val="single" w:sz="4" w:space="0" w:color="auto"/>
            </w:tcBorders>
            <w:shd w:val="clear" w:color="auto" w:fill="auto"/>
            <w:noWrap/>
            <w:vAlign w:val="center"/>
          </w:tcPr>
          <w:p w14:paraId="047B2FE4" w14:textId="77777777" w:rsidR="00B616BF" w:rsidRPr="00944B1C" w:rsidRDefault="00B616BF" w:rsidP="00E93A82">
            <w:pPr>
              <w:spacing w:after="0" w:line="240" w:lineRule="auto"/>
              <w:jc w:val="center"/>
              <w:rPr>
                <w:rFonts w:ascii="Arial CYR" w:hAnsi="Arial CYR" w:cs="Arial CYR"/>
                <w:sz w:val="18"/>
                <w:szCs w:val="18"/>
                <w:lang w:eastAsia="uk-UA"/>
              </w:rPr>
            </w:pPr>
            <w:r w:rsidRPr="00944B1C">
              <w:rPr>
                <w:rFonts w:ascii="Arial CYR" w:hAnsi="Arial CYR" w:cs="Arial CYR"/>
                <w:sz w:val="18"/>
                <w:szCs w:val="18"/>
                <w:lang w:eastAsia="uk-UA"/>
              </w:rPr>
              <w:t>1000 м3</w:t>
            </w:r>
          </w:p>
        </w:tc>
        <w:tc>
          <w:tcPr>
            <w:tcW w:w="1134" w:type="dxa"/>
            <w:tcBorders>
              <w:top w:val="nil"/>
              <w:left w:val="nil"/>
              <w:bottom w:val="single" w:sz="4" w:space="0" w:color="auto"/>
              <w:right w:val="single" w:sz="4" w:space="0" w:color="auto"/>
            </w:tcBorders>
            <w:shd w:val="clear" w:color="auto" w:fill="auto"/>
            <w:vAlign w:val="center"/>
          </w:tcPr>
          <w:p w14:paraId="04E8FE32" w14:textId="77777777" w:rsidR="00B616BF" w:rsidRPr="00944B1C" w:rsidRDefault="00B616BF" w:rsidP="00E93A82">
            <w:pPr>
              <w:spacing w:after="0" w:line="240" w:lineRule="auto"/>
              <w:jc w:val="center"/>
              <w:rPr>
                <w:rFonts w:ascii="Arial CYR" w:hAnsi="Arial CYR" w:cs="Arial CYR"/>
                <w:sz w:val="16"/>
                <w:szCs w:val="16"/>
                <w:lang w:eastAsia="uk-UA"/>
              </w:rPr>
            </w:pPr>
            <w:r w:rsidRPr="00944B1C">
              <w:rPr>
                <w:rFonts w:ascii="Arial CYR" w:hAnsi="Arial CYR" w:cs="Arial CYR"/>
                <w:sz w:val="16"/>
                <w:szCs w:val="16"/>
                <w:lang w:eastAsia="uk-UA"/>
              </w:rPr>
              <w:t>0,011</w:t>
            </w:r>
          </w:p>
        </w:tc>
      </w:tr>
      <w:tr w:rsidR="00B616BF" w:rsidRPr="00944B1C" w14:paraId="3DAEF0D1"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5161BE4F" w14:textId="77777777" w:rsidR="00B616BF" w:rsidRPr="00944B1C" w:rsidRDefault="00B616BF" w:rsidP="00E93A82">
            <w:pPr>
              <w:spacing w:after="0" w:line="240" w:lineRule="auto"/>
              <w:jc w:val="center"/>
              <w:rPr>
                <w:rFonts w:ascii="Arial CYR" w:hAnsi="Arial CYR" w:cs="Arial CYR"/>
                <w:b/>
                <w:bCs/>
                <w:sz w:val="18"/>
                <w:szCs w:val="18"/>
                <w:lang w:eastAsia="uk-UA"/>
              </w:rPr>
            </w:pPr>
            <w:r w:rsidRPr="00944B1C">
              <w:rPr>
                <w:rFonts w:ascii="Arial CYR" w:hAnsi="Arial CYR" w:cs="Arial CYR"/>
                <w:b/>
                <w:bCs/>
                <w:sz w:val="18"/>
                <w:szCs w:val="18"/>
                <w:lang w:eastAsia="uk-UA"/>
              </w:rPr>
              <w:t>9</w:t>
            </w:r>
          </w:p>
        </w:tc>
        <w:tc>
          <w:tcPr>
            <w:tcW w:w="1765" w:type="dxa"/>
            <w:tcBorders>
              <w:top w:val="nil"/>
              <w:left w:val="nil"/>
              <w:bottom w:val="single" w:sz="4" w:space="0" w:color="auto"/>
              <w:right w:val="single" w:sz="4" w:space="0" w:color="auto"/>
            </w:tcBorders>
            <w:shd w:val="clear" w:color="auto" w:fill="auto"/>
            <w:vAlign w:val="center"/>
          </w:tcPr>
          <w:p w14:paraId="2DCEC513" w14:textId="77777777" w:rsidR="00B616BF" w:rsidRPr="00944B1C" w:rsidRDefault="00B616BF" w:rsidP="00E93A82">
            <w:pPr>
              <w:spacing w:after="0" w:line="240" w:lineRule="auto"/>
              <w:jc w:val="center"/>
              <w:rPr>
                <w:rFonts w:ascii="Arial CYR" w:hAnsi="Arial CYR" w:cs="Arial CYR"/>
                <w:sz w:val="18"/>
                <w:szCs w:val="18"/>
                <w:lang w:eastAsia="uk-UA"/>
              </w:rPr>
            </w:pPr>
            <w:r w:rsidRPr="00944B1C">
              <w:rPr>
                <w:rFonts w:ascii="Arial CYR" w:hAnsi="Arial CYR" w:cs="Arial CYR"/>
                <w:sz w:val="18"/>
                <w:szCs w:val="18"/>
                <w:lang w:eastAsia="uk-UA"/>
              </w:rPr>
              <w:t>КБ23-1-1</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706B44B6" w14:textId="77777777" w:rsidR="00B616BF" w:rsidRPr="00944B1C" w:rsidRDefault="00B616BF" w:rsidP="00E93A82">
            <w:pPr>
              <w:spacing w:after="0" w:line="240" w:lineRule="auto"/>
              <w:rPr>
                <w:rFonts w:ascii="Arial CYR" w:hAnsi="Arial CYR" w:cs="Arial CYR"/>
                <w:sz w:val="18"/>
                <w:szCs w:val="18"/>
                <w:lang w:eastAsia="uk-UA"/>
              </w:rPr>
            </w:pPr>
            <w:r w:rsidRPr="00944B1C">
              <w:rPr>
                <w:rFonts w:ascii="Arial CYR" w:hAnsi="Arial CYR" w:cs="Arial CYR"/>
                <w:sz w:val="18"/>
                <w:szCs w:val="18"/>
                <w:lang w:eastAsia="uk-UA"/>
              </w:rPr>
              <w:t>Улаштування піщаної основи під трубопроводи</w:t>
            </w:r>
          </w:p>
        </w:tc>
        <w:tc>
          <w:tcPr>
            <w:tcW w:w="1134" w:type="dxa"/>
            <w:tcBorders>
              <w:top w:val="nil"/>
              <w:left w:val="nil"/>
              <w:bottom w:val="single" w:sz="4" w:space="0" w:color="auto"/>
              <w:right w:val="single" w:sz="4" w:space="0" w:color="auto"/>
            </w:tcBorders>
            <w:shd w:val="clear" w:color="auto" w:fill="auto"/>
            <w:noWrap/>
            <w:vAlign w:val="center"/>
          </w:tcPr>
          <w:p w14:paraId="5E380003" w14:textId="77777777" w:rsidR="00B616BF" w:rsidRPr="00944B1C" w:rsidRDefault="00B616BF" w:rsidP="00E93A82">
            <w:pPr>
              <w:spacing w:after="0" w:line="240" w:lineRule="auto"/>
              <w:jc w:val="center"/>
              <w:rPr>
                <w:rFonts w:ascii="Arial CYR" w:hAnsi="Arial CYR" w:cs="Arial CYR"/>
                <w:sz w:val="18"/>
                <w:szCs w:val="18"/>
                <w:lang w:eastAsia="uk-UA"/>
              </w:rPr>
            </w:pPr>
            <w:r w:rsidRPr="00944B1C">
              <w:rPr>
                <w:rFonts w:ascii="Arial CYR" w:hAnsi="Arial CYR" w:cs="Arial CYR"/>
                <w:sz w:val="18"/>
                <w:szCs w:val="18"/>
                <w:lang w:eastAsia="uk-UA"/>
              </w:rPr>
              <w:t>10 м3</w:t>
            </w:r>
          </w:p>
        </w:tc>
        <w:tc>
          <w:tcPr>
            <w:tcW w:w="1134" w:type="dxa"/>
            <w:tcBorders>
              <w:top w:val="nil"/>
              <w:left w:val="nil"/>
              <w:bottom w:val="single" w:sz="4" w:space="0" w:color="auto"/>
              <w:right w:val="single" w:sz="4" w:space="0" w:color="auto"/>
            </w:tcBorders>
            <w:shd w:val="clear" w:color="auto" w:fill="auto"/>
            <w:vAlign w:val="center"/>
          </w:tcPr>
          <w:p w14:paraId="256563B6" w14:textId="77777777" w:rsidR="00B616BF" w:rsidRPr="00944B1C" w:rsidRDefault="00B616BF" w:rsidP="00E93A82">
            <w:pPr>
              <w:spacing w:after="0" w:line="240" w:lineRule="auto"/>
              <w:jc w:val="center"/>
              <w:rPr>
                <w:rFonts w:ascii="Arial CYR" w:hAnsi="Arial CYR" w:cs="Arial CYR"/>
                <w:sz w:val="16"/>
                <w:szCs w:val="16"/>
                <w:lang w:eastAsia="uk-UA"/>
              </w:rPr>
            </w:pPr>
            <w:r w:rsidRPr="00944B1C">
              <w:rPr>
                <w:rFonts w:ascii="Arial CYR" w:hAnsi="Arial CYR" w:cs="Arial CYR"/>
                <w:sz w:val="16"/>
                <w:szCs w:val="16"/>
                <w:lang w:eastAsia="uk-UA"/>
              </w:rPr>
              <w:t>0,256</w:t>
            </w:r>
          </w:p>
        </w:tc>
      </w:tr>
      <w:tr w:rsidR="00B616BF" w:rsidRPr="00944B1C" w14:paraId="659A478D"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7B596880" w14:textId="77777777" w:rsidR="00B616BF" w:rsidRPr="00944B1C" w:rsidRDefault="00B616BF" w:rsidP="00E93A82">
            <w:pPr>
              <w:spacing w:after="0" w:line="240" w:lineRule="auto"/>
              <w:jc w:val="center"/>
              <w:rPr>
                <w:rFonts w:ascii="Arial CYR" w:hAnsi="Arial CYR" w:cs="Arial CYR"/>
                <w:b/>
                <w:bCs/>
                <w:sz w:val="18"/>
                <w:szCs w:val="18"/>
                <w:lang w:eastAsia="uk-UA"/>
              </w:rPr>
            </w:pPr>
            <w:r w:rsidRPr="00944B1C">
              <w:rPr>
                <w:rFonts w:ascii="Arial CYR" w:hAnsi="Arial CYR" w:cs="Arial CYR"/>
                <w:b/>
                <w:bCs/>
                <w:sz w:val="18"/>
                <w:szCs w:val="18"/>
                <w:lang w:eastAsia="uk-UA"/>
              </w:rPr>
              <w:lastRenderedPageBreak/>
              <w:t>10</w:t>
            </w:r>
          </w:p>
        </w:tc>
        <w:tc>
          <w:tcPr>
            <w:tcW w:w="1765" w:type="dxa"/>
            <w:tcBorders>
              <w:top w:val="nil"/>
              <w:left w:val="nil"/>
              <w:bottom w:val="single" w:sz="4" w:space="0" w:color="auto"/>
              <w:right w:val="single" w:sz="4" w:space="0" w:color="auto"/>
            </w:tcBorders>
            <w:shd w:val="clear" w:color="auto" w:fill="auto"/>
            <w:vAlign w:val="center"/>
          </w:tcPr>
          <w:p w14:paraId="300AE9E4" w14:textId="77777777" w:rsidR="00B616BF" w:rsidRPr="00944B1C" w:rsidRDefault="00B616BF" w:rsidP="00E93A82">
            <w:pPr>
              <w:spacing w:after="0" w:line="240" w:lineRule="auto"/>
              <w:jc w:val="center"/>
              <w:rPr>
                <w:rFonts w:ascii="Arial CYR" w:hAnsi="Arial CYR" w:cs="Arial CYR"/>
                <w:sz w:val="18"/>
                <w:szCs w:val="18"/>
                <w:lang w:eastAsia="uk-UA"/>
              </w:rPr>
            </w:pPr>
            <w:r w:rsidRPr="00944B1C">
              <w:rPr>
                <w:rFonts w:ascii="Arial CYR" w:hAnsi="Arial CYR" w:cs="Arial CYR"/>
                <w:sz w:val="18"/>
                <w:szCs w:val="18"/>
                <w:lang w:eastAsia="uk-UA"/>
              </w:rPr>
              <w:t>КБ1-166-1</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2DBB9F2E" w14:textId="77777777" w:rsidR="00B616BF" w:rsidRPr="00944B1C" w:rsidRDefault="00B616BF" w:rsidP="00E93A82">
            <w:pPr>
              <w:spacing w:after="0" w:line="240" w:lineRule="auto"/>
              <w:rPr>
                <w:rFonts w:ascii="Arial CYR" w:hAnsi="Arial CYR" w:cs="Arial CYR"/>
                <w:sz w:val="18"/>
                <w:szCs w:val="18"/>
                <w:lang w:eastAsia="uk-UA"/>
              </w:rPr>
            </w:pPr>
            <w:r w:rsidRPr="00944B1C">
              <w:rPr>
                <w:rFonts w:ascii="Arial CYR" w:hAnsi="Arial CYR" w:cs="Arial CYR"/>
                <w:sz w:val="18"/>
                <w:szCs w:val="18"/>
                <w:lang w:eastAsia="uk-UA"/>
              </w:rPr>
              <w:t>Засипка вручну траншей  піском</w:t>
            </w:r>
          </w:p>
        </w:tc>
        <w:tc>
          <w:tcPr>
            <w:tcW w:w="1134" w:type="dxa"/>
            <w:tcBorders>
              <w:top w:val="nil"/>
              <w:left w:val="nil"/>
              <w:bottom w:val="single" w:sz="4" w:space="0" w:color="auto"/>
              <w:right w:val="single" w:sz="4" w:space="0" w:color="auto"/>
            </w:tcBorders>
            <w:shd w:val="clear" w:color="auto" w:fill="auto"/>
            <w:noWrap/>
            <w:vAlign w:val="center"/>
          </w:tcPr>
          <w:p w14:paraId="11D668E7" w14:textId="77777777" w:rsidR="00B616BF" w:rsidRPr="00944B1C" w:rsidRDefault="00B616BF" w:rsidP="00E93A82">
            <w:pPr>
              <w:spacing w:after="0" w:line="240" w:lineRule="auto"/>
              <w:jc w:val="center"/>
              <w:rPr>
                <w:rFonts w:ascii="Arial CYR" w:hAnsi="Arial CYR" w:cs="Arial CYR"/>
                <w:sz w:val="18"/>
                <w:szCs w:val="18"/>
                <w:lang w:eastAsia="uk-UA"/>
              </w:rPr>
            </w:pPr>
            <w:r w:rsidRPr="00944B1C">
              <w:rPr>
                <w:rFonts w:ascii="Arial CYR" w:hAnsi="Arial CYR" w:cs="Arial CYR"/>
                <w:sz w:val="18"/>
                <w:szCs w:val="18"/>
                <w:lang w:eastAsia="uk-UA"/>
              </w:rPr>
              <w:t>100 м3</w:t>
            </w:r>
          </w:p>
        </w:tc>
        <w:tc>
          <w:tcPr>
            <w:tcW w:w="1134" w:type="dxa"/>
            <w:tcBorders>
              <w:top w:val="nil"/>
              <w:left w:val="nil"/>
              <w:bottom w:val="single" w:sz="4" w:space="0" w:color="auto"/>
              <w:right w:val="single" w:sz="4" w:space="0" w:color="auto"/>
            </w:tcBorders>
            <w:shd w:val="clear" w:color="auto" w:fill="auto"/>
            <w:vAlign w:val="center"/>
          </w:tcPr>
          <w:p w14:paraId="69831A71" w14:textId="77777777" w:rsidR="00B616BF" w:rsidRPr="00944B1C" w:rsidRDefault="00B616BF" w:rsidP="00E93A82">
            <w:pPr>
              <w:spacing w:after="0" w:line="240" w:lineRule="auto"/>
              <w:jc w:val="center"/>
              <w:rPr>
                <w:rFonts w:ascii="Arial CYR" w:hAnsi="Arial CYR" w:cs="Arial CYR"/>
                <w:sz w:val="16"/>
                <w:szCs w:val="16"/>
                <w:lang w:eastAsia="uk-UA"/>
              </w:rPr>
            </w:pPr>
            <w:r w:rsidRPr="00944B1C">
              <w:rPr>
                <w:rFonts w:ascii="Arial CYR" w:hAnsi="Arial CYR" w:cs="Arial CYR"/>
                <w:sz w:val="16"/>
                <w:szCs w:val="16"/>
                <w:lang w:eastAsia="uk-UA"/>
              </w:rPr>
              <w:t>0,0512</w:t>
            </w:r>
          </w:p>
        </w:tc>
      </w:tr>
      <w:tr w:rsidR="00B616BF" w:rsidRPr="00944B1C" w14:paraId="70E2E29D"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6AB7D8A4" w14:textId="77777777" w:rsidR="00B616BF" w:rsidRPr="00944B1C" w:rsidRDefault="00B616BF" w:rsidP="00E93A82">
            <w:pPr>
              <w:spacing w:after="0" w:line="240" w:lineRule="auto"/>
              <w:jc w:val="center"/>
              <w:rPr>
                <w:rFonts w:ascii="Arial CYR" w:hAnsi="Arial CYR" w:cs="Arial CYR"/>
                <w:b/>
                <w:bCs/>
                <w:sz w:val="18"/>
                <w:szCs w:val="18"/>
                <w:lang w:eastAsia="uk-UA"/>
              </w:rPr>
            </w:pPr>
            <w:r w:rsidRPr="00944B1C">
              <w:rPr>
                <w:rFonts w:ascii="Arial CYR" w:hAnsi="Arial CYR" w:cs="Arial CYR"/>
                <w:b/>
                <w:bCs/>
                <w:sz w:val="18"/>
                <w:szCs w:val="18"/>
                <w:lang w:eastAsia="uk-UA"/>
              </w:rPr>
              <w:t>11</w:t>
            </w:r>
          </w:p>
        </w:tc>
        <w:tc>
          <w:tcPr>
            <w:tcW w:w="1765" w:type="dxa"/>
            <w:tcBorders>
              <w:top w:val="nil"/>
              <w:left w:val="nil"/>
              <w:bottom w:val="single" w:sz="4" w:space="0" w:color="auto"/>
              <w:right w:val="single" w:sz="4" w:space="0" w:color="auto"/>
            </w:tcBorders>
            <w:shd w:val="clear" w:color="auto" w:fill="auto"/>
            <w:vAlign w:val="center"/>
          </w:tcPr>
          <w:p w14:paraId="29FF056A" w14:textId="77777777" w:rsidR="00B616BF" w:rsidRPr="00944B1C" w:rsidRDefault="00B616BF" w:rsidP="00E93A82">
            <w:pPr>
              <w:spacing w:after="0" w:line="240" w:lineRule="auto"/>
              <w:jc w:val="center"/>
              <w:rPr>
                <w:rFonts w:ascii="Arial CYR" w:hAnsi="Arial CYR" w:cs="Arial CYR"/>
                <w:sz w:val="18"/>
                <w:szCs w:val="18"/>
                <w:lang w:eastAsia="uk-UA"/>
              </w:rPr>
            </w:pPr>
            <w:r w:rsidRPr="00944B1C">
              <w:rPr>
                <w:rFonts w:ascii="Arial CYR" w:hAnsi="Arial CYR" w:cs="Arial CYR"/>
                <w:sz w:val="18"/>
                <w:szCs w:val="18"/>
                <w:lang w:eastAsia="uk-UA"/>
              </w:rPr>
              <w:t>С1421-10634</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377F7452" w14:textId="77777777" w:rsidR="00B616BF" w:rsidRPr="00944B1C" w:rsidRDefault="00B616BF" w:rsidP="00E93A82">
            <w:pPr>
              <w:spacing w:after="0" w:line="240" w:lineRule="auto"/>
              <w:rPr>
                <w:rFonts w:ascii="Arial CYR" w:hAnsi="Arial CYR" w:cs="Arial CYR"/>
                <w:sz w:val="18"/>
                <w:szCs w:val="18"/>
                <w:lang w:eastAsia="uk-UA"/>
              </w:rPr>
            </w:pPr>
            <w:r w:rsidRPr="00944B1C">
              <w:rPr>
                <w:rFonts w:ascii="Arial CYR" w:hAnsi="Arial CYR" w:cs="Arial CYR"/>
                <w:sz w:val="18"/>
                <w:szCs w:val="18"/>
                <w:lang w:eastAsia="uk-UA"/>
              </w:rPr>
              <w:t>Пісок природний, рядовий</w:t>
            </w:r>
          </w:p>
        </w:tc>
        <w:tc>
          <w:tcPr>
            <w:tcW w:w="1134" w:type="dxa"/>
            <w:tcBorders>
              <w:top w:val="nil"/>
              <w:left w:val="nil"/>
              <w:bottom w:val="single" w:sz="4" w:space="0" w:color="auto"/>
              <w:right w:val="single" w:sz="4" w:space="0" w:color="auto"/>
            </w:tcBorders>
            <w:shd w:val="clear" w:color="auto" w:fill="auto"/>
            <w:noWrap/>
            <w:vAlign w:val="center"/>
          </w:tcPr>
          <w:p w14:paraId="2F9E4C33" w14:textId="77777777" w:rsidR="00B616BF" w:rsidRPr="00944B1C" w:rsidRDefault="00B616BF" w:rsidP="00E93A82">
            <w:pPr>
              <w:spacing w:after="0" w:line="240" w:lineRule="auto"/>
              <w:jc w:val="center"/>
              <w:rPr>
                <w:rFonts w:ascii="Arial CYR" w:hAnsi="Arial CYR" w:cs="Arial CYR"/>
                <w:sz w:val="18"/>
                <w:szCs w:val="18"/>
                <w:lang w:eastAsia="uk-UA"/>
              </w:rPr>
            </w:pPr>
            <w:r w:rsidRPr="00944B1C">
              <w:rPr>
                <w:rFonts w:ascii="Arial CYR" w:hAnsi="Arial CYR" w:cs="Arial CYR"/>
                <w:sz w:val="18"/>
                <w:szCs w:val="18"/>
                <w:lang w:eastAsia="uk-UA"/>
              </w:rPr>
              <w:t>м3</w:t>
            </w:r>
          </w:p>
        </w:tc>
        <w:tc>
          <w:tcPr>
            <w:tcW w:w="1134" w:type="dxa"/>
            <w:tcBorders>
              <w:top w:val="nil"/>
              <w:left w:val="nil"/>
              <w:bottom w:val="single" w:sz="4" w:space="0" w:color="auto"/>
              <w:right w:val="single" w:sz="4" w:space="0" w:color="auto"/>
            </w:tcBorders>
            <w:shd w:val="clear" w:color="auto" w:fill="auto"/>
            <w:vAlign w:val="center"/>
          </w:tcPr>
          <w:p w14:paraId="66DE1545" w14:textId="77777777" w:rsidR="00B616BF" w:rsidRPr="00944B1C" w:rsidRDefault="00B616BF" w:rsidP="00E93A82">
            <w:pPr>
              <w:spacing w:after="0" w:line="240" w:lineRule="auto"/>
              <w:jc w:val="center"/>
              <w:rPr>
                <w:rFonts w:ascii="Arial CYR" w:hAnsi="Arial CYR" w:cs="Arial CYR"/>
                <w:sz w:val="16"/>
                <w:szCs w:val="16"/>
                <w:lang w:eastAsia="uk-UA"/>
              </w:rPr>
            </w:pPr>
            <w:r w:rsidRPr="00944B1C">
              <w:rPr>
                <w:rFonts w:ascii="Arial CYR" w:hAnsi="Arial CYR" w:cs="Arial CYR"/>
                <w:sz w:val="16"/>
                <w:szCs w:val="16"/>
                <w:lang w:eastAsia="uk-UA"/>
              </w:rPr>
              <w:t>5,63</w:t>
            </w:r>
          </w:p>
        </w:tc>
      </w:tr>
      <w:tr w:rsidR="00B616BF" w:rsidRPr="00944B1C" w14:paraId="27C2501A"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4B1C861D" w14:textId="77777777" w:rsidR="00B616BF" w:rsidRPr="00944B1C" w:rsidRDefault="00B616BF" w:rsidP="00E93A82">
            <w:pPr>
              <w:spacing w:after="0" w:line="240" w:lineRule="auto"/>
              <w:jc w:val="center"/>
              <w:rPr>
                <w:rFonts w:ascii="Arial CYR" w:hAnsi="Arial CYR" w:cs="Arial CYR"/>
                <w:b/>
                <w:bCs/>
                <w:sz w:val="18"/>
                <w:szCs w:val="18"/>
                <w:lang w:eastAsia="uk-UA"/>
              </w:rPr>
            </w:pPr>
            <w:r w:rsidRPr="00944B1C">
              <w:rPr>
                <w:rFonts w:ascii="Arial CYR" w:hAnsi="Arial CYR" w:cs="Arial CYR"/>
                <w:b/>
                <w:bCs/>
                <w:sz w:val="18"/>
                <w:szCs w:val="18"/>
                <w:lang w:eastAsia="uk-UA"/>
              </w:rPr>
              <w:t>12</w:t>
            </w:r>
          </w:p>
        </w:tc>
        <w:tc>
          <w:tcPr>
            <w:tcW w:w="1765" w:type="dxa"/>
            <w:tcBorders>
              <w:top w:val="nil"/>
              <w:left w:val="nil"/>
              <w:bottom w:val="single" w:sz="4" w:space="0" w:color="auto"/>
              <w:right w:val="single" w:sz="4" w:space="0" w:color="auto"/>
            </w:tcBorders>
            <w:shd w:val="clear" w:color="auto" w:fill="auto"/>
            <w:vAlign w:val="center"/>
          </w:tcPr>
          <w:p w14:paraId="2051E1BA" w14:textId="77777777" w:rsidR="00B616BF" w:rsidRPr="00944B1C" w:rsidRDefault="00B616BF" w:rsidP="00E93A82">
            <w:pPr>
              <w:spacing w:after="0" w:line="240" w:lineRule="auto"/>
              <w:jc w:val="center"/>
              <w:rPr>
                <w:rFonts w:ascii="Arial CYR" w:hAnsi="Arial CYR" w:cs="Arial CYR"/>
                <w:sz w:val="18"/>
                <w:szCs w:val="18"/>
                <w:lang w:eastAsia="uk-UA"/>
              </w:rPr>
            </w:pPr>
            <w:r w:rsidRPr="00944B1C">
              <w:rPr>
                <w:rFonts w:ascii="Arial CYR" w:hAnsi="Arial CYR" w:cs="Arial CYR"/>
                <w:sz w:val="18"/>
                <w:szCs w:val="18"/>
                <w:lang w:eastAsia="uk-UA"/>
              </w:rPr>
              <w:t>КМ8-143-5ЗМ</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004D5239" w14:textId="77777777" w:rsidR="00B616BF" w:rsidRPr="00944B1C" w:rsidRDefault="00B616BF" w:rsidP="00E93A82">
            <w:pPr>
              <w:spacing w:after="0" w:line="240" w:lineRule="auto"/>
              <w:rPr>
                <w:rFonts w:ascii="Arial CYR" w:hAnsi="Arial CYR" w:cs="Arial CYR"/>
                <w:sz w:val="18"/>
                <w:szCs w:val="18"/>
                <w:lang w:eastAsia="uk-UA"/>
              </w:rPr>
            </w:pPr>
            <w:r w:rsidRPr="00944B1C">
              <w:rPr>
                <w:rFonts w:ascii="Arial CYR" w:hAnsi="Arial CYR" w:cs="Arial CYR"/>
                <w:sz w:val="18"/>
                <w:szCs w:val="18"/>
                <w:lang w:eastAsia="uk-UA"/>
              </w:rPr>
              <w:t>Покривання труб, прокладених у траншеї, сигнальною стрічкою</w:t>
            </w:r>
          </w:p>
        </w:tc>
        <w:tc>
          <w:tcPr>
            <w:tcW w:w="1134" w:type="dxa"/>
            <w:tcBorders>
              <w:top w:val="nil"/>
              <w:left w:val="nil"/>
              <w:bottom w:val="single" w:sz="4" w:space="0" w:color="auto"/>
              <w:right w:val="single" w:sz="4" w:space="0" w:color="auto"/>
            </w:tcBorders>
            <w:shd w:val="clear" w:color="auto" w:fill="auto"/>
            <w:noWrap/>
            <w:vAlign w:val="center"/>
          </w:tcPr>
          <w:p w14:paraId="31580A48" w14:textId="77777777" w:rsidR="00B616BF" w:rsidRPr="00944B1C" w:rsidRDefault="00B616BF" w:rsidP="00E93A82">
            <w:pPr>
              <w:spacing w:after="0" w:line="240" w:lineRule="auto"/>
              <w:jc w:val="center"/>
              <w:rPr>
                <w:rFonts w:ascii="Arial CYR" w:hAnsi="Arial CYR" w:cs="Arial CYR"/>
                <w:sz w:val="18"/>
                <w:szCs w:val="18"/>
                <w:lang w:eastAsia="uk-UA"/>
              </w:rPr>
            </w:pPr>
            <w:r w:rsidRPr="00944B1C">
              <w:rPr>
                <w:rFonts w:ascii="Arial CYR" w:hAnsi="Arial CYR" w:cs="Arial CYR"/>
                <w:sz w:val="18"/>
                <w:szCs w:val="18"/>
                <w:lang w:eastAsia="uk-UA"/>
              </w:rPr>
              <w:t>100 м</w:t>
            </w:r>
          </w:p>
        </w:tc>
        <w:tc>
          <w:tcPr>
            <w:tcW w:w="1134" w:type="dxa"/>
            <w:tcBorders>
              <w:top w:val="nil"/>
              <w:left w:val="nil"/>
              <w:bottom w:val="single" w:sz="4" w:space="0" w:color="auto"/>
              <w:right w:val="single" w:sz="4" w:space="0" w:color="auto"/>
            </w:tcBorders>
            <w:shd w:val="clear" w:color="auto" w:fill="auto"/>
            <w:vAlign w:val="center"/>
          </w:tcPr>
          <w:p w14:paraId="198F4121" w14:textId="77777777" w:rsidR="00B616BF" w:rsidRPr="00944B1C" w:rsidRDefault="00B616BF" w:rsidP="00E93A82">
            <w:pPr>
              <w:spacing w:after="0" w:line="240" w:lineRule="auto"/>
              <w:jc w:val="center"/>
              <w:rPr>
                <w:rFonts w:ascii="Arial CYR" w:hAnsi="Arial CYR" w:cs="Arial CYR"/>
                <w:sz w:val="16"/>
                <w:szCs w:val="16"/>
                <w:lang w:eastAsia="uk-UA"/>
              </w:rPr>
            </w:pPr>
            <w:r w:rsidRPr="00944B1C">
              <w:rPr>
                <w:rFonts w:ascii="Arial CYR" w:hAnsi="Arial CYR" w:cs="Arial CYR"/>
                <w:sz w:val="16"/>
                <w:szCs w:val="16"/>
                <w:lang w:eastAsia="uk-UA"/>
              </w:rPr>
              <w:t>0,32</w:t>
            </w:r>
          </w:p>
        </w:tc>
      </w:tr>
      <w:tr w:rsidR="00B616BF" w:rsidRPr="00944B1C" w14:paraId="405FD1FA"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6487C95D" w14:textId="77777777" w:rsidR="00B616BF" w:rsidRPr="00944B1C" w:rsidRDefault="00B616BF" w:rsidP="00E93A82">
            <w:pPr>
              <w:spacing w:after="0" w:line="240" w:lineRule="auto"/>
              <w:jc w:val="center"/>
              <w:rPr>
                <w:rFonts w:ascii="Arial CYR" w:hAnsi="Arial CYR" w:cs="Arial CYR"/>
                <w:b/>
                <w:bCs/>
                <w:sz w:val="18"/>
                <w:szCs w:val="18"/>
                <w:lang w:eastAsia="uk-UA"/>
              </w:rPr>
            </w:pPr>
            <w:r w:rsidRPr="00944B1C">
              <w:rPr>
                <w:rFonts w:ascii="Arial CYR" w:hAnsi="Arial CYR" w:cs="Arial CYR"/>
                <w:b/>
                <w:bCs/>
                <w:sz w:val="18"/>
                <w:szCs w:val="18"/>
                <w:lang w:eastAsia="uk-UA"/>
              </w:rPr>
              <w:t>13</w:t>
            </w:r>
          </w:p>
        </w:tc>
        <w:tc>
          <w:tcPr>
            <w:tcW w:w="1765" w:type="dxa"/>
            <w:tcBorders>
              <w:top w:val="nil"/>
              <w:left w:val="nil"/>
              <w:bottom w:val="single" w:sz="4" w:space="0" w:color="auto"/>
              <w:right w:val="single" w:sz="4" w:space="0" w:color="auto"/>
            </w:tcBorders>
            <w:shd w:val="clear" w:color="auto" w:fill="auto"/>
            <w:vAlign w:val="center"/>
          </w:tcPr>
          <w:p w14:paraId="4844DF68" w14:textId="77777777" w:rsidR="00B616BF" w:rsidRPr="00944B1C" w:rsidRDefault="00B616BF" w:rsidP="00E93A82">
            <w:pPr>
              <w:spacing w:after="0" w:line="240" w:lineRule="auto"/>
              <w:jc w:val="center"/>
              <w:rPr>
                <w:rFonts w:ascii="Arial CYR" w:hAnsi="Arial CYR" w:cs="Arial CYR"/>
                <w:sz w:val="18"/>
                <w:szCs w:val="18"/>
                <w:lang w:eastAsia="uk-UA"/>
              </w:rPr>
            </w:pPr>
            <w:r w:rsidRPr="00944B1C">
              <w:rPr>
                <w:rFonts w:ascii="Arial CYR" w:hAnsi="Arial CYR" w:cs="Arial CYR"/>
                <w:sz w:val="18"/>
                <w:szCs w:val="18"/>
                <w:lang w:eastAsia="uk-UA"/>
              </w:rPr>
              <w:t>С111-1721-11В</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153B84D5" w14:textId="77777777" w:rsidR="00B616BF" w:rsidRPr="00944B1C" w:rsidRDefault="00B616BF" w:rsidP="00E93A82">
            <w:pPr>
              <w:spacing w:after="0" w:line="240" w:lineRule="auto"/>
              <w:rPr>
                <w:rFonts w:ascii="Arial CYR" w:hAnsi="Arial CYR" w:cs="Arial CYR"/>
                <w:sz w:val="18"/>
                <w:szCs w:val="18"/>
                <w:lang w:eastAsia="uk-UA"/>
              </w:rPr>
            </w:pPr>
            <w:r w:rsidRPr="00944B1C">
              <w:rPr>
                <w:rFonts w:ascii="Arial CYR" w:hAnsi="Arial CYR" w:cs="Arial CYR"/>
                <w:sz w:val="18"/>
                <w:szCs w:val="18"/>
                <w:lang w:eastAsia="uk-UA"/>
              </w:rPr>
              <w:t>Стрічка сигнальна   "Теплові мережі"</w:t>
            </w:r>
          </w:p>
        </w:tc>
        <w:tc>
          <w:tcPr>
            <w:tcW w:w="1134" w:type="dxa"/>
            <w:tcBorders>
              <w:top w:val="nil"/>
              <w:left w:val="nil"/>
              <w:bottom w:val="single" w:sz="4" w:space="0" w:color="auto"/>
              <w:right w:val="single" w:sz="4" w:space="0" w:color="auto"/>
            </w:tcBorders>
            <w:shd w:val="clear" w:color="auto" w:fill="auto"/>
            <w:noWrap/>
            <w:vAlign w:val="center"/>
          </w:tcPr>
          <w:p w14:paraId="27639002" w14:textId="77777777" w:rsidR="00B616BF" w:rsidRPr="00944B1C" w:rsidRDefault="00B616BF" w:rsidP="00E93A82">
            <w:pPr>
              <w:spacing w:after="0" w:line="240" w:lineRule="auto"/>
              <w:jc w:val="center"/>
              <w:rPr>
                <w:rFonts w:ascii="Arial CYR" w:hAnsi="Arial CYR" w:cs="Arial CYR"/>
                <w:sz w:val="18"/>
                <w:szCs w:val="18"/>
                <w:lang w:eastAsia="uk-UA"/>
              </w:rPr>
            </w:pPr>
            <w:r w:rsidRPr="00944B1C">
              <w:rPr>
                <w:rFonts w:ascii="Arial CYR" w:hAnsi="Arial CYR" w:cs="Arial CYR"/>
                <w:sz w:val="18"/>
                <w:szCs w:val="18"/>
                <w:lang w:eastAsia="uk-UA"/>
              </w:rPr>
              <w:t>м</w:t>
            </w:r>
          </w:p>
        </w:tc>
        <w:tc>
          <w:tcPr>
            <w:tcW w:w="1134" w:type="dxa"/>
            <w:tcBorders>
              <w:top w:val="nil"/>
              <w:left w:val="nil"/>
              <w:bottom w:val="single" w:sz="4" w:space="0" w:color="auto"/>
              <w:right w:val="single" w:sz="4" w:space="0" w:color="auto"/>
            </w:tcBorders>
            <w:shd w:val="clear" w:color="auto" w:fill="auto"/>
            <w:vAlign w:val="center"/>
          </w:tcPr>
          <w:p w14:paraId="31987225" w14:textId="77777777" w:rsidR="00B616BF" w:rsidRPr="00944B1C" w:rsidRDefault="00B616BF" w:rsidP="00E93A82">
            <w:pPr>
              <w:spacing w:after="0" w:line="240" w:lineRule="auto"/>
              <w:jc w:val="center"/>
              <w:rPr>
                <w:rFonts w:ascii="Arial CYR" w:hAnsi="Arial CYR" w:cs="Arial CYR"/>
                <w:sz w:val="16"/>
                <w:szCs w:val="16"/>
                <w:lang w:eastAsia="uk-UA"/>
              </w:rPr>
            </w:pPr>
            <w:r w:rsidRPr="00944B1C">
              <w:rPr>
                <w:rFonts w:ascii="Arial CYR" w:hAnsi="Arial CYR" w:cs="Arial CYR"/>
                <w:sz w:val="16"/>
                <w:szCs w:val="16"/>
                <w:lang w:eastAsia="uk-UA"/>
              </w:rPr>
              <w:t>32</w:t>
            </w:r>
          </w:p>
        </w:tc>
      </w:tr>
      <w:tr w:rsidR="00B616BF" w:rsidRPr="00944B1C" w14:paraId="2CEBCBFD"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37074A2C" w14:textId="77777777" w:rsidR="00B616BF" w:rsidRPr="00944B1C" w:rsidRDefault="00B616BF" w:rsidP="00E93A82">
            <w:pPr>
              <w:spacing w:after="0" w:line="240" w:lineRule="auto"/>
              <w:jc w:val="center"/>
              <w:rPr>
                <w:rFonts w:ascii="Arial CYR" w:hAnsi="Arial CYR" w:cs="Arial CYR"/>
                <w:b/>
                <w:bCs/>
                <w:sz w:val="18"/>
                <w:szCs w:val="18"/>
                <w:lang w:eastAsia="uk-UA"/>
              </w:rPr>
            </w:pPr>
            <w:r w:rsidRPr="00944B1C">
              <w:rPr>
                <w:rFonts w:ascii="Arial CYR" w:hAnsi="Arial CYR" w:cs="Arial CYR"/>
                <w:b/>
                <w:bCs/>
                <w:sz w:val="18"/>
                <w:szCs w:val="18"/>
                <w:lang w:eastAsia="uk-UA"/>
              </w:rPr>
              <w:t>14</w:t>
            </w:r>
          </w:p>
        </w:tc>
        <w:tc>
          <w:tcPr>
            <w:tcW w:w="1765" w:type="dxa"/>
            <w:tcBorders>
              <w:top w:val="nil"/>
              <w:left w:val="nil"/>
              <w:bottom w:val="single" w:sz="4" w:space="0" w:color="auto"/>
              <w:right w:val="single" w:sz="4" w:space="0" w:color="auto"/>
            </w:tcBorders>
            <w:shd w:val="clear" w:color="auto" w:fill="auto"/>
            <w:vAlign w:val="center"/>
          </w:tcPr>
          <w:p w14:paraId="2DB55878" w14:textId="77777777" w:rsidR="00B616BF" w:rsidRPr="00944B1C" w:rsidRDefault="00B616BF" w:rsidP="00E93A82">
            <w:pPr>
              <w:spacing w:after="0" w:line="240" w:lineRule="auto"/>
              <w:jc w:val="center"/>
              <w:rPr>
                <w:rFonts w:ascii="Arial CYR" w:hAnsi="Arial CYR" w:cs="Arial CYR"/>
                <w:sz w:val="18"/>
                <w:szCs w:val="18"/>
                <w:lang w:eastAsia="uk-UA"/>
              </w:rPr>
            </w:pPr>
            <w:r w:rsidRPr="00944B1C">
              <w:rPr>
                <w:rFonts w:ascii="Arial CYR" w:hAnsi="Arial CYR" w:cs="Arial CYR"/>
                <w:sz w:val="18"/>
                <w:szCs w:val="18"/>
                <w:lang w:eastAsia="uk-UA"/>
              </w:rPr>
              <w:t>КБ24-10-2ЗМ</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210FCF4F" w14:textId="77777777" w:rsidR="00B616BF" w:rsidRPr="00944B1C" w:rsidRDefault="00B616BF" w:rsidP="00E93A82">
            <w:pPr>
              <w:spacing w:after="0" w:line="240" w:lineRule="auto"/>
              <w:rPr>
                <w:rFonts w:ascii="Arial CYR" w:hAnsi="Arial CYR" w:cs="Arial CYR"/>
                <w:sz w:val="18"/>
                <w:szCs w:val="18"/>
                <w:lang w:eastAsia="uk-UA"/>
              </w:rPr>
            </w:pPr>
            <w:r w:rsidRPr="00944B1C">
              <w:rPr>
                <w:rFonts w:ascii="Arial CYR" w:hAnsi="Arial CYR" w:cs="Arial CYR"/>
                <w:sz w:val="18"/>
                <w:szCs w:val="18"/>
                <w:lang w:eastAsia="uk-UA"/>
              </w:rPr>
              <w:t xml:space="preserve">Безканальне прокладання </w:t>
            </w:r>
            <w:proofErr w:type="spellStart"/>
            <w:r w:rsidRPr="00944B1C">
              <w:rPr>
                <w:rFonts w:ascii="Arial CYR" w:hAnsi="Arial CYR" w:cs="Arial CYR"/>
                <w:sz w:val="18"/>
                <w:szCs w:val="18"/>
                <w:lang w:eastAsia="uk-UA"/>
              </w:rPr>
              <w:t>теплогідроізольованих</w:t>
            </w:r>
            <w:proofErr w:type="spellEnd"/>
            <w:r w:rsidRPr="00944B1C">
              <w:rPr>
                <w:rFonts w:ascii="Arial CYR" w:hAnsi="Arial CYR" w:cs="Arial CYR"/>
                <w:sz w:val="18"/>
                <w:szCs w:val="18"/>
                <w:lang w:eastAsia="uk-UA"/>
              </w:rPr>
              <w:t xml:space="preserve"> трубопроводів діаметром 65 мм [пінополіуретанова ізоляція з зовнішньою оболонкою із поліетилену] при умовному тиску 1,6 МПа [16 </w:t>
            </w:r>
            <w:proofErr w:type="spellStart"/>
            <w:r w:rsidRPr="00944B1C">
              <w:rPr>
                <w:rFonts w:ascii="Arial CYR" w:hAnsi="Arial CYR" w:cs="Arial CYR"/>
                <w:sz w:val="18"/>
                <w:szCs w:val="18"/>
                <w:lang w:eastAsia="uk-UA"/>
              </w:rPr>
              <w:t>кгс</w:t>
            </w:r>
            <w:proofErr w:type="spellEnd"/>
            <w:r w:rsidRPr="00944B1C">
              <w:rPr>
                <w:rFonts w:ascii="Arial CYR" w:hAnsi="Arial CYR" w:cs="Arial CYR"/>
                <w:sz w:val="18"/>
                <w:szCs w:val="18"/>
                <w:lang w:eastAsia="uk-UA"/>
              </w:rPr>
              <w:t xml:space="preserve">/см2], температурі 150 </w:t>
            </w:r>
            <w:proofErr w:type="spellStart"/>
            <w:r w:rsidRPr="00944B1C">
              <w:rPr>
                <w:rFonts w:ascii="Arial CYR" w:hAnsi="Arial CYR" w:cs="Arial CYR"/>
                <w:sz w:val="18"/>
                <w:szCs w:val="18"/>
                <w:lang w:eastAsia="uk-UA"/>
              </w:rPr>
              <w:t>град.С</w:t>
            </w:r>
            <w:proofErr w:type="spellEnd"/>
          </w:p>
        </w:tc>
        <w:tc>
          <w:tcPr>
            <w:tcW w:w="1134" w:type="dxa"/>
            <w:tcBorders>
              <w:top w:val="nil"/>
              <w:left w:val="nil"/>
              <w:bottom w:val="single" w:sz="4" w:space="0" w:color="auto"/>
              <w:right w:val="single" w:sz="4" w:space="0" w:color="auto"/>
            </w:tcBorders>
            <w:shd w:val="clear" w:color="auto" w:fill="auto"/>
            <w:noWrap/>
            <w:vAlign w:val="center"/>
          </w:tcPr>
          <w:p w14:paraId="7690C9C3" w14:textId="77777777" w:rsidR="00B616BF" w:rsidRPr="00944B1C" w:rsidRDefault="00B616BF" w:rsidP="00E93A82">
            <w:pPr>
              <w:spacing w:after="0" w:line="240" w:lineRule="auto"/>
              <w:jc w:val="center"/>
              <w:rPr>
                <w:rFonts w:ascii="Arial CYR" w:hAnsi="Arial CYR" w:cs="Arial CYR"/>
                <w:sz w:val="18"/>
                <w:szCs w:val="18"/>
                <w:lang w:eastAsia="uk-UA"/>
              </w:rPr>
            </w:pPr>
            <w:r w:rsidRPr="00944B1C">
              <w:rPr>
                <w:rFonts w:ascii="Arial CYR" w:hAnsi="Arial CYR" w:cs="Arial CYR"/>
                <w:sz w:val="18"/>
                <w:szCs w:val="18"/>
                <w:lang w:eastAsia="uk-UA"/>
              </w:rPr>
              <w:t>км</w:t>
            </w:r>
          </w:p>
        </w:tc>
        <w:tc>
          <w:tcPr>
            <w:tcW w:w="1134" w:type="dxa"/>
            <w:tcBorders>
              <w:top w:val="nil"/>
              <w:left w:val="nil"/>
              <w:bottom w:val="single" w:sz="4" w:space="0" w:color="auto"/>
              <w:right w:val="single" w:sz="4" w:space="0" w:color="auto"/>
            </w:tcBorders>
            <w:shd w:val="clear" w:color="auto" w:fill="auto"/>
            <w:vAlign w:val="center"/>
          </w:tcPr>
          <w:p w14:paraId="2B99234B" w14:textId="77777777" w:rsidR="00B616BF" w:rsidRPr="00944B1C" w:rsidRDefault="00B616BF" w:rsidP="00E93A82">
            <w:pPr>
              <w:spacing w:after="0" w:line="240" w:lineRule="auto"/>
              <w:jc w:val="center"/>
              <w:rPr>
                <w:rFonts w:ascii="Arial CYR" w:hAnsi="Arial CYR" w:cs="Arial CYR"/>
                <w:sz w:val="16"/>
                <w:szCs w:val="16"/>
                <w:lang w:eastAsia="uk-UA"/>
              </w:rPr>
            </w:pPr>
            <w:r w:rsidRPr="00944B1C">
              <w:rPr>
                <w:rFonts w:ascii="Arial CYR" w:hAnsi="Arial CYR" w:cs="Arial CYR"/>
                <w:sz w:val="16"/>
                <w:szCs w:val="16"/>
                <w:lang w:eastAsia="uk-UA"/>
              </w:rPr>
              <w:t>0,064</w:t>
            </w:r>
          </w:p>
        </w:tc>
      </w:tr>
      <w:tr w:rsidR="00B616BF" w:rsidRPr="00944B1C" w14:paraId="4CC15446"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6CFD7748" w14:textId="77777777" w:rsidR="00B616BF" w:rsidRPr="00944B1C" w:rsidRDefault="00B616BF" w:rsidP="00E93A82">
            <w:pPr>
              <w:spacing w:after="0" w:line="240" w:lineRule="auto"/>
              <w:jc w:val="center"/>
              <w:rPr>
                <w:rFonts w:ascii="Arial CYR" w:hAnsi="Arial CYR" w:cs="Arial CYR"/>
                <w:b/>
                <w:bCs/>
                <w:sz w:val="18"/>
                <w:szCs w:val="18"/>
                <w:lang w:eastAsia="uk-UA"/>
              </w:rPr>
            </w:pPr>
            <w:r w:rsidRPr="00944B1C">
              <w:rPr>
                <w:rFonts w:ascii="Arial CYR" w:hAnsi="Arial CYR" w:cs="Arial CYR"/>
                <w:b/>
                <w:bCs/>
                <w:sz w:val="18"/>
                <w:szCs w:val="18"/>
                <w:lang w:eastAsia="uk-UA"/>
              </w:rPr>
              <w:t>15</w:t>
            </w:r>
          </w:p>
        </w:tc>
        <w:tc>
          <w:tcPr>
            <w:tcW w:w="1765" w:type="dxa"/>
            <w:tcBorders>
              <w:top w:val="nil"/>
              <w:left w:val="nil"/>
              <w:bottom w:val="single" w:sz="4" w:space="0" w:color="auto"/>
              <w:right w:val="single" w:sz="4" w:space="0" w:color="auto"/>
            </w:tcBorders>
            <w:shd w:val="clear" w:color="auto" w:fill="auto"/>
            <w:vAlign w:val="center"/>
          </w:tcPr>
          <w:p w14:paraId="52D60535" w14:textId="77777777" w:rsidR="00B616BF" w:rsidRPr="00944B1C" w:rsidRDefault="00B616BF" w:rsidP="00E93A82">
            <w:pPr>
              <w:spacing w:after="0" w:line="240" w:lineRule="auto"/>
              <w:jc w:val="center"/>
              <w:rPr>
                <w:rFonts w:ascii="Arial CYR" w:hAnsi="Arial CYR" w:cs="Arial CYR"/>
                <w:sz w:val="18"/>
                <w:szCs w:val="18"/>
                <w:lang w:eastAsia="uk-UA"/>
              </w:rPr>
            </w:pPr>
            <w:r w:rsidRPr="00944B1C">
              <w:rPr>
                <w:rFonts w:ascii="Arial CYR" w:hAnsi="Arial CYR" w:cs="Arial CYR"/>
                <w:sz w:val="18"/>
                <w:szCs w:val="18"/>
                <w:lang w:eastAsia="uk-UA"/>
              </w:rPr>
              <w:t>КБ24-4-2ЗМ</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7792AC6D" w14:textId="77777777" w:rsidR="00B616BF" w:rsidRPr="00944B1C" w:rsidRDefault="00B616BF" w:rsidP="00E93A82">
            <w:pPr>
              <w:spacing w:after="0" w:line="240" w:lineRule="auto"/>
              <w:rPr>
                <w:rFonts w:ascii="Arial CYR" w:hAnsi="Arial CYR" w:cs="Arial CYR"/>
                <w:sz w:val="18"/>
                <w:szCs w:val="18"/>
                <w:lang w:eastAsia="uk-UA"/>
              </w:rPr>
            </w:pPr>
            <w:r w:rsidRPr="00944B1C">
              <w:rPr>
                <w:rFonts w:ascii="Arial CYR" w:hAnsi="Arial CYR" w:cs="Arial CYR"/>
                <w:sz w:val="18"/>
                <w:szCs w:val="18"/>
                <w:lang w:eastAsia="uk-UA"/>
              </w:rPr>
              <w:t xml:space="preserve">Надземне прокладання трубопроводів при умовному тиску 1,6 МПа [16 </w:t>
            </w:r>
            <w:proofErr w:type="spellStart"/>
            <w:r w:rsidRPr="00944B1C">
              <w:rPr>
                <w:rFonts w:ascii="Arial CYR" w:hAnsi="Arial CYR" w:cs="Arial CYR"/>
                <w:sz w:val="18"/>
                <w:szCs w:val="18"/>
                <w:lang w:eastAsia="uk-UA"/>
              </w:rPr>
              <w:t>кгс</w:t>
            </w:r>
            <w:proofErr w:type="spellEnd"/>
            <w:r w:rsidRPr="00944B1C">
              <w:rPr>
                <w:rFonts w:ascii="Arial CYR" w:hAnsi="Arial CYR" w:cs="Arial CYR"/>
                <w:sz w:val="18"/>
                <w:szCs w:val="18"/>
                <w:lang w:eastAsia="uk-UA"/>
              </w:rPr>
              <w:t xml:space="preserve">/см2], температурі 150 </w:t>
            </w:r>
            <w:proofErr w:type="spellStart"/>
            <w:r w:rsidRPr="00944B1C">
              <w:rPr>
                <w:rFonts w:ascii="Arial CYR" w:hAnsi="Arial CYR" w:cs="Arial CYR"/>
                <w:sz w:val="18"/>
                <w:szCs w:val="18"/>
                <w:lang w:eastAsia="uk-UA"/>
              </w:rPr>
              <w:t>град.С</w:t>
            </w:r>
            <w:proofErr w:type="spellEnd"/>
            <w:r w:rsidRPr="00944B1C">
              <w:rPr>
                <w:rFonts w:ascii="Arial CYR" w:hAnsi="Arial CYR" w:cs="Arial CYR"/>
                <w:sz w:val="18"/>
                <w:szCs w:val="18"/>
                <w:lang w:eastAsia="uk-UA"/>
              </w:rPr>
              <w:t>, на висоті до 8 м, діаметр труб 70 мм</w:t>
            </w:r>
          </w:p>
        </w:tc>
        <w:tc>
          <w:tcPr>
            <w:tcW w:w="1134" w:type="dxa"/>
            <w:tcBorders>
              <w:top w:val="nil"/>
              <w:left w:val="nil"/>
              <w:bottom w:val="single" w:sz="4" w:space="0" w:color="auto"/>
              <w:right w:val="single" w:sz="4" w:space="0" w:color="auto"/>
            </w:tcBorders>
            <w:shd w:val="clear" w:color="auto" w:fill="auto"/>
            <w:noWrap/>
            <w:vAlign w:val="center"/>
          </w:tcPr>
          <w:p w14:paraId="50EDBA32" w14:textId="77777777" w:rsidR="00B616BF" w:rsidRPr="00944B1C" w:rsidRDefault="00B616BF" w:rsidP="00E93A82">
            <w:pPr>
              <w:spacing w:after="0" w:line="240" w:lineRule="auto"/>
              <w:jc w:val="center"/>
              <w:rPr>
                <w:rFonts w:ascii="Arial CYR" w:hAnsi="Arial CYR" w:cs="Arial CYR"/>
                <w:sz w:val="18"/>
                <w:szCs w:val="18"/>
                <w:lang w:eastAsia="uk-UA"/>
              </w:rPr>
            </w:pPr>
            <w:r w:rsidRPr="00944B1C">
              <w:rPr>
                <w:rFonts w:ascii="Arial CYR" w:hAnsi="Arial CYR" w:cs="Arial CYR"/>
                <w:sz w:val="18"/>
                <w:szCs w:val="18"/>
                <w:lang w:eastAsia="uk-UA"/>
              </w:rPr>
              <w:t>1000 м</w:t>
            </w:r>
          </w:p>
        </w:tc>
        <w:tc>
          <w:tcPr>
            <w:tcW w:w="1134" w:type="dxa"/>
            <w:tcBorders>
              <w:top w:val="nil"/>
              <w:left w:val="nil"/>
              <w:bottom w:val="single" w:sz="4" w:space="0" w:color="auto"/>
              <w:right w:val="single" w:sz="4" w:space="0" w:color="auto"/>
            </w:tcBorders>
            <w:shd w:val="clear" w:color="auto" w:fill="auto"/>
            <w:vAlign w:val="center"/>
          </w:tcPr>
          <w:p w14:paraId="4B0CFFE2" w14:textId="77777777" w:rsidR="00B616BF" w:rsidRPr="00944B1C" w:rsidRDefault="00B616BF" w:rsidP="00E93A82">
            <w:pPr>
              <w:spacing w:after="0" w:line="240" w:lineRule="auto"/>
              <w:jc w:val="center"/>
              <w:rPr>
                <w:rFonts w:ascii="Arial CYR" w:hAnsi="Arial CYR" w:cs="Arial CYR"/>
                <w:sz w:val="16"/>
                <w:szCs w:val="16"/>
                <w:lang w:eastAsia="uk-UA"/>
              </w:rPr>
            </w:pPr>
            <w:r w:rsidRPr="00944B1C">
              <w:rPr>
                <w:rFonts w:ascii="Arial CYR" w:hAnsi="Arial CYR" w:cs="Arial CYR"/>
                <w:sz w:val="16"/>
                <w:szCs w:val="16"/>
                <w:lang w:eastAsia="uk-UA"/>
              </w:rPr>
              <w:t>0,002</w:t>
            </w:r>
          </w:p>
        </w:tc>
      </w:tr>
      <w:tr w:rsidR="00B616BF" w:rsidRPr="00944B1C" w14:paraId="4596FA6C"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2FCACCBC" w14:textId="77777777" w:rsidR="00B616BF" w:rsidRPr="00944B1C" w:rsidRDefault="00B616BF" w:rsidP="00E93A82">
            <w:pPr>
              <w:spacing w:after="0" w:line="240" w:lineRule="auto"/>
              <w:jc w:val="center"/>
              <w:rPr>
                <w:rFonts w:ascii="Arial CYR" w:hAnsi="Arial CYR" w:cs="Arial CYR"/>
                <w:b/>
                <w:bCs/>
                <w:sz w:val="18"/>
                <w:szCs w:val="18"/>
                <w:lang w:eastAsia="uk-UA"/>
              </w:rPr>
            </w:pPr>
            <w:r w:rsidRPr="00944B1C">
              <w:rPr>
                <w:rFonts w:ascii="Arial CYR" w:hAnsi="Arial CYR" w:cs="Arial CYR"/>
                <w:b/>
                <w:bCs/>
                <w:sz w:val="18"/>
                <w:szCs w:val="18"/>
                <w:lang w:eastAsia="uk-UA"/>
              </w:rPr>
              <w:t>16</w:t>
            </w:r>
          </w:p>
        </w:tc>
        <w:tc>
          <w:tcPr>
            <w:tcW w:w="1765" w:type="dxa"/>
            <w:tcBorders>
              <w:top w:val="nil"/>
              <w:left w:val="nil"/>
              <w:bottom w:val="single" w:sz="4" w:space="0" w:color="auto"/>
              <w:right w:val="single" w:sz="4" w:space="0" w:color="auto"/>
            </w:tcBorders>
            <w:shd w:val="clear" w:color="auto" w:fill="auto"/>
            <w:vAlign w:val="center"/>
          </w:tcPr>
          <w:p w14:paraId="121D10D5" w14:textId="77777777" w:rsidR="00B616BF" w:rsidRPr="00944B1C" w:rsidRDefault="00B616BF" w:rsidP="00E93A82">
            <w:pPr>
              <w:spacing w:after="0" w:line="240" w:lineRule="auto"/>
              <w:jc w:val="center"/>
              <w:rPr>
                <w:rFonts w:ascii="Arial CYR" w:hAnsi="Arial CYR" w:cs="Arial CYR"/>
                <w:sz w:val="18"/>
                <w:szCs w:val="18"/>
                <w:lang w:eastAsia="uk-UA"/>
              </w:rPr>
            </w:pPr>
            <w:r w:rsidRPr="00944B1C">
              <w:rPr>
                <w:rFonts w:ascii="Arial CYR" w:hAnsi="Arial CYR" w:cs="Arial CYR"/>
                <w:sz w:val="18"/>
                <w:szCs w:val="18"/>
                <w:lang w:eastAsia="uk-UA"/>
              </w:rPr>
              <w:t>С113-15031</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001B6844" w14:textId="77777777" w:rsidR="00B616BF" w:rsidRPr="00944B1C" w:rsidRDefault="00B616BF" w:rsidP="00E93A82">
            <w:pPr>
              <w:spacing w:after="0" w:line="240" w:lineRule="auto"/>
              <w:rPr>
                <w:rFonts w:ascii="Arial CYR" w:hAnsi="Arial CYR" w:cs="Arial CYR"/>
                <w:sz w:val="18"/>
                <w:szCs w:val="18"/>
                <w:lang w:eastAsia="uk-UA"/>
              </w:rPr>
            </w:pPr>
            <w:r w:rsidRPr="00944B1C">
              <w:rPr>
                <w:rFonts w:ascii="Arial CYR" w:hAnsi="Arial CYR" w:cs="Arial CYR"/>
                <w:sz w:val="18"/>
                <w:szCs w:val="18"/>
                <w:lang w:eastAsia="uk-UA"/>
              </w:rPr>
              <w:t xml:space="preserve">Труба сталева теплоізольована </w:t>
            </w:r>
            <w:proofErr w:type="spellStart"/>
            <w:r w:rsidRPr="00944B1C">
              <w:rPr>
                <w:rFonts w:ascii="Arial CYR" w:hAnsi="Arial CYR" w:cs="Arial CYR"/>
                <w:sz w:val="18"/>
                <w:szCs w:val="18"/>
                <w:lang w:eastAsia="uk-UA"/>
              </w:rPr>
              <w:t>пінополіурета</w:t>
            </w:r>
            <w:proofErr w:type="spellEnd"/>
            <w:r w:rsidRPr="00944B1C">
              <w:rPr>
                <w:rFonts w:ascii="Arial CYR" w:hAnsi="Arial CYR" w:cs="Arial CYR"/>
                <w:sz w:val="18"/>
                <w:szCs w:val="18"/>
                <w:lang w:eastAsia="uk-UA"/>
              </w:rPr>
              <w:t xml:space="preserve"> в оцинкованій оболонці «SPIRO» типорозмір 76/140 мм  без сигналізації</w:t>
            </w:r>
          </w:p>
        </w:tc>
        <w:tc>
          <w:tcPr>
            <w:tcW w:w="1134" w:type="dxa"/>
            <w:tcBorders>
              <w:top w:val="nil"/>
              <w:left w:val="nil"/>
              <w:bottom w:val="single" w:sz="4" w:space="0" w:color="auto"/>
              <w:right w:val="single" w:sz="4" w:space="0" w:color="auto"/>
            </w:tcBorders>
            <w:shd w:val="clear" w:color="auto" w:fill="auto"/>
            <w:noWrap/>
            <w:vAlign w:val="center"/>
          </w:tcPr>
          <w:p w14:paraId="367BA49D" w14:textId="77777777" w:rsidR="00B616BF" w:rsidRPr="00944B1C" w:rsidRDefault="00B616BF" w:rsidP="00E93A82">
            <w:pPr>
              <w:spacing w:after="0" w:line="240" w:lineRule="auto"/>
              <w:jc w:val="center"/>
              <w:rPr>
                <w:rFonts w:ascii="Arial CYR" w:hAnsi="Arial CYR" w:cs="Arial CYR"/>
                <w:sz w:val="18"/>
                <w:szCs w:val="18"/>
                <w:lang w:eastAsia="uk-UA"/>
              </w:rPr>
            </w:pPr>
            <w:r w:rsidRPr="00944B1C">
              <w:rPr>
                <w:rFonts w:ascii="Arial CYR" w:hAnsi="Arial CYR" w:cs="Arial CYR"/>
                <w:sz w:val="18"/>
                <w:szCs w:val="18"/>
                <w:lang w:eastAsia="uk-UA"/>
              </w:rPr>
              <w:t>м</w:t>
            </w:r>
          </w:p>
        </w:tc>
        <w:tc>
          <w:tcPr>
            <w:tcW w:w="1134" w:type="dxa"/>
            <w:tcBorders>
              <w:top w:val="nil"/>
              <w:left w:val="nil"/>
              <w:bottom w:val="single" w:sz="4" w:space="0" w:color="auto"/>
              <w:right w:val="single" w:sz="4" w:space="0" w:color="auto"/>
            </w:tcBorders>
            <w:shd w:val="clear" w:color="auto" w:fill="auto"/>
            <w:vAlign w:val="center"/>
          </w:tcPr>
          <w:p w14:paraId="4066DF72" w14:textId="77777777" w:rsidR="00B616BF" w:rsidRPr="00944B1C" w:rsidRDefault="00B616BF" w:rsidP="00E93A82">
            <w:pPr>
              <w:spacing w:after="0" w:line="240" w:lineRule="auto"/>
              <w:jc w:val="center"/>
              <w:rPr>
                <w:rFonts w:ascii="Arial CYR" w:hAnsi="Arial CYR" w:cs="Arial CYR"/>
                <w:sz w:val="16"/>
                <w:szCs w:val="16"/>
                <w:lang w:eastAsia="uk-UA"/>
              </w:rPr>
            </w:pPr>
            <w:r w:rsidRPr="00944B1C">
              <w:rPr>
                <w:rFonts w:ascii="Arial CYR" w:hAnsi="Arial CYR" w:cs="Arial CYR"/>
                <w:sz w:val="16"/>
                <w:szCs w:val="16"/>
                <w:lang w:eastAsia="uk-UA"/>
              </w:rPr>
              <w:t>2</w:t>
            </w:r>
          </w:p>
        </w:tc>
      </w:tr>
      <w:tr w:rsidR="00B616BF" w:rsidRPr="00944B1C" w14:paraId="2C005181"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4C11CB30" w14:textId="77777777" w:rsidR="00B616BF" w:rsidRPr="00944B1C" w:rsidRDefault="00B616BF" w:rsidP="00E93A82">
            <w:pPr>
              <w:spacing w:after="0" w:line="240" w:lineRule="auto"/>
              <w:jc w:val="center"/>
              <w:rPr>
                <w:rFonts w:ascii="Arial CYR" w:hAnsi="Arial CYR" w:cs="Arial CYR"/>
                <w:b/>
                <w:bCs/>
                <w:sz w:val="18"/>
                <w:szCs w:val="18"/>
                <w:lang w:eastAsia="uk-UA"/>
              </w:rPr>
            </w:pPr>
            <w:r w:rsidRPr="00944B1C">
              <w:rPr>
                <w:rFonts w:ascii="Arial CYR" w:hAnsi="Arial CYR" w:cs="Arial CYR"/>
                <w:b/>
                <w:bCs/>
                <w:sz w:val="18"/>
                <w:szCs w:val="18"/>
                <w:lang w:eastAsia="uk-UA"/>
              </w:rPr>
              <w:t>17</w:t>
            </w:r>
          </w:p>
        </w:tc>
        <w:tc>
          <w:tcPr>
            <w:tcW w:w="1765" w:type="dxa"/>
            <w:tcBorders>
              <w:top w:val="nil"/>
              <w:left w:val="nil"/>
              <w:bottom w:val="single" w:sz="4" w:space="0" w:color="auto"/>
              <w:right w:val="single" w:sz="4" w:space="0" w:color="auto"/>
            </w:tcBorders>
            <w:shd w:val="clear" w:color="auto" w:fill="auto"/>
            <w:vAlign w:val="center"/>
          </w:tcPr>
          <w:p w14:paraId="61ACD4FD" w14:textId="77777777" w:rsidR="00B616BF" w:rsidRPr="00944B1C" w:rsidRDefault="00B616BF" w:rsidP="00E93A82">
            <w:pPr>
              <w:spacing w:after="0" w:line="240" w:lineRule="auto"/>
              <w:jc w:val="center"/>
              <w:rPr>
                <w:rFonts w:ascii="Arial CYR" w:hAnsi="Arial CYR" w:cs="Arial CYR"/>
                <w:sz w:val="18"/>
                <w:szCs w:val="18"/>
                <w:lang w:eastAsia="uk-UA"/>
              </w:rPr>
            </w:pPr>
            <w:r w:rsidRPr="00944B1C">
              <w:rPr>
                <w:rFonts w:ascii="Arial CYR" w:hAnsi="Arial CYR" w:cs="Arial CYR"/>
                <w:sz w:val="18"/>
                <w:szCs w:val="18"/>
                <w:lang w:eastAsia="uk-UA"/>
              </w:rPr>
              <w:t>С113-1503</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3E73E4F9" w14:textId="77777777" w:rsidR="00B616BF" w:rsidRPr="00944B1C" w:rsidRDefault="00B616BF" w:rsidP="00E93A82">
            <w:pPr>
              <w:spacing w:after="0" w:line="240" w:lineRule="auto"/>
              <w:rPr>
                <w:rFonts w:ascii="Arial CYR" w:hAnsi="Arial CYR" w:cs="Arial CYR"/>
                <w:sz w:val="18"/>
                <w:szCs w:val="18"/>
                <w:lang w:eastAsia="uk-UA"/>
              </w:rPr>
            </w:pPr>
            <w:r w:rsidRPr="00944B1C">
              <w:rPr>
                <w:rFonts w:ascii="Arial CYR" w:hAnsi="Arial CYR" w:cs="Arial CYR"/>
                <w:sz w:val="18"/>
                <w:szCs w:val="18"/>
                <w:lang w:eastAsia="uk-UA"/>
              </w:rPr>
              <w:t>Труби сталеві теплоізольовані пінополіуретаном в ПЕ-оболонці, типорозмір 76/140 мм без сигналізації</w:t>
            </w:r>
          </w:p>
        </w:tc>
        <w:tc>
          <w:tcPr>
            <w:tcW w:w="1134" w:type="dxa"/>
            <w:tcBorders>
              <w:top w:val="nil"/>
              <w:left w:val="nil"/>
              <w:bottom w:val="single" w:sz="4" w:space="0" w:color="auto"/>
              <w:right w:val="single" w:sz="4" w:space="0" w:color="auto"/>
            </w:tcBorders>
            <w:shd w:val="clear" w:color="auto" w:fill="auto"/>
            <w:noWrap/>
            <w:vAlign w:val="center"/>
          </w:tcPr>
          <w:p w14:paraId="7F23EFFB" w14:textId="77777777" w:rsidR="00B616BF" w:rsidRPr="00944B1C" w:rsidRDefault="00B616BF" w:rsidP="00E93A82">
            <w:pPr>
              <w:spacing w:after="0" w:line="240" w:lineRule="auto"/>
              <w:jc w:val="center"/>
              <w:rPr>
                <w:rFonts w:ascii="Arial CYR" w:hAnsi="Arial CYR" w:cs="Arial CYR"/>
                <w:sz w:val="18"/>
                <w:szCs w:val="18"/>
                <w:lang w:eastAsia="uk-UA"/>
              </w:rPr>
            </w:pPr>
            <w:r w:rsidRPr="00944B1C">
              <w:rPr>
                <w:rFonts w:ascii="Arial CYR" w:hAnsi="Arial CYR" w:cs="Arial CYR"/>
                <w:sz w:val="18"/>
                <w:szCs w:val="18"/>
                <w:lang w:eastAsia="uk-UA"/>
              </w:rPr>
              <w:t>м</w:t>
            </w:r>
          </w:p>
        </w:tc>
        <w:tc>
          <w:tcPr>
            <w:tcW w:w="1134" w:type="dxa"/>
            <w:tcBorders>
              <w:top w:val="nil"/>
              <w:left w:val="nil"/>
              <w:bottom w:val="single" w:sz="4" w:space="0" w:color="auto"/>
              <w:right w:val="single" w:sz="4" w:space="0" w:color="auto"/>
            </w:tcBorders>
            <w:shd w:val="clear" w:color="auto" w:fill="auto"/>
            <w:vAlign w:val="center"/>
          </w:tcPr>
          <w:p w14:paraId="20BA73FC" w14:textId="77777777" w:rsidR="00B616BF" w:rsidRPr="00944B1C" w:rsidRDefault="00B616BF" w:rsidP="00E93A82">
            <w:pPr>
              <w:spacing w:after="0" w:line="240" w:lineRule="auto"/>
              <w:jc w:val="center"/>
              <w:rPr>
                <w:rFonts w:ascii="Arial CYR" w:hAnsi="Arial CYR" w:cs="Arial CYR"/>
                <w:sz w:val="16"/>
                <w:szCs w:val="16"/>
                <w:lang w:eastAsia="uk-UA"/>
              </w:rPr>
            </w:pPr>
            <w:r w:rsidRPr="00944B1C">
              <w:rPr>
                <w:rFonts w:ascii="Arial CYR" w:hAnsi="Arial CYR" w:cs="Arial CYR"/>
                <w:sz w:val="16"/>
                <w:szCs w:val="16"/>
                <w:lang w:eastAsia="uk-UA"/>
              </w:rPr>
              <w:t>64</w:t>
            </w:r>
          </w:p>
        </w:tc>
      </w:tr>
      <w:tr w:rsidR="00B616BF" w:rsidRPr="00944B1C" w14:paraId="2C6F1EFE"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23439C3B" w14:textId="77777777" w:rsidR="00B616BF" w:rsidRPr="00944B1C" w:rsidRDefault="00B616BF" w:rsidP="00E93A82">
            <w:pPr>
              <w:spacing w:after="0" w:line="240" w:lineRule="auto"/>
              <w:jc w:val="center"/>
              <w:rPr>
                <w:rFonts w:ascii="Arial CYR" w:hAnsi="Arial CYR" w:cs="Arial CYR"/>
                <w:b/>
                <w:bCs/>
                <w:sz w:val="18"/>
                <w:szCs w:val="18"/>
                <w:lang w:eastAsia="uk-UA"/>
              </w:rPr>
            </w:pPr>
            <w:r w:rsidRPr="00944B1C">
              <w:rPr>
                <w:rFonts w:ascii="Arial CYR" w:hAnsi="Arial CYR" w:cs="Arial CYR"/>
                <w:b/>
                <w:bCs/>
                <w:sz w:val="18"/>
                <w:szCs w:val="18"/>
                <w:lang w:eastAsia="uk-UA"/>
              </w:rPr>
              <w:t>18</w:t>
            </w:r>
          </w:p>
        </w:tc>
        <w:tc>
          <w:tcPr>
            <w:tcW w:w="1765" w:type="dxa"/>
            <w:tcBorders>
              <w:top w:val="nil"/>
              <w:left w:val="nil"/>
              <w:bottom w:val="single" w:sz="4" w:space="0" w:color="auto"/>
              <w:right w:val="single" w:sz="4" w:space="0" w:color="auto"/>
            </w:tcBorders>
            <w:shd w:val="clear" w:color="auto" w:fill="auto"/>
            <w:vAlign w:val="center"/>
          </w:tcPr>
          <w:p w14:paraId="73CD3928" w14:textId="77777777" w:rsidR="00B616BF" w:rsidRPr="00944B1C" w:rsidRDefault="00B616BF" w:rsidP="00E93A82">
            <w:pPr>
              <w:spacing w:after="0" w:line="240" w:lineRule="auto"/>
              <w:jc w:val="center"/>
              <w:rPr>
                <w:rFonts w:ascii="Arial CYR" w:hAnsi="Arial CYR" w:cs="Arial CYR"/>
                <w:sz w:val="18"/>
                <w:szCs w:val="18"/>
                <w:lang w:eastAsia="uk-UA"/>
              </w:rPr>
            </w:pPr>
            <w:r w:rsidRPr="00944B1C">
              <w:rPr>
                <w:rFonts w:ascii="Arial CYR" w:hAnsi="Arial CYR" w:cs="Arial CYR"/>
                <w:sz w:val="18"/>
                <w:szCs w:val="18"/>
                <w:lang w:eastAsia="uk-UA"/>
              </w:rPr>
              <w:t>С113-1513-1</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23169670" w14:textId="77777777" w:rsidR="00B616BF" w:rsidRPr="00944B1C" w:rsidRDefault="00B616BF" w:rsidP="00E93A82">
            <w:pPr>
              <w:spacing w:after="0" w:line="240" w:lineRule="auto"/>
              <w:rPr>
                <w:rFonts w:ascii="Arial CYR" w:hAnsi="Arial CYR" w:cs="Arial CYR"/>
                <w:sz w:val="18"/>
                <w:szCs w:val="18"/>
                <w:lang w:eastAsia="uk-UA"/>
              </w:rPr>
            </w:pPr>
            <w:r w:rsidRPr="00944B1C">
              <w:rPr>
                <w:rFonts w:ascii="Arial CYR" w:hAnsi="Arial CYR" w:cs="Arial CYR"/>
                <w:sz w:val="18"/>
                <w:szCs w:val="18"/>
                <w:lang w:eastAsia="uk-UA"/>
              </w:rPr>
              <w:t xml:space="preserve">Відвід 90х сталевий теплоізольований ППУ в </w:t>
            </w:r>
            <w:proofErr w:type="spellStart"/>
            <w:r w:rsidRPr="00944B1C">
              <w:rPr>
                <w:rFonts w:ascii="Arial CYR" w:hAnsi="Arial CYR" w:cs="Arial CYR"/>
                <w:sz w:val="18"/>
                <w:szCs w:val="18"/>
                <w:lang w:eastAsia="uk-UA"/>
              </w:rPr>
              <w:t>в</w:t>
            </w:r>
            <w:proofErr w:type="spellEnd"/>
            <w:r w:rsidRPr="00944B1C">
              <w:rPr>
                <w:rFonts w:ascii="Arial CYR" w:hAnsi="Arial CYR" w:cs="Arial CYR"/>
                <w:sz w:val="18"/>
                <w:szCs w:val="18"/>
                <w:lang w:eastAsia="uk-UA"/>
              </w:rPr>
              <w:t xml:space="preserve"> оцинкованій оболонці «SPIRO» т.р.76/140 без сигналізації</w:t>
            </w:r>
          </w:p>
        </w:tc>
        <w:tc>
          <w:tcPr>
            <w:tcW w:w="1134" w:type="dxa"/>
            <w:tcBorders>
              <w:top w:val="nil"/>
              <w:left w:val="nil"/>
              <w:bottom w:val="single" w:sz="4" w:space="0" w:color="auto"/>
              <w:right w:val="single" w:sz="4" w:space="0" w:color="auto"/>
            </w:tcBorders>
            <w:shd w:val="clear" w:color="auto" w:fill="auto"/>
            <w:noWrap/>
            <w:vAlign w:val="center"/>
          </w:tcPr>
          <w:p w14:paraId="34961789" w14:textId="77777777" w:rsidR="00B616BF" w:rsidRPr="00944B1C" w:rsidRDefault="00B616BF" w:rsidP="00E93A82">
            <w:pPr>
              <w:spacing w:after="0" w:line="240" w:lineRule="auto"/>
              <w:jc w:val="center"/>
              <w:rPr>
                <w:rFonts w:ascii="Arial CYR" w:hAnsi="Arial CYR" w:cs="Arial CYR"/>
                <w:sz w:val="18"/>
                <w:szCs w:val="18"/>
                <w:lang w:eastAsia="uk-UA"/>
              </w:rPr>
            </w:pPr>
            <w:proofErr w:type="spellStart"/>
            <w:r w:rsidRPr="00944B1C">
              <w:rPr>
                <w:rFonts w:ascii="Arial CYR" w:hAnsi="Arial CYR" w:cs="Arial CYR"/>
                <w:sz w:val="18"/>
                <w:szCs w:val="18"/>
                <w:lang w:eastAsia="uk-UA"/>
              </w:rPr>
              <w:t>шт</w:t>
            </w:r>
            <w:proofErr w:type="spellEnd"/>
          </w:p>
        </w:tc>
        <w:tc>
          <w:tcPr>
            <w:tcW w:w="1134" w:type="dxa"/>
            <w:tcBorders>
              <w:top w:val="nil"/>
              <w:left w:val="nil"/>
              <w:bottom w:val="single" w:sz="4" w:space="0" w:color="auto"/>
              <w:right w:val="single" w:sz="4" w:space="0" w:color="auto"/>
            </w:tcBorders>
            <w:shd w:val="clear" w:color="auto" w:fill="auto"/>
            <w:vAlign w:val="center"/>
          </w:tcPr>
          <w:p w14:paraId="7D11BC3B" w14:textId="77777777" w:rsidR="00B616BF" w:rsidRPr="00944B1C" w:rsidRDefault="00B616BF" w:rsidP="00E93A82">
            <w:pPr>
              <w:spacing w:after="0" w:line="240" w:lineRule="auto"/>
              <w:jc w:val="center"/>
              <w:rPr>
                <w:rFonts w:ascii="Arial CYR" w:hAnsi="Arial CYR" w:cs="Arial CYR"/>
                <w:sz w:val="16"/>
                <w:szCs w:val="16"/>
                <w:lang w:eastAsia="uk-UA"/>
              </w:rPr>
            </w:pPr>
            <w:r w:rsidRPr="00944B1C">
              <w:rPr>
                <w:rFonts w:ascii="Arial CYR" w:hAnsi="Arial CYR" w:cs="Arial CYR"/>
                <w:sz w:val="16"/>
                <w:szCs w:val="16"/>
                <w:lang w:eastAsia="uk-UA"/>
              </w:rPr>
              <w:t>2</w:t>
            </w:r>
          </w:p>
        </w:tc>
      </w:tr>
      <w:tr w:rsidR="00B616BF" w:rsidRPr="00944B1C" w14:paraId="30B0AC7F"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3E04BDFB" w14:textId="77777777" w:rsidR="00B616BF" w:rsidRPr="00944B1C" w:rsidRDefault="00B616BF" w:rsidP="00E93A82">
            <w:pPr>
              <w:spacing w:after="0" w:line="240" w:lineRule="auto"/>
              <w:jc w:val="center"/>
              <w:rPr>
                <w:rFonts w:ascii="Arial CYR" w:hAnsi="Arial CYR" w:cs="Arial CYR"/>
                <w:b/>
                <w:bCs/>
                <w:sz w:val="18"/>
                <w:szCs w:val="18"/>
                <w:lang w:eastAsia="uk-UA"/>
              </w:rPr>
            </w:pPr>
            <w:r w:rsidRPr="00944B1C">
              <w:rPr>
                <w:rFonts w:ascii="Arial CYR" w:hAnsi="Arial CYR" w:cs="Arial CYR"/>
                <w:b/>
                <w:bCs/>
                <w:sz w:val="18"/>
                <w:szCs w:val="18"/>
                <w:lang w:eastAsia="uk-UA"/>
              </w:rPr>
              <w:t>19</w:t>
            </w:r>
          </w:p>
        </w:tc>
        <w:tc>
          <w:tcPr>
            <w:tcW w:w="1765" w:type="dxa"/>
            <w:tcBorders>
              <w:top w:val="nil"/>
              <w:left w:val="nil"/>
              <w:bottom w:val="single" w:sz="4" w:space="0" w:color="auto"/>
              <w:right w:val="single" w:sz="4" w:space="0" w:color="auto"/>
            </w:tcBorders>
            <w:shd w:val="clear" w:color="auto" w:fill="auto"/>
            <w:vAlign w:val="center"/>
          </w:tcPr>
          <w:p w14:paraId="56F91981" w14:textId="77777777" w:rsidR="00B616BF" w:rsidRPr="00944B1C" w:rsidRDefault="00B616BF" w:rsidP="00E93A82">
            <w:pPr>
              <w:spacing w:after="0" w:line="240" w:lineRule="auto"/>
              <w:jc w:val="center"/>
              <w:rPr>
                <w:rFonts w:ascii="Arial CYR" w:hAnsi="Arial CYR" w:cs="Arial CYR"/>
                <w:sz w:val="18"/>
                <w:szCs w:val="18"/>
                <w:lang w:eastAsia="uk-UA"/>
              </w:rPr>
            </w:pPr>
            <w:r w:rsidRPr="00944B1C">
              <w:rPr>
                <w:rFonts w:ascii="Arial CYR" w:hAnsi="Arial CYR" w:cs="Arial CYR"/>
                <w:sz w:val="18"/>
                <w:szCs w:val="18"/>
                <w:lang w:eastAsia="uk-UA"/>
              </w:rPr>
              <w:t>С113-1513</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2D54431B" w14:textId="77777777" w:rsidR="00B616BF" w:rsidRPr="00944B1C" w:rsidRDefault="00B616BF" w:rsidP="00E93A82">
            <w:pPr>
              <w:spacing w:after="0" w:line="240" w:lineRule="auto"/>
              <w:rPr>
                <w:rFonts w:ascii="Arial CYR" w:hAnsi="Arial CYR" w:cs="Arial CYR"/>
                <w:sz w:val="18"/>
                <w:szCs w:val="18"/>
                <w:lang w:eastAsia="uk-UA"/>
              </w:rPr>
            </w:pPr>
            <w:r w:rsidRPr="00944B1C">
              <w:rPr>
                <w:rFonts w:ascii="Arial CYR" w:hAnsi="Arial CYR" w:cs="Arial CYR"/>
                <w:sz w:val="18"/>
                <w:szCs w:val="18"/>
                <w:lang w:eastAsia="uk-UA"/>
              </w:rPr>
              <w:t>Відвід 90хсталевий теплоізольований ППУ в ПЕ-оболонці , типорозмір 76/140 мм, без сигналізації</w:t>
            </w:r>
          </w:p>
        </w:tc>
        <w:tc>
          <w:tcPr>
            <w:tcW w:w="1134" w:type="dxa"/>
            <w:tcBorders>
              <w:top w:val="nil"/>
              <w:left w:val="nil"/>
              <w:bottom w:val="single" w:sz="4" w:space="0" w:color="auto"/>
              <w:right w:val="single" w:sz="4" w:space="0" w:color="auto"/>
            </w:tcBorders>
            <w:shd w:val="clear" w:color="auto" w:fill="auto"/>
            <w:noWrap/>
            <w:vAlign w:val="center"/>
          </w:tcPr>
          <w:p w14:paraId="149F231A" w14:textId="77777777" w:rsidR="00B616BF" w:rsidRPr="00944B1C" w:rsidRDefault="00B616BF" w:rsidP="00E93A82">
            <w:pPr>
              <w:spacing w:after="0" w:line="240" w:lineRule="auto"/>
              <w:jc w:val="center"/>
              <w:rPr>
                <w:rFonts w:ascii="Arial CYR" w:hAnsi="Arial CYR" w:cs="Arial CYR"/>
                <w:sz w:val="18"/>
                <w:szCs w:val="18"/>
                <w:lang w:eastAsia="uk-UA"/>
              </w:rPr>
            </w:pPr>
            <w:proofErr w:type="spellStart"/>
            <w:r w:rsidRPr="00944B1C">
              <w:rPr>
                <w:rFonts w:ascii="Arial CYR" w:hAnsi="Arial CYR" w:cs="Arial CYR"/>
                <w:sz w:val="18"/>
                <w:szCs w:val="18"/>
                <w:lang w:eastAsia="uk-UA"/>
              </w:rPr>
              <w:t>шт</w:t>
            </w:r>
            <w:proofErr w:type="spellEnd"/>
          </w:p>
        </w:tc>
        <w:tc>
          <w:tcPr>
            <w:tcW w:w="1134" w:type="dxa"/>
            <w:tcBorders>
              <w:top w:val="nil"/>
              <w:left w:val="nil"/>
              <w:bottom w:val="single" w:sz="4" w:space="0" w:color="auto"/>
              <w:right w:val="single" w:sz="4" w:space="0" w:color="auto"/>
            </w:tcBorders>
            <w:shd w:val="clear" w:color="auto" w:fill="auto"/>
            <w:vAlign w:val="center"/>
          </w:tcPr>
          <w:p w14:paraId="38124A14" w14:textId="77777777" w:rsidR="00B616BF" w:rsidRPr="00944B1C" w:rsidRDefault="00B616BF" w:rsidP="00E93A82">
            <w:pPr>
              <w:spacing w:after="0" w:line="240" w:lineRule="auto"/>
              <w:jc w:val="center"/>
              <w:rPr>
                <w:rFonts w:ascii="Arial CYR" w:hAnsi="Arial CYR" w:cs="Arial CYR"/>
                <w:sz w:val="16"/>
                <w:szCs w:val="16"/>
                <w:lang w:eastAsia="uk-UA"/>
              </w:rPr>
            </w:pPr>
            <w:r w:rsidRPr="00944B1C">
              <w:rPr>
                <w:rFonts w:ascii="Arial CYR" w:hAnsi="Arial CYR" w:cs="Arial CYR"/>
                <w:sz w:val="16"/>
                <w:szCs w:val="16"/>
                <w:lang w:eastAsia="uk-UA"/>
              </w:rPr>
              <w:t>6</w:t>
            </w:r>
          </w:p>
        </w:tc>
      </w:tr>
      <w:tr w:rsidR="00B616BF" w:rsidRPr="00944B1C" w14:paraId="7D53DFC2"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04D645B4" w14:textId="77777777" w:rsidR="00B616BF" w:rsidRPr="00944B1C" w:rsidRDefault="00B616BF" w:rsidP="00E93A82">
            <w:pPr>
              <w:spacing w:after="0" w:line="240" w:lineRule="auto"/>
              <w:jc w:val="center"/>
              <w:rPr>
                <w:rFonts w:ascii="Arial CYR" w:hAnsi="Arial CYR" w:cs="Arial CYR"/>
                <w:b/>
                <w:bCs/>
                <w:sz w:val="18"/>
                <w:szCs w:val="18"/>
                <w:lang w:eastAsia="uk-UA"/>
              </w:rPr>
            </w:pPr>
            <w:r w:rsidRPr="00944B1C">
              <w:rPr>
                <w:rFonts w:ascii="Arial CYR" w:hAnsi="Arial CYR" w:cs="Arial CYR"/>
                <w:b/>
                <w:bCs/>
                <w:sz w:val="18"/>
                <w:szCs w:val="18"/>
                <w:lang w:eastAsia="uk-UA"/>
              </w:rPr>
              <w:t>20</w:t>
            </w:r>
          </w:p>
        </w:tc>
        <w:tc>
          <w:tcPr>
            <w:tcW w:w="1765" w:type="dxa"/>
            <w:tcBorders>
              <w:top w:val="nil"/>
              <w:left w:val="nil"/>
              <w:bottom w:val="single" w:sz="4" w:space="0" w:color="auto"/>
              <w:right w:val="single" w:sz="4" w:space="0" w:color="auto"/>
            </w:tcBorders>
            <w:shd w:val="clear" w:color="auto" w:fill="auto"/>
            <w:vAlign w:val="center"/>
          </w:tcPr>
          <w:p w14:paraId="2B3CBB65" w14:textId="77777777" w:rsidR="00B616BF" w:rsidRPr="00944B1C" w:rsidRDefault="00B616BF" w:rsidP="00E93A82">
            <w:pPr>
              <w:spacing w:after="0" w:line="240" w:lineRule="auto"/>
              <w:jc w:val="center"/>
              <w:rPr>
                <w:rFonts w:ascii="Arial CYR" w:hAnsi="Arial CYR" w:cs="Arial CYR"/>
                <w:sz w:val="18"/>
                <w:szCs w:val="18"/>
                <w:lang w:eastAsia="uk-UA"/>
              </w:rPr>
            </w:pPr>
            <w:r w:rsidRPr="00944B1C">
              <w:rPr>
                <w:rFonts w:ascii="Arial CYR" w:hAnsi="Arial CYR" w:cs="Arial CYR"/>
                <w:sz w:val="18"/>
                <w:szCs w:val="18"/>
                <w:lang w:eastAsia="uk-UA"/>
              </w:rPr>
              <w:t>С113-1563</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53EDE396" w14:textId="77777777" w:rsidR="00B616BF" w:rsidRPr="00944B1C" w:rsidRDefault="00B616BF" w:rsidP="00E93A82">
            <w:pPr>
              <w:spacing w:after="0" w:line="240" w:lineRule="auto"/>
              <w:rPr>
                <w:rFonts w:ascii="Arial CYR" w:hAnsi="Arial CYR" w:cs="Arial CYR"/>
                <w:sz w:val="18"/>
                <w:szCs w:val="18"/>
                <w:lang w:eastAsia="uk-UA"/>
              </w:rPr>
            </w:pPr>
            <w:r w:rsidRPr="00944B1C">
              <w:rPr>
                <w:rFonts w:ascii="Arial CYR" w:hAnsi="Arial CYR" w:cs="Arial CYR"/>
                <w:sz w:val="18"/>
                <w:szCs w:val="18"/>
                <w:lang w:eastAsia="uk-UA"/>
              </w:rPr>
              <w:t xml:space="preserve">Комплект ізоляції стиків із </w:t>
            </w:r>
            <w:proofErr w:type="spellStart"/>
            <w:r w:rsidRPr="00944B1C">
              <w:rPr>
                <w:rFonts w:ascii="Arial CYR" w:hAnsi="Arial CYR" w:cs="Arial CYR"/>
                <w:sz w:val="18"/>
                <w:szCs w:val="18"/>
                <w:lang w:eastAsia="uk-UA"/>
              </w:rPr>
              <w:t>заливочного</w:t>
            </w:r>
            <w:proofErr w:type="spellEnd"/>
            <w:r w:rsidRPr="00944B1C">
              <w:rPr>
                <w:rFonts w:ascii="Arial CYR" w:hAnsi="Arial CYR" w:cs="Arial CYR"/>
                <w:sz w:val="18"/>
                <w:szCs w:val="18"/>
                <w:lang w:eastAsia="uk-UA"/>
              </w:rPr>
              <w:t xml:space="preserve"> ППУ в оцинкованій оболонці «SPIRO» т.р..76/140м без сигналізації</w:t>
            </w:r>
          </w:p>
        </w:tc>
        <w:tc>
          <w:tcPr>
            <w:tcW w:w="1134" w:type="dxa"/>
            <w:tcBorders>
              <w:top w:val="nil"/>
              <w:left w:val="nil"/>
              <w:bottom w:val="single" w:sz="4" w:space="0" w:color="auto"/>
              <w:right w:val="single" w:sz="4" w:space="0" w:color="auto"/>
            </w:tcBorders>
            <w:shd w:val="clear" w:color="auto" w:fill="auto"/>
            <w:noWrap/>
            <w:vAlign w:val="center"/>
          </w:tcPr>
          <w:p w14:paraId="6840DFC9" w14:textId="77777777" w:rsidR="00B616BF" w:rsidRPr="00944B1C" w:rsidRDefault="00B616BF" w:rsidP="00E93A82">
            <w:pPr>
              <w:spacing w:after="0" w:line="240" w:lineRule="auto"/>
              <w:jc w:val="center"/>
              <w:rPr>
                <w:rFonts w:ascii="Arial CYR" w:hAnsi="Arial CYR" w:cs="Arial CYR"/>
                <w:sz w:val="18"/>
                <w:szCs w:val="18"/>
                <w:lang w:eastAsia="uk-UA"/>
              </w:rPr>
            </w:pPr>
            <w:proofErr w:type="spellStart"/>
            <w:r w:rsidRPr="00944B1C">
              <w:rPr>
                <w:rFonts w:ascii="Arial CYR" w:hAnsi="Arial CYR" w:cs="Arial CYR"/>
                <w:sz w:val="18"/>
                <w:szCs w:val="18"/>
                <w:lang w:eastAsia="uk-UA"/>
              </w:rPr>
              <w:t>шт</w:t>
            </w:r>
            <w:proofErr w:type="spellEnd"/>
          </w:p>
        </w:tc>
        <w:tc>
          <w:tcPr>
            <w:tcW w:w="1134" w:type="dxa"/>
            <w:tcBorders>
              <w:top w:val="nil"/>
              <w:left w:val="nil"/>
              <w:bottom w:val="single" w:sz="4" w:space="0" w:color="auto"/>
              <w:right w:val="single" w:sz="4" w:space="0" w:color="auto"/>
            </w:tcBorders>
            <w:shd w:val="clear" w:color="auto" w:fill="auto"/>
            <w:vAlign w:val="center"/>
          </w:tcPr>
          <w:p w14:paraId="1BD60A3F" w14:textId="77777777" w:rsidR="00B616BF" w:rsidRPr="00944B1C" w:rsidRDefault="00B616BF" w:rsidP="00E93A82">
            <w:pPr>
              <w:spacing w:after="0" w:line="240" w:lineRule="auto"/>
              <w:jc w:val="center"/>
              <w:rPr>
                <w:rFonts w:ascii="Arial CYR" w:hAnsi="Arial CYR" w:cs="Arial CYR"/>
                <w:sz w:val="16"/>
                <w:szCs w:val="16"/>
                <w:lang w:eastAsia="uk-UA"/>
              </w:rPr>
            </w:pPr>
            <w:r w:rsidRPr="00944B1C">
              <w:rPr>
                <w:rFonts w:ascii="Arial CYR" w:hAnsi="Arial CYR" w:cs="Arial CYR"/>
                <w:sz w:val="16"/>
                <w:szCs w:val="16"/>
                <w:lang w:eastAsia="uk-UA"/>
              </w:rPr>
              <w:t>4</w:t>
            </w:r>
          </w:p>
        </w:tc>
      </w:tr>
      <w:tr w:rsidR="00B616BF" w:rsidRPr="00944B1C" w14:paraId="279C22EE"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15BC239E" w14:textId="77777777" w:rsidR="00B616BF" w:rsidRPr="00944B1C" w:rsidRDefault="00B616BF" w:rsidP="00E93A82">
            <w:pPr>
              <w:spacing w:after="0" w:line="240" w:lineRule="auto"/>
              <w:jc w:val="center"/>
              <w:rPr>
                <w:rFonts w:ascii="Arial CYR" w:hAnsi="Arial CYR" w:cs="Arial CYR"/>
                <w:b/>
                <w:bCs/>
                <w:sz w:val="18"/>
                <w:szCs w:val="18"/>
                <w:lang w:eastAsia="uk-UA"/>
              </w:rPr>
            </w:pPr>
            <w:r w:rsidRPr="00944B1C">
              <w:rPr>
                <w:rFonts w:ascii="Arial CYR" w:hAnsi="Arial CYR" w:cs="Arial CYR"/>
                <w:b/>
                <w:bCs/>
                <w:sz w:val="18"/>
                <w:szCs w:val="18"/>
                <w:lang w:eastAsia="uk-UA"/>
              </w:rPr>
              <w:t>21</w:t>
            </w:r>
          </w:p>
        </w:tc>
        <w:tc>
          <w:tcPr>
            <w:tcW w:w="1765" w:type="dxa"/>
            <w:tcBorders>
              <w:top w:val="nil"/>
              <w:left w:val="nil"/>
              <w:bottom w:val="single" w:sz="4" w:space="0" w:color="auto"/>
              <w:right w:val="single" w:sz="4" w:space="0" w:color="auto"/>
            </w:tcBorders>
            <w:shd w:val="clear" w:color="auto" w:fill="auto"/>
            <w:vAlign w:val="center"/>
          </w:tcPr>
          <w:p w14:paraId="6DAF2DE7" w14:textId="77777777" w:rsidR="00B616BF" w:rsidRPr="00944B1C" w:rsidRDefault="00B616BF" w:rsidP="00E93A82">
            <w:pPr>
              <w:spacing w:after="0" w:line="240" w:lineRule="auto"/>
              <w:jc w:val="center"/>
              <w:rPr>
                <w:rFonts w:ascii="Arial CYR" w:hAnsi="Arial CYR" w:cs="Arial CYR"/>
                <w:sz w:val="18"/>
                <w:szCs w:val="18"/>
                <w:lang w:eastAsia="uk-UA"/>
              </w:rPr>
            </w:pPr>
            <w:r w:rsidRPr="00944B1C">
              <w:rPr>
                <w:rFonts w:ascii="Arial CYR" w:hAnsi="Arial CYR" w:cs="Arial CYR"/>
                <w:sz w:val="18"/>
                <w:szCs w:val="18"/>
                <w:lang w:eastAsia="uk-UA"/>
              </w:rPr>
              <w:t>С113-1563</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7480D806" w14:textId="77777777" w:rsidR="00B616BF" w:rsidRPr="00944B1C" w:rsidRDefault="00B616BF" w:rsidP="00E93A82">
            <w:pPr>
              <w:spacing w:after="0" w:line="240" w:lineRule="auto"/>
              <w:rPr>
                <w:rFonts w:ascii="Arial CYR" w:hAnsi="Arial CYR" w:cs="Arial CYR"/>
                <w:sz w:val="18"/>
                <w:szCs w:val="18"/>
                <w:lang w:eastAsia="uk-UA"/>
              </w:rPr>
            </w:pPr>
            <w:r w:rsidRPr="00944B1C">
              <w:rPr>
                <w:rFonts w:ascii="Arial CYR" w:hAnsi="Arial CYR" w:cs="Arial CYR"/>
                <w:sz w:val="18"/>
                <w:szCs w:val="18"/>
                <w:lang w:eastAsia="uk-UA"/>
              </w:rPr>
              <w:t xml:space="preserve">Комплект ізоляції стиків із </w:t>
            </w:r>
            <w:proofErr w:type="spellStart"/>
            <w:r w:rsidRPr="00944B1C">
              <w:rPr>
                <w:rFonts w:ascii="Arial CYR" w:hAnsi="Arial CYR" w:cs="Arial CYR"/>
                <w:sz w:val="18"/>
                <w:szCs w:val="18"/>
                <w:lang w:eastAsia="uk-UA"/>
              </w:rPr>
              <w:t>заливочного</w:t>
            </w:r>
            <w:proofErr w:type="spellEnd"/>
            <w:r w:rsidRPr="00944B1C">
              <w:rPr>
                <w:rFonts w:ascii="Arial CYR" w:hAnsi="Arial CYR" w:cs="Arial CYR"/>
                <w:sz w:val="18"/>
                <w:szCs w:val="18"/>
                <w:lang w:eastAsia="uk-UA"/>
              </w:rPr>
              <w:t xml:space="preserve"> ППУ в ПЕ оболонці, типорозмір 76/140 мм без сигналізації</w:t>
            </w:r>
          </w:p>
        </w:tc>
        <w:tc>
          <w:tcPr>
            <w:tcW w:w="1134" w:type="dxa"/>
            <w:tcBorders>
              <w:top w:val="nil"/>
              <w:left w:val="nil"/>
              <w:bottom w:val="single" w:sz="4" w:space="0" w:color="auto"/>
              <w:right w:val="single" w:sz="4" w:space="0" w:color="auto"/>
            </w:tcBorders>
            <w:shd w:val="clear" w:color="auto" w:fill="auto"/>
            <w:noWrap/>
            <w:vAlign w:val="center"/>
          </w:tcPr>
          <w:p w14:paraId="0DEC479B" w14:textId="77777777" w:rsidR="00B616BF" w:rsidRPr="00944B1C" w:rsidRDefault="00B616BF" w:rsidP="00E93A82">
            <w:pPr>
              <w:spacing w:after="0" w:line="240" w:lineRule="auto"/>
              <w:jc w:val="center"/>
              <w:rPr>
                <w:rFonts w:ascii="Arial CYR" w:hAnsi="Arial CYR" w:cs="Arial CYR"/>
                <w:sz w:val="18"/>
                <w:szCs w:val="18"/>
                <w:lang w:eastAsia="uk-UA"/>
              </w:rPr>
            </w:pPr>
            <w:proofErr w:type="spellStart"/>
            <w:r w:rsidRPr="00944B1C">
              <w:rPr>
                <w:rFonts w:ascii="Arial CYR" w:hAnsi="Arial CYR" w:cs="Arial CYR"/>
                <w:sz w:val="18"/>
                <w:szCs w:val="18"/>
                <w:lang w:eastAsia="uk-UA"/>
              </w:rPr>
              <w:t>шт</w:t>
            </w:r>
            <w:proofErr w:type="spellEnd"/>
          </w:p>
        </w:tc>
        <w:tc>
          <w:tcPr>
            <w:tcW w:w="1134" w:type="dxa"/>
            <w:tcBorders>
              <w:top w:val="nil"/>
              <w:left w:val="nil"/>
              <w:bottom w:val="single" w:sz="4" w:space="0" w:color="auto"/>
              <w:right w:val="single" w:sz="4" w:space="0" w:color="auto"/>
            </w:tcBorders>
            <w:shd w:val="clear" w:color="auto" w:fill="auto"/>
            <w:vAlign w:val="center"/>
          </w:tcPr>
          <w:p w14:paraId="3C83CEAA" w14:textId="77777777" w:rsidR="00B616BF" w:rsidRPr="00944B1C" w:rsidRDefault="00B616BF" w:rsidP="00E93A82">
            <w:pPr>
              <w:spacing w:after="0" w:line="240" w:lineRule="auto"/>
              <w:jc w:val="center"/>
              <w:rPr>
                <w:rFonts w:ascii="Arial CYR" w:hAnsi="Arial CYR" w:cs="Arial CYR"/>
                <w:sz w:val="16"/>
                <w:szCs w:val="16"/>
                <w:lang w:eastAsia="uk-UA"/>
              </w:rPr>
            </w:pPr>
            <w:r w:rsidRPr="00944B1C">
              <w:rPr>
                <w:rFonts w:ascii="Arial CYR" w:hAnsi="Arial CYR" w:cs="Arial CYR"/>
                <w:sz w:val="16"/>
                <w:szCs w:val="16"/>
                <w:lang w:eastAsia="uk-UA"/>
              </w:rPr>
              <w:t>22</w:t>
            </w:r>
          </w:p>
        </w:tc>
      </w:tr>
      <w:tr w:rsidR="00B616BF" w:rsidRPr="00944B1C" w14:paraId="2A2B5A2F"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2BF4CFC4" w14:textId="77777777" w:rsidR="00B616BF" w:rsidRPr="00944B1C" w:rsidRDefault="00B616BF" w:rsidP="00E93A82">
            <w:pPr>
              <w:spacing w:after="0" w:line="240" w:lineRule="auto"/>
              <w:jc w:val="center"/>
              <w:rPr>
                <w:rFonts w:ascii="Arial CYR" w:hAnsi="Arial CYR" w:cs="Arial CYR"/>
                <w:b/>
                <w:bCs/>
                <w:sz w:val="18"/>
                <w:szCs w:val="18"/>
                <w:lang w:eastAsia="uk-UA"/>
              </w:rPr>
            </w:pPr>
            <w:r w:rsidRPr="00944B1C">
              <w:rPr>
                <w:rFonts w:ascii="Arial CYR" w:hAnsi="Arial CYR" w:cs="Arial CYR"/>
                <w:b/>
                <w:bCs/>
                <w:sz w:val="18"/>
                <w:szCs w:val="18"/>
                <w:lang w:eastAsia="uk-UA"/>
              </w:rPr>
              <w:t>22</w:t>
            </w:r>
          </w:p>
        </w:tc>
        <w:tc>
          <w:tcPr>
            <w:tcW w:w="1765" w:type="dxa"/>
            <w:tcBorders>
              <w:top w:val="nil"/>
              <w:left w:val="nil"/>
              <w:bottom w:val="single" w:sz="4" w:space="0" w:color="auto"/>
              <w:right w:val="single" w:sz="4" w:space="0" w:color="auto"/>
            </w:tcBorders>
            <w:shd w:val="clear" w:color="auto" w:fill="auto"/>
            <w:vAlign w:val="center"/>
          </w:tcPr>
          <w:p w14:paraId="69D35ABB" w14:textId="77777777" w:rsidR="00B616BF" w:rsidRPr="00944B1C" w:rsidRDefault="00B616BF" w:rsidP="00E93A82">
            <w:pPr>
              <w:spacing w:after="0" w:line="240" w:lineRule="auto"/>
              <w:jc w:val="center"/>
              <w:rPr>
                <w:rFonts w:ascii="Arial CYR" w:hAnsi="Arial CYR" w:cs="Arial CYR"/>
                <w:sz w:val="18"/>
                <w:szCs w:val="18"/>
                <w:lang w:eastAsia="uk-UA"/>
              </w:rPr>
            </w:pPr>
            <w:r w:rsidRPr="00944B1C">
              <w:rPr>
                <w:rFonts w:ascii="Arial CYR" w:hAnsi="Arial CYR" w:cs="Arial CYR"/>
                <w:sz w:val="18"/>
                <w:szCs w:val="18"/>
                <w:lang w:eastAsia="uk-UA"/>
              </w:rPr>
              <w:t>КБ16-30-2</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6C4CB18A" w14:textId="77777777" w:rsidR="00B616BF" w:rsidRPr="00944B1C" w:rsidRDefault="00B616BF" w:rsidP="00E93A82">
            <w:pPr>
              <w:spacing w:after="0" w:line="240" w:lineRule="auto"/>
              <w:rPr>
                <w:rFonts w:ascii="Arial CYR" w:hAnsi="Arial CYR" w:cs="Arial CYR"/>
                <w:sz w:val="18"/>
                <w:szCs w:val="18"/>
                <w:lang w:eastAsia="uk-UA"/>
              </w:rPr>
            </w:pPr>
            <w:proofErr w:type="spellStart"/>
            <w:r w:rsidRPr="00944B1C">
              <w:rPr>
                <w:rFonts w:ascii="Arial CYR" w:hAnsi="Arial CYR" w:cs="Arial CYR"/>
                <w:sz w:val="18"/>
                <w:szCs w:val="18"/>
                <w:lang w:eastAsia="uk-UA"/>
              </w:rPr>
              <w:t>Зароблення</w:t>
            </w:r>
            <w:proofErr w:type="spellEnd"/>
            <w:r w:rsidRPr="00944B1C">
              <w:rPr>
                <w:rFonts w:ascii="Arial CYR" w:hAnsi="Arial CYR" w:cs="Arial CYR"/>
                <w:sz w:val="18"/>
                <w:szCs w:val="18"/>
                <w:lang w:eastAsia="uk-UA"/>
              </w:rPr>
              <w:t xml:space="preserve"> сальників при проходженні труб через фундаменти або стіни підвалу, діаметр труб до 200 мм</w:t>
            </w:r>
          </w:p>
        </w:tc>
        <w:tc>
          <w:tcPr>
            <w:tcW w:w="1134" w:type="dxa"/>
            <w:tcBorders>
              <w:top w:val="nil"/>
              <w:left w:val="nil"/>
              <w:bottom w:val="single" w:sz="4" w:space="0" w:color="auto"/>
              <w:right w:val="single" w:sz="4" w:space="0" w:color="auto"/>
            </w:tcBorders>
            <w:shd w:val="clear" w:color="auto" w:fill="auto"/>
            <w:noWrap/>
            <w:vAlign w:val="center"/>
          </w:tcPr>
          <w:p w14:paraId="5543F3C4" w14:textId="77777777" w:rsidR="00B616BF" w:rsidRPr="00944B1C" w:rsidRDefault="00B616BF" w:rsidP="00E93A82">
            <w:pPr>
              <w:spacing w:after="0" w:line="240" w:lineRule="auto"/>
              <w:jc w:val="center"/>
              <w:rPr>
                <w:rFonts w:ascii="Arial CYR" w:hAnsi="Arial CYR" w:cs="Arial CYR"/>
                <w:sz w:val="18"/>
                <w:szCs w:val="18"/>
                <w:lang w:eastAsia="uk-UA"/>
              </w:rPr>
            </w:pPr>
            <w:r w:rsidRPr="00944B1C">
              <w:rPr>
                <w:rFonts w:ascii="Arial CYR" w:hAnsi="Arial CYR" w:cs="Arial CYR"/>
                <w:sz w:val="18"/>
                <w:szCs w:val="18"/>
                <w:lang w:eastAsia="uk-UA"/>
              </w:rPr>
              <w:t>сальник</w:t>
            </w:r>
          </w:p>
        </w:tc>
        <w:tc>
          <w:tcPr>
            <w:tcW w:w="1134" w:type="dxa"/>
            <w:tcBorders>
              <w:top w:val="nil"/>
              <w:left w:val="nil"/>
              <w:bottom w:val="single" w:sz="4" w:space="0" w:color="auto"/>
              <w:right w:val="single" w:sz="4" w:space="0" w:color="auto"/>
            </w:tcBorders>
            <w:shd w:val="clear" w:color="auto" w:fill="auto"/>
            <w:vAlign w:val="center"/>
          </w:tcPr>
          <w:p w14:paraId="2AEB9121" w14:textId="77777777" w:rsidR="00B616BF" w:rsidRPr="00944B1C" w:rsidRDefault="00B616BF" w:rsidP="00E93A82">
            <w:pPr>
              <w:spacing w:after="0" w:line="240" w:lineRule="auto"/>
              <w:jc w:val="center"/>
              <w:rPr>
                <w:rFonts w:ascii="Arial CYR" w:hAnsi="Arial CYR" w:cs="Arial CYR"/>
                <w:sz w:val="16"/>
                <w:szCs w:val="16"/>
                <w:lang w:eastAsia="uk-UA"/>
              </w:rPr>
            </w:pPr>
            <w:r w:rsidRPr="00944B1C">
              <w:rPr>
                <w:rFonts w:ascii="Arial CYR" w:hAnsi="Arial CYR" w:cs="Arial CYR"/>
                <w:sz w:val="16"/>
                <w:szCs w:val="16"/>
                <w:lang w:eastAsia="uk-UA"/>
              </w:rPr>
              <w:t>6</w:t>
            </w:r>
          </w:p>
        </w:tc>
      </w:tr>
      <w:tr w:rsidR="00B616BF" w:rsidRPr="00944B1C" w14:paraId="2E3B15C7"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5C2F8395" w14:textId="77777777" w:rsidR="00B616BF" w:rsidRPr="00944B1C" w:rsidRDefault="00B616BF" w:rsidP="00E93A82">
            <w:pPr>
              <w:spacing w:after="0" w:line="240" w:lineRule="auto"/>
              <w:jc w:val="center"/>
              <w:rPr>
                <w:rFonts w:ascii="Arial CYR" w:hAnsi="Arial CYR" w:cs="Arial CYR"/>
                <w:b/>
                <w:bCs/>
                <w:sz w:val="18"/>
                <w:szCs w:val="18"/>
                <w:lang w:eastAsia="uk-UA"/>
              </w:rPr>
            </w:pPr>
            <w:r w:rsidRPr="00944B1C">
              <w:rPr>
                <w:rFonts w:ascii="Arial CYR" w:hAnsi="Arial CYR" w:cs="Arial CYR"/>
                <w:b/>
                <w:bCs/>
                <w:sz w:val="18"/>
                <w:szCs w:val="18"/>
                <w:lang w:eastAsia="uk-UA"/>
              </w:rPr>
              <w:t>23</w:t>
            </w:r>
          </w:p>
        </w:tc>
        <w:tc>
          <w:tcPr>
            <w:tcW w:w="1765" w:type="dxa"/>
            <w:tcBorders>
              <w:top w:val="nil"/>
              <w:left w:val="nil"/>
              <w:bottom w:val="single" w:sz="4" w:space="0" w:color="auto"/>
              <w:right w:val="single" w:sz="4" w:space="0" w:color="auto"/>
            </w:tcBorders>
            <w:shd w:val="clear" w:color="auto" w:fill="auto"/>
            <w:vAlign w:val="center"/>
          </w:tcPr>
          <w:p w14:paraId="25D7C20C" w14:textId="77777777" w:rsidR="00B616BF" w:rsidRPr="00944B1C" w:rsidRDefault="00B616BF" w:rsidP="00E93A82">
            <w:pPr>
              <w:spacing w:after="0" w:line="240" w:lineRule="auto"/>
              <w:jc w:val="center"/>
              <w:rPr>
                <w:rFonts w:ascii="Arial CYR" w:hAnsi="Arial CYR" w:cs="Arial CYR"/>
                <w:sz w:val="18"/>
                <w:szCs w:val="18"/>
                <w:lang w:eastAsia="uk-UA"/>
              </w:rPr>
            </w:pPr>
            <w:r w:rsidRPr="00944B1C">
              <w:rPr>
                <w:rFonts w:ascii="Arial CYR" w:hAnsi="Arial CYR" w:cs="Arial CYR"/>
                <w:sz w:val="18"/>
                <w:szCs w:val="18"/>
                <w:lang w:eastAsia="uk-UA"/>
              </w:rPr>
              <w:t>С181-2-448</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613C14CF" w14:textId="77777777" w:rsidR="00B616BF" w:rsidRPr="00944B1C" w:rsidRDefault="00B616BF" w:rsidP="00E93A82">
            <w:pPr>
              <w:spacing w:after="0" w:line="240" w:lineRule="auto"/>
              <w:rPr>
                <w:rFonts w:ascii="Arial CYR" w:hAnsi="Arial CYR" w:cs="Arial CYR"/>
                <w:sz w:val="18"/>
                <w:szCs w:val="18"/>
                <w:lang w:eastAsia="uk-UA"/>
              </w:rPr>
            </w:pPr>
            <w:r w:rsidRPr="00944B1C">
              <w:rPr>
                <w:rFonts w:ascii="Arial CYR" w:hAnsi="Arial CYR" w:cs="Arial CYR"/>
                <w:sz w:val="18"/>
                <w:szCs w:val="18"/>
                <w:lang w:eastAsia="uk-UA"/>
              </w:rPr>
              <w:t>Сальник</w:t>
            </w:r>
          </w:p>
        </w:tc>
        <w:tc>
          <w:tcPr>
            <w:tcW w:w="1134" w:type="dxa"/>
            <w:tcBorders>
              <w:top w:val="nil"/>
              <w:left w:val="nil"/>
              <w:bottom w:val="single" w:sz="4" w:space="0" w:color="auto"/>
              <w:right w:val="single" w:sz="4" w:space="0" w:color="auto"/>
            </w:tcBorders>
            <w:shd w:val="clear" w:color="auto" w:fill="auto"/>
            <w:noWrap/>
            <w:vAlign w:val="center"/>
          </w:tcPr>
          <w:p w14:paraId="58F729DB" w14:textId="77777777" w:rsidR="00B616BF" w:rsidRPr="00944B1C" w:rsidRDefault="00B616BF" w:rsidP="00E93A82">
            <w:pPr>
              <w:spacing w:after="0" w:line="240" w:lineRule="auto"/>
              <w:jc w:val="center"/>
              <w:rPr>
                <w:rFonts w:ascii="Arial CYR" w:hAnsi="Arial CYR" w:cs="Arial CYR"/>
                <w:sz w:val="18"/>
                <w:szCs w:val="18"/>
                <w:lang w:eastAsia="uk-UA"/>
              </w:rPr>
            </w:pPr>
            <w:proofErr w:type="spellStart"/>
            <w:r w:rsidRPr="00944B1C">
              <w:rPr>
                <w:rFonts w:ascii="Arial CYR" w:hAnsi="Arial CYR" w:cs="Arial CYR"/>
                <w:sz w:val="18"/>
                <w:szCs w:val="18"/>
                <w:lang w:eastAsia="uk-UA"/>
              </w:rPr>
              <w:t>шт</w:t>
            </w:r>
            <w:proofErr w:type="spellEnd"/>
          </w:p>
        </w:tc>
        <w:tc>
          <w:tcPr>
            <w:tcW w:w="1134" w:type="dxa"/>
            <w:tcBorders>
              <w:top w:val="nil"/>
              <w:left w:val="nil"/>
              <w:bottom w:val="single" w:sz="4" w:space="0" w:color="auto"/>
              <w:right w:val="single" w:sz="4" w:space="0" w:color="auto"/>
            </w:tcBorders>
            <w:shd w:val="clear" w:color="auto" w:fill="auto"/>
            <w:vAlign w:val="center"/>
          </w:tcPr>
          <w:p w14:paraId="1D0D9C8A" w14:textId="77777777" w:rsidR="00B616BF" w:rsidRPr="00944B1C" w:rsidRDefault="00B616BF" w:rsidP="00E93A82">
            <w:pPr>
              <w:spacing w:after="0" w:line="240" w:lineRule="auto"/>
              <w:jc w:val="center"/>
              <w:rPr>
                <w:rFonts w:ascii="Arial CYR" w:hAnsi="Arial CYR" w:cs="Arial CYR"/>
                <w:sz w:val="16"/>
                <w:szCs w:val="16"/>
                <w:lang w:eastAsia="uk-UA"/>
              </w:rPr>
            </w:pPr>
            <w:r w:rsidRPr="00944B1C">
              <w:rPr>
                <w:rFonts w:ascii="Arial CYR" w:hAnsi="Arial CYR" w:cs="Arial CYR"/>
                <w:sz w:val="16"/>
                <w:szCs w:val="16"/>
                <w:lang w:eastAsia="uk-UA"/>
              </w:rPr>
              <w:t>6</w:t>
            </w:r>
          </w:p>
        </w:tc>
      </w:tr>
      <w:tr w:rsidR="00B616BF" w:rsidRPr="00944B1C" w14:paraId="7487ED50"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2BBF3D40" w14:textId="77777777" w:rsidR="00B616BF" w:rsidRPr="00944B1C" w:rsidRDefault="00B616BF" w:rsidP="00E93A82">
            <w:pPr>
              <w:spacing w:after="0" w:line="240" w:lineRule="auto"/>
              <w:jc w:val="center"/>
              <w:rPr>
                <w:rFonts w:ascii="Arial CYR" w:hAnsi="Arial CYR" w:cs="Arial CYR"/>
                <w:b/>
                <w:bCs/>
                <w:sz w:val="18"/>
                <w:szCs w:val="18"/>
                <w:lang w:eastAsia="uk-UA"/>
              </w:rPr>
            </w:pPr>
            <w:r w:rsidRPr="00944B1C">
              <w:rPr>
                <w:rFonts w:ascii="Arial CYR" w:hAnsi="Arial CYR" w:cs="Arial CYR"/>
                <w:b/>
                <w:bCs/>
                <w:sz w:val="18"/>
                <w:szCs w:val="18"/>
                <w:lang w:eastAsia="uk-UA"/>
              </w:rPr>
              <w:t>24</w:t>
            </w:r>
          </w:p>
        </w:tc>
        <w:tc>
          <w:tcPr>
            <w:tcW w:w="1765" w:type="dxa"/>
            <w:tcBorders>
              <w:top w:val="nil"/>
              <w:left w:val="nil"/>
              <w:bottom w:val="single" w:sz="4" w:space="0" w:color="auto"/>
              <w:right w:val="single" w:sz="4" w:space="0" w:color="auto"/>
            </w:tcBorders>
            <w:shd w:val="clear" w:color="auto" w:fill="auto"/>
            <w:vAlign w:val="center"/>
          </w:tcPr>
          <w:p w14:paraId="629D7E70" w14:textId="77777777" w:rsidR="00B616BF" w:rsidRPr="00944B1C" w:rsidRDefault="00B616BF" w:rsidP="00E93A82">
            <w:pPr>
              <w:spacing w:after="0" w:line="240" w:lineRule="auto"/>
              <w:jc w:val="center"/>
              <w:rPr>
                <w:rFonts w:ascii="Arial CYR" w:hAnsi="Arial CYR" w:cs="Arial CYR"/>
                <w:sz w:val="18"/>
                <w:szCs w:val="18"/>
                <w:lang w:eastAsia="uk-UA"/>
              </w:rPr>
            </w:pPr>
            <w:r w:rsidRPr="00944B1C">
              <w:rPr>
                <w:rFonts w:ascii="Arial CYR" w:hAnsi="Arial CYR" w:cs="Arial CYR"/>
                <w:sz w:val="18"/>
                <w:szCs w:val="18"/>
                <w:lang w:eastAsia="uk-UA"/>
              </w:rPr>
              <w:t>С113-1533</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4F0885BF" w14:textId="77777777" w:rsidR="00B616BF" w:rsidRPr="00944B1C" w:rsidRDefault="00B616BF" w:rsidP="00E93A82">
            <w:pPr>
              <w:spacing w:after="0" w:line="240" w:lineRule="auto"/>
              <w:rPr>
                <w:rFonts w:ascii="Arial CYR" w:hAnsi="Arial CYR" w:cs="Arial CYR"/>
                <w:sz w:val="18"/>
                <w:szCs w:val="18"/>
                <w:lang w:eastAsia="uk-UA"/>
              </w:rPr>
            </w:pPr>
            <w:r w:rsidRPr="00944B1C">
              <w:rPr>
                <w:rFonts w:ascii="Arial CYR" w:hAnsi="Arial CYR" w:cs="Arial CYR"/>
                <w:sz w:val="18"/>
                <w:szCs w:val="18"/>
                <w:lang w:eastAsia="uk-UA"/>
              </w:rPr>
              <w:t>Рукав кінцевий до теплоізольованих труб, типорозмір 76/140 мм</w:t>
            </w:r>
          </w:p>
        </w:tc>
        <w:tc>
          <w:tcPr>
            <w:tcW w:w="1134" w:type="dxa"/>
            <w:tcBorders>
              <w:top w:val="nil"/>
              <w:left w:val="nil"/>
              <w:bottom w:val="single" w:sz="4" w:space="0" w:color="auto"/>
              <w:right w:val="single" w:sz="4" w:space="0" w:color="auto"/>
            </w:tcBorders>
            <w:shd w:val="clear" w:color="auto" w:fill="auto"/>
            <w:noWrap/>
            <w:vAlign w:val="center"/>
          </w:tcPr>
          <w:p w14:paraId="14FFE248" w14:textId="77777777" w:rsidR="00B616BF" w:rsidRPr="00944B1C" w:rsidRDefault="00B616BF" w:rsidP="00E93A82">
            <w:pPr>
              <w:spacing w:after="0" w:line="240" w:lineRule="auto"/>
              <w:jc w:val="center"/>
              <w:rPr>
                <w:rFonts w:ascii="Arial CYR" w:hAnsi="Arial CYR" w:cs="Arial CYR"/>
                <w:sz w:val="18"/>
                <w:szCs w:val="18"/>
                <w:lang w:eastAsia="uk-UA"/>
              </w:rPr>
            </w:pPr>
            <w:proofErr w:type="spellStart"/>
            <w:r w:rsidRPr="00944B1C">
              <w:rPr>
                <w:rFonts w:ascii="Arial CYR" w:hAnsi="Arial CYR" w:cs="Arial CYR"/>
                <w:sz w:val="18"/>
                <w:szCs w:val="18"/>
                <w:lang w:eastAsia="uk-UA"/>
              </w:rPr>
              <w:t>шт</w:t>
            </w:r>
            <w:proofErr w:type="spellEnd"/>
          </w:p>
        </w:tc>
        <w:tc>
          <w:tcPr>
            <w:tcW w:w="1134" w:type="dxa"/>
            <w:tcBorders>
              <w:top w:val="nil"/>
              <w:left w:val="nil"/>
              <w:bottom w:val="single" w:sz="4" w:space="0" w:color="auto"/>
              <w:right w:val="single" w:sz="4" w:space="0" w:color="auto"/>
            </w:tcBorders>
            <w:shd w:val="clear" w:color="auto" w:fill="auto"/>
            <w:vAlign w:val="center"/>
          </w:tcPr>
          <w:p w14:paraId="37989B3B" w14:textId="77777777" w:rsidR="00B616BF" w:rsidRPr="00944B1C" w:rsidRDefault="00B616BF" w:rsidP="00E93A82">
            <w:pPr>
              <w:spacing w:after="0" w:line="240" w:lineRule="auto"/>
              <w:jc w:val="center"/>
              <w:rPr>
                <w:rFonts w:ascii="Arial CYR" w:hAnsi="Arial CYR" w:cs="Arial CYR"/>
                <w:sz w:val="16"/>
                <w:szCs w:val="16"/>
                <w:lang w:eastAsia="uk-UA"/>
              </w:rPr>
            </w:pPr>
            <w:r w:rsidRPr="00944B1C">
              <w:rPr>
                <w:rFonts w:ascii="Arial CYR" w:hAnsi="Arial CYR" w:cs="Arial CYR"/>
                <w:sz w:val="16"/>
                <w:szCs w:val="16"/>
                <w:lang w:eastAsia="uk-UA"/>
              </w:rPr>
              <w:t>6</w:t>
            </w:r>
          </w:p>
        </w:tc>
      </w:tr>
      <w:tr w:rsidR="00B616BF" w:rsidRPr="00944B1C" w14:paraId="5CD0DF5F"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1DA80FD3" w14:textId="77777777" w:rsidR="00B616BF" w:rsidRPr="00944B1C" w:rsidRDefault="00B616BF" w:rsidP="00E93A82">
            <w:pPr>
              <w:spacing w:after="0" w:line="240" w:lineRule="auto"/>
              <w:jc w:val="center"/>
              <w:rPr>
                <w:rFonts w:ascii="Arial CYR" w:hAnsi="Arial CYR" w:cs="Arial CYR"/>
                <w:b/>
                <w:bCs/>
                <w:sz w:val="18"/>
                <w:szCs w:val="18"/>
                <w:lang w:eastAsia="uk-UA"/>
              </w:rPr>
            </w:pPr>
            <w:r w:rsidRPr="00944B1C">
              <w:rPr>
                <w:rFonts w:ascii="Arial CYR" w:hAnsi="Arial CYR" w:cs="Arial CYR"/>
                <w:b/>
                <w:bCs/>
                <w:sz w:val="18"/>
                <w:szCs w:val="18"/>
                <w:lang w:eastAsia="uk-UA"/>
              </w:rPr>
              <w:t>25</w:t>
            </w:r>
          </w:p>
        </w:tc>
        <w:tc>
          <w:tcPr>
            <w:tcW w:w="1765" w:type="dxa"/>
            <w:tcBorders>
              <w:top w:val="nil"/>
              <w:left w:val="nil"/>
              <w:bottom w:val="single" w:sz="4" w:space="0" w:color="auto"/>
              <w:right w:val="single" w:sz="4" w:space="0" w:color="auto"/>
            </w:tcBorders>
            <w:shd w:val="clear" w:color="auto" w:fill="auto"/>
            <w:vAlign w:val="center"/>
          </w:tcPr>
          <w:p w14:paraId="5373CB92" w14:textId="77777777" w:rsidR="00B616BF" w:rsidRPr="00944B1C" w:rsidRDefault="00B616BF" w:rsidP="00E93A82">
            <w:pPr>
              <w:spacing w:after="0" w:line="240" w:lineRule="auto"/>
              <w:jc w:val="center"/>
              <w:rPr>
                <w:rFonts w:ascii="Arial CYR" w:hAnsi="Arial CYR" w:cs="Arial CYR"/>
                <w:sz w:val="18"/>
                <w:szCs w:val="18"/>
                <w:lang w:eastAsia="uk-UA"/>
              </w:rPr>
            </w:pPr>
            <w:r w:rsidRPr="00944B1C">
              <w:rPr>
                <w:rFonts w:ascii="Arial CYR" w:hAnsi="Arial CYR" w:cs="Arial CYR"/>
                <w:sz w:val="18"/>
                <w:szCs w:val="18"/>
                <w:lang w:eastAsia="uk-UA"/>
              </w:rPr>
              <w:t>С113-1543</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1C55898A" w14:textId="77777777" w:rsidR="00B616BF" w:rsidRPr="00944B1C" w:rsidRDefault="00B616BF" w:rsidP="00E93A82">
            <w:pPr>
              <w:spacing w:after="0" w:line="240" w:lineRule="auto"/>
              <w:rPr>
                <w:rFonts w:ascii="Arial CYR" w:hAnsi="Arial CYR" w:cs="Arial CYR"/>
                <w:sz w:val="18"/>
                <w:szCs w:val="18"/>
                <w:lang w:eastAsia="uk-UA"/>
              </w:rPr>
            </w:pPr>
            <w:r w:rsidRPr="00944B1C">
              <w:rPr>
                <w:rFonts w:ascii="Arial CYR" w:hAnsi="Arial CYR" w:cs="Arial CYR"/>
                <w:sz w:val="18"/>
                <w:szCs w:val="18"/>
                <w:lang w:eastAsia="uk-UA"/>
              </w:rPr>
              <w:t>Кільце ущільнююче до теплоізольованих труб, типорозмір 140 мм</w:t>
            </w:r>
          </w:p>
        </w:tc>
        <w:tc>
          <w:tcPr>
            <w:tcW w:w="1134" w:type="dxa"/>
            <w:tcBorders>
              <w:top w:val="nil"/>
              <w:left w:val="nil"/>
              <w:bottom w:val="single" w:sz="4" w:space="0" w:color="auto"/>
              <w:right w:val="single" w:sz="4" w:space="0" w:color="auto"/>
            </w:tcBorders>
            <w:shd w:val="clear" w:color="auto" w:fill="auto"/>
            <w:noWrap/>
            <w:vAlign w:val="center"/>
          </w:tcPr>
          <w:p w14:paraId="188A4362" w14:textId="77777777" w:rsidR="00B616BF" w:rsidRPr="00944B1C" w:rsidRDefault="00B616BF" w:rsidP="00E93A82">
            <w:pPr>
              <w:spacing w:after="0" w:line="240" w:lineRule="auto"/>
              <w:jc w:val="center"/>
              <w:rPr>
                <w:rFonts w:ascii="Arial CYR" w:hAnsi="Arial CYR" w:cs="Arial CYR"/>
                <w:sz w:val="18"/>
                <w:szCs w:val="18"/>
                <w:lang w:eastAsia="uk-UA"/>
              </w:rPr>
            </w:pPr>
            <w:proofErr w:type="spellStart"/>
            <w:r w:rsidRPr="00944B1C">
              <w:rPr>
                <w:rFonts w:ascii="Arial CYR" w:hAnsi="Arial CYR" w:cs="Arial CYR"/>
                <w:sz w:val="18"/>
                <w:szCs w:val="18"/>
                <w:lang w:eastAsia="uk-UA"/>
              </w:rPr>
              <w:t>шт</w:t>
            </w:r>
            <w:proofErr w:type="spellEnd"/>
          </w:p>
        </w:tc>
        <w:tc>
          <w:tcPr>
            <w:tcW w:w="1134" w:type="dxa"/>
            <w:tcBorders>
              <w:top w:val="nil"/>
              <w:left w:val="nil"/>
              <w:bottom w:val="single" w:sz="4" w:space="0" w:color="auto"/>
              <w:right w:val="single" w:sz="4" w:space="0" w:color="auto"/>
            </w:tcBorders>
            <w:shd w:val="clear" w:color="auto" w:fill="auto"/>
            <w:vAlign w:val="center"/>
          </w:tcPr>
          <w:p w14:paraId="0B47CEB0" w14:textId="77777777" w:rsidR="00B616BF" w:rsidRPr="00944B1C" w:rsidRDefault="00B616BF" w:rsidP="00E93A82">
            <w:pPr>
              <w:spacing w:after="0" w:line="240" w:lineRule="auto"/>
              <w:jc w:val="center"/>
              <w:rPr>
                <w:rFonts w:ascii="Arial CYR" w:hAnsi="Arial CYR" w:cs="Arial CYR"/>
                <w:sz w:val="16"/>
                <w:szCs w:val="16"/>
                <w:lang w:eastAsia="uk-UA"/>
              </w:rPr>
            </w:pPr>
            <w:r w:rsidRPr="00944B1C">
              <w:rPr>
                <w:rFonts w:ascii="Arial CYR" w:hAnsi="Arial CYR" w:cs="Arial CYR"/>
                <w:sz w:val="16"/>
                <w:szCs w:val="16"/>
                <w:lang w:eastAsia="uk-UA"/>
              </w:rPr>
              <w:t>8</w:t>
            </w:r>
          </w:p>
        </w:tc>
      </w:tr>
      <w:tr w:rsidR="00B616BF" w:rsidRPr="00944B1C" w14:paraId="25A5128E"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54162A82" w14:textId="77777777" w:rsidR="00B616BF" w:rsidRPr="00944B1C" w:rsidRDefault="00B616BF" w:rsidP="00E93A82">
            <w:pPr>
              <w:spacing w:after="0" w:line="240" w:lineRule="auto"/>
              <w:jc w:val="center"/>
              <w:rPr>
                <w:rFonts w:ascii="Arial CYR" w:hAnsi="Arial CYR" w:cs="Arial CYR"/>
                <w:b/>
                <w:bCs/>
                <w:sz w:val="18"/>
                <w:szCs w:val="18"/>
                <w:lang w:eastAsia="uk-UA"/>
              </w:rPr>
            </w:pPr>
            <w:r w:rsidRPr="00944B1C">
              <w:rPr>
                <w:rFonts w:ascii="Arial CYR" w:hAnsi="Arial CYR" w:cs="Arial CYR"/>
                <w:b/>
                <w:bCs/>
                <w:sz w:val="18"/>
                <w:szCs w:val="18"/>
                <w:lang w:eastAsia="uk-UA"/>
              </w:rPr>
              <w:t>26</w:t>
            </w:r>
          </w:p>
        </w:tc>
        <w:tc>
          <w:tcPr>
            <w:tcW w:w="1765" w:type="dxa"/>
            <w:tcBorders>
              <w:top w:val="nil"/>
              <w:left w:val="nil"/>
              <w:bottom w:val="single" w:sz="4" w:space="0" w:color="auto"/>
              <w:right w:val="single" w:sz="4" w:space="0" w:color="auto"/>
            </w:tcBorders>
            <w:shd w:val="clear" w:color="auto" w:fill="auto"/>
            <w:vAlign w:val="center"/>
          </w:tcPr>
          <w:p w14:paraId="7169A5C0" w14:textId="77777777" w:rsidR="00B616BF" w:rsidRPr="00944B1C" w:rsidRDefault="00B616BF" w:rsidP="00E93A82">
            <w:pPr>
              <w:spacing w:after="0" w:line="240" w:lineRule="auto"/>
              <w:jc w:val="center"/>
              <w:rPr>
                <w:rFonts w:ascii="Arial CYR" w:hAnsi="Arial CYR" w:cs="Arial CYR"/>
                <w:sz w:val="18"/>
                <w:szCs w:val="18"/>
                <w:lang w:eastAsia="uk-UA"/>
              </w:rPr>
            </w:pPr>
            <w:r w:rsidRPr="00944B1C">
              <w:rPr>
                <w:rFonts w:ascii="Arial CYR" w:hAnsi="Arial CYR" w:cs="Arial CYR"/>
                <w:sz w:val="18"/>
                <w:szCs w:val="18"/>
                <w:lang w:eastAsia="uk-UA"/>
              </w:rPr>
              <w:t>С113-1553</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7D089F7F" w14:textId="77777777" w:rsidR="00B616BF" w:rsidRPr="00944B1C" w:rsidRDefault="00B616BF" w:rsidP="00E93A82">
            <w:pPr>
              <w:spacing w:after="0" w:line="240" w:lineRule="auto"/>
              <w:rPr>
                <w:rFonts w:ascii="Arial CYR" w:hAnsi="Arial CYR" w:cs="Arial CYR"/>
                <w:sz w:val="18"/>
                <w:szCs w:val="18"/>
                <w:lang w:eastAsia="uk-UA"/>
              </w:rPr>
            </w:pPr>
            <w:r w:rsidRPr="00944B1C">
              <w:rPr>
                <w:rFonts w:ascii="Arial CYR" w:hAnsi="Arial CYR" w:cs="Arial CYR"/>
                <w:sz w:val="18"/>
                <w:szCs w:val="18"/>
                <w:lang w:eastAsia="uk-UA"/>
              </w:rPr>
              <w:t>Опора нерухома сталева теплоізольована пінополіуретаном в ПЕ-оболонці, типорозмір 76/140 мм</w:t>
            </w:r>
          </w:p>
        </w:tc>
        <w:tc>
          <w:tcPr>
            <w:tcW w:w="1134" w:type="dxa"/>
            <w:tcBorders>
              <w:top w:val="nil"/>
              <w:left w:val="nil"/>
              <w:bottom w:val="single" w:sz="4" w:space="0" w:color="auto"/>
              <w:right w:val="single" w:sz="4" w:space="0" w:color="auto"/>
            </w:tcBorders>
            <w:shd w:val="clear" w:color="auto" w:fill="auto"/>
            <w:noWrap/>
            <w:vAlign w:val="center"/>
          </w:tcPr>
          <w:p w14:paraId="4EDBC8F1" w14:textId="77777777" w:rsidR="00B616BF" w:rsidRPr="00944B1C" w:rsidRDefault="00B616BF" w:rsidP="00E93A82">
            <w:pPr>
              <w:spacing w:after="0" w:line="240" w:lineRule="auto"/>
              <w:jc w:val="center"/>
              <w:rPr>
                <w:rFonts w:ascii="Arial CYR" w:hAnsi="Arial CYR" w:cs="Arial CYR"/>
                <w:sz w:val="18"/>
                <w:szCs w:val="18"/>
                <w:lang w:eastAsia="uk-UA"/>
              </w:rPr>
            </w:pPr>
            <w:proofErr w:type="spellStart"/>
            <w:r w:rsidRPr="00944B1C">
              <w:rPr>
                <w:rFonts w:ascii="Arial CYR" w:hAnsi="Arial CYR" w:cs="Arial CYR"/>
                <w:sz w:val="18"/>
                <w:szCs w:val="18"/>
                <w:lang w:eastAsia="uk-UA"/>
              </w:rPr>
              <w:t>шт</w:t>
            </w:r>
            <w:proofErr w:type="spellEnd"/>
          </w:p>
        </w:tc>
        <w:tc>
          <w:tcPr>
            <w:tcW w:w="1134" w:type="dxa"/>
            <w:tcBorders>
              <w:top w:val="nil"/>
              <w:left w:val="nil"/>
              <w:bottom w:val="single" w:sz="4" w:space="0" w:color="auto"/>
              <w:right w:val="single" w:sz="4" w:space="0" w:color="auto"/>
            </w:tcBorders>
            <w:shd w:val="clear" w:color="auto" w:fill="auto"/>
            <w:vAlign w:val="center"/>
          </w:tcPr>
          <w:p w14:paraId="60B89E7D" w14:textId="77777777" w:rsidR="00B616BF" w:rsidRPr="00944B1C" w:rsidRDefault="00B616BF" w:rsidP="00E93A82">
            <w:pPr>
              <w:spacing w:after="0" w:line="240" w:lineRule="auto"/>
              <w:jc w:val="center"/>
              <w:rPr>
                <w:rFonts w:ascii="Arial CYR" w:hAnsi="Arial CYR" w:cs="Arial CYR"/>
                <w:sz w:val="16"/>
                <w:szCs w:val="16"/>
                <w:lang w:eastAsia="uk-UA"/>
              </w:rPr>
            </w:pPr>
            <w:r w:rsidRPr="00944B1C">
              <w:rPr>
                <w:rFonts w:ascii="Arial CYR" w:hAnsi="Arial CYR" w:cs="Arial CYR"/>
                <w:sz w:val="16"/>
                <w:szCs w:val="16"/>
                <w:lang w:eastAsia="uk-UA"/>
              </w:rPr>
              <w:t>4</w:t>
            </w:r>
          </w:p>
        </w:tc>
      </w:tr>
      <w:tr w:rsidR="00B616BF" w:rsidRPr="00944B1C" w14:paraId="73890187"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48C58FB4" w14:textId="77777777" w:rsidR="00B616BF" w:rsidRPr="00944B1C" w:rsidRDefault="00B616BF" w:rsidP="00E93A82">
            <w:pPr>
              <w:spacing w:after="0" w:line="240" w:lineRule="auto"/>
              <w:jc w:val="center"/>
              <w:rPr>
                <w:rFonts w:ascii="Arial CYR" w:hAnsi="Arial CYR" w:cs="Arial CYR"/>
                <w:b/>
                <w:bCs/>
                <w:sz w:val="18"/>
                <w:szCs w:val="18"/>
                <w:lang w:eastAsia="uk-UA"/>
              </w:rPr>
            </w:pPr>
            <w:r w:rsidRPr="00944B1C">
              <w:rPr>
                <w:rFonts w:ascii="Arial CYR" w:hAnsi="Arial CYR" w:cs="Arial CYR"/>
                <w:b/>
                <w:bCs/>
                <w:sz w:val="18"/>
                <w:szCs w:val="18"/>
                <w:lang w:eastAsia="uk-UA"/>
              </w:rPr>
              <w:lastRenderedPageBreak/>
              <w:t>27</w:t>
            </w:r>
          </w:p>
        </w:tc>
        <w:tc>
          <w:tcPr>
            <w:tcW w:w="1765" w:type="dxa"/>
            <w:tcBorders>
              <w:top w:val="nil"/>
              <w:left w:val="nil"/>
              <w:bottom w:val="single" w:sz="4" w:space="0" w:color="auto"/>
              <w:right w:val="single" w:sz="4" w:space="0" w:color="auto"/>
            </w:tcBorders>
            <w:shd w:val="clear" w:color="auto" w:fill="auto"/>
            <w:vAlign w:val="center"/>
          </w:tcPr>
          <w:p w14:paraId="5E26B61E" w14:textId="77777777" w:rsidR="00B616BF" w:rsidRPr="00944B1C" w:rsidRDefault="00B616BF" w:rsidP="00E93A82">
            <w:pPr>
              <w:spacing w:after="0" w:line="240" w:lineRule="auto"/>
              <w:jc w:val="center"/>
              <w:rPr>
                <w:rFonts w:ascii="Arial CYR" w:hAnsi="Arial CYR" w:cs="Arial CYR"/>
                <w:sz w:val="18"/>
                <w:szCs w:val="18"/>
                <w:lang w:eastAsia="uk-UA"/>
              </w:rPr>
            </w:pPr>
            <w:r w:rsidRPr="00944B1C">
              <w:rPr>
                <w:rFonts w:ascii="Arial CYR" w:hAnsi="Arial CYR" w:cs="Arial CYR"/>
                <w:sz w:val="18"/>
                <w:szCs w:val="18"/>
                <w:lang w:eastAsia="uk-UA"/>
              </w:rPr>
              <w:t>КБ7-62-3ЗМ</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0E2592EA" w14:textId="77777777" w:rsidR="00B616BF" w:rsidRPr="00944B1C" w:rsidRDefault="00B616BF" w:rsidP="00E93A82">
            <w:pPr>
              <w:spacing w:after="0" w:line="240" w:lineRule="auto"/>
              <w:rPr>
                <w:rFonts w:ascii="Arial CYR" w:hAnsi="Arial CYR" w:cs="Arial CYR"/>
                <w:sz w:val="18"/>
                <w:szCs w:val="18"/>
                <w:lang w:eastAsia="uk-UA"/>
              </w:rPr>
            </w:pPr>
            <w:r w:rsidRPr="00944B1C">
              <w:rPr>
                <w:rFonts w:ascii="Arial CYR" w:hAnsi="Arial CYR" w:cs="Arial CYR"/>
                <w:sz w:val="18"/>
                <w:szCs w:val="18"/>
                <w:lang w:eastAsia="uk-UA"/>
              </w:rPr>
              <w:t xml:space="preserve">Улаштування нерухомих щитових опор з монолітного залізобетону </w:t>
            </w:r>
            <w:proofErr w:type="spellStart"/>
            <w:r w:rsidRPr="00944B1C">
              <w:rPr>
                <w:rFonts w:ascii="Arial CYR" w:hAnsi="Arial CYR" w:cs="Arial CYR"/>
                <w:sz w:val="18"/>
                <w:szCs w:val="18"/>
                <w:lang w:eastAsia="uk-UA"/>
              </w:rPr>
              <w:t>iз</w:t>
            </w:r>
            <w:proofErr w:type="spellEnd"/>
            <w:r w:rsidRPr="00944B1C">
              <w:rPr>
                <w:rFonts w:ascii="Arial CYR" w:hAnsi="Arial CYR" w:cs="Arial CYR"/>
                <w:sz w:val="18"/>
                <w:szCs w:val="18"/>
                <w:lang w:eastAsia="uk-UA"/>
              </w:rPr>
              <w:t xml:space="preserve"> бетону В22,5 (М300)</w:t>
            </w:r>
          </w:p>
        </w:tc>
        <w:tc>
          <w:tcPr>
            <w:tcW w:w="1134" w:type="dxa"/>
            <w:tcBorders>
              <w:top w:val="nil"/>
              <w:left w:val="nil"/>
              <w:bottom w:val="single" w:sz="4" w:space="0" w:color="auto"/>
              <w:right w:val="single" w:sz="4" w:space="0" w:color="auto"/>
            </w:tcBorders>
            <w:shd w:val="clear" w:color="auto" w:fill="auto"/>
            <w:noWrap/>
            <w:vAlign w:val="center"/>
          </w:tcPr>
          <w:p w14:paraId="5281D1B4" w14:textId="77777777" w:rsidR="00B616BF" w:rsidRPr="00944B1C" w:rsidRDefault="00B616BF" w:rsidP="00E93A82">
            <w:pPr>
              <w:spacing w:after="0" w:line="240" w:lineRule="auto"/>
              <w:jc w:val="center"/>
              <w:rPr>
                <w:rFonts w:ascii="Arial CYR" w:hAnsi="Arial CYR" w:cs="Arial CYR"/>
                <w:sz w:val="18"/>
                <w:szCs w:val="18"/>
                <w:lang w:eastAsia="uk-UA"/>
              </w:rPr>
            </w:pPr>
            <w:r w:rsidRPr="00944B1C">
              <w:rPr>
                <w:rFonts w:ascii="Arial CYR" w:hAnsi="Arial CYR" w:cs="Arial CYR"/>
                <w:sz w:val="18"/>
                <w:szCs w:val="18"/>
                <w:lang w:eastAsia="uk-UA"/>
              </w:rPr>
              <w:t>100 м3</w:t>
            </w:r>
          </w:p>
        </w:tc>
        <w:tc>
          <w:tcPr>
            <w:tcW w:w="1134" w:type="dxa"/>
            <w:tcBorders>
              <w:top w:val="nil"/>
              <w:left w:val="nil"/>
              <w:bottom w:val="single" w:sz="4" w:space="0" w:color="auto"/>
              <w:right w:val="single" w:sz="4" w:space="0" w:color="auto"/>
            </w:tcBorders>
            <w:shd w:val="clear" w:color="auto" w:fill="auto"/>
            <w:vAlign w:val="center"/>
          </w:tcPr>
          <w:p w14:paraId="5956D728" w14:textId="77777777" w:rsidR="00B616BF" w:rsidRPr="00944B1C" w:rsidRDefault="00B616BF" w:rsidP="00E93A82">
            <w:pPr>
              <w:spacing w:after="0" w:line="240" w:lineRule="auto"/>
              <w:jc w:val="center"/>
              <w:rPr>
                <w:rFonts w:ascii="Arial CYR" w:hAnsi="Arial CYR" w:cs="Arial CYR"/>
                <w:sz w:val="16"/>
                <w:szCs w:val="16"/>
                <w:lang w:eastAsia="uk-UA"/>
              </w:rPr>
            </w:pPr>
            <w:r w:rsidRPr="00944B1C">
              <w:rPr>
                <w:rFonts w:ascii="Arial CYR" w:hAnsi="Arial CYR" w:cs="Arial CYR"/>
                <w:sz w:val="16"/>
                <w:szCs w:val="16"/>
                <w:lang w:eastAsia="uk-UA"/>
              </w:rPr>
              <w:t>0,01</w:t>
            </w:r>
          </w:p>
        </w:tc>
      </w:tr>
      <w:tr w:rsidR="00B616BF" w:rsidRPr="00944B1C" w14:paraId="44F6ED32"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6A0C9CBD" w14:textId="77777777" w:rsidR="00B616BF" w:rsidRPr="00944B1C" w:rsidRDefault="00B616BF" w:rsidP="00E93A82">
            <w:pPr>
              <w:spacing w:after="0" w:line="240" w:lineRule="auto"/>
              <w:jc w:val="center"/>
              <w:rPr>
                <w:rFonts w:ascii="Arial CYR" w:hAnsi="Arial CYR" w:cs="Arial CYR"/>
                <w:b/>
                <w:bCs/>
                <w:sz w:val="18"/>
                <w:szCs w:val="18"/>
                <w:lang w:eastAsia="uk-UA"/>
              </w:rPr>
            </w:pPr>
            <w:r w:rsidRPr="00944B1C">
              <w:rPr>
                <w:rFonts w:ascii="Arial CYR" w:hAnsi="Arial CYR" w:cs="Arial CYR"/>
                <w:b/>
                <w:bCs/>
                <w:sz w:val="18"/>
                <w:szCs w:val="18"/>
                <w:lang w:eastAsia="uk-UA"/>
              </w:rPr>
              <w:t>28</w:t>
            </w:r>
          </w:p>
        </w:tc>
        <w:tc>
          <w:tcPr>
            <w:tcW w:w="1765" w:type="dxa"/>
            <w:tcBorders>
              <w:top w:val="nil"/>
              <w:left w:val="nil"/>
              <w:bottom w:val="single" w:sz="4" w:space="0" w:color="auto"/>
              <w:right w:val="single" w:sz="4" w:space="0" w:color="auto"/>
            </w:tcBorders>
            <w:shd w:val="clear" w:color="auto" w:fill="auto"/>
            <w:vAlign w:val="center"/>
          </w:tcPr>
          <w:p w14:paraId="00E5F2E1" w14:textId="77777777" w:rsidR="00B616BF" w:rsidRPr="00944B1C" w:rsidRDefault="00B616BF" w:rsidP="00E93A82">
            <w:pPr>
              <w:spacing w:after="0" w:line="240" w:lineRule="auto"/>
              <w:jc w:val="center"/>
              <w:rPr>
                <w:rFonts w:ascii="Arial CYR" w:hAnsi="Arial CYR" w:cs="Arial CYR"/>
                <w:sz w:val="18"/>
                <w:szCs w:val="18"/>
                <w:lang w:eastAsia="uk-UA"/>
              </w:rPr>
            </w:pPr>
            <w:r w:rsidRPr="00944B1C">
              <w:rPr>
                <w:rFonts w:ascii="Arial CYR" w:hAnsi="Arial CYR" w:cs="Arial CYR"/>
                <w:sz w:val="18"/>
                <w:szCs w:val="18"/>
                <w:lang w:eastAsia="uk-UA"/>
              </w:rPr>
              <w:t>С124-4</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10A34AA7" w14:textId="77777777" w:rsidR="00B616BF" w:rsidRPr="00944B1C" w:rsidRDefault="00B616BF" w:rsidP="00E93A82">
            <w:pPr>
              <w:spacing w:after="0" w:line="240" w:lineRule="auto"/>
              <w:rPr>
                <w:rFonts w:ascii="Arial CYR" w:hAnsi="Arial CYR" w:cs="Arial CYR"/>
                <w:sz w:val="18"/>
                <w:szCs w:val="18"/>
                <w:lang w:eastAsia="uk-UA"/>
              </w:rPr>
            </w:pPr>
            <w:r w:rsidRPr="00944B1C">
              <w:rPr>
                <w:rFonts w:ascii="Arial CYR" w:hAnsi="Arial CYR" w:cs="Arial CYR"/>
                <w:sz w:val="18"/>
                <w:szCs w:val="18"/>
                <w:lang w:eastAsia="uk-UA"/>
              </w:rPr>
              <w:t>Гарячекатана арматурна сталь гладка, клас А-1, діаметр 12 мм</w:t>
            </w:r>
          </w:p>
        </w:tc>
        <w:tc>
          <w:tcPr>
            <w:tcW w:w="1134" w:type="dxa"/>
            <w:tcBorders>
              <w:top w:val="nil"/>
              <w:left w:val="nil"/>
              <w:bottom w:val="single" w:sz="4" w:space="0" w:color="auto"/>
              <w:right w:val="single" w:sz="4" w:space="0" w:color="auto"/>
            </w:tcBorders>
            <w:shd w:val="clear" w:color="auto" w:fill="auto"/>
            <w:noWrap/>
            <w:vAlign w:val="center"/>
          </w:tcPr>
          <w:p w14:paraId="6373A2E3" w14:textId="77777777" w:rsidR="00B616BF" w:rsidRPr="00944B1C" w:rsidRDefault="00B616BF" w:rsidP="00E93A82">
            <w:pPr>
              <w:spacing w:after="0" w:line="240" w:lineRule="auto"/>
              <w:jc w:val="center"/>
              <w:rPr>
                <w:rFonts w:ascii="Arial CYR" w:hAnsi="Arial CYR" w:cs="Arial CYR"/>
                <w:sz w:val="18"/>
                <w:szCs w:val="18"/>
                <w:lang w:eastAsia="uk-UA"/>
              </w:rPr>
            </w:pPr>
            <w:r w:rsidRPr="00944B1C">
              <w:rPr>
                <w:rFonts w:ascii="Arial CYR" w:hAnsi="Arial CYR" w:cs="Arial CYR"/>
                <w:sz w:val="18"/>
                <w:szCs w:val="18"/>
                <w:lang w:eastAsia="uk-UA"/>
              </w:rPr>
              <w:t>т</w:t>
            </w:r>
          </w:p>
        </w:tc>
        <w:tc>
          <w:tcPr>
            <w:tcW w:w="1134" w:type="dxa"/>
            <w:tcBorders>
              <w:top w:val="nil"/>
              <w:left w:val="nil"/>
              <w:bottom w:val="single" w:sz="4" w:space="0" w:color="auto"/>
              <w:right w:val="single" w:sz="4" w:space="0" w:color="auto"/>
            </w:tcBorders>
            <w:shd w:val="clear" w:color="auto" w:fill="auto"/>
            <w:vAlign w:val="center"/>
          </w:tcPr>
          <w:p w14:paraId="663CC8F9" w14:textId="77777777" w:rsidR="00B616BF" w:rsidRPr="00944B1C" w:rsidRDefault="00B616BF" w:rsidP="00E93A82">
            <w:pPr>
              <w:spacing w:after="0" w:line="240" w:lineRule="auto"/>
              <w:jc w:val="center"/>
              <w:rPr>
                <w:rFonts w:ascii="Arial CYR" w:hAnsi="Arial CYR" w:cs="Arial CYR"/>
                <w:sz w:val="16"/>
                <w:szCs w:val="16"/>
                <w:lang w:eastAsia="uk-UA"/>
              </w:rPr>
            </w:pPr>
            <w:r w:rsidRPr="00944B1C">
              <w:rPr>
                <w:rFonts w:ascii="Arial CYR" w:hAnsi="Arial CYR" w:cs="Arial CYR"/>
                <w:sz w:val="16"/>
                <w:szCs w:val="16"/>
                <w:lang w:eastAsia="uk-UA"/>
              </w:rPr>
              <w:t>0,00392</w:t>
            </w:r>
          </w:p>
        </w:tc>
      </w:tr>
      <w:tr w:rsidR="00B616BF" w:rsidRPr="00944B1C" w14:paraId="5E60C91E"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4FF670DA" w14:textId="77777777" w:rsidR="00B616BF" w:rsidRPr="00944B1C" w:rsidRDefault="00B616BF" w:rsidP="00E93A82">
            <w:pPr>
              <w:spacing w:after="0" w:line="240" w:lineRule="auto"/>
              <w:jc w:val="center"/>
              <w:rPr>
                <w:rFonts w:ascii="Arial CYR" w:hAnsi="Arial CYR" w:cs="Arial CYR"/>
                <w:b/>
                <w:bCs/>
                <w:sz w:val="18"/>
                <w:szCs w:val="18"/>
                <w:lang w:eastAsia="uk-UA"/>
              </w:rPr>
            </w:pPr>
            <w:r w:rsidRPr="00944B1C">
              <w:rPr>
                <w:rFonts w:ascii="Arial CYR" w:hAnsi="Arial CYR" w:cs="Arial CYR"/>
                <w:b/>
                <w:bCs/>
                <w:sz w:val="18"/>
                <w:szCs w:val="18"/>
                <w:lang w:eastAsia="uk-UA"/>
              </w:rPr>
              <w:t>29</w:t>
            </w:r>
          </w:p>
        </w:tc>
        <w:tc>
          <w:tcPr>
            <w:tcW w:w="1765" w:type="dxa"/>
            <w:tcBorders>
              <w:top w:val="nil"/>
              <w:left w:val="nil"/>
              <w:bottom w:val="single" w:sz="4" w:space="0" w:color="auto"/>
              <w:right w:val="single" w:sz="4" w:space="0" w:color="auto"/>
            </w:tcBorders>
            <w:shd w:val="clear" w:color="auto" w:fill="auto"/>
            <w:vAlign w:val="center"/>
          </w:tcPr>
          <w:p w14:paraId="3C54454B" w14:textId="77777777" w:rsidR="00B616BF" w:rsidRPr="00944B1C" w:rsidRDefault="00B616BF" w:rsidP="00E93A82">
            <w:pPr>
              <w:spacing w:after="0" w:line="240" w:lineRule="auto"/>
              <w:jc w:val="center"/>
              <w:rPr>
                <w:rFonts w:ascii="Arial CYR" w:hAnsi="Arial CYR" w:cs="Arial CYR"/>
                <w:sz w:val="18"/>
                <w:szCs w:val="18"/>
                <w:lang w:eastAsia="uk-UA"/>
              </w:rPr>
            </w:pPr>
            <w:r w:rsidRPr="00944B1C">
              <w:rPr>
                <w:rFonts w:ascii="Arial CYR" w:hAnsi="Arial CYR" w:cs="Arial CYR"/>
                <w:sz w:val="18"/>
                <w:szCs w:val="18"/>
                <w:lang w:eastAsia="uk-UA"/>
              </w:rPr>
              <w:t>С124-22</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07F32FE2" w14:textId="77777777" w:rsidR="00B616BF" w:rsidRPr="00944B1C" w:rsidRDefault="00B616BF" w:rsidP="00E93A82">
            <w:pPr>
              <w:spacing w:after="0" w:line="240" w:lineRule="auto"/>
              <w:rPr>
                <w:rFonts w:ascii="Arial CYR" w:hAnsi="Arial CYR" w:cs="Arial CYR"/>
                <w:sz w:val="18"/>
                <w:szCs w:val="18"/>
                <w:lang w:eastAsia="uk-UA"/>
              </w:rPr>
            </w:pPr>
            <w:r w:rsidRPr="00944B1C">
              <w:rPr>
                <w:rFonts w:ascii="Arial CYR" w:hAnsi="Arial CYR" w:cs="Arial CYR"/>
                <w:sz w:val="18"/>
                <w:szCs w:val="18"/>
                <w:lang w:eastAsia="uk-UA"/>
              </w:rPr>
              <w:t>Гарячекатана арматурна сталь періодичного профілю, клас А-ІІІ, діаметр 12 мм</w:t>
            </w:r>
          </w:p>
        </w:tc>
        <w:tc>
          <w:tcPr>
            <w:tcW w:w="1134" w:type="dxa"/>
            <w:tcBorders>
              <w:top w:val="nil"/>
              <w:left w:val="nil"/>
              <w:bottom w:val="single" w:sz="4" w:space="0" w:color="auto"/>
              <w:right w:val="single" w:sz="4" w:space="0" w:color="auto"/>
            </w:tcBorders>
            <w:shd w:val="clear" w:color="auto" w:fill="auto"/>
            <w:noWrap/>
            <w:vAlign w:val="center"/>
          </w:tcPr>
          <w:p w14:paraId="17809838" w14:textId="77777777" w:rsidR="00B616BF" w:rsidRPr="00944B1C" w:rsidRDefault="00B616BF" w:rsidP="00E93A82">
            <w:pPr>
              <w:spacing w:after="0" w:line="240" w:lineRule="auto"/>
              <w:jc w:val="center"/>
              <w:rPr>
                <w:rFonts w:ascii="Arial CYR" w:hAnsi="Arial CYR" w:cs="Arial CYR"/>
                <w:sz w:val="18"/>
                <w:szCs w:val="18"/>
                <w:lang w:eastAsia="uk-UA"/>
              </w:rPr>
            </w:pPr>
            <w:r w:rsidRPr="00944B1C">
              <w:rPr>
                <w:rFonts w:ascii="Arial CYR" w:hAnsi="Arial CYR" w:cs="Arial CYR"/>
                <w:sz w:val="18"/>
                <w:szCs w:val="18"/>
                <w:lang w:eastAsia="uk-UA"/>
              </w:rPr>
              <w:t>т</w:t>
            </w:r>
          </w:p>
        </w:tc>
        <w:tc>
          <w:tcPr>
            <w:tcW w:w="1134" w:type="dxa"/>
            <w:tcBorders>
              <w:top w:val="nil"/>
              <w:left w:val="nil"/>
              <w:bottom w:val="single" w:sz="4" w:space="0" w:color="auto"/>
              <w:right w:val="single" w:sz="4" w:space="0" w:color="auto"/>
            </w:tcBorders>
            <w:shd w:val="clear" w:color="auto" w:fill="auto"/>
            <w:vAlign w:val="center"/>
          </w:tcPr>
          <w:p w14:paraId="3B5C48C7" w14:textId="77777777" w:rsidR="00B616BF" w:rsidRPr="00944B1C" w:rsidRDefault="00B616BF" w:rsidP="00E93A82">
            <w:pPr>
              <w:spacing w:after="0" w:line="240" w:lineRule="auto"/>
              <w:jc w:val="center"/>
              <w:rPr>
                <w:rFonts w:ascii="Arial CYR" w:hAnsi="Arial CYR" w:cs="Arial CYR"/>
                <w:sz w:val="16"/>
                <w:szCs w:val="16"/>
                <w:lang w:eastAsia="uk-UA"/>
              </w:rPr>
            </w:pPr>
            <w:r w:rsidRPr="00944B1C">
              <w:rPr>
                <w:rFonts w:ascii="Arial CYR" w:hAnsi="Arial CYR" w:cs="Arial CYR"/>
                <w:sz w:val="16"/>
                <w:szCs w:val="16"/>
                <w:lang w:eastAsia="uk-UA"/>
              </w:rPr>
              <w:t>0,03996</w:t>
            </w:r>
          </w:p>
        </w:tc>
      </w:tr>
      <w:tr w:rsidR="00B616BF" w:rsidRPr="00944B1C" w14:paraId="306308DD"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42106109" w14:textId="77777777" w:rsidR="00B616BF" w:rsidRPr="00944B1C" w:rsidRDefault="00B616BF" w:rsidP="00E93A82">
            <w:pPr>
              <w:spacing w:after="0" w:line="240" w:lineRule="auto"/>
              <w:jc w:val="center"/>
              <w:rPr>
                <w:rFonts w:ascii="Arial CYR" w:hAnsi="Arial CYR" w:cs="Arial CYR"/>
                <w:b/>
                <w:bCs/>
                <w:sz w:val="18"/>
                <w:szCs w:val="18"/>
                <w:lang w:eastAsia="uk-UA"/>
              </w:rPr>
            </w:pPr>
            <w:r w:rsidRPr="00944B1C">
              <w:rPr>
                <w:rFonts w:ascii="Arial CYR" w:hAnsi="Arial CYR" w:cs="Arial CYR"/>
                <w:b/>
                <w:bCs/>
                <w:sz w:val="18"/>
                <w:szCs w:val="18"/>
                <w:lang w:eastAsia="uk-UA"/>
              </w:rPr>
              <w:t>30</w:t>
            </w:r>
          </w:p>
        </w:tc>
        <w:tc>
          <w:tcPr>
            <w:tcW w:w="1765" w:type="dxa"/>
            <w:tcBorders>
              <w:top w:val="nil"/>
              <w:left w:val="nil"/>
              <w:bottom w:val="single" w:sz="4" w:space="0" w:color="auto"/>
              <w:right w:val="single" w:sz="4" w:space="0" w:color="auto"/>
            </w:tcBorders>
            <w:shd w:val="clear" w:color="auto" w:fill="auto"/>
            <w:vAlign w:val="center"/>
          </w:tcPr>
          <w:p w14:paraId="096767A5" w14:textId="77777777" w:rsidR="00B616BF" w:rsidRPr="00944B1C" w:rsidRDefault="00B616BF" w:rsidP="00E93A82">
            <w:pPr>
              <w:spacing w:after="0" w:line="240" w:lineRule="auto"/>
              <w:jc w:val="center"/>
              <w:rPr>
                <w:rFonts w:ascii="Arial CYR" w:hAnsi="Arial CYR" w:cs="Arial CYR"/>
                <w:sz w:val="18"/>
                <w:szCs w:val="18"/>
                <w:lang w:eastAsia="uk-UA"/>
              </w:rPr>
            </w:pPr>
            <w:r w:rsidRPr="00944B1C">
              <w:rPr>
                <w:rFonts w:ascii="Arial CYR" w:hAnsi="Arial CYR" w:cs="Arial CYR"/>
                <w:sz w:val="18"/>
                <w:szCs w:val="18"/>
                <w:lang w:eastAsia="uk-UA"/>
              </w:rPr>
              <w:t>КБ9-61-10</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5EFFE275" w14:textId="77777777" w:rsidR="00B616BF" w:rsidRPr="00944B1C" w:rsidRDefault="00B616BF" w:rsidP="00E93A82">
            <w:pPr>
              <w:spacing w:after="0" w:line="240" w:lineRule="auto"/>
              <w:rPr>
                <w:rFonts w:ascii="Arial CYR" w:hAnsi="Arial CYR" w:cs="Arial CYR"/>
                <w:sz w:val="18"/>
                <w:szCs w:val="18"/>
                <w:lang w:eastAsia="uk-UA"/>
              </w:rPr>
            </w:pPr>
            <w:r w:rsidRPr="00944B1C">
              <w:rPr>
                <w:rFonts w:ascii="Arial CYR" w:hAnsi="Arial CYR" w:cs="Arial CYR"/>
                <w:sz w:val="18"/>
                <w:szCs w:val="18"/>
                <w:lang w:eastAsia="uk-UA"/>
              </w:rPr>
              <w:t>Укладання металевих балок</w:t>
            </w:r>
          </w:p>
        </w:tc>
        <w:tc>
          <w:tcPr>
            <w:tcW w:w="1134" w:type="dxa"/>
            <w:tcBorders>
              <w:top w:val="nil"/>
              <w:left w:val="nil"/>
              <w:bottom w:val="single" w:sz="4" w:space="0" w:color="auto"/>
              <w:right w:val="single" w:sz="4" w:space="0" w:color="auto"/>
            </w:tcBorders>
            <w:shd w:val="clear" w:color="auto" w:fill="auto"/>
            <w:noWrap/>
            <w:vAlign w:val="center"/>
          </w:tcPr>
          <w:p w14:paraId="199F8137" w14:textId="77777777" w:rsidR="00B616BF" w:rsidRPr="00944B1C" w:rsidRDefault="00B616BF" w:rsidP="00E93A82">
            <w:pPr>
              <w:spacing w:after="0" w:line="240" w:lineRule="auto"/>
              <w:jc w:val="center"/>
              <w:rPr>
                <w:rFonts w:ascii="Arial CYR" w:hAnsi="Arial CYR" w:cs="Arial CYR"/>
                <w:sz w:val="18"/>
                <w:szCs w:val="18"/>
                <w:lang w:eastAsia="uk-UA"/>
              </w:rPr>
            </w:pPr>
            <w:r w:rsidRPr="00944B1C">
              <w:rPr>
                <w:rFonts w:ascii="Arial CYR" w:hAnsi="Arial CYR" w:cs="Arial CYR"/>
                <w:sz w:val="18"/>
                <w:szCs w:val="18"/>
                <w:lang w:eastAsia="uk-UA"/>
              </w:rPr>
              <w:t>т</w:t>
            </w:r>
          </w:p>
        </w:tc>
        <w:tc>
          <w:tcPr>
            <w:tcW w:w="1134" w:type="dxa"/>
            <w:tcBorders>
              <w:top w:val="nil"/>
              <w:left w:val="nil"/>
              <w:bottom w:val="single" w:sz="4" w:space="0" w:color="auto"/>
              <w:right w:val="single" w:sz="4" w:space="0" w:color="auto"/>
            </w:tcBorders>
            <w:shd w:val="clear" w:color="auto" w:fill="auto"/>
            <w:vAlign w:val="center"/>
          </w:tcPr>
          <w:p w14:paraId="172CE53D" w14:textId="77777777" w:rsidR="00B616BF" w:rsidRPr="00944B1C" w:rsidRDefault="00B616BF" w:rsidP="00E93A82">
            <w:pPr>
              <w:spacing w:after="0" w:line="240" w:lineRule="auto"/>
              <w:jc w:val="center"/>
              <w:rPr>
                <w:rFonts w:ascii="Arial CYR" w:hAnsi="Arial CYR" w:cs="Arial CYR"/>
                <w:sz w:val="16"/>
                <w:szCs w:val="16"/>
                <w:lang w:eastAsia="uk-UA"/>
              </w:rPr>
            </w:pPr>
            <w:r w:rsidRPr="00944B1C">
              <w:rPr>
                <w:rFonts w:ascii="Arial CYR" w:hAnsi="Arial CYR" w:cs="Arial CYR"/>
                <w:sz w:val="16"/>
                <w:szCs w:val="16"/>
                <w:lang w:eastAsia="uk-UA"/>
              </w:rPr>
              <w:t>0,08692</w:t>
            </w:r>
          </w:p>
        </w:tc>
      </w:tr>
      <w:tr w:rsidR="00B616BF" w:rsidRPr="00944B1C" w14:paraId="2E76505F"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6257C67F" w14:textId="77777777" w:rsidR="00B616BF" w:rsidRPr="00944B1C" w:rsidRDefault="00B616BF" w:rsidP="00E93A82">
            <w:pPr>
              <w:spacing w:after="0" w:line="240" w:lineRule="auto"/>
              <w:jc w:val="center"/>
              <w:rPr>
                <w:rFonts w:ascii="Arial CYR" w:hAnsi="Arial CYR" w:cs="Arial CYR"/>
                <w:b/>
                <w:bCs/>
                <w:sz w:val="18"/>
                <w:szCs w:val="18"/>
                <w:lang w:eastAsia="uk-UA"/>
              </w:rPr>
            </w:pPr>
            <w:r w:rsidRPr="00944B1C">
              <w:rPr>
                <w:rFonts w:ascii="Arial CYR" w:hAnsi="Arial CYR" w:cs="Arial CYR"/>
                <w:b/>
                <w:bCs/>
                <w:sz w:val="18"/>
                <w:szCs w:val="18"/>
                <w:lang w:eastAsia="uk-UA"/>
              </w:rPr>
              <w:t>31</w:t>
            </w:r>
          </w:p>
        </w:tc>
        <w:tc>
          <w:tcPr>
            <w:tcW w:w="1765" w:type="dxa"/>
            <w:tcBorders>
              <w:top w:val="nil"/>
              <w:left w:val="nil"/>
              <w:bottom w:val="single" w:sz="4" w:space="0" w:color="auto"/>
              <w:right w:val="single" w:sz="4" w:space="0" w:color="auto"/>
            </w:tcBorders>
            <w:shd w:val="clear" w:color="auto" w:fill="auto"/>
            <w:vAlign w:val="center"/>
          </w:tcPr>
          <w:p w14:paraId="5C66E986" w14:textId="77777777" w:rsidR="00B616BF" w:rsidRPr="00944B1C" w:rsidRDefault="00B616BF" w:rsidP="00E93A82">
            <w:pPr>
              <w:spacing w:after="0" w:line="240" w:lineRule="auto"/>
              <w:jc w:val="center"/>
              <w:rPr>
                <w:rFonts w:ascii="Arial CYR" w:hAnsi="Arial CYR" w:cs="Arial CYR"/>
                <w:sz w:val="18"/>
                <w:szCs w:val="18"/>
                <w:lang w:eastAsia="uk-UA"/>
              </w:rPr>
            </w:pPr>
            <w:r w:rsidRPr="00944B1C">
              <w:rPr>
                <w:rFonts w:ascii="Arial CYR" w:hAnsi="Arial CYR" w:cs="Arial CYR"/>
                <w:sz w:val="18"/>
                <w:szCs w:val="18"/>
                <w:lang w:eastAsia="uk-UA"/>
              </w:rPr>
              <w:t>С111-1837</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7319AF64" w14:textId="77777777" w:rsidR="00B616BF" w:rsidRPr="00944B1C" w:rsidRDefault="00B616BF" w:rsidP="00E93A82">
            <w:pPr>
              <w:spacing w:after="0" w:line="240" w:lineRule="auto"/>
              <w:rPr>
                <w:rFonts w:ascii="Arial CYR" w:hAnsi="Arial CYR" w:cs="Arial CYR"/>
                <w:sz w:val="18"/>
                <w:szCs w:val="18"/>
                <w:lang w:eastAsia="uk-UA"/>
              </w:rPr>
            </w:pPr>
            <w:r w:rsidRPr="00944B1C">
              <w:rPr>
                <w:rFonts w:ascii="Arial CYR" w:hAnsi="Arial CYR" w:cs="Arial CYR"/>
                <w:sz w:val="18"/>
                <w:szCs w:val="18"/>
                <w:lang w:eastAsia="uk-UA"/>
              </w:rPr>
              <w:t>Швелери №14 для нерухомих опор</w:t>
            </w:r>
          </w:p>
        </w:tc>
        <w:tc>
          <w:tcPr>
            <w:tcW w:w="1134" w:type="dxa"/>
            <w:tcBorders>
              <w:top w:val="nil"/>
              <w:left w:val="nil"/>
              <w:bottom w:val="single" w:sz="4" w:space="0" w:color="auto"/>
              <w:right w:val="single" w:sz="4" w:space="0" w:color="auto"/>
            </w:tcBorders>
            <w:shd w:val="clear" w:color="auto" w:fill="auto"/>
            <w:noWrap/>
            <w:vAlign w:val="center"/>
          </w:tcPr>
          <w:p w14:paraId="3B6A76E1" w14:textId="77777777" w:rsidR="00B616BF" w:rsidRPr="00944B1C" w:rsidRDefault="00B616BF" w:rsidP="00E93A82">
            <w:pPr>
              <w:spacing w:after="0" w:line="240" w:lineRule="auto"/>
              <w:jc w:val="center"/>
              <w:rPr>
                <w:rFonts w:ascii="Arial CYR" w:hAnsi="Arial CYR" w:cs="Arial CYR"/>
                <w:sz w:val="18"/>
                <w:szCs w:val="18"/>
                <w:lang w:eastAsia="uk-UA"/>
              </w:rPr>
            </w:pPr>
            <w:r w:rsidRPr="00944B1C">
              <w:rPr>
                <w:rFonts w:ascii="Arial CYR" w:hAnsi="Arial CYR" w:cs="Arial CYR"/>
                <w:sz w:val="18"/>
                <w:szCs w:val="18"/>
                <w:lang w:eastAsia="uk-UA"/>
              </w:rPr>
              <w:t>т</w:t>
            </w:r>
          </w:p>
        </w:tc>
        <w:tc>
          <w:tcPr>
            <w:tcW w:w="1134" w:type="dxa"/>
            <w:tcBorders>
              <w:top w:val="nil"/>
              <w:left w:val="nil"/>
              <w:bottom w:val="single" w:sz="4" w:space="0" w:color="auto"/>
              <w:right w:val="single" w:sz="4" w:space="0" w:color="auto"/>
            </w:tcBorders>
            <w:shd w:val="clear" w:color="auto" w:fill="auto"/>
            <w:vAlign w:val="center"/>
          </w:tcPr>
          <w:p w14:paraId="7E5F70C6" w14:textId="77777777" w:rsidR="00B616BF" w:rsidRPr="00944B1C" w:rsidRDefault="00B616BF" w:rsidP="00E93A82">
            <w:pPr>
              <w:spacing w:after="0" w:line="240" w:lineRule="auto"/>
              <w:jc w:val="center"/>
              <w:rPr>
                <w:rFonts w:ascii="Arial CYR" w:hAnsi="Arial CYR" w:cs="Arial CYR"/>
                <w:sz w:val="16"/>
                <w:szCs w:val="16"/>
                <w:lang w:eastAsia="uk-UA"/>
              </w:rPr>
            </w:pPr>
            <w:r w:rsidRPr="00944B1C">
              <w:rPr>
                <w:rFonts w:ascii="Arial CYR" w:hAnsi="Arial CYR" w:cs="Arial CYR"/>
                <w:sz w:val="16"/>
                <w:szCs w:val="16"/>
                <w:lang w:eastAsia="uk-UA"/>
              </w:rPr>
              <w:t>0,08692</w:t>
            </w:r>
          </w:p>
        </w:tc>
      </w:tr>
      <w:tr w:rsidR="00B616BF" w:rsidRPr="00944B1C" w14:paraId="5940BF05"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0BF60A7B" w14:textId="77777777" w:rsidR="00B616BF" w:rsidRPr="00944B1C" w:rsidRDefault="00B616BF" w:rsidP="00E93A82">
            <w:pPr>
              <w:spacing w:after="0" w:line="240" w:lineRule="auto"/>
              <w:jc w:val="center"/>
              <w:rPr>
                <w:rFonts w:ascii="Arial CYR" w:hAnsi="Arial CYR" w:cs="Arial CYR"/>
                <w:b/>
                <w:bCs/>
                <w:sz w:val="18"/>
                <w:szCs w:val="18"/>
                <w:lang w:eastAsia="uk-UA"/>
              </w:rPr>
            </w:pPr>
            <w:r w:rsidRPr="00944B1C">
              <w:rPr>
                <w:rFonts w:ascii="Arial CYR" w:hAnsi="Arial CYR" w:cs="Arial CYR"/>
                <w:b/>
                <w:bCs/>
                <w:sz w:val="18"/>
                <w:szCs w:val="18"/>
                <w:lang w:eastAsia="uk-UA"/>
              </w:rPr>
              <w:t>32</w:t>
            </w:r>
          </w:p>
        </w:tc>
        <w:tc>
          <w:tcPr>
            <w:tcW w:w="1765" w:type="dxa"/>
            <w:tcBorders>
              <w:top w:val="nil"/>
              <w:left w:val="nil"/>
              <w:bottom w:val="single" w:sz="4" w:space="0" w:color="auto"/>
              <w:right w:val="single" w:sz="4" w:space="0" w:color="auto"/>
            </w:tcBorders>
            <w:shd w:val="clear" w:color="auto" w:fill="auto"/>
            <w:vAlign w:val="center"/>
          </w:tcPr>
          <w:p w14:paraId="78FCCC79" w14:textId="77777777" w:rsidR="00B616BF" w:rsidRPr="00944B1C" w:rsidRDefault="00B616BF" w:rsidP="00E93A82">
            <w:pPr>
              <w:spacing w:after="0" w:line="240" w:lineRule="auto"/>
              <w:jc w:val="center"/>
              <w:rPr>
                <w:rFonts w:ascii="Arial CYR" w:hAnsi="Arial CYR" w:cs="Arial CYR"/>
                <w:sz w:val="18"/>
                <w:szCs w:val="18"/>
                <w:lang w:eastAsia="uk-UA"/>
              </w:rPr>
            </w:pPr>
            <w:r w:rsidRPr="00944B1C">
              <w:rPr>
                <w:rFonts w:ascii="Arial CYR" w:hAnsi="Arial CYR" w:cs="Arial CYR"/>
                <w:sz w:val="18"/>
                <w:szCs w:val="18"/>
                <w:lang w:eastAsia="uk-UA"/>
              </w:rPr>
              <w:t>КБ22-41-1</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153D3C37" w14:textId="77777777" w:rsidR="00B616BF" w:rsidRPr="00944B1C" w:rsidRDefault="00B616BF" w:rsidP="00E93A82">
            <w:pPr>
              <w:spacing w:after="0" w:line="240" w:lineRule="auto"/>
              <w:rPr>
                <w:rFonts w:ascii="Arial CYR" w:hAnsi="Arial CYR" w:cs="Arial CYR"/>
                <w:sz w:val="18"/>
                <w:szCs w:val="18"/>
                <w:lang w:eastAsia="uk-UA"/>
              </w:rPr>
            </w:pPr>
            <w:r w:rsidRPr="00944B1C">
              <w:rPr>
                <w:rFonts w:ascii="Arial CYR" w:hAnsi="Arial CYR" w:cs="Arial CYR"/>
                <w:sz w:val="18"/>
                <w:szCs w:val="18"/>
                <w:lang w:eastAsia="uk-UA"/>
              </w:rPr>
              <w:t xml:space="preserve">Улаштування круглих колодязів зі збірного залізобетону у сухих </w:t>
            </w:r>
            <w:proofErr w:type="spellStart"/>
            <w:r w:rsidRPr="00944B1C">
              <w:rPr>
                <w:rFonts w:ascii="Arial CYR" w:hAnsi="Arial CYR" w:cs="Arial CYR"/>
                <w:sz w:val="18"/>
                <w:szCs w:val="18"/>
                <w:lang w:eastAsia="uk-UA"/>
              </w:rPr>
              <w:t>грунтах</w:t>
            </w:r>
            <w:proofErr w:type="spellEnd"/>
          </w:p>
        </w:tc>
        <w:tc>
          <w:tcPr>
            <w:tcW w:w="1134" w:type="dxa"/>
            <w:tcBorders>
              <w:top w:val="nil"/>
              <w:left w:val="nil"/>
              <w:bottom w:val="single" w:sz="4" w:space="0" w:color="auto"/>
              <w:right w:val="single" w:sz="4" w:space="0" w:color="auto"/>
            </w:tcBorders>
            <w:shd w:val="clear" w:color="auto" w:fill="auto"/>
            <w:noWrap/>
            <w:vAlign w:val="center"/>
          </w:tcPr>
          <w:p w14:paraId="693BC000" w14:textId="77777777" w:rsidR="00B616BF" w:rsidRPr="00944B1C" w:rsidRDefault="00B616BF" w:rsidP="00E93A82">
            <w:pPr>
              <w:spacing w:after="0" w:line="240" w:lineRule="auto"/>
              <w:jc w:val="center"/>
              <w:rPr>
                <w:rFonts w:ascii="Arial CYR" w:hAnsi="Arial CYR" w:cs="Arial CYR"/>
                <w:sz w:val="18"/>
                <w:szCs w:val="18"/>
                <w:lang w:eastAsia="uk-UA"/>
              </w:rPr>
            </w:pPr>
            <w:r w:rsidRPr="00944B1C">
              <w:rPr>
                <w:rFonts w:ascii="Arial CYR" w:hAnsi="Arial CYR" w:cs="Arial CYR"/>
                <w:sz w:val="18"/>
                <w:szCs w:val="18"/>
                <w:lang w:eastAsia="uk-UA"/>
              </w:rPr>
              <w:t>10 м3</w:t>
            </w:r>
          </w:p>
        </w:tc>
        <w:tc>
          <w:tcPr>
            <w:tcW w:w="1134" w:type="dxa"/>
            <w:tcBorders>
              <w:top w:val="nil"/>
              <w:left w:val="nil"/>
              <w:bottom w:val="single" w:sz="4" w:space="0" w:color="auto"/>
              <w:right w:val="single" w:sz="4" w:space="0" w:color="auto"/>
            </w:tcBorders>
            <w:shd w:val="clear" w:color="auto" w:fill="auto"/>
            <w:vAlign w:val="center"/>
          </w:tcPr>
          <w:p w14:paraId="3441BEC8" w14:textId="77777777" w:rsidR="00B616BF" w:rsidRPr="00944B1C" w:rsidRDefault="00B616BF" w:rsidP="00E93A82">
            <w:pPr>
              <w:spacing w:after="0" w:line="240" w:lineRule="auto"/>
              <w:jc w:val="center"/>
              <w:rPr>
                <w:rFonts w:ascii="Arial CYR" w:hAnsi="Arial CYR" w:cs="Arial CYR"/>
                <w:sz w:val="16"/>
                <w:szCs w:val="16"/>
                <w:lang w:eastAsia="uk-UA"/>
              </w:rPr>
            </w:pPr>
            <w:r w:rsidRPr="00944B1C">
              <w:rPr>
                <w:rFonts w:ascii="Arial CYR" w:hAnsi="Arial CYR" w:cs="Arial CYR"/>
                <w:sz w:val="16"/>
                <w:szCs w:val="16"/>
                <w:lang w:eastAsia="uk-UA"/>
              </w:rPr>
              <w:t>0,122</w:t>
            </w:r>
          </w:p>
        </w:tc>
      </w:tr>
      <w:tr w:rsidR="00B616BF" w:rsidRPr="00944B1C" w14:paraId="497B2848"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23ECFDC8" w14:textId="77777777" w:rsidR="00B616BF" w:rsidRPr="00944B1C" w:rsidRDefault="00B616BF" w:rsidP="00E93A82">
            <w:pPr>
              <w:spacing w:after="0" w:line="240" w:lineRule="auto"/>
              <w:jc w:val="center"/>
              <w:rPr>
                <w:rFonts w:ascii="Arial CYR" w:hAnsi="Arial CYR" w:cs="Arial CYR"/>
                <w:b/>
                <w:bCs/>
                <w:sz w:val="18"/>
                <w:szCs w:val="18"/>
                <w:lang w:eastAsia="uk-UA"/>
              </w:rPr>
            </w:pPr>
            <w:r w:rsidRPr="00944B1C">
              <w:rPr>
                <w:rFonts w:ascii="Arial CYR" w:hAnsi="Arial CYR" w:cs="Arial CYR"/>
                <w:b/>
                <w:bCs/>
                <w:sz w:val="18"/>
                <w:szCs w:val="18"/>
                <w:lang w:eastAsia="uk-UA"/>
              </w:rPr>
              <w:t>33</w:t>
            </w:r>
          </w:p>
        </w:tc>
        <w:tc>
          <w:tcPr>
            <w:tcW w:w="1765" w:type="dxa"/>
            <w:tcBorders>
              <w:top w:val="nil"/>
              <w:left w:val="nil"/>
              <w:bottom w:val="single" w:sz="4" w:space="0" w:color="auto"/>
              <w:right w:val="single" w:sz="4" w:space="0" w:color="auto"/>
            </w:tcBorders>
            <w:shd w:val="clear" w:color="auto" w:fill="auto"/>
            <w:vAlign w:val="center"/>
          </w:tcPr>
          <w:p w14:paraId="55D0A8C3" w14:textId="77777777" w:rsidR="00B616BF" w:rsidRPr="00944B1C" w:rsidRDefault="00B616BF" w:rsidP="00E93A82">
            <w:pPr>
              <w:spacing w:after="0" w:line="240" w:lineRule="auto"/>
              <w:jc w:val="center"/>
              <w:rPr>
                <w:rFonts w:ascii="Arial CYR" w:hAnsi="Arial CYR" w:cs="Arial CYR"/>
                <w:sz w:val="18"/>
                <w:szCs w:val="18"/>
                <w:lang w:eastAsia="uk-UA"/>
              </w:rPr>
            </w:pPr>
            <w:r w:rsidRPr="00944B1C">
              <w:rPr>
                <w:rFonts w:ascii="Arial CYR" w:hAnsi="Arial CYR" w:cs="Arial CYR"/>
                <w:sz w:val="18"/>
                <w:szCs w:val="18"/>
                <w:lang w:eastAsia="uk-UA"/>
              </w:rPr>
              <w:t>К585521-Л007</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40E72924" w14:textId="77777777" w:rsidR="00B616BF" w:rsidRPr="00944B1C" w:rsidRDefault="00B616BF" w:rsidP="00E93A82">
            <w:pPr>
              <w:spacing w:after="0" w:line="240" w:lineRule="auto"/>
              <w:rPr>
                <w:rFonts w:ascii="Arial CYR" w:hAnsi="Arial CYR" w:cs="Arial CYR"/>
                <w:sz w:val="18"/>
                <w:szCs w:val="18"/>
                <w:lang w:eastAsia="uk-UA"/>
              </w:rPr>
            </w:pPr>
            <w:r w:rsidRPr="00944B1C">
              <w:rPr>
                <w:rFonts w:ascii="Arial CYR" w:hAnsi="Arial CYR" w:cs="Arial CYR"/>
                <w:sz w:val="18"/>
                <w:szCs w:val="18"/>
                <w:lang w:eastAsia="uk-UA"/>
              </w:rPr>
              <w:t>Кільця  КС15.6 залізобетонні серія 3.900.1-14 випуск 1 (об'єм бетону - 0,265 м3)(Ф53)</w:t>
            </w:r>
          </w:p>
        </w:tc>
        <w:tc>
          <w:tcPr>
            <w:tcW w:w="1134" w:type="dxa"/>
            <w:tcBorders>
              <w:top w:val="nil"/>
              <w:left w:val="nil"/>
              <w:bottom w:val="single" w:sz="4" w:space="0" w:color="auto"/>
              <w:right w:val="single" w:sz="4" w:space="0" w:color="auto"/>
            </w:tcBorders>
            <w:shd w:val="clear" w:color="auto" w:fill="auto"/>
            <w:noWrap/>
            <w:vAlign w:val="center"/>
          </w:tcPr>
          <w:p w14:paraId="7F221DEB" w14:textId="77777777" w:rsidR="00B616BF" w:rsidRPr="00944B1C" w:rsidRDefault="00B616BF" w:rsidP="00E93A82">
            <w:pPr>
              <w:spacing w:after="0" w:line="240" w:lineRule="auto"/>
              <w:jc w:val="center"/>
              <w:rPr>
                <w:rFonts w:ascii="Arial CYR" w:hAnsi="Arial CYR" w:cs="Arial CYR"/>
                <w:sz w:val="18"/>
                <w:szCs w:val="18"/>
                <w:lang w:eastAsia="uk-UA"/>
              </w:rPr>
            </w:pPr>
            <w:proofErr w:type="spellStart"/>
            <w:r w:rsidRPr="00944B1C">
              <w:rPr>
                <w:rFonts w:ascii="Arial CYR" w:hAnsi="Arial CYR" w:cs="Arial CYR"/>
                <w:sz w:val="18"/>
                <w:szCs w:val="18"/>
                <w:lang w:eastAsia="uk-UA"/>
              </w:rPr>
              <w:t>шт</w:t>
            </w:r>
            <w:proofErr w:type="spellEnd"/>
          </w:p>
        </w:tc>
        <w:tc>
          <w:tcPr>
            <w:tcW w:w="1134" w:type="dxa"/>
            <w:tcBorders>
              <w:top w:val="nil"/>
              <w:left w:val="nil"/>
              <w:bottom w:val="single" w:sz="4" w:space="0" w:color="auto"/>
              <w:right w:val="single" w:sz="4" w:space="0" w:color="auto"/>
            </w:tcBorders>
            <w:shd w:val="clear" w:color="auto" w:fill="auto"/>
            <w:vAlign w:val="center"/>
          </w:tcPr>
          <w:p w14:paraId="5AE2CA63" w14:textId="77777777" w:rsidR="00B616BF" w:rsidRPr="00944B1C" w:rsidRDefault="00B616BF" w:rsidP="00E93A82">
            <w:pPr>
              <w:spacing w:after="0" w:line="240" w:lineRule="auto"/>
              <w:jc w:val="center"/>
              <w:rPr>
                <w:rFonts w:ascii="Arial CYR" w:hAnsi="Arial CYR" w:cs="Arial CYR"/>
                <w:sz w:val="16"/>
                <w:szCs w:val="16"/>
                <w:lang w:eastAsia="uk-UA"/>
              </w:rPr>
            </w:pPr>
            <w:r w:rsidRPr="00944B1C">
              <w:rPr>
                <w:rFonts w:ascii="Arial CYR" w:hAnsi="Arial CYR" w:cs="Arial CYR"/>
                <w:sz w:val="16"/>
                <w:szCs w:val="16"/>
                <w:lang w:eastAsia="uk-UA"/>
              </w:rPr>
              <w:t>2</w:t>
            </w:r>
          </w:p>
        </w:tc>
      </w:tr>
      <w:tr w:rsidR="00B616BF" w:rsidRPr="00944B1C" w14:paraId="7BA653B2"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14C536B7" w14:textId="77777777" w:rsidR="00B616BF" w:rsidRPr="00944B1C" w:rsidRDefault="00B616BF" w:rsidP="00E93A82">
            <w:pPr>
              <w:spacing w:after="0" w:line="240" w:lineRule="auto"/>
              <w:jc w:val="center"/>
              <w:rPr>
                <w:rFonts w:ascii="Arial CYR" w:hAnsi="Arial CYR" w:cs="Arial CYR"/>
                <w:b/>
                <w:bCs/>
                <w:sz w:val="18"/>
                <w:szCs w:val="18"/>
                <w:lang w:eastAsia="uk-UA"/>
              </w:rPr>
            </w:pPr>
            <w:r w:rsidRPr="00944B1C">
              <w:rPr>
                <w:rFonts w:ascii="Arial CYR" w:hAnsi="Arial CYR" w:cs="Arial CYR"/>
                <w:b/>
                <w:bCs/>
                <w:sz w:val="18"/>
                <w:szCs w:val="18"/>
                <w:lang w:eastAsia="uk-UA"/>
              </w:rPr>
              <w:t>34</w:t>
            </w:r>
          </w:p>
        </w:tc>
        <w:tc>
          <w:tcPr>
            <w:tcW w:w="1765" w:type="dxa"/>
            <w:tcBorders>
              <w:top w:val="nil"/>
              <w:left w:val="nil"/>
              <w:bottom w:val="single" w:sz="4" w:space="0" w:color="auto"/>
              <w:right w:val="single" w:sz="4" w:space="0" w:color="auto"/>
            </w:tcBorders>
            <w:shd w:val="clear" w:color="auto" w:fill="auto"/>
            <w:vAlign w:val="center"/>
          </w:tcPr>
          <w:p w14:paraId="6CD0B4D0" w14:textId="77777777" w:rsidR="00B616BF" w:rsidRPr="00944B1C" w:rsidRDefault="00B616BF" w:rsidP="00E93A82">
            <w:pPr>
              <w:spacing w:after="0" w:line="240" w:lineRule="auto"/>
              <w:jc w:val="center"/>
              <w:rPr>
                <w:rFonts w:ascii="Arial CYR" w:hAnsi="Arial CYR" w:cs="Arial CYR"/>
                <w:sz w:val="18"/>
                <w:szCs w:val="18"/>
                <w:lang w:eastAsia="uk-UA"/>
              </w:rPr>
            </w:pPr>
            <w:r w:rsidRPr="00944B1C">
              <w:rPr>
                <w:rFonts w:ascii="Arial CYR" w:hAnsi="Arial CYR" w:cs="Arial CYR"/>
                <w:sz w:val="18"/>
                <w:szCs w:val="18"/>
                <w:lang w:eastAsia="uk-UA"/>
              </w:rPr>
              <w:t>К585521-Л035</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1DB58175" w14:textId="77777777" w:rsidR="00B616BF" w:rsidRPr="00944B1C" w:rsidRDefault="00B616BF" w:rsidP="00E93A82">
            <w:pPr>
              <w:spacing w:after="0" w:line="240" w:lineRule="auto"/>
              <w:rPr>
                <w:rFonts w:ascii="Arial CYR" w:hAnsi="Arial CYR" w:cs="Arial CYR"/>
                <w:sz w:val="18"/>
                <w:szCs w:val="18"/>
                <w:lang w:eastAsia="uk-UA"/>
              </w:rPr>
            </w:pPr>
            <w:r w:rsidRPr="00944B1C">
              <w:rPr>
                <w:rFonts w:ascii="Arial CYR" w:hAnsi="Arial CYR" w:cs="Arial CYR"/>
                <w:sz w:val="18"/>
                <w:szCs w:val="18"/>
                <w:lang w:eastAsia="uk-UA"/>
              </w:rPr>
              <w:t>Плити покриття  ПП15-1 залізобетонні серія 3.900.1-14 випуск 1 (об'єм бетону - 0,27 м3)(Ф53)</w:t>
            </w:r>
          </w:p>
        </w:tc>
        <w:tc>
          <w:tcPr>
            <w:tcW w:w="1134" w:type="dxa"/>
            <w:tcBorders>
              <w:top w:val="nil"/>
              <w:left w:val="nil"/>
              <w:bottom w:val="single" w:sz="4" w:space="0" w:color="auto"/>
              <w:right w:val="single" w:sz="4" w:space="0" w:color="auto"/>
            </w:tcBorders>
            <w:shd w:val="clear" w:color="auto" w:fill="auto"/>
            <w:noWrap/>
            <w:vAlign w:val="center"/>
          </w:tcPr>
          <w:p w14:paraId="57341C93" w14:textId="77777777" w:rsidR="00B616BF" w:rsidRPr="00944B1C" w:rsidRDefault="00B616BF" w:rsidP="00E93A82">
            <w:pPr>
              <w:spacing w:after="0" w:line="240" w:lineRule="auto"/>
              <w:jc w:val="center"/>
              <w:rPr>
                <w:rFonts w:ascii="Arial CYR" w:hAnsi="Arial CYR" w:cs="Arial CYR"/>
                <w:sz w:val="18"/>
                <w:szCs w:val="18"/>
                <w:lang w:eastAsia="uk-UA"/>
              </w:rPr>
            </w:pPr>
            <w:proofErr w:type="spellStart"/>
            <w:r w:rsidRPr="00944B1C">
              <w:rPr>
                <w:rFonts w:ascii="Arial CYR" w:hAnsi="Arial CYR" w:cs="Arial CYR"/>
                <w:sz w:val="18"/>
                <w:szCs w:val="18"/>
                <w:lang w:eastAsia="uk-UA"/>
              </w:rPr>
              <w:t>шт</w:t>
            </w:r>
            <w:proofErr w:type="spellEnd"/>
          </w:p>
        </w:tc>
        <w:tc>
          <w:tcPr>
            <w:tcW w:w="1134" w:type="dxa"/>
            <w:tcBorders>
              <w:top w:val="nil"/>
              <w:left w:val="nil"/>
              <w:bottom w:val="single" w:sz="4" w:space="0" w:color="auto"/>
              <w:right w:val="single" w:sz="4" w:space="0" w:color="auto"/>
            </w:tcBorders>
            <w:shd w:val="clear" w:color="auto" w:fill="auto"/>
            <w:vAlign w:val="center"/>
          </w:tcPr>
          <w:p w14:paraId="053920A7" w14:textId="77777777" w:rsidR="00B616BF" w:rsidRPr="00944B1C" w:rsidRDefault="00B616BF" w:rsidP="00E93A82">
            <w:pPr>
              <w:spacing w:after="0" w:line="240" w:lineRule="auto"/>
              <w:jc w:val="center"/>
              <w:rPr>
                <w:rFonts w:ascii="Arial CYR" w:hAnsi="Arial CYR" w:cs="Arial CYR"/>
                <w:sz w:val="16"/>
                <w:szCs w:val="16"/>
                <w:lang w:eastAsia="uk-UA"/>
              </w:rPr>
            </w:pPr>
            <w:r w:rsidRPr="00944B1C">
              <w:rPr>
                <w:rFonts w:ascii="Arial CYR" w:hAnsi="Arial CYR" w:cs="Arial CYR"/>
                <w:sz w:val="16"/>
                <w:szCs w:val="16"/>
                <w:lang w:eastAsia="uk-UA"/>
              </w:rPr>
              <w:t>1</w:t>
            </w:r>
          </w:p>
        </w:tc>
      </w:tr>
      <w:tr w:rsidR="00B616BF" w:rsidRPr="00944B1C" w14:paraId="60905893"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36E5DA3C" w14:textId="77777777" w:rsidR="00B616BF" w:rsidRPr="00944B1C" w:rsidRDefault="00B616BF" w:rsidP="00E93A82">
            <w:pPr>
              <w:spacing w:after="0" w:line="240" w:lineRule="auto"/>
              <w:jc w:val="center"/>
              <w:rPr>
                <w:rFonts w:ascii="Arial CYR" w:hAnsi="Arial CYR" w:cs="Arial CYR"/>
                <w:b/>
                <w:bCs/>
                <w:sz w:val="18"/>
                <w:szCs w:val="18"/>
                <w:lang w:eastAsia="uk-UA"/>
              </w:rPr>
            </w:pPr>
            <w:r w:rsidRPr="00944B1C">
              <w:rPr>
                <w:rFonts w:ascii="Arial CYR" w:hAnsi="Arial CYR" w:cs="Arial CYR"/>
                <w:b/>
                <w:bCs/>
                <w:sz w:val="18"/>
                <w:szCs w:val="18"/>
                <w:lang w:eastAsia="uk-UA"/>
              </w:rPr>
              <w:t>35</w:t>
            </w:r>
          </w:p>
        </w:tc>
        <w:tc>
          <w:tcPr>
            <w:tcW w:w="1765" w:type="dxa"/>
            <w:tcBorders>
              <w:top w:val="nil"/>
              <w:left w:val="nil"/>
              <w:bottom w:val="single" w:sz="4" w:space="0" w:color="auto"/>
              <w:right w:val="single" w:sz="4" w:space="0" w:color="auto"/>
            </w:tcBorders>
            <w:shd w:val="clear" w:color="auto" w:fill="auto"/>
            <w:vAlign w:val="center"/>
          </w:tcPr>
          <w:p w14:paraId="2AF21254" w14:textId="77777777" w:rsidR="00B616BF" w:rsidRPr="00944B1C" w:rsidRDefault="00B616BF" w:rsidP="00E93A82">
            <w:pPr>
              <w:spacing w:after="0" w:line="240" w:lineRule="auto"/>
              <w:jc w:val="center"/>
              <w:rPr>
                <w:rFonts w:ascii="Arial CYR" w:hAnsi="Arial CYR" w:cs="Arial CYR"/>
                <w:sz w:val="18"/>
                <w:szCs w:val="18"/>
                <w:lang w:eastAsia="uk-UA"/>
              </w:rPr>
            </w:pPr>
            <w:r w:rsidRPr="00944B1C">
              <w:rPr>
                <w:rFonts w:ascii="Arial CYR" w:hAnsi="Arial CYR" w:cs="Arial CYR"/>
                <w:sz w:val="18"/>
                <w:szCs w:val="18"/>
                <w:lang w:eastAsia="uk-UA"/>
              </w:rPr>
              <w:t>К585521-Л049</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23B5F4E3" w14:textId="77777777" w:rsidR="00B616BF" w:rsidRPr="00944B1C" w:rsidRDefault="00B616BF" w:rsidP="00E93A82">
            <w:pPr>
              <w:spacing w:after="0" w:line="240" w:lineRule="auto"/>
              <w:rPr>
                <w:rFonts w:ascii="Arial CYR" w:hAnsi="Arial CYR" w:cs="Arial CYR"/>
                <w:sz w:val="18"/>
                <w:szCs w:val="18"/>
                <w:lang w:eastAsia="uk-UA"/>
              </w:rPr>
            </w:pPr>
            <w:r w:rsidRPr="00944B1C">
              <w:rPr>
                <w:rFonts w:ascii="Arial CYR" w:hAnsi="Arial CYR" w:cs="Arial CYR"/>
                <w:sz w:val="18"/>
                <w:szCs w:val="18"/>
                <w:lang w:eastAsia="uk-UA"/>
              </w:rPr>
              <w:t>Плити днищ  ПН15 залізобетонні серія 3.900.1-14 випуск 1 (об'єм бетону - 0,38 м3)(Ф53)</w:t>
            </w:r>
          </w:p>
        </w:tc>
        <w:tc>
          <w:tcPr>
            <w:tcW w:w="1134" w:type="dxa"/>
            <w:tcBorders>
              <w:top w:val="nil"/>
              <w:left w:val="nil"/>
              <w:bottom w:val="single" w:sz="4" w:space="0" w:color="auto"/>
              <w:right w:val="single" w:sz="4" w:space="0" w:color="auto"/>
            </w:tcBorders>
            <w:shd w:val="clear" w:color="auto" w:fill="auto"/>
            <w:noWrap/>
            <w:vAlign w:val="center"/>
          </w:tcPr>
          <w:p w14:paraId="1680702D" w14:textId="77777777" w:rsidR="00B616BF" w:rsidRPr="00944B1C" w:rsidRDefault="00B616BF" w:rsidP="00E93A82">
            <w:pPr>
              <w:spacing w:after="0" w:line="240" w:lineRule="auto"/>
              <w:jc w:val="center"/>
              <w:rPr>
                <w:rFonts w:ascii="Arial CYR" w:hAnsi="Arial CYR" w:cs="Arial CYR"/>
                <w:sz w:val="18"/>
                <w:szCs w:val="18"/>
                <w:lang w:eastAsia="uk-UA"/>
              </w:rPr>
            </w:pPr>
            <w:proofErr w:type="spellStart"/>
            <w:r w:rsidRPr="00944B1C">
              <w:rPr>
                <w:rFonts w:ascii="Arial CYR" w:hAnsi="Arial CYR" w:cs="Arial CYR"/>
                <w:sz w:val="18"/>
                <w:szCs w:val="18"/>
                <w:lang w:eastAsia="uk-UA"/>
              </w:rPr>
              <w:t>шт</w:t>
            </w:r>
            <w:proofErr w:type="spellEnd"/>
          </w:p>
        </w:tc>
        <w:tc>
          <w:tcPr>
            <w:tcW w:w="1134" w:type="dxa"/>
            <w:tcBorders>
              <w:top w:val="nil"/>
              <w:left w:val="nil"/>
              <w:bottom w:val="single" w:sz="4" w:space="0" w:color="auto"/>
              <w:right w:val="single" w:sz="4" w:space="0" w:color="auto"/>
            </w:tcBorders>
            <w:shd w:val="clear" w:color="auto" w:fill="auto"/>
            <w:vAlign w:val="center"/>
          </w:tcPr>
          <w:p w14:paraId="585C1B4E" w14:textId="77777777" w:rsidR="00B616BF" w:rsidRPr="00944B1C" w:rsidRDefault="00B616BF" w:rsidP="00E93A82">
            <w:pPr>
              <w:spacing w:after="0" w:line="240" w:lineRule="auto"/>
              <w:jc w:val="center"/>
              <w:rPr>
                <w:rFonts w:ascii="Arial CYR" w:hAnsi="Arial CYR" w:cs="Arial CYR"/>
                <w:sz w:val="16"/>
                <w:szCs w:val="16"/>
                <w:lang w:eastAsia="uk-UA"/>
              </w:rPr>
            </w:pPr>
            <w:r w:rsidRPr="00944B1C">
              <w:rPr>
                <w:rFonts w:ascii="Arial CYR" w:hAnsi="Arial CYR" w:cs="Arial CYR"/>
                <w:sz w:val="16"/>
                <w:szCs w:val="16"/>
                <w:lang w:eastAsia="uk-UA"/>
              </w:rPr>
              <w:t>1</w:t>
            </w:r>
          </w:p>
        </w:tc>
      </w:tr>
      <w:tr w:rsidR="00B616BF" w:rsidRPr="00944B1C" w14:paraId="3A1B5ACB"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1CA2E60E" w14:textId="77777777" w:rsidR="00B616BF" w:rsidRPr="00944B1C" w:rsidRDefault="00B616BF" w:rsidP="00E93A82">
            <w:pPr>
              <w:spacing w:after="0" w:line="240" w:lineRule="auto"/>
              <w:jc w:val="center"/>
              <w:rPr>
                <w:rFonts w:ascii="Arial CYR" w:hAnsi="Arial CYR" w:cs="Arial CYR"/>
                <w:b/>
                <w:bCs/>
                <w:sz w:val="18"/>
                <w:szCs w:val="18"/>
                <w:lang w:eastAsia="uk-UA"/>
              </w:rPr>
            </w:pPr>
            <w:r w:rsidRPr="00944B1C">
              <w:rPr>
                <w:rFonts w:ascii="Arial CYR" w:hAnsi="Arial CYR" w:cs="Arial CYR"/>
                <w:b/>
                <w:bCs/>
                <w:sz w:val="18"/>
                <w:szCs w:val="18"/>
                <w:lang w:eastAsia="uk-UA"/>
              </w:rPr>
              <w:t>36</w:t>
            </w:r>
          </w:p>
        </w:tc>
        <w:tc>
          <w:tcPr>
            <w:tcW w:w="1765" w:type="dxa"/>
            <w:tcBorders>
              <w:top w:val="nil"/>
              <w:left w:val="nil"/>
              <w:bottom w:val="single" w:sz="4" w:space="0" w:color="auto"/>
              <w:right w:val="single" w:sz="4" w:space="0" w:color="auto"/>
            </w:tcBorders>
            <w:shd w:val="clear" w:color="auto" w:fill="auto"/>
            <w:vAlign w:val="center"/>
          </w:tcPr>
          <w:p w14:paraId="30607B15" w14:textId="77777777" w:rsidR="00B616BF" w:rsidRPr="00944B1C" w:rsidRDefault="00B616BF" w:rsidP="00E93A82">
            <w:pPr>
              <w:spacing w:after="0" w:line="240" w:lineRule="auto"/>
              <w:jc w:val="center"/>
              <w:rPr>
                <w:rFonts w:ascii="Arial CYR" w:hAnsi="Arial CYR" w:cs="Arial CYR"/>
                <w:sz w:val="18"/>
                <w:szCs w:val="18"/>
                <w:lang w:eastAsia="uk-UA"/>
              </w:rPr>
            </w:pPr>
            <w:r w:rsidRPr="00944B1C">
              <w:rPr>
                <w:rFonts w:ascii="Arial CYR" w:hAnsi="Arial CYR" w:cs="Arial CYR"/>
                <w:sz w:val="18"/>
                <w:szCs w:val="18"/>
                <w:lang w:eastAsia="uk-UA"/>
              </w:rPr>
              <w:t>К585521-Л052</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005E9FDC" w14:textId="77777777" w:rsidR="00B616BF" w:rsidRPr="00944B1C" w:rsidRDefault="00B616BF" w:rsidP="00E93A82">
            <w:pPr>
              <w:spacing w:after="0" w:line="240" w:lineRule="auto"/>
              <w:rPr>
                <w:rFonts w:ascii="Arial CYR" w:hAnsi="Arial CYR" w:cs="Arial CYR"/>
                <w:sz w:val="18"/>
                <w:szCs w:val="18"/>
                <w:lang w:eastAsia="uk-UA"/>
              </w:rPr>
            </w:pPr>
            <w:r w:rsidRPr="00944B1C">
              <w:rPr>
                <w:rFonts w:ascii="Arial CYR" w:hAnsi="Arial CYR" w:cs="Arial CYR"/>
                <w:sz w:val="18"/>
                <w:szCs w:val="18"/>
                <w:lang w:eastAsia="uk-UA"/>
              </w:rPr>
              <w:t>Кільця опорні  КО6 залізобетонні серія 3.900.1-14 випуск 1 (об'єм бетону - 0,02 м3)(Ф53)</w:t>
            </w:r>
          </w:p>
        </w:tc>
        <w:tc>
          <w:tcPr>
            <w:tcW w:w="1134" w:type="dxa"/>
            <w:tcBorders>
              <w:top w:val="nil"/>
              <w:left w:val="nil"/>
              <w:bottom w:val="single" w:sz="4" w:space="0" w:color="auto"/>
              <w:right w:val="single" w:sz="4" w:space="0" w:color="auto"/>
            </w:tcBorders>
            <w:shd w:val="clear" w:color="auto" w:fill="auto"/>
            <w:noWrap/>
            <w:vAlign w:val="center"/>
          </w:tcPr>
          <w:p w14:paraId="49277C7C" w14:textId="77777777" w:rsidR="00B616BF" w:rsidRPr="00944B1C" w:rsidRDefault="00B616BF" w:rsidP="00E93A82">
            <w:pPr>
              <w:spacing w:after="0" w:line="240" w:lineRule="auto"/>
              <w:jc w:val="center"/>
              <w:rPr>
                <w:rFonts w:ascii="Arial CYR" w:hAnsi="Arial CYR" w:cs="Arial CYR"/>
                <w:sz w:val="18"/>
                <w:szCs w:val="18"/>
                <w:lang w:eastAsia="uk-UA"/>
              </w:rPr>
            </w:pPr>
            <w:proofErr w:type="spellStart"/>
            <w:r w:rsidRPr="00944B1C">
              <w:rPr>
                <w:rFonts w:ascii="Arial CYR" w:hAnsi="Arial CYR" w:cs="Arial CYR"/>
                <w:sz w:val="18"/>
                <w:szCs w:val="18"/>
                <w:lang w:eastAsia="uk-UA"/>
              </w:rPr>
              <w:t>шт</w:t>
            </w:r>
            <w:proofErr w:type="spellEnd"/>
          </w:p>
        </w:tc>
        <w:tc>
          <w:tcPr>
            <w:tcW w:w="1134" w:type="dxa"/>
            <w:tcBorders>
              <w:top w:val="nil"/>
              <w:left w:val="nil"/>
              <w:bottom w:val="single" w:sz="4" w:space="0" w:color="auto"/>
              <w:right w:val="single" w:sz="4" w:space="0" w:color="auto"/>
            </w:tcBorders>
            <w:shd w:val="clear" w:color="auto" w:fill="auto"/>
            <w:vAlign w:val="center"/>
          </w:tcPr>
          <w:p w14:paraId="0ADF786B" w14:textId="77777777" w:rsidR="00B616BF" w:rsidRPr="00944B1C" w:rsidRDefault="00B616BF" w:rsidP="00E93A82">
            <w:pPr>
              <w:spacing w:after="0" w:line="240" w:lineRule="auto"/>
              <w:jc w:val="center"/>
              <w:rPr>
                <w:rFonts w:ascii="Arial CYR" w:hAnsi="Arial CYR" w:cs="Arial CYR"/>
                <w:sz w:val="16"/>
                <w:szCs w:val="16"/>
                <w:lang w:eastAsia="uk-UA"/>
              </w:rPr>
            </w:pPr>
            <w:r w:rsidRPr="00944B1C">
              <w:rPr>
                <w:rFonts w:ascii="Arial CYR" w:hAnsi="Arial CYR" w:cs="Arial CYR"/>
                <w:sz w:val="16"/>
                <w:szCs w:val="16"/>
                <w:lang w:eastAsia="uk-UA"/>
              </w:rPr>
              <w:t>1</w:t>
            </w:r>
          </w:p>
        </w:tc>
      </w:tr>
      <w:tr w:rsidR="00B616BF" w:rsidRPr="00944B1C" w14:paraId="243C2239"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4676E0E2" w14:textId="77777777" w:rsidR="00B616BF" w:rsidRPr="00944B1C" w:rsidRDefault="00B616BF" w:rsidP="00E93A82">
            <w:pPr>
              <w:spacing w:after="0" w:line="240" w:lineRule="auto"/>
              <w:jc w:val="center"/>
              <w:rPr>
                <w:rFonts w:ascii="Arial CYR" w:hAnsi="Arial CYR" w:cs="Arial CYR"/>
                <w:b/>
                <w:bCs/>
                <w:sz w:val="18"/>
                <w:szCs w:val="18"/>
                <w:lang w:eastAsia="uk-UA"/>
              </w:rPr>
            </w:pPr>
            <w:r w:rsidRPr="00944B1C">
              <w:rPr>
                <w:rFonts w:ascii="Arial CYR" w:hAnsi="Arial CYR" w:cs="Arial CYR"/>
                <w:b/>
                <w:bCs/>
                <w:sz w:val="18"/>
                <w:szCs w:val="18"/>
                <w:lang w:eastAsia="uk-UA"/>
              </w:rPr>
              <w:t>37</w:t>
            </w:r>
          </w:p>
        </w:tc>
        <w:tc>
          <w:tcPr>
            <w:tcW w:w="1765" w:type="dxa"/>
            <w:tcBorders>
              <w:top w:val="nil"/>
              <w:left w:val="nil"/>
              <w:bottom w:val="single" w:sz="4" w:space="0" w:color="auto"/>
              <w:right w:val="single" w:sz="4" w:space="0" w:color="auto"/>
            </w:tcBorders>
            <w:shd w:val="clear" w:color="auto" w:fill="auto"/>
            <w:vAlign w:val="center"/>
          </w:tcPr>
          <w:p w14:paraId="599E0E59" w14:textId="77777777" w:rsidR="00B616BF" w:rsidRPr="00944B1C" w:rsidRDefault="00B616BF" w:rsidP="00E93A82">
            <w:pPr>
              <w:spacing w:after="0" w:line="240" w:lineRule="auto"/>
              <w:jc w:val="center"/>
              <w:rPr>
                <w:rFonts w:ascii="Arial CYR" w:hAnsi="Arial CYR" w:cs="Arial CYR"/>
                <w:sz w:val="18"/>
                <w:szCs w:val="18"/>
                <w:lang w:eastAsia="uk-UA"/>
              </w:rPr>
            </w:pPr>
            <w:r w:rsidRPr="00944B1C">
              <w:rPr>
                <w:rFonts w:ascii="Arial CYR" w:hAnsi="Arial CYR" w:cs="Arial CYR"/>
                <w:sz w:val="18"/>
                <w:szCs w:val="18"/>
                <w:lang w:eastAsia="uk-UA"/>
              </w:rPr>
              <w:t>С113-753</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1F995AC7" w14:textId="77777777" w:rsidR="00B616BF" w:rsidRPr="00944B1C" w:rsidRDefault="00B616BF" w:rsidP="00E93A82">
            <w:pPr>
              <w:spacing w:after="0" w:line="240" w:lineRule="auto"/>
              <w:rPr>
                <w:rFonts w:ascii="Arial CYR" w:hAnsi="Arial CYR" w:cs="Arial CYR"/>
                <w:sz w:val="18"/>
                <w:szCs w:val="18"/>
                <w:lang w:eastAsia="uk-UA"/>
              </w:rPr>
            </w:pPr>
            <w:r w:rsidRPr="00944B1C">
              <w:rPr>
                <w:rFonts w:ascii="Arial CYR" w:hAnsi="Arial CYR" w:cs="Arial CYR"/>
                <w:sz w:val="18"/>
                <w:szCs w:val="18"/>
                <w:lang w:eastAsia="uk-UA"/>
              </w:rPr>
              <w:t>Люк чавунний тип Л (15А)</w:t>
            </w:r>
          </w:p>
        </w:tc>
        <w:tc>
          <w:tcPr>
            <w:tcW w:w="1134" w:type="dxa"/>
            <w:tcBorders>
              <w:top w:val="nil"/>
              <w:left w:val="nil"/>
              <w:bottom w:val="single" w:sz="4" w:space="0" w:color="auto"/>
              <w:right w:val="single" w:sz="4" w:space="0" w:color="auto"/>
            </w:tcBorders>
            <w:shd w:val="clear" w:color="auto" w:fill="auto"/>
            <w:noWrap/>
            <w:vAlign w:val="center"/>
          </w:tcPr>
          <w:p w14:paraId="593C5417" w14:textId="77777777" w:rsidR="00B616BF" w:rsidRPr="00944B1C" w:rsidRDefault="00B616BF" w:rsidP="00E93A82">
            <w:pPr>
              <w:spacing w:after="0" w:line="240" w:lineRule="auto"/>
              <w:jc w:val="center"/>
              <w:rPr>
                <w:rFonts w:ascii="Arial CYR" w:hAnsi="Arial CYR" w:cs="Arial CYR"/>
                <w:sz w:val="18"/>
                <w:szCs w:val="18"/>
                <w:lang w:eastAsia="uk-UA"/>
              </w:rPr>
            </w:pPr>
            <w:proofErr w:type="spellStart"/>
            <w:r w:rsidRPr="00944B1C">
              <w:rPr>
                <w:rFonts w:ascii="Arial CYR" w:hAnsi="Arial CYR" w:cs="Arial CYR"/>
                <w:sz w:val="18"/>
                <w:szCs w:val="18"/>
                <w:lang w:eastAsia="uk-UA"/>
              </w:rPr>
              <w:t>шт</w:t>
            </w:r>
            <w:proofErr w:type="spellEnd"/>
          </w:p>
        </w:tc>
        <w:tc>
          <w:tcPr>
            <w:tcW w:w="1134" w:type="dxa"/>
            <w:tcBorders>
              <w:top w:val="nil"/>
              <w:left w:val="nil"/>
              <w:bottom w:val="single" w:sz="4" w:space="0" w:color="auto"/>
              <w:right w:val="single" w:sz="4" w:space="0" w:color="auto"/>
            </w:tcBorders>
            <w:shd w:val="clear" w:color="auto" w:fill="auto"/>
            <w:vAlign w:val="center"/>
          </w:tcPr>
          <w:p w14:paraId="7A72E15A" w14:textId="77777777" w:rsidR="00B616BF" w:rsidRPr="00944B1C" w:rsidRDefault="00B616BF" w:rsidP="00E93A82">
            <w:pPr>
              <w:spacing w:after="0" w:line="240" w:lineRule="auto"/>
              <w:jc w:val="center"/>
              <w:rPr>
                <w:rFonts w:ascii="Arial CYR" w:hAnsi="Arial CYR" w:cs="Arial CYR"/>
                <w:sz w:val="16"/>
                <w:szCs w:val="16"/>
                <w:lang w:eastAsia="uk-UA"/>
              </w:rPr>
            </w:pPr>
            <w:r w:rsidRPr="00944B1C">
              <w:rPr>
                <w:rFonts w:ascii="Arial CYR" w:hAnsi="Arial CYR" w:cs="Arial CYR"/>
                <w:sz w:val="16"/>
                <w:szCs w:val="16"/>
                <w:lang w:eastAsia="uk-UA"/>
              </w:rPr>
              <w:t>1</w:t>
            </w:r>
          </w:p>
        </w:tc>
      </w:tr>
      <w:tr w:rsidR="00B616BF" w:rsidRPr="00944B1C" w14:paraId="5C06A1CE"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31F9A72B" w14:textId="77777777" w:rsidR="00B616BF" w:rsidRPr="00944B1C" w:rsidRDefault="00B616BF" w:rsidP="00E93A82">
            <w:pPr>
              <w:spacing w:after="0" w:line="240" w:lineRule="auto"/>
              <w:jc w:val="center"/>
              <w:rPr>
                <w:rFonts w:ascii="Arial CYR" w:hAnsi="Arial CYR" w:cs="Arial CYR"/>
                <w:b/>
                <w:bCs/>
                <w:sz w:val="18"/>
                <w:szCs w:val="18"/>
                <w:lang w:eastAsia="uk-UA"/>
              </w:rPr>
            </w:pPr>
            <w:r w:rsidRPr="00944B1C">
              <w:rPr>
                <w:rFonts w:ascii="Arial CYR" w:hAnsi="Arial CYR" w:cs="Arial CYR"/>
                <w:b/>
                <w:bCs/>
                <w:sz w:val="18"/>
                <w:szCs w:val="18"/>
                <w:lang w:eastAsia="uk-UA"/>
              </w:rPr>
              <w:t>38</w:t>
            </w:r>
          </w:p>
        </w:tc>
        <w:tc>
          <w:tcPr>
            <w:tcW w:w="1765" w:type="dxa"/>
            <w:tcBorders>
              <w:top w:val="nil"/>
              <w:left w:val="nil"/>
              <w:bottom w:val="single" w:sz="4" w:space="0" w:color="auto"/>
              <w:right w:val="single" w:sz="4" w:space="0" w:color="auto"/>
            </w:tcBorders>
            <w:shd w:val="clear" w:color="auto" w:fill="auto"/>
            <w:vAlign w:val="center"/>
          </w:tcPr>
          <w:p w14:paraId="518EFAE1" w14:textId="77777777" w:rsidR="00B616BF" w:rsidRPr="00944B1C" w:rsidRDefault="00B616BF" w:rsidP="00E93A82">
            <w:pPr>
              <w:spacing w:after="0" w:line="240" w:lineRule="auto"/>
              <w:jc w:val="center"/>
              <w:rPr>
                <w:rFonts w:ascii="Arial CYR" w:hAnsi="Arial CYR" w:cs="Arial CYR"/>
                <w:sz w:val="18"/>
                <w:szCs w:val="18"/>
                <w:lang w:eastAsia="uk-UA"/>
              </w:rPr>
            </w:pPr>
            <w:r w:rsidRPr="00944B1C">
              <w:rPr>
                <w:rFonts w:ascii="Arial CYR" w:hAnsi="Arial CYR" w:cs="Arial CYR"/>
                <w:sz w:val="18"/>
                <w:szCs w:val="18"/>
                <w:lang w:eastAsia="uk-UA"/>
              </w:rPr>
              <w:t>С121-786-1</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753B76E8" w14:textId="77777777" w:rsidR="00B616BF" w:rsidRPr="00944B1C" w:rsidRDefault="00B616BF" w:rsidP="00E93A82">
            <w:pPr>
              <w:spacing w:after="0" w:line="240" w:lineRule="auto"/>
              <w:rPr>
                <w:rFonts w:ascii="Arial CYR" w:hAnsi="Arial CYR" w:cs="Arial CYR"/>
                <w:sz w:val="18"/>
                <w:szCs w:val="18"/>
                <w:lang w:eastAsia="uk-UA"/>
              </w:rPr>
            </w:pPr>
            <w:r w:rsidRPr="00944B1C">
              <w:rPr>
                <w:rFonts w:ascii="Arial CYR" w:hAnsi="Arial CYR" w:cs="Arial CYR"/>
                <w:sz w:val="18"/>
                <w:szCs w:val="18"/>
                <w:lang w:eastAsia="uk-UA"/>
              </w:rPr>
              <w:t xml:space="preserve">Драбина металева в </w:t>
            </w:r>
            <w:proofErr w:type="spellStart"/>
            <w:r w:rsidRPr="00944B1C">
              <w:rPr>
                <w:rFonts w:ascii="Arial CYR" w:hAnsi="Arial CYR" w:cs="Arial CYR"/>
                <w:sz w:val="18"/>
                <w:szCs w:val="18"/>
                <w:lang w:eastAsia="uk-UA"/>
              </w:rPr>
              <w:t>теплокамеру</w:t>
            </w:r>
            <w:proofErr w:type="spellEnd"/>
            <w:r w:rsidRPr="00944B1C">
              <w:rPr>
                <w:rFonts w:ascii="Arial CYR" w:hAnsi="Arial CYR" w:cs="Arial CYR"/>
                <w:sz w:val="18"/>
                <w:szCs w:val="18"/>
                <w:lang w:eastAsia="uk-UA"/>
              </w:rPr>
              <w:t xml:space="preserve"> С1-02</w:t>
            </w:r>
          </w:p>
        </w:tc>
        <w:tc>
          <w:tcPr>
            <w:tcW w:w="1134" w:type="dxa"/>
            <w:tcBorders>
              <w:top w:val="nil"/>
              <w:left w:val="nil"/>
              <w:bottom w:val="single" w:sz="4" w:space="0" w:color="auto"/>
              <w:right w:val="single" w:sz="4" w:space="0" w:color="auto"/>
            </w:tcBorders>
            <w:shd w:val="clear" w:color="auto" w:fill="auto"/>
            <w:noWrap/>
            <w:vAlign w:val="center"/>
          </w:tcPr>
          <w:p w14:paraId="054D9513" w14:textId="77777777" w:rsidR="00B616BF" w:rsidRPr="00944B1C" w:rsidRDefault="00B616BF" w:rsidP="00E93A82">
            <w:pPr>
              <w:spacing w:after="0" w:line="240" w:lineRule="auto"/>
              <w:jc w:val="center"/>
              <w:rPr>
                <w:rFonts w:ascii="Arial CYR" w:hAnsi="Arial CYR" w:cs="Arial CYR"/>
                <w:sz w:val="18"/>
                <w:szCs w:val="18"/>
                <w:lang w:eastAsia="uk-UA"/>
              </w:rPr>
            </w:pPr>
            <w:proofErr w:type="spellStart"/>
            <w:r w:rsidRPr="00944B1C">
              <w:rPr>
                <w:rFonts w:ascii="Arial CYR" w:hAnsi="Arial CYR" w:cs="Arial CYR"/>
                <w:sz w:val="18"/>
                <w:szCs w:val="18"/>
                <w:lang w:eastAsia="uk-UA"/>
              </w:rPr>
              <w:t>шт</w:t>
            </w:r>
            <w:proofErr w:type="spellEnd"/>
          </w:p>
        </w:tc>
        <w:tc>
          <w:tcPr>
            <w:tcW w:w="1134" w:type="dxa"/>
            <w:tcBorders>
              <w:top w:val="nil"/>
              <w:left w:val="nil"/>
              <w:bottom w:val="single" w:sz="4" w:space="0" w:color="auto"/>
              <w:right w:val="single" w:sz="4" w:space="0" w:color="auto"/>
            </w:tcBorders>
            <w:shd w:val="clear" w:color="auto" w:fill="auto"/>
            <w:vAlign w:val="center"/>
          </w:tcPr>
          <w:p w14:paraId="0C5CB7DF" w14:textId="77777777" w:rsidR="00B616BF" w:rsidRPr="00944B1C" w:rsidRDefault="00B616BF" w:rsidP="00E93A82">
            <w:pPr>
              <w:spacing w:after="0" w:line="240" w:lineRule="auto"/>
              <w:jc w:val="center"/>
              <w:rPr>
                <w:rFonts w:ascii="Arial CYR" w:hAnsi="Arial CYR" w:cs="Arial CYR"/>
                <w:sz w:val="16"/>
                <w:szCs w:val="16"/>
                <w:lang w:eastAsia="uk-UA"/>
              </w:rPr>
            </w:pPr>
            <w:r w:rsidRPr="00944B1C">
              <w:rPr>
                <w:rFonts w:ascii="Arial CYR" w:hAnsi="Arial CYR" w:cs="Arial CYR"/>
                <w:sz w:val="16"/>
                <w:szCs w:val="16"/>
                <w:lang w:eastAsia="uk-UA"/>
              </w:rPr>
              <w:t>1</w:t>
            </w:r>
          </w:p>
        </w:tc>
      </w:tr>
      <w:tr w:rsidR="00B616BF" w:rsidRPr="00944B1C" w14:paraId="3D1DE6AC"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057A33BB" w14:textId="77777777" w:rsidR="00B616BF" w:rsidRPr="00944B1C" w:rsidRDefault="00B616BF" w:rsidP="00E93A82">
            <w:pPr>
              <w:spacing w:after="0" w:line="240" w:lineRule="auto"/>
              <w:jc w:val="center"/>
              <w:rPr>
                <w:rFonts w:ascii="Arial CYR" w:hAnsi="Arial CYR" w:cs="Arial CYR"/>
                <w:b/>
                <w:bCs/>
                <w:sz w:val="18"/>
                <w:szCs w:val="18"/>
                <w:lang w:eastAsia="uk-UA"/>
              </w:rPr>
            </w:pPr>
            <w:r w:rsidRPr="00944B1C">
              <w:rPr>
                <w:rFonts w:ascii="Arial CYR" w:hAnsi="Arial CYR" w:cs="Arial CYR"/>
                <w:b/>
                <w:bCs/>
                <w:sz w:val="18"/>
                <w:szCs w:val="18"/>
                <w:lang w:eastAsia="uk-UA"/>
              </w:rPr>
              <w:t>39</w:t>
            </w:r>
          </w:p>
        </w:tc>
        <w:tc>
          <w:tcPr>
            <w:tcW w:w="1765" w:type="dxa"/>
            <w:tcBorders>
              <w:top w:val="nil"/>
              <w:left w:val="nil"/>
              <w:bottom w:val="single" w:sz="4" w:space="0" w:color="auto"/>
              <w:right w:val="single" w:sz="4" w:space="0" w:color="auto"/>
            </w:tcBorders>
            <w:shd w:val="clear" w:color="auto" w:fill="auto"/>
            <w:vAlign w:val="center"/>
          </w:tcPr>
          <w:p w14:paraId="3C1F42E2" w14:textId="77777777" w:rsidR="00B616BF" w:rsidRPr="00944B1C" w:rsidRDefault="00B616BF" w:rsidP="00E93A82">
            <w:pPr>
              <w:spacing w:after="0" w:line="240" w:lineRule="auto"/>
              <w:jc w:val="center"/>
              <w:rPr>
                <w:rFonts w:ascii="Arial CYR" w:hAnsi="Arial CYR" w:cs="Arial CYR"/>
                <w:sz w:val="18"/>
                <w:szCs w:val="18"/>
                <w:lang w:eastAsia="uk-UA"/>
              </w:rPr>
            </w:pPr>
            <w:r w:rsidRPr="00944B1C">
              <w:rPr>
                <w:rFonts w:ascii="Arial CYR" w:hAnsi="Arial CYR" w:cs="Arial CYR"/>
                <w:sz w:val="18"/>
                <w:szCs w:val="18"/>
                <w:lang w:eastAsia="uk-UA"/>
              </w:rPr>
              <w:t>КБ6-24-1ЗМ</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1655A98D" w14:textId="77777777" w:rsidR="00B616BF" w:rsidRPr="00944B1C" w:rsidRDefault="00B616BF" w:rsidP="00E93A82">
            <w:pPr>
              <w:spacing w:after="0" w:line="240" w:lineRule="auto"/>
              <w:rPr>
                <w:rFonts w:ascii="Arial CYR" w:hAnsi="Arial CYR" w:cs="Arial CYR"/>
                <w:sz w:val="18"/>
                <w:szCs w:val="18"/>
                <w:lang w:eastAsia="uk-UA"/>
              </w:rPr>
            </w:pPr>
            <w:proofErr w:type="spellStart"/>
            <w:r w:rsidRPr="00944B1C">
              <w:rPr>
                <w:rFonts w:ascii="Arial CYR" w:hAnsi="Arial CYR" w:cs="Arial CYR"/>
                <w:sz w:val="18"/>
                <w:szCs w:val="18"/>
                <w:lang w:eastAsia="uk-UA"/>
              </w:rPr>
              <w:t>Монолiтнi</w:t>
            </w:r>
            <w:proofErr w:type="spellEnd"/>
            <w:r w:rsidRPr="00944B1C">
              <w:rPr>
                <w:rFonts w:ascii="Arial CYR" w:hAnsi="Arial CYR" w:cs="Arial CYR"/>
                <w:sz w:val="18"/>
                <w:szCs w:val="18"/>
                <w:lang w:eastAsia="uk-UA"/>
              </w:rPr>
              <w:t xml:space="preserve"> </w:t>
            </w:r>
            <w:proofErr w:type="spellStart"/>
            <w:r w:rsidRPr="00944B1C">
              <w:rPr>
                <w:rFonts w:ascii="Arial CYR" w:hAnsi="Arial CYR" w:cs="Arial CYR"/>
                <w:sz w:val="18"/>
                <w:szCs w:val="18"/>
                <w:lang w:eastAsia="uk-UA"/>
              </w:rPr>
              <w:t>дiлянки</w:t>
            </w:r>
            <w:proofErr w:type="spellEnd"/>
            <w:r w:rsidRPr="00944B1C">
              <w:rPr>
                <w:rFonts w:ascii="Arial CYR" w:hAnsi="Arial CYR" w:cs="Arial CYR"/>
                <w:sz w:val="18"/>
                <w:szCs w:val="18"/>
                <w:lang w:eastAsia="uk-UA"/>
              </w:rPr>
              <w:t xml:space="preserve"> </w:t>
            </w:r>
            <w:proofErr w:type="spellStart"/>
            <w:r w:rsidRPr="00944B1C">
              <w:rPr>
                <w:rFonts w:ascii="Arial CYR" w:hAnsi="Arial CYR" w:cs="Arial CYR"/>
                <w:sz w:val="18"/>
                <w:szCs w:val="18"/>
                <w:lang w:eastAsia="uk-UA"/>
              </w:rPr>
              <w:t>iз</w:t>
            </w:r>
            <w:proofErr w:type="spellEnd"/>
            <w:r w:rsidRPr="00944B1C">
              <w:rPr>
                <w:rFonts w:ascii="Arial CYR" w:hAnsi="Arial CYR" w:cs="Arial CYR"/>
                <w:sz w:val="18"/>
                <w:szCs w:val="18"/>
                <w:lang w:eastAsia="uk-UA"/>
              </w:rPr>
              <w:t xml:space="preserve"> бетону М300 бетон важкий В 22,5 (М 300), </w:t>
            </w:r>
            <w:proofErr w:type="spellStart"/>
            <w:r w:rsidRPr="00944B1C">
              <w:rPr>
                <w:rFonts w:ascii="Arial CYR" w:hAnsi="Arial CYR" w:cs="Arial CYR"/>
                <w:sz w:val="18"/>
                <w:szCs w:val="18"/>
                <w:lang w:eastAsia="uk-UA"/>
              </w:rPr>
              <w:t>крупнiсть</w:t>
            </w:r>
            <w:proofErr w:type="spellEnd"/>
            <w:r w:rsidRPr="00944B1C">
              <w:rPr>
                <w:rFonts w:ascii="Arial CYR" w:hAnsi="Arial CYR" w:cs="Arial CYR"/>
                <w:sz w:val="18"/>
                <w:szCs w:val="18"/>
                <w:lang w:eastAsia="uk-UA"/>
              </w:rPr>
              <w:t xml:space="preserve"> заповнювача 10-20мм</w:t>
            </w:r>
          </w:p>
        </w:tc>
        <w:tc>
          <w:tcPr>
            <w:tcW w:w="1134" w:type="dxa"/>
            <w:tcBorders>
              <w:top w:val="nil"/>
              <w:left w:val="nil"/>
              <w:bottom w:val="single" w:sz="4" w:space="0" w:color="auto"/>
              <w:right w:val="single" w:sz="4" w:space="0" w:color="auto"/>
            </w:tcBorders>
            <w:shd w:val="clear" w:color="auto" w:fill="auto"/>
            <w:noWrap/>
            <w:vAlign w:val="center"/>
          </w:tcPr>
          <w:p w14:paraId="6F564AB4" w14:textId="77777777" w:rsidR="00B616BF" w:rsidRPr="00944B1C" w:rsidRDefault="00B616BF" w:rsidP="00E93A82">
            <w:pPr>
              <w:spacing w:after="0" w:line="240" w:lineRule="auto"/>
              <w:jc w:val="center"/>
              <w:rPr>
                <w:rFonts w:ascii="Arial CYR" w:hAnsi="Arial CYR" w:cs="Arial CYR"/>
                <w:sz w:val="18"/>
                <w:szCs w:val="18"/>
                <w:lang w:eastAsia="uk-UA"/>
              </w:rPr>
            </w:pPr>
            <w:r w:rsidRPr="00944B1C">
              <w:rPr>
                <w:rFonts w:ascii="Arial CYR" w:hAnsi="Arial CYR" w:cs="Arial CYR"/>
                <w:sz w:val="18"/>
                <w:szCs w:val="18"/>
                <w:lang w:eastAsia="uk-UA"/>
              </w:rPr>
              <w:t>100 м3</w:t>
            </w:r>
          </w:p>
        </w:tc>
        <w:tc>
          <w:tcPr>
            <w:tcW w:w="1134" w:type="dxa"/>
            <w:tcBorders>
              <w:top w:val="nil"/>
              <w:left w:val="nil"/>
              <w:bottom w:val="single" w:sz="4" w:space="0" w:color="auto"/>
              <w:right w:val="single" w:sz="4" w:space="0" w:color="auto"/>
            </w:tcBorders>
            <w:shd w:val="clear" w:color="auto" w:fill="auto"/>
            <w:vAlign w:val="center"/>
          </w:tcPr>
          <w:p w14:paraId="5C7CDC57" w14:textId="77777777" w:rsidR="00B616BF" w:rsidRPr="00944B1C" w:rsidRDefault="00B616BF" w:rsidP="00E93A82">
            <w:pPr>
              <w:spacing w:after="0" w:line="240" w:lineRule="auto"/>
              <w:jc w:val="center"/>
              <w:rPr>
                <w:rFonts w:ascii="Arial CYR" w:hAnsi="Arial CYR" w:cs="Arial CYR"/>
                <w:sz w:val="16"/>
                <w:szCs w:val="16"/>
                <w:lang w:eastAsia="uk-UA"/>
              </w:rPr>
            </w:pPr>
            <w:r w:rsidRPr="00944B1C">
              <w:rPr>
                <w:rFonts w:ascii="Arial CYR" w:hAnsi="Arial CYR" w:cs="Arial CYR"/>
                <w:sz w:val="16"/>
                <w:szCs w:val="16"/>
                <w:lang w:eastAsia="uk-UA"/>
              </w:rPr>
              <w:t>0,008</w:t>
            </w:r>
          </w:p>
        </w:tc>
      </w:tr>
      <w:tr w:rsidR="00B616BF" w:rsidRPr="00944B1C" w14:paraId="05A39A44"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3F2731FF" w14:textId="77777777" w:rsidR="00B616BF" w:rsidRPr="00944B1C" w:rsidRDefault="00B616BF" w:rsidP="00E93A82">
            <w:pPr>
              <w:spacing w:after="0" w:line="240" w:lineRule="auto"/>
              <w:jc w:val="center"/>
              <w:rPr>
                <w:rFonts w:ascii="Arial CYR" w:hAnsi="Arial CYR" w:cs="Arial CYR"/>
                <w:b/>
                <w:bCs/>
                <w:sz w:val="18"/>
                <w:szCs w:val="18"/>
                <w:lang w:eastAsia="uk-UA"/>
              </w:rPr>
            </w:pPr>
          </w:p>
        </w:tc>
        <w:tc>
          <w:tcPr>
            <w:tcW w:w="1765" w:type="dxa"/>
            <w:tcBorders>
              <w:top w:val="single" w:sz="4" w:space="0" w:color="auto"/>
              <w:left w:val="single" w:sz="4" w:space="0" w:color="auto"/>
              <w:bottom w:val="single" w:sz="4" w:space="0" w:color="auto"/>
              <w:right w:val="single" w:sz="4" w:space="0" w:color="000000"/>
            </w:tcBorders>
            <w:shd w:val="clear" w:color="auto" w:fill="auto"/>
            <w:vAlign w:val="center"/>
          </w:tcPr>
          <w:p w14:paraId="5DB5D17C" w14:textId="77777777" w:rsidR="00B616BF" w:rsidRPr="00944B1C" w:rsidRDefault="00B616BF" w:rsidP="00E93A82">
            <w:pPr>
              <w:spacing w:after="0" w:line="240" w:lineRule="auto"/>
              <w:jc w:val="center"/>
              <w:rPr>
                <w:rFonts w:ascii="Arial CYR" w:hAnsi="Arial CYR" w:cs="Arial CYR"/>
                <w:sz w:val="18"/>
                <w:szCs w:val="18"/>
                <w:lang w:eastAsia="uk-UA"/>
              </w:rPr>
            </w:pPr>
            <w:r>
              <w:rPr>
                <w:rFonts w:ascii="Arial CYR" w:hAnsi="Arial CYR" w:cs="Arial CYR"/>
                <w:b/>
                <w:bCs/>
                <w:sz w:val="18"/>
                <w:szCs w:val="18"/>
              </w:rPr>
              <w:t>Розділ 2</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233277B0" w14:textId="77777777" w:rsidR="00B616BF" w:rsidRPr="00944B1C" w:rsidRDefault="00B616BF" w:rsidP="00E93A82">
            <w:pPr>
              <w:spacing w:after="0" w:line="240" w:lineRule="auto"/>
              <w:rPr>
                <w:rFonts w:ascii="Arial CYR" w:hAnsi="Arial CYR" w:cs="Arial CYR"/>
                <w:sz w:val="18"/>
                <w:szCs w:val="18"/>
                <w:lang w:eastAsia="uk-UA"/>
              </w:rPr>
            </w:pPr>
            <w:r>
              <w:rPr>
                <w:rFonts w:ascii="Arial CYR" w:hAnsi="Arial CYR" w:cs="Arial CYR"/>
                <w:b/>
                <w:bCs/>
                <w:sz w:val="18"/>
                <w:szCs w:val="18"/>
              </w:rPr>
              <w:t xml:space="preserve">В </w:t>
            </w:r>
            <w:proofErr w:type="spellStart"/>
            <w:r>
              <w:rPr>
                <w:rFonts w:ascii="Arial CYR" w:hAnsi="Arial CYR" w:cs="Arial CYR"/>
                <w:b/>
                <w:bCs/>
                <w:sz w:val="18"/>
                <w:szCs w:val="18"/>
              </w:rPr>
              <w:t>теплокамері</w:t>
            </w:r>
            <w:proofErr w:type="spellEnd"/>
            <w:r>
              <w:rPr>
                <w:rFonts w:ascii="Arial CYR" w:hAnsi="Arial CYR" w:cs="Arial CYR"/>
                <w:b/>
                <w:bCs/>
                <w:sz w:val="18"/>
                <w:szCs w:val="18"/>
              </w:rPr>
              <w:t xml:space="preserve"> ТК-1.</w:t>
            </w:r>
          </w:p>
        </w:tc>
        <w:tc>
          <w:tcPr>
            <w:tcW w:w="1134" w:type="dxa"/>
            <w:tcBorders>
              <w:top w:val="nil"/>
              <w:left w:val="nil"/>
              <w:bottom w:val="single" w:sz="4" w:space="0" w:color="auto"/>
              <w:right w:val="single" w:sz="4" w:space="0" w:color="auto"/>
            </w:tcBorders>
            <w:shd w:val="clear" w:color="auto" w:fill="auto"/>
            <w:noWrap/>
            <w:vAlign w:val="center"/>
          </w:tcPr>
          <w:p w14:paraId="62265528" w14:textId="77777777" w:rsidR="00B616BF" w:rsidRPr="00944B1C" w:rsidRDefault="00B616BF" w:rsidP="00E93A82">
            <w:pPr>
              <w:spacing w:after="0" w:line="240" w:lineRule="auto"/>
              <w:jc w:val="center"/>
              <w:rPr>
                <w:rFonts w:ascii="Arial CYR" w:hAnsi="Arial CYR" w:cs="Arial CYR"/>
                <w:sz w:val="18"/>
                <w:szCs w:val="18"/>
                <w:lang w:eastAsia="uk-UA"/>
              </w:rPr>
            </w:pPr>
          </w:p>
        </w:tc>
        <w:tc>
          <w:tcPr>
            <w:tcW w:w="1134" w:type="dxa"/>
            <w:tcBorders>
              <w:top w:val="nil"/>
              <w:left w:val="nil"/>
              <w:bottom w:val="single" w:sz="4" w:space="0" w:color="auto"/>
              <w:right w:val="single" w:sz="4" w:space="0" w:color="auto"/>
            </w:tcBorders>
            <w:shd w:val="clear" w:color="auto" w:fill="auto"/>
            <w:vAlign w:val="center"/>
          </w:tcPr>
          <w:p w14:paraId="739DBE8A" w14:textId="77777777" w:rsidR="00B616BF" w:rsidRPr="00944B1C" w:rsidRDefault="00B616BF" w:rsidP="00E93A82">
            <w:pPr>
              <w:spacing w:after="0" w:line="240" w:lineRule="auto"/>
              <w:jc w:val="center"/>
              <w:rPr>
                <w:rFonts w:ascii="Arial CYR" w:hAnsi="Arial CYR" w:cs="Arial CYR"/>
                <w:sz w:val="16"/>
                <w:szCs w:val="16"/>
                <w:lang w:eastAsia="uk-UA"/>
              </w:rPr>
            </w:pPr>
          </w:p>
        </w:tc>
      </w:tr>
      <w:tr w:rsidR="00B616BF" w:rsidRPr="00970761" w14:paraId="61167BF7"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7061C5FE" w14:textId="77777777" w:rsidR="00B616BF" w:rsidRPr="00970761" w:rsidRDefault="00B616BF" w:rsidP="00E93A82">
            <w:pPr>
              <w:spacing w:after="0" w:line="240" w:lineRule="auto"/>
              <w:jc w:val="center"/>
              <w:rPr>
                <w:rFonts w:ascii="Arial CYR" w:hAnsi="Arial CYR" w:cs="Arial CYR"/>
                <w:b/>
                <w:bCs/>
                <w:sz w:val="18"/>
                <w:szCs w:val="18"/>
                <w:lang w:eastAsia="uk-UA"/>
              </w:rPr>
            </w:pPr>
            <w:r w:rsidRPr="00970761">
              <w:rPr>
                <w:rFonts w:ascii="Arial CYR" w:hAnsi="Arial CYR" w:cs="Arial CYR"/>
                <w:b/>
                <w:bCs/>
                <w:sz w:val="18"/>
                <w:szCs w:val="18"/>
                <w:lang w:eastAsia="uk-UA"/>
              </w:rPr>
              <w:t>40</w:t>
            </w:r>
          </w:p>
        </w:tc>
        <w:tc>
          <w:tcPr>
            <w:tcW w:w="1765" w:type="dxa"/>
            <w:tcBorders>
              <w:top w:val="nil"/>
              <w:left w:val="nil"/>
              <w:bottom w:val="single" w:sz="4" w:space="0" w:color="auto"/>
              <w:right w:val="single" w:sz="4" w:space="0" w:color="auto"/>
            </w:tcBorders>
            <w:shd w:val="clear" w:color="auto" w:fill="auto"/>
            <w:vAlign w:val="center"/>
          </w:tcPr>
          <w:p w14:paraId="71F59051" w14:textId="77777777" w:rsidR="00B616BF" w:rsidRPr="00970761" w:rsidRDefault="00B616BF" w:rsidP="00E93A82">
            <w:pPr>
              <w:spacing w:after="0" w:line="240" w:lineRule="auto"/>
              <w:jc w:val="center"/>
              <w:rPr>
                <w:rFonts w:ascii="Arial CYR" w:hAnsi="Arial CYR" w:cs="Arial CYR"/>
                <w:sz w:val="18"/>
                <w:szCs w:val="18"/>
                <w:lang w:eastAsia="uk-UA"/>
              </w:rPr>
            </w:pPr>
            <w:r w:rsidRPr="00970761">
              <w:rPr>
                <w:rFonts w:ascii="Arial CYR" w:hAnsi="Arial CYR" w:cs="Arial CYR"/>
                <w:sz w:val="18"/>
                <w:szCs w:val="18"/>
                <w:lang w:eastAsia="uk-UA"/>
              </w:rPr>
              <w:t>КБ24-3-2ЗМ</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74AE54C1" w14:textId="77777777" w:rsidR="00B616BF" w:rsidRPr="00970761" w:rsidRDefault="00B616BF" w:rsidP="00E93A82">
            <w:pPr>
              <w:spacing w:after="0" w:line="240" w:lineRule="auto"/>
              <w:rPr>
                <w:rFonts w:ascii="Arial CYR" w:hAnsi="Arial CYR" w:cs="Arial CYR"/>
                <w:sz w:val="18"/>
                <w:szCs w:val="18"/>
                <w:lang w:eastAsia="uk-UA"/>
              </w:rPr>
            </w:pPr>
            <w:r w:rsidRPr="00970761">
              <w:rPr>
                <w:rFonts w:ascii="Arial CYR" w:hAnsi="Arial CYR" w:cs="Arial CYR"/>
                <w:sz w:val="18"/>
                <w:szCs w:val="18"/>
                <w:lang w:eastAsia="uk-UA"/>
              </w:rPr>
              <w:t xml:space="preserve">Прокладання трубопроводів зі сталі </w:t>
            </w:r>
            <w:proofErr w:type="spellStart"/>
            <w:r w:rsidRPr="00970761">
              <w:rPr>
                <w:rFonts w:ascii="Arial CYR" w:hAnsi="Arial CYR" w:cs="Arial CYR"/>
                <w:sz w:val="18"/>
                <w:szCs w:val="18"/>
                <w:lang w:eastAsia="uk-UA"/>
              </w:rPr>
              <w:t>електрозварнi</w:t>
            </w:r>
            <w:proofErr w:type="spellEnd"/>
            <w:r w:rsidRPr="00970761">
              <w:rPr>
                <w:rFonts w:ascii="Arial CYR" w:hAnsi="Arial CYR" w:cs="Arial CYR"/>
                <w:sz w:val="18"/>
                <w:szCs w:val="18"/>
                <w:lang w:eastAsia="uk-UA"/>
              </w:rPr>
              <w:t xml:space="preserve"> </w:t>
            </w:r>
            <w:proofErr w:type="spellStart"/>
            <w:r w:rsidRPr="00970761">
              <w:rPr>
                <w:rFonts w:ascii="Arial CYR" w:hAnsi="Arial CYR" w:cs="Arial CYR"/>
                <w:sz w:val="18"/>
                <w:szCs w:val="18"/>
                <w:lang w:eastAsia="uk-UA"/>
              </w:rPr>
              <w:t>дiаметр</w:t>
            </w:r>
            <w:proofErr w:type="spellEnd"/>
            <w:r w:rsidRPr="00970761">
              <w:rPr>
                <w:rFonts w:ascii="Arial CYR" w:hAnsi="Arial CYR" w:cs="Arial CYR"/>
                <w:sz w:val="18"/>
                <w:szCs w:val="18"/>
                <w:lang w:eastAsia="uk-UA"/>
              </w:rPr>
              <w:t xml:space="preserve"> 76 мм, товщина </w:t>
            </w:r>
            <w:proofErr w:type="spellStart"/>
            <w:r w:rsidRPr="00970761">
              <w:rPr>
                <w:rFonts w:ascii="Arial CYR" w:hAnsi="Arial CYR" w:cs="Arial CYR"/>
                <w:sz w:val="18"/>
                <w:szCs w:val="18"/>
                <w:lang w:eastAsia="uk-UA"/>
              </w:rPr>
              <w:t>стiнки</w:t>
            </w:r>
            <w:proofErr w:type="spellEnd"/>
            <w:r w:rsidRPr="00970761">
              <w:rPr>
                <w:rFonts w:ascii="Arial CYR" w:hAnsi="Arial CYR" w:cs="Arial CYR"/>
                <w:sz w:val="18"/>
                <w:szCs w:val="18"/>
                <w:lang w:eastAsia="uk-UA"/>
              </w:rPr>
              <w:t xml:space="preserve"> 3 мм</w:t>
            </w:r>
          </w:p>
        </w:tc>
        <w:tc>
          <w:tcPr>
            <w:tcW w:w="1134" w:type="dxa"/>
            <w:tcBorders>
              <w:top w:val="nil"/>
              <w:left w:val="nil"/>
              <w:bottom w:val="single" w:sz="4" w:space="0" w:color="auto"/>
              <w:right w:val="single" w:sz="4" w:space="0" w:color="auto"/>
            </w:tcBorders>
            <w:shd w:val="clear" w:color="auto" w:fill="auto"/>
            <w:noWrap/>
            <w:vAlign w:val="center"/>
          </w:tcPr>
          <w:p w14:paraId="5EF66E84" w14:textId="77777777" w:rsidR="00B616BF" w:rsidRPr="00970761" w:rsidRDefault="00B616BF" w:rsidP="00E93A82">
            <w:pPr>
              <w:spacing w:after="0" w:line="240" w:lineRule="auto"/>
              <w:jc w:val="center"/>
              <w:rPr>
                <w:rFonts w:ascii="Arial CYR" w:hAnsi="Arial CYR" w:cs="Arial CYR"/>
                <w:sz w:val="18"/>
                <w:szCs w:val="18"/>
                <w:lang w:eastAsia="uk-UA"/>
              </w:rPr>
            </w:pPr>
            <w:r w:rsidRPr="00970761">
              <w:rPr>
                <w:rFonts w:ascii="Arial CYR" w:hAnsi="Arial CYR" w:cs="Arial CYR"/>
                <w:sz w:val="18"/>
                <w:szCs w:val="18"/>
                <w:lang w:eastAsia="uk-UA"/>
              </w:rPr>
              <w:t>1000 м</w:t>
            </w:r>
          </w:p>
        </w:tc>
        <w:tc>
          <w:tcPr>
            <w:tcW w:w="1134" w:type="dxa"/>
            <w:tcBorders>
              <w:top w:val="nil"/>
              <w:left w:val="nil"/>
              <w:bottom w:val="single" w:sz="4" w:space="0" w:color="auto"/>
              <w:right w:val="single" w:sz="4" w:space="0" w:color="auto"/>
            </w:tcBorders>
            <w:shd w:val="clear" w:color="auto" w:fill="auto"/>
            <w:vAlign w:val="center"/>
          </w:tcPr>
          <w:p w14:paraId="2EFAA847" w14:textId="77777777" w:rsidR="00B616BF" w:rsidRPr="00970761" w:rsidRDefault="00B616BF" w:rsidP="00E93A82">
            <w:pPr>
              <w:spacing w:after="0" w:line="240" w:lineRule="auto"/>
              <w:jc w:val="center"/>
              <w:rPr>
                <w:rFonts w:ascii="Arial CYR" w:hAnsi="Arial CYR" w:cs="Arial CYR"/>
                <w:sz w:val="16"/>
                <w:szCs w:val="16"/>
                <w:lang w:eastAsia="uk-UA"/>
              </w:rPr>
            </w:pPr>
            <w:r w:rsidRPr="00970761">
              <w:rPr>
                <w:rFonts w:ascii="Arial CYR" w:hAnsi="Arial CYR" w:cs="Arial CYR"/>
                <w:sz w:val="16"/>
                <w:szCs w:val="16"/>
                <w:lang w:eastAsia="uk-UA"/>
              </w:rPr>
              <w:t>0,003</w:t>
            </w:r>
          </w:p>
        </w:tc>
      </w:tr>
      <w:tr w:rsidR="00B616BF" w:rsidRPr="00970761" w14:paraId="61954B08"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369E9A35" w14:textId="77777777" w:rsidR="00B616BF" w:rsidRPr="00970761" w:rsidRDefault="00B616BF" w:rsidP="00E93A82">
            <w:pPr>
              <w:spacing w:after="0" w:line="240" w:lineRule="auto"/>
              <w:jc w:val="center"/>
              <w:rPr>
                <w:rFonts w:ascii="Arial CYR" w:hAnsi="Arial CYR" w:cs="Arial CYR"/>
                <w:b/>
                <w:bCs/>
                <w:sz w:val="18"/>
                <w:szCs w:val="18"/>
                <w:lang w:eastAsia="uk-UA"/>
              </w:rPr>
            </w:pPr>
            <w:r w:rsidRPr="00970761">
              <w:rPr>
                <w:rFonts w:ascii="Arial CYR" w:hAnsi="Arial CYR" w:cs="Arial CYR"/>
                <w:b/>
                <w:bCs/>
                <w:sz w:val="18"/>
                <w:szCs w:val="18"/>
                <w:lang w:eastAsia="uk-UA"/>
              </w:rPr>
              <w:t>41</w:t>
            </w:r>
          </w:p>
        </w:tc>
        <w:tc>
          <w:tcPr>
            <w:tcW w:w="1765" w:type="dxa"/>
            <w:tcBorders>
              <w:top w:val="nil"/>
              <w:left w:val="nil"/>
              <w:bottom w:val="single" w:sz="4" w:space="0" w:color="auto"/>
              <w:right w:val="single" w:sz="4" w:space="0" w:color="auto"/>
            </w:tcBorders>
            <w:shd w:val="clear" w:color="auto" w:fill="auto"/>
            <w:vAlign w:val="center"/>
          </w:tcPr>
          <w:p w14:paraId="7D8EB72C" w14:textId="77777777" w:rsidR="00B616BF" w:rsidRPr="00970761" w:rsidRDefault="00B616BF" w:rsidP="00E93A82">
            <w:pPr>
              <w:spacing w:after="0" w:line="240" w:lineRule="auto"/>
              <w:jc w:val="center"/>
              <w:rPr>
                <w:rFonts w:ascii="Arial CYR" w:hAnsi="Arial CYR" w:cs="Arial CYR"/>
                <w:sz w:val="18"/>
                <w:szCs w:val="18"/>
                <w:lang w:eastAsia="uk-UA"/>
              </w:rPr>
            </w:pPr>
            <w:r w:rsidRPr="00970761">
              <w:rPr>
                <w:rFonts w:ascii="Arial CYR" w:hAnsi="Arial CYR" w:cs="Arial CYR"/>
                <w:sz w:val="18"/>
                <w:szCs w:val="18"/>
                <w:lang w:eastAsia="uk-UA"/>
              </w:rPr>
              <w:t>КБ24-3-1ЗМ</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6715FD9B" w14:textId="77777777" w:rsidR="00B616BF" w:rsidRPr="00970761" w:rsidRDefault="00B616BF" w:rsidP="00E93A82">
            <w:pPr>
              <w:spacing w:after="0" w:line="240" w:lineRule="auto"/>
              <w:rPr>
                <w:rFonts w:ascii="Arial CYR" w:hAnsi="Arial CYR" w:cs="Arial CYR"/>
                <w:sz w:val="18"/>
                <w:szCs w:val="18"/>
                <w:lang w:eastAsia="uk-UA"/>
              </w:rPr>
            </w:pPr>
            <w:r w:rsidRPr="00970761">
              <w:rPr>
                <w:rFonts w:ascii="Arial CYR" w:hAnsi="Arial CYR" w:cs="Arial CYR"/>
                <w:sz w:val="18"/>
                <w:szCs w:val="18"/>
                <w:lang w:eastAsia="uk-UA"/>
              </w:rPr>
              <w:t xml:space="preserve">Прокладання трубопроводів зі сталі </w:t>
            </w:r>
            <w:proofErr w:type="spellStart"/>
            <w:r w:rsidRPr="00970761">
              <w:rPr>
                <w:rFonts w:ascii="Arial CYR" w:hAnsi="Arial CYR" w:cs="Arial CYR"/>
                <w:sz w:val="18"/>
                <w:szCs w:val="18"/>
                <w:lang w:eastAsia="uk-UA"/>
              </w:rPr>
              <w:t>електрозварнi</w:t>
            </w:r>
            <w:proofErr w:type="spellEnd"/>
            <w:r w:rsidRPr="00970761">
              <w:rPr>
                <w:rFonts w:ascii="Arial CYR" w:hAnsi="Arial CYR" w:cs="Arial CYR"/>
                <w:sz w:val="18"/>
                <w:szCs w:val="18"/>
                <w:lang w:eastAsia="uk-UA"/>
              </w:rPr>
              <w:t xml:space="preserve"> </w:t>
            </w:r>
            <w:proofErr w:type="spellStart"/>
            <w:r w:rsidRPr="00970761">
              <w:rPr>
                <w:rFonts w:ascii="Arial CYR" w:hAnsi="Arial CYR" w:cs="Arial CYR"/>
                <w:sz w:val="18"/>
                <w:szCs w:val="18"/>
                <w:lang w:eastAsia="uk-UA"/>
              </w:rPr>
              <w:t>дiаметр</w:t>
            </w:r>
            <w:proofErr w:type="spellEnd"/>
            <w:r w:rsidRPr="00970761">
              <w:rPr>
                <w:rFonts w:ascii="Arial CYR" w:hAnsi="Arial CYR" w:cs="Arial CYR"/>
                <w:sz w:val="18"/>
                <w:szCs w:val="18"/>
                <w:lang w:eastAsia="uk-UA"/>
              </w:rPr>
              <w:t xml:space="preserve"> 45 мм, товщина </w:t>
            </w:r>
            <w:proofErr w:type="spellStart"/>
            <w:r w:rsidRPr="00970761">
              <w:rPr>
                <w:rFonts w:ascii="Arial CYR" w:hAnsi="Arial CYR" w:cs="Arial CYR"/>
                <w:sz w:val="18"/>
                <w:szCs w:val="18"/>
                <w:lang w:eastAsia="uk-UA"/>
              </w:rPr>
              <w:t>стiнки</w:t>
            </w:r>
            <w:proofErr w:type="spellEnd"/>
            <w:r w:rsidRPr="00970761">
              <w:rPr>
                <w:rFonts w:ascii="Arial CYR" w:hAnsi="Arial CYR" w:cs="Arial CYR"/>
                <w:sz w:val="18"/>
                <w:szCs w:val="18"/>
                <w:lang w:eastAsia="uk-UA"/>
              </w:rPr>
              <w:t xml:space="preserve"> 3 мм</w:t>
            </w:r>
          </w:p>
        </w:tc>
        <w:tc>
          <w:tcPr>
            <w:tcW w:w="1134" w:type="dxa"/>
            <w:tcBorders>
              <w:top w:val="nil"/>
              <w:left w:val="nil"/>
              <w:bottom w:val="single" w:sz="4" w:space="0" w:color="auto"/>
              <w:right w:val="single" w:sz="4" w:space="0" w:color="auto"/>
            </w:tcBorders>
            <w:shd w:val="clear" w:color="auto" w:fill="auto"/>
            <w:noWrap/>
            <w:vAlign w:val="center"/>
          </w:tcPr>
          <w:p w14:paraId="51AF0F6E" w14:textId="77777777" w:rsidR="00B616BF" w:rsidRPr="00970761" w:rsidRDefault="00B616BF" w:rsidP="00E93A82">
            <w:pPr>
              <w:spacing w:after="0" w:line="240" w:lineRule="auto"/>
              <w:jc w:val="center"/>
              <w:rPr>
                <w:rFonts w:ascii="Arial CYR" w:hAnsi="Arial CYR" w:cs="Arial CYR"/>
                <w:sz w:val="18"/>
                <w:szCs w:val="18"/>
                <w:lang w:eastAsia="uk-UA"/>
              </w:rPr>
            </w:pPr>
            <w:r w:rsidRPr="00970761">
              <w:rPr>
                <w:rFonts w:ascii="Arial CYR" w:hAnsi="Arial CYR" w:cs="Arial CYR"/>
                <w:sz w:val="18"/>
                <w:szCs w:val="18"/>
                <w:lang w:eastAsia="uk-UA"/>
              </w:rPr>
              <w:t>1000 м</w:t>
            </w:r>
          </w:p>
        </w:tc>
        <w:tc>
          <w:tcPr>
            <w:tcW w:w="1134" w:type="dxa"/>
            <w:tcBorders>
              <w:top w:val="nil"/>
              <w:left w:val="nil"/>
              <w:bottom w:val="single" w:sz="4" w:space="0" w:color="auto"/>
              <w:right w:val="single" w:sz="4" w:space="0" w:color="auto"/>
            </w:tcBorders>
            <w:shd w:val="clear" w:color="auto" w:fill="auto"/>
            <w:vAlign w:val="center"/>
          </w:tcPr>
          <w:p w14:paraId="43EFCCEC" w14:textId="77777777" w:rsidR="00B616BF" w:rsidRPr="00970761" w:rsidRDefault="00B616BF" w:rsidP="00E93A82">
            <w:pPr>
              <w:spacing w:after="0" w:line="240" w:lineRule="auto"/>
              <w:jc w:val="center"/>
              <w:rPr>
                <w:rFonts w:ascii="Arial CYR" w:hAnsi="Arial CYR" w:cs="Arial CYR"/>
                <w:sz w:val="16"/>
                <w:szCs w:val="16"/>
                <w:lang w:eastAsia="uk-UA"/>
              </w:rPr>
            </w:pPr>
            <w:r w:rsidRPr="00970761">
              <w:rPr>
                <w:rFonts w:ascii="Arial CYR" w:hAnsi="Arial CYR" w:cs="Arial CYR"/>
                <w:sz w:val="16"/>
                <w:szCs w:val="16"/>
                <w:lang w:eastAsia="uk-UA"/>
              </w:rPr>
              <w:t>0,004</w:t>
            </w:r>
          </w:p>
        </w:tc>
      </w:tr>
      <w:tr w:rsidR="00B616BF" w:rsidRPr="00970761" w14:paraId="47710FFE"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376C4ED1" w14:textId="77777777" w:rsidR="00B616BF" w:rsidRPr="00970761" w:rsidRDefault="00B616BF" w:rsidP="00E93A82">
            <w:pPr>
              <w:spacing w:after="0" w:line="240" w:lineRule="auto"/>
              <w:jc w:val="center"/>
              <w:rPr>
                <w:rFonts w:ascii="Arial CYR" w:hAnsi="Arial CYR" w:cs="Arial CYR"/>
                <w:b/>
                <w:bCs/>
                <w:sz w:val="18"/>
                <w:szCs w:val="18"/>
                <w:lang w:eastAsia="uk-UA"/>
              </w:rPr>
            </w:pPr>
            <w:r w:rsidRPr="00970761">
              <w:rPr>
                <w:rFonts w:ascii="Arial CYR" w:hAnsi="Arial CYR" w:cs="Arial CYR"/>
                <w:b/>
                <w:bCs/>
                <w:sz w:val="18"/>
                <w:szCs w:val="18"/>
                <w:lang w:eastAsia="uk-UA"/>
              </w:rPr>
              <w:t>42</w:t>
            </w:r>
          </w:p>
        </w:tc>
        <w:tc>
          <w:tcPr>
            <w:tcW w:w="1765" w:type="dxa"/>
            <w:tcBorders>
              <w:top w:val="nil"/>
              <w:left w:val="nil"/>
              <w:bottom w:val="single" w:sz="4" w:space="0" w:color="auto"/>
              <w:right w:val="single" w:sz="4" w:space="0" w:color="auto"/>
            </w:tcBorders>
            <w:shd w:val="clear" w:color="auto" w:fill="auto"/>
            <w:vAlign w:val="center"/>
          </w:tcPr>
          <w:p w14:paraId="51188AC1" w14:textId="77777777" w:rsidR="00B616BF" w:rsidRPr="00970761" w:rsidRDefault="00B616BF" w:rsidP="00E93A82">
            <w:pPr>
              <w:spacing w:after="0" w:line="240" w:lineRule="auto"/>
              <w:jc w:val="center"/>
              <w:rPr>
                <w:rFonts w:ascii="Arial CYR" w:hAnsi="Arial CYR" w:cs="Arial CYR"/>
                <w:sz w:val="18"/>
                <w:szCs w:val="18"/>
                <w:lang w:eastAsia="uk-UA"/>
              </w:rPr>
            </w:pPr>
            <w:r w:rsidRPr="00970761">
              <w:rPr>
                <w:rFonts w:ascii="Arial CYR" w:hAnsi="Arial CYR" w:cs="Arial CYR"/>
                <w:sz w:val="18"/>
                <w:szCs w:val="18"/>
                <w:lang w:eastAsia="uk-UA"/>
              </w:rPr>
              <w:t>С113-136</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358FFE5B" w14:textId="77777777" w:rsidR="00B616BF" w:rsidRPr="00970761" w:rsidRDefault="00B616BF" w:rsidP="00E93A82">
            <w:pPr>
              <w:spacing w:after="0" w:line="240" w:lineRule="auto"/>
              <w:rPr>
                <w:rFonts w:ascii="Arial CYR" w:hAnsi="Arial CYR" w:cs="Arial CYR"/>
                <w:sz w:val="18"/>
                <w:szCs w:val="18"/>
                <w:lang w:eastAsia="uk-UA"/>
              </w:rPr>
            </w:pPr>
            <w:r w:rsidRPr="00970761">
              <w:rPr>
                <w:rFonts w:ascii="Arial CYR" w:hAnsi="Arial CYR" w:cs="Arial CYR"/>
                <w:sz w:val="18"/>
                <w:szCs w:val="18"/>
                <w:lang w:eastAsia="uk-UA"/>
              </w:rPr>
              <w:t xml:space="preserve">Труби сталеві електрозварні </w:t>
            </w:r>
            <w:proofErr w:type="spellStart"/>
            <w:r w:rsidRPr="00970761">
              <w:rPr>
                <w:rFonts w:ascii="Arial CYR" w:hAnsi="Arial CYR" w:cs="Arial CYR"/>
                <w:sz w:val="18"/>
                <w:szCs w:val="18"/>
                <w:lang w:eastAsia="uk-UA"/>
              </w:rPr>
              <w:t>прямошовні</w:t>
            </w:r>
            <w:proofErr w:type="spellEnd"/>
            <w:r w:rsidRPr="00970761">
              <w:rPr>
                <w:rFonts w:ascii="Arial CYR" w:hAnsi="Arial CYR" w:cs="Arial CYR"/>
                <w:sz w:val="18"/>
                <w:szCs w:val="18"/>
                <w:lang w:eastAsia="uk-UA"/>
              </w:rPr>
              <w:t xml:space="preserve"> із сталі марки 20, зовнішній діаметр 45 мм, товщина стінки 3 мм</w:t>
            </w:r>
          </w:p>
        </w:tc>
        <w:tc>
          <w:tcPr>
            <w:tcW w:w="1134" w:type="dxa"/>
            <w:tcBorders>
              <w:top w:val="nil"/>
              <w:left w:val="nil"/>
              <w:bottom w:val="single" w:sz="4" w:space="0" w:color="auto"/>
              <w:right w:val="single" w:sz="4" w:space="0" w:color="auto"/>
            </w:tcBorders>
            <w:shd w:val="clear" w:color="auto" w:fill="auto"/>
            <w:noWrap/>
            <w:vAlign w:val="center"/>
          </w:tcPr>
          <w:p w14:paraId="701DC6A4" w14:textId="77777777" w:rsidR="00B616BF" w:rsidRPr="00970761" w:rsidRDefault="00B616BF" w:rsidP="00E93A82">
            <w:pPr>
              <w:spacing w:after="0" w:line="240" w:lineRule="auto"/>
              <w:jc w:val="center"/>
              <w:rPr>
                <w:rFonts w:ascii="Arial CYR" w:hAnsi="Arial CYR" w:cs="Arial CYR"/>
                <w:sz w:val="18"/>
                <w:szCs w:val="18"/>
                <w:lang w:eastAsia="uk-UA"/>
              </w:rPr>
            </w:pPr>
            <w:r w:rsidRPr="00970761">
              <w:rPr>
                <w:rFonts w:ascii="Arial CYR" w:hAnsi="Arial CYR" w:cs="Arial CYR"/>
                <w:sz w:val="18"/>
                <w:szCs w:val="18"/>
                <w:lang w:eastAsia="uk-UA"/>
              </w:rPr>
              <w:t>м</w:t>
            </w:r>
          </w:p>
        </w:tc>
        <w:tc>
          <w:tcPr>
            <w:tcW w:w="1134" w:type="dxa"/>
            <w:tcBorders>
              <w:top w:val="nil"/>
              <w:left w:val="nil"/>
              <w:bottom w:val="single" w:sz="4" w:space="0" w:color="auto"/>
              <w:right w:val="single" w:sz="4" w:space="0" w:color="auto"/>
            </w:tcBorders>
            <w:shd w:val="clear" w:color="auto" w:fill="auto"/>
            <w:vAlign w:val="center"/>
          </w:tcPr>
          <w:p w14:paraId="415A7CC3" w14:textId="77777777" w:rsidR="00B616BF" w:rsidRPr="00970761" w:rsidRDefault="00B616BF" w:rsidP="00E93A82">
            <w:pPr>
              <w:spacing w:after="0" w:line="240" w:lineRule="auto"/>
              <w:jc w:val="center"/>
              <w:rPr>
                <w:rFonts w:ascii="Arial CYR" w:hAnsi="Arial CYR" w:cs="Arial CYR"/>
                <w:sz w:val="16"/>
                <w:szCs w:val="16"/>
                <w:lang w:eastAsia="uk-UA"/>
              </w:rPr>
            </w:pPr>
            <w:r w:rsidRPr="00970761">
              <w:rPr>
                <w:rFonts w:ascii="Arial CYR" w:hAnsi="Arial CYR" w:cs="Arial CYR"/>
                <w:sz w:val="16"/>
                <w:szCs w:val="16"/>
                <w:lang w:eastAsia="uk-UA"/>
              </w:rPr>
              <w:t>4</w:t>
            </w:r>
          </w:p>
        </w:tc>
      </w:tr>
      <w:tr w:rsidR="00B616BF" w:rsidRPr="00970761" w14:paraId="6B4F48F6"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577F643B" w14:textId="77777777" w:rsidR="00B616BF" w:rsidRPr="00970761" w:rsidRDefault="00B616BF" w:rsidP="00E93A82">
            <w:pPr>
              <w:spacing w:after="0" w:line="240" w:lineRule="auto"/>
              <w:jc w:val="center"/>
              <w:rPr>
                <w:rFonts w:ascii="Arial CYR" w:hAnsi="Arial CYR" w:cs="Arial CYR"/>
                <w:b/>
                <w:bCs/>
                <w:sz w:val="18"/>
                <w:szCs w:val="18"/>
                <w:lang w:eastAsia="uk-UA"/>
              </w:rPr>
            </w:pPr>
            <w:r w:rsidRPr="00970761">
              <w:rPr>
                <w:rFonts w:ascii="Arial CYR" w:hAnsi="Arial CYR" w:cs="Arial CYR"/>
                <w:b/>
                <w:bCs/>
                <w:sz w:val="18"/>
                <w:szCs w:val="18"/>
                <w:lang w:eastAsia="uk-UA"/>
              </w:rPr>
              <w:lastRenderedPageBreak/>
              <w:t>43</w:t>
            </w:r>
          </w:p>
        </w:tc>
        <w:tc>
          <w:tcPr>
            <w:tcW w:w="1765" w:type="dxa"/>
            <w:tcBorders>
              <w:top w:val="nil"/>
              <w:left w:val="nil"/>
              <w:bottom w:val="single" w:sz="4" w:space="0" w:color="auto"/>
              <w:right w:val="single" w:sz="4" w:space="0" w:color="auto"/>
            </w:tcBorders>
            <w:shd w:val="clear" w:color="auto" w:fill="auto"/>
            <w:vAlign w:val="center"/>
          </w:tcPr>
          <w:p w14:paraId="4D3506EC" w14:textId="77777777" w:rsidR="00B616BF" w:rsidRPr="00970761" w:rsidRDefault="00B616BF" w:rsidP="00E93A82">
            <w:pPr>
              <w:spacing w:after="0" w:line="240" w:lineRule="auto"/>
              <w:jc w:val="center"/>
              <w:rPr>
                <w:rFonts w:ascii="Arial CYR" w:hAnsi="Arial CYR" w:cs="Arial CYR"/>
                <w:sz w:val="18"/>
                <w:szCs w:val="18"/>
                <w:lang w:eastAsia="uk-UA"/>
              </w:rPr>
            </w:pPr>
            <w:r w:rsidRPr="00970761">
              <w:rPr>
                <w:rFonts w:ascii="Arial CYR" w:hAnsi="Arial CYR" w:cs="Arial CYR"/>
                <w:sz w:val="18"/>
                <w:szCs w:val="18"/>
                <w:lang w:eastAsia="uk-UA"/>
              </w:rPr>
              <w:t>С113-142</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06575D43" w14:textId="77777777" w:rsidR="00B616BF" w:rsidRPr="00970761" w:rsidRDefault="00B616BF" w:rsidP="00E93A82">
            <w:pPr>
              <w:spacing w:after="0" w:line="240" w:lineRule="auto"/>
              <w:rPr>
                <w:rFonts w:ascii="Arial CYR" w:hAnsi="Arial CYR" w:cs="Arial CYR"/>
                <w:sz w:val="18"/>
                <w:szCs w:val="18"/>
                <w:lang w:eastAsia="uk-UA"/>
              </w:rPr>
            </w:pPr>
            <w:r w:rsidRPr="00970761">
              <w:rPr>
                <w:rFonts w:ascii="Arial CYR" w:hAnsi="Arial CYR" w:cs="Arial CYR"/>
                <w:sz w:val="18"/>
                <w:szCs w:val="18"/>
                <w:lang w:eastAsia="uk-UA"/>
              </w:rPr>
              <w:t xml:space="preserve">Труби сталеві електрозварні </w:t>
            </w:r>
            <w:proofErr w:type="spellStart"/>
            <w:r w:rsidRPr="00970761">
              <w:rPr>
                <w:rFonts w:ascii="Arial CYR" w:hAnsi="Arial CYR" w:cs="Arial CYR"/>
                <w:sz w:val="18"/>
                <w:szCs w:val="18"/>
                <w:lang w:eastAsia="uk-UA"/>
              </w:rPr>
              <w:t>прямошовні</w:t>
            </w:r>
            <w:proofErr w:type="spellEnd"/>
            <w:r w:rsidRPr="00970761">
              <w:rPr>
                <w:rFonts w:ascii="Arial CYR" w:hAnsi="Arial CYR" w:cs="Arial CYR"/>
                <w:sz w:val="18"/>
                <w:szCs w:val="18"/>
                <w:lang w:eastAsia="uk-UA"/>
              </w:rPr>
              <w:t xml:space="preserve"> із сталі марки 20, зовнішній діаметр 76 мм, товщина стінки 3 мм</w:t>
            </w:r>
          </w:p>
        </w:tc>
        <w:tc>
          <w:tcPr>
            <w:tcW w:w="1134" w:type="dxa"/>
            <w:tcBorders>
              <w:top w:val="nil"/>
              <w:left w:val="nil"/>
              <w:bottom w:val="single" w:sz="4" w:space="0" w:color="auto"/>
              <w:right w:val="single" w:sz="4" w:space="0" w:color="auto"/>
            </w:tcBorders>
            <w:shd w:val="clear" w:color="auto" w:fill="auto"/>
            <w:noWrap/>
            <w:vAlign w:val="center"/>
          </w:tcPr>
          <w:p w14:paraId="60A1786D" w14:textId="77777777" w:rsidR="00B616BF" w:rsidRPr="00970761" w:rsidRDefault="00B616BF" w:rsidP="00E93A82">
            <w:pPr>
              <w:spacing w:after="0" w:line="240" w:lineRule="auto"/>
              <w:jc w:val="center"/>
              <w:rPr>
                <w:rFonts w:ascii="Arial CYR" w:hAnsi="Arial CYR" w:cs="Arial CYR"/>
                <w:sz w:val="18"/>
                <w:szCs w:val="18"/>
                <w:lang w:eastAsia="uk-UA"/>
              </w:rPr>
            </w:pPr>
            <w:r w:rsidRPr="00970761">
              <w:rPr>
                <w:rFonts w:ascii="Arial CYR" w:hAnsi="Arial CYR" w:cs="Arial CYR"/>
                <w:sz w:val="18"/>
                <w:szCs w:val="18"/>
                <w:lang w:eastAsia="uk-UA"/>
              </w:rPr>
              <w:t>м</w:t>
            </w:r>
          </w:p>
        </w:tc>
        <w:tc>
          <w:tcPr>
            <w:tcW w:w="1134" w:type="dxa"/>
            <w:tcBorders>
              <w:top w:val="nil"/>
              <w:left w:val="nil"/>
              <w:bottom w:val="single" w:sz="4" w:space="0" w:color="auto"/>
              <w:right w:val="single" w:sz="4" w:space="0" w:color="auto"/>
            </w:tcBorders>
            <w:shd w:val="clear" w:color="auto" w:fill="auto"/>
            <w:vAlign w:val="center"/>
          </w:tcPr>
          <w:p w14:paraId="2D95EA6E" w14:textId="77777777" w:rsidR="00B616BF" w:rsidRPr="00970761" w:rsidRDefault="00B616BF" w:rsidP="00E93A82">
            <w:pPr>
              <w:spacing w:after="0" w:line="240" w:lineRule="auto"/>
              <w:jc w:val="center"/>
              <w:rPr>
                <w:rFonts w:ascii="Arial CYR" w:hAnsi="Arial CYR" w:cs="Arial CYR"/>
                <w:sz w:val="16"/>
                <w:szCs w:val="16"/>
                <w:lang w:eastAsia="uk-UA"/>
              </w:rPr>
            </w:pPr>
            <w:r w:rsidRPr="00970761">
              <w:rPr>
                <w:rFonts w:ascii="Arial CYR" w:hAnsi="Arial CYR" w:cs="Arial CYR"/>
                <w:sz w:val="16"/>
                <w:szCs w:val="16"/>
                <w:lang w:eastAsia="uk-UA"/>
              </w:rPr>
              <w:t>3</w:t>
            </w:r>
          </w:p>
        </w:tc>
      </w:tr>
      <w:tr w:rsidR="00B616BF" w:rsidRPr="00970761" w14:paraId="655D8CAE"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5BAEFEC0" w14:textId="77777777" w:rsidR="00B616BF" w:rsidRPr="00970761" w:rsidRDefault="00B616BF" w:rsidP="00E93A82">
            <w:pPr>
              <w:spacing w:after="0" w:line="240" w:lineRule="auto"/>
              <w:jc w:val="center"/>
              <w:rPr>
                <w:rFonts w:ascii="Arial CYR" w:hAnsi="Arial CYR" w:cs="Arial CYR"/>
                <w:b/>
                <w:bCs/>
                <w:sz w:val="18"/>
                <w:szCs w:val="18"/>
                <w:lang w:eastAsia="uk-UA"/>
              </w:rPr>
            </w:pPr>
            <w:r w:rsidRPr="00970761">
              <w:rPr>
                <w:rFonts w:ascii="Arial CYR" w:hAnsi="Arial CYR" w:cs="Arial CYR"/>
                <w:b/>
                <w:bCs/>
                <w:sz w:val="18"/>
                <w:szCs w:val="18"/>
                <w:lang w:eastAsia="uk-UA"/>
              </w:rPr>
              <w:t>44</w:t>
            </w:r>
          </w:p>
        </w:tc>
        <w:tc>
          <w:tcPr>
            <w:tcW w:w="1765" w:type="dxa"/>
            <w:tcBorders>
              <w:top w:val="nil"/>
              <w:left w:val="nil"/>
              <w:bottom w:val="single" w:sz="4" w:space="0" w:color="auto"/>
              <w:right w:val="single" w:sz="4" w:space="0" w:color="auto"/>
            </w:tcBorders>
            <w:shd w:val="clear" w:color="auto" w:fill="auto"/>
            <w:vAlign w:val="center"/>
          </w:tcPr>
          <w:p w14:paraId="636FEF7A" w14:textId="77777777" w:rsidR="00B616BF" w:rsidRPr="00970761" w:rsidRDefault="00B616BF" w:rsidP="00E93A82">
            <w:pPr>
              <w:spacing w:after="0" w:line="240" w:lineRule="auto"/>
              <w:jc w:val="center"/>
              <w:rPr>
                <w:rFonts w:ascii="Arial CYR" w:hAnsi="Arial CYR" w:cs="Arial CYR"/>
                <w:sz w:val="18"/>
                <w:szCs w:val="18"/>
                <w:lang w:eastAsia="uk-UA"/>
              </w:rPr>
            </w:pPr>
            <w:r w:rsidRPr="00970761">
              <w:rPr>
                <w:rFonts w:ascii="Arial CYR" w:hAnsi="Arial CYR" w:cs="Arial CYR"/>
                <w:sz w:val="18"/>
                <w:szCs w:val="18"/>
                <w:lang w:eastAsia="uk-UA"/>
              </w:rPr>
              <w:t>С113-1509-1-Ю</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58431275" w14:textId="77777777" w:rsidR="00B616BF" w:rsidRPr="00970761" w:rsidRDefault="00B616BF" w:rsidP="00E93A82">
            <w:pPr>
              <w:spacing w:after="0" w:line="240" w:lineRule="auto"/>
              <w:rPr>
                <w:rFonts w:ascii="Arial CYR" w:hAnsi="Arial CYR" w:cs="Arial CYR"/>
                <w:sz w:val="18"/>
                <w:szCs w:val="18"/>
                <w:lang w:eastAsia="uk-UA"/>
              </w:rPr>
            </w:pPr>
            <w:r w:rsidRPr="00970761">
              <w:rPr>
                <w:rFonts w:ascii="Arial CYR" w:hAnsi="Arial CYR" w:cs="Arial CYR"/>
                <w:sz w:val="18"/>
                <w:szCs w:val="18"/>
                <w:lang w:eastAsia="uk-UA"/>
              </w:rPr>
              <w:t>Відвід сталевий 90х ф45х3</w:t>
            </w:r>
          </w:p>
        </w:tc>
        <w:tc>
          <w:tcPr>
            <w:tcW w:w="1134" w:type="dxa"/>
            <w:tcBorders>
              <w:top w:val="nil"/>
              <w:left w:val="nil"/>
              <w:bottom w:val="single" w:sz="4" w:space="0" w:color="auto"/>
              <w:right w:val="single" w:sz="4" w:space="0" w:color="auto"/>
            </w:tcBorders>
            <w:shd w:val="clear" w:color="auto" w:fill="auto"/>
            <w:noWrap/>
            <w:vAlign w:val="center"/>
          </w:tcPr>
          <w:p w14:paraId="2027E501" w14:textId="77777777" w:rsidR="00B616BF" w:rsidRPr="00970761" w:rsidRDefault="00B616BF" w:rsidP="00E93A82">
            <w:pPr>
              <w:spacing w:after="0" w:line="240" w:lineRule="auto"/>
              <w:jc w:val="center"/>
              <w:rPr>
                <w:rFonts w:ascii="Arial CYR" w:hAnsi="Arial CYR" w:cs="Arial CYR"/>
                <w:sz w:val="18"/>
                <w:szCs w:val="18"/>
                <w:lang w:eastAsia="uk-UA"/>
              </w:rPr>
            </w:pPr>
            <w:proofErr w:type="spellStart"/>
            <w:r w:rsidRPr="00970761">
              <w:rPr>
                <w:rFonts w:ascii="Arial CYR" w:hAnsi="Arial CYR" w:cs="Arial CYR"/>
                <w:sz w:val="18"/>
                <w:szCs w:val="18"/>
                <w:lang w:eastAsia="uk-UA"/>
              </w:rPr>
              <w:t>шт</w:t>
            </w:r>
            <w:proofErr w:type="spellEnd"/>
          </w:p>
        </w:tc>
        <w:tc>
          <w:tcPr>
            <w:tcW w:w="1134" w:type="dxa"/>
            <w:tcBorders>
              <w:top w:val="nil"/>
              <w:left w:val="nil"/>
              <w:bottom w:val="single" w:sz="4" w:space="0" w:color="auto"/>
              <w:right w:val="single" w:sz="4" w:space="0" w:color="auto"/>
            </w:tcBorders>
            <w:shd w:val="clear" w:color="auto" w:fill="auto"/>
            <w:vAlign w:val="center"/>
          </w:tcPr>
          <w:p w14:paraId="35890A51" w14:textId="77777777" w:rsidR="00B616BF" w:rsidRPr="00970761" w:rsidRDefault="00B616BF" w:rsidP="00E93A82">
            <w:pPr>
              <w:spacing w:after="0" w:line="240" w:lineRule="auto"/>
              <w:jc w:val="center"/>
              <w:rPr>
                <w:rFonts w:ascii="Arial CYR" w:hAnsi="Arial CYR" w:cs="Arial CYR"/>
                <w:sz w:val="16"/>
                <w:szCs w:val="16"/>
                <w:lang w:eastAsia="uk-UA"/>
              </w:rPr>
            </w:pPr>
            <w:r w:rsidRPr="00970761">
              <w:rPr>
                <w:rFonts w:ascii="Arial CYR" w:hAnsi="Arial CYR" w:cs="Arial CYR"/>
                <w:sz w:val="16"/>
                <w:szCs w:val="16"/>
                <w:lang w:eastAsia="uk-UA"/>
              </w:rPr>
              <w:t>2</w:t>
            </w:r>
          </w:p>
        </w:tc>
      </w:tr>
      <w:tr w:rsidR="00B616BF" w:rsidRPr="00970761" w14:paraId="5598AF94"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50EAE572" w14:textId="77777777" w:rsidR="00B616BF" w:rsidRPr="00970761" w:rsidRDefault="00B616BF" w:rsidP="00E93A82">
            <w:pPr>
              <w:spacing w:after="0" w:line="240" w:lineRule="auto"/>
              <w:jc w:val="center"/>
              <w:rPr>
                <w:rFonts w:ascii="Arial CYR" w:hAnsi="Arial CYR" w:cs="Arial CYR"/>
                <w:b/>
                <w:bCs/>
                <w:sz w:val="18"/>
                <w:szCs w:val="18"/>
                <w:lang w:eastAsia="uk-UA"/>
              </w:rPr>
            </w:pPr>
            <w:r w:rsidRPr="00970761">
              <w:rPr>
                <w:rFonts w:ascii="Arial CYR" w:hAnsi="Arial CYR" w:cs="Arial CYR"/>
                <w:b/>
                <w:bCs/>
                <w:sz w:val="18"/>
                <w:szCs w:val="18"/>
                <w:lang w:eastAsia="uk-UA"/>
              </w:rPr>
              <w:t>45</w:t>
            </w:r>
          </w:p>
        </w:tc>
        <w:tc>
          <w:tcPr>
            <w:tcW w:w="1765" w:type="dxa"/>
            <w:tcBorders>
              <w:top w:val="nil"/>
              <w:left w:val="nil"/>
              <w:bottom w:val="single" w:sz="4" w:space="0" w:color="auto"/>
              <w:right w:val="single" w:sz="4" w:space="0" w:color="auto"/>
            </w:tcBorders>
            <w:shd w:val="clear" w:color="auto" w:fill="auto"/>
            <w:vAlign w:val="center"/>
          </w:tcPr>
          <w:p w14:paraId="5E713861" w14:textId="77777777" w:rsidR="00B616BF" w:rsidRPr="00970761" w:rsidRDefault="00B616BF" w:rsidP="00E93A82">
            <w:pPr>
              <w:spacing w:after="0" w:line="240" w:lineRule="auto"/>
              <w:jc w:val="center"/>
              <w:rPr>
                <w:rFonts w:ascii="Arial CYR" w:hAnsi="Arial CYR" w:cs="Arial CYR"/>
                <w:sz w:val="18"/>
                <w:szCs w:val="18"/>
                <w:lang w:eastAsia="uk-UA"/>
              </w:rPr>
            </w:pPr>
            <w:r w:rsidRPr="00970761">
              <w:rPr>
                <w:rFonts w:ascii="Arial CYR" w:hAnsi="Arial CYR" w:cs="Arial CYR"/>
                <w:sz w:val="18"/>
                <w:szCs w:val="18"/>
                <w:lang w:eastAsia="uk-UA"/>
              </w:rPr>
              <w:t>С113-1509-2</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388CC5A5" w14:textId="77777777" w:rsidR="00B616BF" w:rsidRPr="00970761" w:rsidRDefault="00B616BF" w:rsidP="00E93A82">
            <w:pPr>
              <w:spacing w:after="0" w:line="240" w:lineRule="auto"/>
              <w:rPr>
                <w:rFonts w:ascii="Arial CYR" w:hAnsi="Arial CYR" w:cs="Arial CYR"/>
                <w:sz w:val="18"/>
                <w:szCs w:val="18"/>
                <w:lang w:eastAsia="uk-UA"/>
              </w:rPr>
            </w:pPr>
            <w:r w:rsidRPr="00970761">
              <w:rPr>
                <w:rFonts w:ascii="Arial CYR" w:hAnsi="Arial CYR" w:cs="Arial CYR"/>
                <w:sz w:val="18"/>
                <w:szCs w:val="18"/>
                <w:lang w:eastAsia="uk-UA"/>
              </w:rPr>
              <w:t>Перехід сталевий ф 76х45</w:t>
            </w:r>
          </w:p>
        </w:tc>
        <w:tc>
          <w:tcPr>
            <w:tcW w:w="1134" w:type="dxa"/>
            <w:tcBorders>
              <w:top w:val="nil"/>
              <w:left w:val="nil"/>
              <w:bottom w:val="single" w:sz="4" w:space="0" w:color="auto"/>
              <w:right w:val="single" w:sz="4" w:space="0" w:color="auto"/>
            </w:tcBorders>
            <w:shd w:val="clear" w:color="auto" w:fill="auto"/>
            <w:noWrap/>
            <w:vAlign w:val="center"/>
          </w:tcPr>
          <w:p w14:paraId="0B870DB5" w14:textId="77777777" w:rsidR="00B616BF" w:rsidRPr="00970761" w:rsidRDefault="00B616BF" w:rsidP="00E93A82">
            <w:pPr>
              <w:spacing w:after="0" w:line="240" w:lineRule="auto"/>
              <w:jc w:val="center"/>
              <w:rPr>
                <w:rFonts w:ascii="Arial CYR" w:hAnsi="Arial CYR" w:cs="Arial CYR"/>
                <w:sz w:val="18"/>
                <w:szCs w:val="18"/>
                <w:lang w:eastAsia="uk-UA"/>
              </w:rPr>
            </w:pPr>
            <w:proofErr w:type="spellStart"/>
            <w:r w:rsidRPr="00970761">
              <w:rPr>
                <w:rFonts w:ascii="Arial CYR" w:hAnsi="Arial CYR" w:cs="Arial CYR"/>
                <w:sz w:val="18"/>
                <w:szCs w:val="18"/>
                <w:lang w:eastAsia="uk-UA"/>
              </w:rPr>
              <w:t>шт</w:t>
            </w:r>
            <w:proofErr w:type="spellEnd"/>
          </w:p>
        </w:tc>
        <w:tc>
          <w:tcPr>
            <w:tcW w:w="1134" w:type="dxa"/>
            <w:tcBorders>
              <w:top w:val="nil"/>
              <w:left w:val="nil"/>
              <w:bottom w:val="single" w:sz="4" w:space="0" w:color="auto"/>
              <w:right w:val="single" w:sz="4" w:space="0" w:color="auto"/>
            </w:tcBorders>
            <w:shd w:val="clear" w:color="auto" w:fill="auto"/>
            <w:vAlign w:val="center"/>
          </w:tcPr>
          <w:p w14:paraId="57258629" w14:textId="77777777" w:rsidR="00B616BF" w:rsidRPr="00970761" w:rsidRDefault="00B616BF" w:rsidP="00E93A82">
            <w:pPr>
              <w:spacing w:after="0" w:line="240" w:lineRule="auto"/>
              <w:jc w:val="center"/>
              <w:rPr>
                <w:rFonts w:ascii="Arial CYR" w:hAnsi="Arial CYR" w:cs="Arial CYR"/>
                <w:sz w:val="16"/>
                <w:szCs w:val="16"/>
                <w:lang w:eastAsia="uk-UA"/>
              </w:rPr>
            </w:pPr>
            <w:r w:rsidRPr="00970761">
              <w:rPr>
                <w:rFonts w:ascii="Arial CYR" w:hAnsi="Arial CYR" w:cs="Arial CYR"/>
                <w:sz w:val="16"/>
                <w:szCs w:val="16"/>
                <w:lang w:eastAsia="uk-UA"/>
              </w:rPr>
              <w:t>1</w:t>
            </w:r>
          </w:p>
        </w:tc>
      </w:tr>
      <w:tr w:rsidR="00B616BF" w:rsidRPr="00970761" w14:paraId="66D80C58"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5D94B50E" w14:textId="77777777" w:rsidR="00B616BF" w:rsidRPr="00970761" w:rsidRDefault="00B616BF" w:rsidP="00E93A82">
            <w:pPr>
              <w:spacing w:after="0" w:line="240" w:lineRule="auto"/>
              <w:jc w:val="center"/>
              <w:rPr>
                <w:rFonts w:ascii="Arial CYR" w:hAnsi="Arial CYR" w:cs="Arial CYR"/>
                <w:b/>
                <w:bCs/>
                <w:sz w:val="18"/>
                <w:szCs w:val="18"/>
                <w:lang w:eastAsia="uk-UA"/>
              </w:rPr>
            </w:pPr>
            <w:r w:rsidRPr="00970761">
              <w:rPr>
                <w:rFonts w:ascii="Arial CYR" w:hAnsi="Arial CYR" w:cs="Arial CYR"/>
                <w:b/>
                <w:bCs/>
                <w:sz w:val="18"/>
                <w:szCs w:val="18"/>
                <w:lang w:eastAsia="uk-UA"/>
              </w:rPr>
              <w:t>46</w:t>
            </w:r>
          </w:p>
        </w:tc>
        <w:tc>
          <w:tcPr>
            <w:tcW w:w="1765" w:type="dxa"/>
            <w:tcBorders>
              <w:top w:val="nil"/>
              <w:left w:val="nil"/>
              <w:bottom w:val="single" w:sz="4" w:space="0" w:color="auto"/>
              <w:right w:val="single" w:sz="4" w:space="0" w:color="auto"/>
            </w:tcBorders>
            <w:shd w:val="clear" w:color="auto" w:fill="auto"/>
            <w:vAlign w:val="center"/>
          </w:tcPr>
          <w:p w14:paraId="2CF2B054" w14:textId="77777777" w:rsidR="00B616BF" w:rsidRPr="00970761" w:rsidRDefault="00B616BF" w:rsidP="00E93A82">
            <w:pPr>
              <w:spacing w:after="0" w:line="240" w:lineRule="auto"/>
              <w:jc w:val="center"/>
              <w:rPr>
                <w:rFonts w:ascii="Arial CYR" w:hAnsi="Arial CYR" w:cs="Arial CYR"/>
                <w:sz w:val="18"/>
                <w:szCs w:val="18"/>
                <w:lang w:eastAsia="uk-UA"/>
              </w:rPr>
            </w:pPr>
            <w:r w:rsidRPr="00970761">
              <w:rPr>
                <w:rFonts w:ascii="Arial CYR" w:hAnsi="Arial CYR" w:cs="Arial CYR"/>
                <w:sz w:val="18"/>
                <w:szCs w:val="18"/>
                <w:lang w:eastAsia="uk-UA"/>
              </w:rPr>
              <w:t>КБ16-15-2ЗМ</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756362F9" w14:textId="77777777" w:rsidR="00B616BF" w:rsidRPr="00970761" w:rsidRDefault="00B616BF" w:rsidP="00E93A82">
            <w:pPr>
              <w:spacing w:after="0" w:line="240" w:lineRule="auto"/>
              <w:rPr>
                <w:rFonts w:ascii="Arial CYR" w:hAnsi="Arial CYR" w:cs="Arial CYR"/>
                <w:sz w:val="18"/>
                <w:szCs w:val="18"/>
                <w:lang w:eastAsia="uk-UA"/>
              </w:rPr>
            </w:pPr>
            <w:r w:rsidRPr="00970761">
              <w:rPr>
                <w:rFonts w:ascii="Arial CYR" w:hAnsi="Arial CYR" w:cs="Arial CYR"/>
                <w:sz w:val="18"/>
                <w:szCs w:val="18"/>
                <w:lang w:eastAsia="uk-UA"/>
              </w:rPr>
              <w:t>Установлення вентилів, засувок, затворів, клапанів зворотних, кранів прохідних на трубопроводах із стальних труб діаметром до 50 мм</w:t>
            </w:r>
          </w:p>
        </w:tc>
        <w:tc>
          <w:tcPr>
            <w:tcW w:w="1134" w:type="dxa"/>
            <w:tcBorders>
              <w:top w:val="nil"/>
              <w:left w:val="nil"/>
              <w:bottom w:val="single" w:sz="4" w:space="0" w:color="auto"/>
              <w:right w:val="single" w:sz="4" w:space="0" w:color="auto"/>
            </w:tcBorders>
            <w:shd w:val="clear" w:color="auto" w:fill="auto"/>
            <w:noWrap/>
            <w:vAlign w:val="center"/>
          </w:tcPr>
          <w:p w14:paraId="00D8F035" w14:textId="77777777" w:rsidR="00B616BF" w:rsidRPr="00970761" w:rsidRDefault="00B616BF" w:rsidP="00E93A82">
            <w:pPr>
              <w:spacing w:after="0" w:line="240" w:lineRule="auto"/>
              <w:jc w:val="center"/>
              <w:rPr>
                <w:rFonts w:ascii="Arial CYR" w:hAnsi="Arial CYR" w:cs="Arial CYR"/>
                <w:sz w:val="18"/>
                <w:szCs w:val="18"/>
                <w:lang w:eastAsia="uk-UA"/>
              </w:rPr>
            </w:pPr>
            <w:proofErr w:type="spellStart"/>
            <w:r w:rsidRPr="00970761">
              <w:rPr>
                <w:rFonts w:ascii="Arial CYR" w:hAnsi="Arial CYR" w:cs="Arial CYR"/>
                <w:sz w:val="18"/>
                <w:szCs w:val="18"/>
                <w:lang w:eastAsia="uk-UA"/>
              </w:rPr>
              <w:t>шт</w:t>
            </w:r>
            <w:proofErr w:type="spellEnd"/>
          </w:p>
        </w:tc>
        <w:tc>
          <w:tcPr>
            <w:tcW w:w="1134" w:type="dxa"/>
            <w:tcBorders>
              <w:top w:val="nil"/>
              <w:left w:val="nil"/>
              <w:bottom w:val="single" w:sz="4" w:space="0" w:color="auto"/>
              <w:right w:val="single" w:sz="4" w:space="0" w:color="auto"/>
            </w:tcBorders>
            <w:shd w:val="clear" w:color="auto" w:fill="auto"/>
            <w:vAlign w:val="center"/>
          </w:tcPr>
          <w:p w14:paraId="1D83DD93" w14:textId="77777777" w:rsidR="00B616BF" w:rsidRPr="00970761" w:rsidRDefault="00B616BF" w:rsidP="00E93A82">
            <w:pPr>
              <w:spacing w:after="0" w:line="240" w:lineRule="auto"/>
              <w:jc w:val="center"/>
              <w:rPr>
                <w:rFonts w:ascii="Arial CYR" w:hAnsi="Arial CYR" w:cs="Arial CYR"/>
                <w:sz w:val="16"/>
                <w:szCs w:val="16"/>
                <w:lang w:eastAsia="uk-UA"/>
              </w:rPr>
            </w:pPr>
            <w:r w:rsidRPr="00970761">
              <w:rPr>
                <w:rFonts w:ascii="Arial CYR" w:hAnsi="Arial CYR" w:cs="Arial CYR"/>
                <w:sz w:val="16"/>
                <w:szCs w:val="16"/>
                <w:lang w:eastAsia="uk-UA"/>
              </w:rPr>
              <w:t>2</w:t>
            </w:r>
          </w:p>
        </w:tc>
      </w:tr>
      <w:tr w:rsidR="00B616BF" w:rsidRPr="00970761" w14:paraId="4AC1947F"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095E7D4D" w14:textId="77777777" w:rsidR="00B616BF" w:rsidRPr="00970761" w:rsidRDefault="00B616BF" w:rsidP="00E93A82">
            <w:pPr>
              <w:spacing w:after="0" w:line="240" w:lineRule="auto"/>
              <w:jc w:val="center"/>
              <w:rPr>
                <w:rFonts w:ascii="Arial CYR" w:hAnsi="Arial CYR" w:cs="Arial CYR"/>
                <w:b/>
                <w:bCs/>
                <w:sz w:val="18"/>
                <w:szCs w:val="18"/>
                <w:lang w:eastAsia="uk-UA"/>
              </w:rPr>
            </w:pPr>
            <w:r w:rsidRPr="00970761">
              <w:rPr>
                <w:rFonts w:ascii="Arial CYR" w:hAnsi="Arial CYR" w:cs="Arial CYR"/>
                <w:b/>
                <w:bCs/>
                <w:sz w:val="18"/>
                <w:szCs w:val="18"/>
                <w:lang w:eastAsia="uk-UA"/>
              </w:rPr>
              <w:t>47</w:t>
            </w:r>
          </w:p>
        </w:tc>
        <w:tc>
          <w:tcPr>
            <w:tcW w:w="1765" w:type="dxa"/>
            <w:tcBorders>
              <w:top w:val="nil"/>
              <w:left w:val="nil"/>
              <w:bottom w:val="single" w:sz="4" w:space="0" w:color="auto"/>
              <w:right w:val="single" w:sz="4" w:space="0" w:color="auto"/>
            </w:tcBorders>
            <w:shd w:val="clear" w:color="auto" w:fill="auto"/>
            <w:vAlign w:val="center"/>
          </w:tcPr>
          <w:p w14:paraId="08F9AF5E" w14:textId="77777777" w:rsidR="00B616BF" w:rsidRPr="00970761" w:rsidRDefault="00B616BF" w:rsidP="00E93A82">
            <w:pPr>
              <w:spacing w:after="0" w:line="240" w:lineRule="auto"/>
              <w:jc w:val="center"/>
              <w:rPr>
                <w:rFonts w:ascii="Arial CYR" w:hAnsi="Arial CYR" w:cs="Arial CYR"/>
                <w:sz w:val="18"/>
                <w:szCs w:val="18"/>
                <w:lang w:eastAsia="uk-UA"/>
              </w:rPr>
            </w:pPr>
            <w:r w:rsidRPr="00970761">
              <w:rPr>
                <w:rFonts w:ascii="Arial CYR" w:hAnsi="Arial CYR" w:cs="Arial CYR"/>
                <w:sz w:val="18"/>
                <w:szCs w:val="18"/>
                <w:lang w:eastAsia="uk-UA"/>
              </w:rPr>
              <w:t>С1630-672</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6DC96C0F" w14:textId="77777777" w:rsidR="00B616BF" w:rsidRPr="00970761" w:rsidRDefault="00B616BF" w:rsidP="00E93A82">
            <w:pPr>
              <w:spacing w:after="0" w:line="240" w:lineRule="auto"/>
              <w:rPr>
                <w:rFonts w:ascii="Arial CYR" w:hAnsi="Arial CYR" w:cs="Arial CYR"/>
                <w:sz w:val="18"/>
                <w:szCs w:val="18"/>
                <w:lang w:eastAsia="uk-UA"/>
              </w:rPr>
            </w:pPr>
            <w:r w:rsidRPr="00970761">
              <w:rPr>
                <w:rFonts w:ascii="Arial CYR" w:hAnsi="Arial CYR" w:cs="Arial CYR"/>
                <w:sz w:val="18"/>
                <w:szCs w:val="18"/>
                <w:lang w:eastAsia="uk-UA"/>
              </w:rPr>
              <w:t>Крани кульовий муфтовий, діаметр 40 мм</w:t>
            </w:r>
          </w:p>
        </w:tc>
        <w:tc>
          <w:tcPr>
            <w:tcW w:w="1134" w:type="dxa"/>
            <w:tcBorders>
              <w:top w:val="nil"/>
              <w:left w:val="nil"/>
              <w:bottom w:val="single" w:sz="4" w:space="0" w:color="auto"/>
              <w:right w:val="single" w:sz="4" w:space="0" w:color="auto"/>
            </w:tcBorders>
            <w:shd w:val="clear" w:color="auto" w:fill="auto"/>
            <w:noWrap/>
            <w:vAlign w:val="center"/>
          </w:tcPr>
          <w:p w14:paraId="63435D27" w14:textId="77777777" w:rsidR="00B616BF" w:rsidRPr="00970761" w:rsidRDefault="00B616BF" w:rsidP="00E93A82">
            <w:pPr>
              <w:spacing w:after="0" w:line="240" w:lineRule="auto"/>
              <w:jc w:val="center"/>
              <w:rPr>
                <w:rFonts w:ascii="Arial CYR" w:hAnsi="Arial CYR" w:cs="Arial CYR"/>
                <w:sz w:val="18"/>
                <w:szCs w:val="18"/>
                <w:lang w:eastAsia="uk-UA"/>
              </w:rPr>
            </w:pPr>
            <w:proofErr w:type="spellStart"/>
            <w:r w:rsidRPr="00970761">
              <w:rPr>
                <w:rFonts w:ascii="Arial CYR" w:hAnsi="Arial CYR" w:cs="Arial CYR"/>
                <w:sz w:val="18"/>
                <w:szCs w:val="18"/>
                <w:lang w:eastAsia="uk-UA"/>
              </w:rPr>
              <w:t>шт</w:t>
            </w:r>
            <w:proofErr w:type="spellEnd"/>
          </w:p>
        </w:tc>
        <w:tc>
          <w:tcPr>
            <w:tcW w:w="1134" w:type="dxa"/>
            <w:tcBorders>
              <w:top w:val="nil"/>
              <w:left w:val="nil"/>
              <w:bottom w:val="single" w:sz="4" w:space="0" w:color="auto"/>
              <w:right w:val="single" w:sz="4" w:space="0" w:color="auto"/>
            </w:tcBorders>
            <w:shd w:val="clear" w:color="auto" w:fill="auto"/>
            <w:vAlign w:val="center"/>
          </w:tcPr>
          <w:p w14:paraId="2A599BFA" w14:textId="77777777" w:rsidR="00B616BF" w:rsidRPr="00970761" w:rsidRDefault="00B616BF" w:rsidP="00E93A82">
            <w:pPr>
              <w:spacing w:after="0" w:line="240" w:lineRule="auto"/>
              <w:jc w:val="center"/>
              <w:rPr>
                <w:rFonts w:ascii="Arial CYR" w:hAnsi="Arial CYR" w:cs="Arial CYR"/>
                <w:sz w:val="16"/>
                <w:szCs w:val="16"/>
                <w:lang w:eastAsia="uk-UA"/>
              </w:rPr>
            </w:pPr>
            <w:r w:rsidRPr="00970761">
              <w:rPr>
                <w:rFonts w:ascii="Arial CYR" w:hAnsi="Arial CYR" w:cs="Arial CYR"/>
                <w:sz w:val="16"/>
                <w:szCs w:val="16"/>
                <w:lang w:eastAsia="uk-UA"/>
              </w:rPr>
              <w:t>2</w:t>
            </w:r>
          </w:p>
        </w:tc>
      </w:tr>
      <w:tr w:rsidR="00B616BF" w:rsidRPr="00970761" w14:paraId="462E18BC"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7F6A9B55" w14:textId="77777777" w:rsidR="00B616BF" w:rsidRPr="00970761" w:rsidRDefault="00B616BF" w:rsidP="00E93A82">
            <w:pPr>
              <w:spacing w:after="0" w:line="240" w:lineRule="auto"/>
              <w:jc w:val="center"/>
              <w:rPr>
                <w:rFonts w:ascii="Arial CYR" w:hAnsi="Arial CYR" w:cs="Arial CYR"/>
                <w:b/>
                <w:bCs/>
                <w:sz w:val="18"/>
                <w:szCs w:val="18"/>
                <w:lang w:eastAsia="uk-UA"/>
              </w:rPr>
            </w:pPr>
            <w:r w:rsidRPr="00970761">
              <w:rPr>
                <w:rFonts w:ascii="Arial CYR" w:hAnsi="Arial CYR" w:cs="Arial CYR"/>
                <w:b/>
                <w:bCs/>
                <w:sz w:val="18"/>
                <w:szCs w:val="18"/>
                <w:lang w:eastAsia="uk-UA"/>
              </w:rPr>
              <w:t>48</w:t>
            </w:r>
          </w:p>
        </w:tc>
        <w:tc>
          <w:tcPr>
            <w:tcW w:w="1765" w:type="dxa"/>
            <w:tcBorders>
              <w:top w:val="nil"/>
              <w:left w:val="nil"/>
              <w:bottom w:val="single" w:sz="4" w:space="0" w:color="auto"/>
              <w:right w:val="single" w:sz="4" w:space="0" w:color="auto"/>
            </w:tcBorders>
            <w:shd w:val="clear" w:color="auto" w:fill="auto"/>
            <w:vAlign w:val="center"/>
          </w:tcPr>
          <w:p w14:paraId="37D60BDB" w14:textId="77777777" w:rsidR="00B616BF" w:rsidRPr="00970761" w:rsidRDefault="00B616BF" w:rsidP="00E93A82">
            <w:pPr>
              <w:spacing w:after="0" w:line="240" w:lineRule="auto"/>
              <w:jc w:val="center"/>
              <w:rPr>
                <w:rFonts w:ascii="Arial CYR" w:hAnsi="Arial CYR" w:cs="Arial CYR"/>
                <w:sz w:val="18"/>
                <w:szCs w:val="18"/>
                <w:lang w:eastAsia="uk-UA"/>
              </w:rPr>
            </w:pPr>
            <w:r w:rsidRPr="00970761">
              <w:rPr>
                <w:rFonts w:ascii="Arial CYR" w:hAnsi="Arial CYR" w:cs="Arial CYR"/>
                <w:sz w:val="18"/>
                <w:szCs w:val="18"/>
                <w:lang w:eastAsia="uk-UA"/>
              </w:rPr>
              <w:t>КБ13-16-6</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2991B3B1" w14:textId="77777777" w:rsidR="00B616BF" w:rsidRPr="00970761" w:rsidRDefault="00B616BF" w:rsidP="00E93A82">
            <w:pPr>
              <w:spacing w:after="0" w:line="240" w:lineRule="auto"/>
              <w:rPr>
                <w:rFonts w:ascii="Arial CYR" w:hAnsi="Arial CYR" w:cs="Arial CYR"/>
                <w:sz w:val="18"/>
                <w:szCs w:val="18"/>
                <w:lang w:eastAsia="uk-UA"/>
              </w:rPr>
            </w:pPr>
            <w:r w:rsidRPr="00970761">
              <w:rPr>
                <w:rFonts w:ascii="Arial CYR" w:hAnsi="Arial CYR" w:cs="Arial CYR"/>
                <w:sz w:val="18"/>
                <w:szCs w:val="18"/>
                <w:lang w:eastAsia="uk-UA"/>
              </w:rPr>
              <w:t>Ґрунтування металевих поверхонь за один раз ґрунтовкою ГФ-021</w:t>
            </w:r>
          </w:p>
        </w:tc>
        <w:tc>
          <w:tcPr>
            <w:tcW w:w="1134" w:type="dxa"/>
            <w:tcBorders>
              <w:top w:val="nil"/>
              <w:left w:val="nil"/>
              <w:bottom w:val="single" w:sz="4" w:space="0" w:color="auto"/>
              <w:right w:val="single" w:sz="4" w:space="0" w:color="auto"/>
            </w:tcBorders>
            <w:shd w:val="clear" w:color="auto" w:fill="auto"/>
            <w:noWrap/>
            <w:vAlign w:val="center"/>
          </w:tcPr>
          <w:p w14:paraId="55A74CB0" w14:textId="77777777" w:rsidR="00B616BF" w:rsidRPr="00970761" w:rsidRDefault="00B616BF" w:rsidP="00E93A82">
            <w:pPr>
              <w:spacing w:after="0" w:line="240" w:lineRule="auto"/>
              <w:jc w:val="center"/>
              <w:rPr>
                <w:rFonts w:ascii="Arial CYR" w:hAnsi="Arial CYR" w:cs="Arial CYR"/>
                <w:sz w:val="18"/>
                <w:szCs w:val="18"/>
                <w:lang w:eastAsia="uk-UA"/>
              </w:rPr>
            </w:pPr>
            <w:r w:rsidRPr="00970761">
              <w:rPr>
                <w:rFonts w:ascii="Arial CYR" w:hAnsi="Arial CYR" w:cs="Arial CYR"/>
                <w:sz w:val="18"/>
                <w:szCs w:val="18"/>
                <w:lang w:eastAsia="uk-UA"/>
              </w:rPr>
              <w:t>100 м2</w:t>
            </w:r>
          </w:p>
        </w:tc>
        <w:tc>
          <w:tcPr>
            <w:tcW w:w="1134" w:type="dxa"/>
            <w:tcBorders>
              <w:top w:val="nil"/>
              <w:left w:val="nil"/>
              <w:bottom w:val="single" w:sz="4" w:space="0" w:color="auto"/>
              <w:right w:val="single" w:sz="4" w:space="0" w:color="auto"/>
            </w:tcBorders>
            <w:shd w:val="clear" w:color="auto" w:fill="auto"/>
            <w:vAlign w:val="center"/>
          </w:tcPr>
          <w:p w14:paraId="0E35EF68" w14:textId="77777777" w:rsidR="00B616BF" w:rsidRPr="00970761" w:rsidRDefault="00B616BF" w:rsidP="00E93A82">
            <w:pPr>
              <w:spacing w:after="0" w:line="240" w:lineRule="auto"/>
              <w:jc w:val="center"/>
              <w:rPr>
                <w:rFonts w:ascii="Arial CYR" w:hAnsi="Arial CYR" w:cs="Arial CYR"/>
                <w:sz w:val="16"/>
                <w:szCs w:val="16"/>
                <w:lang w:eastAsia="uk-UA"/>
              </w:rPr>
            </w:pPr>
            <w:r w:rsidRPr="00970761">
              <w:rPr>
                <w:rFonts w:ascii="Arial CYR" w:hAnsi="Arial CYR" w:cs="Arial CYR"/>
                <w:sz w:val="16"/>
                <w:szCs w:val="16"/>
                <w:lang w:eastAsia="uk-UA"/>
              </w:rPr>
              <w:t>0,0072</w:t>
            </w:r>
          </w:p>
        </w:tc>
      </w:tr>
      <w:tr w:rsidR="00B616BF" w:rsidRPr="00970761" w14:paraId="315CDAD7"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7177C7B9" w14:textId="77777777" w:rsidR="00B616BF" w:rsidRPr="00970761" w:rsidRDefault="00B616BF" w:rsidP="00E93A82">
            <w:pPr>
              <w:spacing w:after="0" w:line="240" w:lineRule="auto"/>
              <w:jc w:val="center"/>
              <w:rPr>
                <w:rFonts w:ascii="Arial CYR" w:hAnsi="Arial CYR" w:cs="Arial CYR"/>
                <w:b/>
                <w:bCs/>
                <w:sz w:val="18"/>
                <w:szCs w:val="18"/>
                <w:lang w:eastAsia="uk-UA"/>
              </w:rPr>
            </w:pPr>
            <w:r w:rsidRPr="00970761">
              <w:rPr>
                <w:rFonts w:ascii="Arial CYR" w:hAnsi="Arial CYR" w:cs="Arial CYR"/>
                <w:b/>
                <w:bCs/>
                <w:sz w:val="18"/>
                <w:szCs w:val="18"/>
                <w:lang w:eastAsia="uk-UA"/>
              </w:rPr>
              <w:t>49</w:t>
            </w:r>
          </w:p>
        </w:tc>
        <w:tc>
          <w:tcPr>
            <w:tcW w:w="1765" w:type="dxa"/>
            <w:tcBorders>
              <w:top w:val="nil"/>
              <w:left w:val="nil"/>
              <w:bottom w:val="single" w:sz="4" w:space="0" w:color="auto"/>
              <w:right w:val="single" w:sz="4" w:space="0" w:color="auto"/>
            </w:tcBorders>
            <w:shd w:val="clear" w:color="auto" w:fill="auto"/>
            <w:vAlign w:val="center"/>
          </w:tcPr>
          <w:p w14:paraId="1B3605D6" w14:textId="77777777" w:rsidR="00B616BF" w:rsidRPr="00970761" w:rsidRDefault="00B616BF" w:rsidP="00E93A82">
            <w:pPr>
              <w:spacing w:after="0" w:line="240" w:lineRule="auto"/>
              <w:jc w:val="center"/>
              <w:rPr>
                <w:rFonts w:ascii="Arial CYR" w:hAnsi="Arial CYR" w:cs="Arial CYR"/>
                <w:sz w:val="18"/>
                <w:szCs w:val="18"/>
                <w:lang w:eastAsia="uk-UA"/>
              </w:rPr>
            </w:pPr>
            <w:r w:rsidRPr="00970761">
              <w:rPr>
                <w:rFonts w:ascii="Arial CYR" w:hAnsi="Arial CYR" w:cs="Arial CYR"/>
                <w:sz w:val="18"/>
                <w:szCs w:val="18"/>
                <w:lang w:eastAsia="uk-UA"/>
              </w:rPr>
              <w:t xml:space="preserve">КБ13-26-6     </w:t>
            </w:r>
            <w:proofErr w:type="spellStart"/>
            <w:r w:rsidRPr="00970761">
              <w:rPr>
                <w:rFonts w:ascii="Arial CYR" w:hAnsi="Arial CYR" w:cs="Arial CYR"/>
                <w:sz w:val="18"/>
                <w:szCs w:val="18"/>
                <w:lang w:eastAsia="uk-UA"/>
              </w:rPr>
              <w:t>Красх</w:t>
            </w:r>
            <w:proofErr w:type="spellEnd"/>
            <w:r w:rsidRPr="00970761">
              <w:rPr>
                <w:rFonts w:ascii="Arial CYR" w:hAnsi="Arial CYR" w:cs="Arial CYR"/>
                <w:sz w:val="18"/>
                <w:szCs w:val="18"/>
                <w:lang w:eastAsia="uk-UA"/>
              </w:rPr>
              <w:t>=2,</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028A9F83" w14:textId="77777777" w:rsidR="00B616BF" w:rsidRPr="00970761" w:rsidRDefault="00B616BF" w:rsidP="00E93A82">
            <w:pPr>
              <w:spacing w:after="0" w:line="240" w:lineRule="auto"/>
              <w:rPr>
                <w:rFonts w:ascii="Arial CYR" w:hAnsi="Arial CYR" w:cs="Arial CYR"/>
                <w:sz w:val="18"/>
                <w:szCs w:val="18"/>
                <w:lang w:eastAsia="uk-UA"/>
              </w:rPr>
            </w:pPr>
            <w:r w:rsidRPr="00970761">
              <w:rPr>
                <w:rFonts w:ascii="Arial CYR" w:hAnsi="Arial CYR" w:cs="Arial CYR"/>
                <w:sz w:val="18"/>
                <w:szCs w:val="18"/>
                <w:lang w:eastAsia="uk-UA"/>
              </w:rPr>
              <w:t>Фарбування металевих поґрунтованих поверхонь емаллю ПФ-115</w:t>
            </w:r>
          </w:p>
        </w:tc>
        <w:tc>
          <w:tcPr>
            <w:tcW w:w="1134" w:type="dxa"/>
            <w:tcBorders>
              <w:top w:val="nil"/>
              <w:left w:val="nil"/>
              <w:bottom w:val="single" w:sz="4" w:space="0" w:color="auto"/>
              <w:right w:val="single" w:sz="4" w:space="0" w:color="auto"/>
            </w:tcBorders>
            <w:shd w:val="clear" w:color="auto" w:fill="auto"/>
            <w:noWrap/>
            <w:vAlign w:val="center"/>
          </w:tcPr>
          <w:p w14:paraId="1B1623FB" w14:textId="77777777" w:rsidR="00B616BF" w:rsidRPr="00970761" w:rsidRDefault="00B616BF" w:rsidP="00E93A82">
            <w:pPr>
              <w:spacing w:after="0" w:line="240" w:lineRule="auto"/>
              <w:jc w:val="center"/>
              <w:rPr>
                <w:rFonts w:ascii="Arial CYR" w:hAnsi="Arial CYR" w:cs="Arial CYR"/>
                <w:sz w:val="18"/>
                <w:szCs w:val="18"/>
                <w:lang w:eastAsia="uk-UA"/>
              </w:rPr>
            </w:pPr>
            <w:r w:rsidRPr="00970761">
              <w:rPr>
                <w:rFonts w:ascii="Arial CYR" w:hAnsi="Arial CYR" w:cs="Arial CYR"/>
                <w:sz w:val="18"/>
                <w:szCs w:val="18"/>
                <w:lang w:eastAsia="uk-UA"/>
              </w:rPr>
              <w:t>100 м2</w:t>
            </w:r>
          </w:p>
        </w:tc>
        <w:tc>
          <w:tcPr>
            <w:tcW w:w="1134" w:type="dxa"/>
            <w:tcBorders>
              <w:top w:val="nil"/>
              <w:left w:val="nil"/>
              <w:bottom w:val="single" w:sz="4" w:space="0" w:color="auto"/>
              <w:right w:val="single" w:sz="4" w:space="0" w:color="auto"/>
            </w:tcBorders>
            <w:shd w:val="clear" w:color="auto" w:fill="auto"/>
            <w:vAlign w:val="center"/>
          </w:tcPr>
          <w:p w14:paraId="3B6F214A" w14:textId="77777777" w:rsidR="00B616BF" w:rsidRPr="00970761" w:rsidRDefault="00B616BF" w:rsidP="00E93A82">
            <w:pPr>
              <w:spacing w:after="0" w:line="240" w:lineRule="auto"/>
              <w:jc w:val="center"/>
              <w:rPr>
                <w:rFonts w:ascii="Arial CYR" w:hAnsi="Arial CYR" w:cs="Arial CYR"/>
                <w:sz w:val="16"/>
                <w:szCs w:val="16"/>
                <w:lang w:eastAsia="uk-UA"/>
              </w:rPr>
            </w:pPr>
            <w:r w:rsidRPr="00970761">
              <w:rPr>
                <w:rFonts w:ascii="Arial CYR" w:hAnsi="Arial CYR" w:cs="Arial CYR"/>
                <w:sz w:val="16"/>
                <w:szCs w:val="16"/>
                <w:lang w:eastAsia="uk-UA"/>
              </w:rPr>
              <w:t>0,0072</w:t>
            </w:r>
          </w:p>
        </w:tc>
      </w:tr>
      <w:tr w:rsidR="00B616BF" w:rsidRPr="00970761" w14:paraId="43BC6864"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52444478" w14:textId="77777777" w:rsidR="00B616BF" w:rsidRPr="00970761" w:rsidRDefault="00B616BF" w:rsidP="00E93A82">
            <w:pPr>
              <w:spacing w:after="0" w:line="240" w:lineRule="auto"/>
              <w:jc w:val="center"/>
              <w:rPr>
                <w:rFonts w:ascii="Arial CYR" w:hAnsi="Arial CYR" w:cs="Arial CYR"/>
                <w:b/>
                <w:bCs/>
                <w:sz w:val="18"/>
                <w:szCs w:val="18"/>
                <w:lang w:eastAsia="uk-UA"/>
              </w:rPr>
            </w:pPr>
            <w:r w:rsidRPr="00970761">
              <w:rPr>
                <w:rFonts w:ascii="Arial CYR" w:hAnsi="Arial CYR" w:cs="Arial CYR"/>
                <w:b/>
                <w:bCs/>
                <w:sz w:val="18"/>
                <w:szCs w:val="18"/>
                <w:lang w:eastAsia="uk-UA"/>
              </w:rPr>
              <w:t>50</w:t>
            </w:r>
          </w:p>
        </w:tc>
        <w:tc>
          <w:tcPr>
            <w:tcW w:w="1765" w:type="dxa"/>
            <w:tcBorders>
              <w:top w:val="nil"/>
              <w:left w:val="nil"/>
              <w:bottom w:val="single" w:sz="4" w:space="0" w:color="auto"/>
              <w:right w:val="single" w:sz="4" w:space="0" w:color="auto"/>
            </w:tcBorders>
            <w:shd w:val="clear" w:color="auto" w:fill="auto"/>
            <w:vAlign w:val="center"/>
          </w:tcPr>
          <w:p w14:paraId="20038BAF" w14:textId="77777777" w:rsidR="00B616BF" w:rsidRPr="00970761" w:rsidRDefault="00B616BF" w:rsidP="00E93A82">
            <w:pPr>
              <w:spacing w:after="0" w:line="240" w:lineRule="auto"/>
              <w:jc w:val="center"/>
              <w:rPr>
                <w:rFonts w:ascii="Arial CYR" w:hAnsi="Arial CYR" w:cs="Arial CYR"/>
                <w:sz w:val="18"/>
                <w:szCs w:val="18"/>
                <w:lang w:eastAsia="uk-UA"/>
              </w:rPr>
            </w:pPr>
            <w:r w:rsidRPr="00970761">
              <w:rPr>
                <w:rFonts w:ascii="Arial CYR" w:hAnsi="Arial CYR" w:cs="Arial CYR"/>
                <w:sz w:val="18"/>
                <w:szCs w:val="18"/>
                <w:lang w:eastAsia="uk-UA"/>
              </w:rPr>
              <w:t>КБ15-171-3</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4312751E" w14:textId="77777777" w:rsidR="00B616BF" w:rsidRPr="00970761" w:rsidRDefault="00B616BF" w:rsidP="00E93A82">
            <w:pPr>
              <w:spacing w:after="0" w:line="240" w:lineRule="auto"/>
              <w:rPr>
                <w:rFonts w:ascii="Arial CYR" w:hAnsi="Arial CYR" w:cs="Arial CYR"/>
                <w:sz w:val="18"/>
                <w:szCs w:val="18"/>
                <w:lang w:eastAsia="uk-UA"/>
              </w:rPr>
            </w:pPr>
            <w:r w:rsidRPr="00970761">
              <w:rPr>
                <w:rFonts w:ascii="Arial CYR" w:hAnsi="Arial CYR" w:cs="Arial CYR"/>
                <w:sz w:val="18"/>
                <w:szCs w:val="18"/>
                <w:lang w:eastAsia="uk-UA"/>
              </w:rPr>
              <w:t xml:space="preserve">Олійне фарбування </w:t>
            </w:r>
            <w:proofErr w:type="spellStart"/>
            <w:r w:rsidRPr="00970761">
              <w:rPr>
                <w:rFonts w:ascii="Arial CYR" w:hAnsi="Arial CYR" w:cs="Arial CYR"/>
                <w:sz w:val="18"/>
                <w:szCs w:val="18"/>
                <w:lang w:eastAsia="uk-UA"/>
              </w:rPr>
              <w:t>білилами</w:t>
            </w:r>
            <w:proofErr w:type="spellEnd"/>
            <w:r w:rsidRPr="00970761">
              <w:rPr>
                <w:rFonts w:ascii="Arial CYR" w:hAnsi="Arial CYR" w:cs="Arial CYR"/>
                <w:sz w:val="18"/>
                <w:szCs w:val="18"/>
                <w:lang w:eastAsia="uk-UA"/>
              </w:rPr>
              <w:t xml:space="preserve"> з додаванням кольору сталевих балок, труб діаметром понад 50 мм тощо за два рази</w:t>
            </w:r>
          </w:p>
        </w:tc>
        <w:tc>
          <w:tcPr>
            <w:tcW w:w="1134" w:type="dxa"/>
            <w:tcBorders>
              <w:top w:val="nil"/>
              <w:left w:val="nil"/>
              <w:bottom w:val="single" w:sz="4" w:space="0" w:color="auto"/>
              <w:right w:val="single" w:sz="4" w:space="0" w:color="auto"/>
            </w:tcBorders>
            <w:shd w:val="clear" w:color="auto" w:fill="auto"/>
            <w:noWrap/>
            <w:vAlign w:val="center"/>
          </w:tcPr>
          <w:p w14:paraId="3623D0BF" w14:textId="77777777" w:rsidR="00B616BF" w:rsidRPr="00970761" w:rsidRDefault="00B616BF" w:rsidP="00E93A82">
            <w:pPr>
              <w:spacing w:after="0" w:line="240" w:lineRule="auto"/>
              <w:jc w:val="center"/>
              <w:rPr>
                <w:rFonts w:ascii="Arial CYR" w:hAnsi="Arial CYR" w:cs="Arial CYR"/>
                <w:sz w:val="18"/>
                <w:szCs w:val="18"/>
                <w:lang w:eastAsia="uk-UA"/>
              </w:rPr>
            </w:pPr>
            <w:r w:rsidRPr="00970761">
              <w:rPr>
                <w:rFonts w:ascii="Arial CYR" w:hAnsi="Arial CYR" w:cs="Arial CYR"/>
                <w:sz w:val="18"/>
                <w:szCs w:val="18"/>
                <w:lang w:eastAsia="uk-UA"/>
              </w:rPr>
              <w:t>100 м2</w:t>
            </w:r>
          </w:p>
        </w:tc>
        <w:tc>
          <w:tcPr>
            <w:tcW w:w="1134" w:type="dxa"/>
            <w:tcBorders>
              <w:top w:val="nil"/>
              <w:left w:val="nil"/>
              <w:bottom w:val="single" w:sz="4" w:space="0" w:color="auto"/>
              <w:right w:val="single" w:sz="4" w:space="0" w:color="auto"/>
            </w:tcBorders>
            <w:shd w:val="clear" w:color="auto" w:fill="auto"/>
            <w:vAlign w:val="center"/>
          </w:tcPr>
          <w:p w14:paraId="170C08DB" w14:textId="77777777" w:rsidR="00B616BF" w:rsidRPr="00970761" w:rsidRDefault="00B616BF" w:rsidP="00E93A82">
            <w:pPr>
              <w:spacing w:after="0" w:line="240" w:lineRule="auto"/>
              <w:jc w:val="center"/>
              <w:rPr>
                <w:rFonts w:ascii="Arial CYR" w:hAnsi="Arial CYR" w:cs="Arial CYR"/>
                <w:sz w:val="16"/>
                <w:szCs w:val="16"/>
                <w:lang w:eastAsia="uk-UA"/>
              </w:rPr>
            </w:pPr>
            <w:r w:rsidRPr="00970761">
              <w:rPr>
                <w:rFonts w:ascii="Arial CYR" w:hAnsi="Arial CYR" w:cs="Arial CYR"/>
                <w:sz w:val="16"/>
                <w:szCs w:val="16"/>
                <w:lang w:eastAsia="uk-UA"/>
              </w:rPr>
              <w:t>0,0072</w:t>
            </w:r>
          </w:p>
        </w:tc>
      </w:tr>
      <w:tr w:rsidR="00B616BF" w:rsidRPr="00970761" w14:paraId="41044854"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2DFD8BF6" w14:textId="77777777" w:rsidR="00B616BF" w:rsidRPr="00970761" w:rsidRDefault="00B616BF" w:rsidP="00E93A82">
            <w:pPr>
              <w:spacing w:after="0" w:line="240" w:lineRule="auto"/>
              <w:jc w:val="center"/>
              <w:rPr>
                <w:rFonts w:ascii="Arial CYR" w:hAnsi="Arial CYR" w:cs="Arial CYR"/>
                <w:b/>
                <w:bCs/>
                <w:sz w:val="18"/>
                <w:szCs w:val="18"/>
                <w:lang w:eastAsia="uk-UA"/>
              </w:rPr>
            </w:pPr>
            <w:r w:rsidRPr="00970761">
              <w:rPr>
                <w:rFonts w:ascii="Arial CYR" w:hAnsi="Arial CYR" w:cs="Arial CYR"/>
                <w:b/>
                <w:bCs/>
                <w:sz w:val="18"/>
                <w:szCs w:val="18"/>
                <w:lang w:eastAsia="uk-UA"/>
              </w:rPr>
              <w:t>51</w:t>
            </w:r>
          </w:p>
        </w:tc>
        <w:tc>
          <w:tcPr>
            <w:tcW w:w="1765" w:type="dxa"/>
            <w:tcBorders>
              <w:top w:val="nil"/>
              <w:left w:val="nil"/>
              <w:bottom w:val="single" w:sz="4" w:space="0" w:color="auto"/>
              <w:right w:val="single" w:sz="4" w:space="0" w:color="auto"/>
            </w:tcBorders>
            <w:shd w:val="clear" w:color="auto" w:fill="auto"/>
            <w:vAlign w:val="center"/>
          </w:tcPr>
          <w:p w14:paraId="72EF28B7" w14:textId="77777777" w:rsidR="00B616BF" w:rsidRPr="00970761" w:rsidRDefault="00B616BF" w:rsidP="00E93A82">
            <w:pPr>
              <w:spacing w:after="0" w:line="240" w:lineRule="auto"/>
              <w:jc w:val="center"/>
              <w:rPr>
                <w:rFonts w:ascii="Arial CYR" w:hAnsi="Arial CYR" w:cs="Arial CYR"/>
                <w:sz w:val="18"/>
                <w:szCs w:val="18"/>
                <w:lang w:eastAsia="uk-UA"/>
              </w:rPr>
            </w:pPr>
            <w:r w:rsidRPr="00970761">
              <w:rPr>
                <w:rFonts w:ascii="Arial CYR" w:hAnsi="Arial CYR" w:cs="Arial CYR"/>
                <w:sz w:val="18"/>
                <w:szCs w:val="18"/>
                <w:lang w:eastAsia="uk-UA"/>
              </w:rPr>
              <w:t>КБ26-1-1</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5BF9F834" w14:textId="77777777" w:rsidR="00B616BF" w:rsidRPr="00970761" w:rsidRDefault="00B616BF" w:rsidP="00E93A82">
            <w:pPr>
              <w:spacing w:after="0" w:line="240" w:lineRule="auto"/>
              <w:rPr>
                <w:rFonts w:ascii="Arial CYR" w:hAnsi="Arial CYR" w:cs="Arial CYR"/>
                <w:sz w:val="18"/>
                <w:szCs w:val="18"/>
                <w:lang w:eastAsia="uk-UA"/>
              </w:rPr>
            </w:pPr>
            <w:r w:rsidRPr="00970761">
              <w:rPr>
                <w:rFonts w:ascii="Arial CYR" w:hAnsi="Arial CYR" w:cs="Arial CYR"/>
                <w:sz w:val="18"/>
                <w:szCs w:val="18"/>
                <w:lang w:eastAsia="uk-UA"/>
              </w:rPr>
              <w:t>Ізоляція трубопроводів діаметром до 76 мм [циліндрами][</w:t>
            </w:r>
            <w:proofErr w:type="spellStart"/>
            <w:r w:rsidRPr="00970761">
              <w:rPr>
                <w:rFonts w:ascii="Arial CYR" w:hAnsi="Arial CYR" w:cs="Arial CYR"/>
                <w:sz w:val="18"/>
                <w:szCs w:val="18"/>
                <w:lang w:eastAsia="uk-UA"/>
              </w:rPr>
              <w:t>напівциліндрами</w:t>
            </w:r>
            <w:proofErr w:type="spellEnd"/>
            <w:r w:rsidRPr="00970761">
              <w:rPr>
                <w:rFonts w:ascii="Arial CYR" w:hAnsi="Arial CYR" w:cs="Arial CYR"/>
                <w:sz w:val="18"/>
                <w:szCs w:val="18"/>
                <w:lang w:eastAsia="uk-UA"/>
              </w:rPr>
              <w:t>][сегментами з пінопласту], товщина ізоляційного шару 40 мм</w:t>
            </w:r>
          </w:p>
        </w:tc>
        <w:tc>
          <w:tcPr>
            <w:tcW w:w="1134" w:type="dxa"/>
            <w:tcBorders>
              <w:top w:val="nil"/>
              <w:left w:val="nil"/>
              <w:bottom w:val="single" w:sz="4" w:space="0" w:color="auto"/>
              <w:right w:val="single" w:sz="4" w:space="0" w:color="auto"/>
            </w:tcBorders>
            <w:shd w:val="clear" w:color="auto" w:fill="auto"/>
            <w:noWrap/>
            <w:vAlign w:val="center"/>
          </w:tcPr>
          <w:p w14:paraId="1FB3C952" w14:textId="77777777" w:rsidR="00B616BF" w:rsidRPr="00970761" w:rsidRDefault="00B616BF" w:rsidP="00E93A82">
            <w:pPr>
              <w:spacing w:after="0" w:line="240" w:lineRule="auto"/>
              <w:jc w:val="center"/>
              <w:rPr>
                <w:rFonts w:ascii="Arial CYR" w:hAnsi="Arial CYR" w:cs="Arial CYR"/>
                <w:sz w:val="18"/>
                <w:szCs w:val="18"/>
                <w:lang w:eastAsia="uk-UA"/>
              </w:rPr>
            </w:pPr>
            <w:r w:rsidRPr="00970761">
              <w:rPr>
                <w:rFonts w:ascii="Arial CYR" w:hAnsi="Arial CYR" w:cs="Arial CYR"/>
                <w:sz w:val="18"/>
                <w:szCs w:val="18"/>
                <w:lang w:eastAsia="uk-UA"/>
              </w:rPr>
              <w:t>10 м</w:t>
            </w:r>
          </w:p>
        </w:tc>
        <w:tc>
          <w:tcPr>
            <w:tcW w:w="1134" w:type="dxa"/>
            <w:tcBorders>
              <w:top w:val="nil"/>
              <w:left w:val="nil"/>
              <w:bottom w:val="single" w:sz="4" w:space="0" w:color="auto"/>
              <w:right w:val="single" w:sz="4" w:space="0" w:color="auto"/>
            </w:tcBorders>
            <w:shd w:val="clear" w:color="auto" w:fill="auto"/>
            <w:vAlign w:val="center"/>
          </w:tcPr>
          <w:p w14:paraId="4F3F0DE1" w14:textId="77777777" w:rsidR="00B616BF" w:rsidRPr="00970761" w:rsidRDefault="00B616BF" w:rsidP="00E93A82">
            <w:pPr>
              <w:spacing w:after="0" w:line="240" w:lineRule="auto"/>
              <w:jc w:val="center"/>
              <w:rPr>
                <w:rFonts w:ascii="Arial CYR" w:hAnsi="Arial CYR" w:cs="Arial CYR"/>
                <w:sz w:val="16"/>
                <w:szCs w:val="16"/>
                <w:lang w:eastAsia="uk-UA"/>
              </w:rPr>
            </w:pPr>
            <w:r w:rsidRPr="00970761">
              <w:rPr>
                <w:rFonts w:ascii="Arial CYR" w:hAnsi="Arial CYR" w:cs="Arial CYR"/>
                <w:sz w:val="16"/>
                <w:szCs w:val="16"/>
                <w:lang w:eastAsia="uk-UA"/>
              </w:rPr>
              <w:t>0,3</w:t>
            </w:r>
          </w:p>
        </w:tc>
      </w:tr>
      <w:tr w:rsidR="00B616BF" w:rsidRPr="00970761" w14:paraId="444EEBF0"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5C57A551" w14:textId="77777777" w:rsidR="00B616BF" w:rsidRPr="00970761" w:rsidRDefault="00B616BF" w:rsidP="00E93A82">
            <w:pPr>
              <w:spacing w:after="0" w:line="240" w:lineRule="auto"/>
              <w:jc w:val="center"/>
              <w:rPr>
                <w:rFonts w:ascii="Arial CYR" w:hAnsi="Arial CYR" w:cs="Arial CYR"/>
                <w:b/>
                <w:bCs/>
                <w:sz w:val="18"/>
                <w:szCs w:val="18"/>
                <w:lang w:eastAsia="uk-UA"/>
              </w:rPr>
            </w:pPr>
            <w:r w:rsidRPr="00970761">
              <w:rPr>
                <w:rFonts w:ascii="Arial CYR" w:hAnsi="Arial CYR" w:cs="Arial CYR"/>
                <w:b/>
                <w:bCs/>
                <w:sz w:val="18"/>
                <w:szCs w:val="18"/>
                <w:lang w:eastAsia="uk-UA"/>
              </w:rPr>
              <w:t>52</w:t>
            </w:r>
          </w:p>
        </w:tc>
        <w:tc>
          <w:tcPr>
            <w:tcW w:w="1765" w:type="dxa"/>
            <w:tcBorders>
              <w:top w:val="nil"/>
              <w:left w:val="nil"/>
              <w:bottom w:val="single" w:sz="4" w:space="0" w:color="auto"/>
              <w:right w:val="single" w:sz="4" w:space="0" w:color="auto"/>
            </w:tcBorders>
            <w:shd w:val="clear" w:color="auto" w:fill="auto"/>
            <w:vAlign w:val="center"/>
          </w:tcPr>
          <w:p w14:paraId="296DF65C" w14:textId="77777777" w:rsidR="00B616BF" w:rsidRPr="00970761" w:rsidRDefault="00B616BF" w:rsidP="00E93A82">
            <w:pPr>
              <w:spacing w:after="0" w:line="240" w:lineRule="auto"/>
              <w:jc w:val="center"/>
              <w:rPr>
                <w:rFonts w:ascii="Arial CYR" w:hAnsi="Arial CYR" w:cs="Arial CYR"/>
                <w:sz w:val="18"/>
                <w:szCs w:val="18"/>
                <w:lang w:eastAsia="uk-UA"/>
              </w:rPr>
            </w:pPr>
            <w:r w:rsidRPr="00970761">
              <w:rPr>
                <w:rFonts w:ascii="Arial CYR" w:hAnsi="Arial CYR" w:cs="Arial CYR"/>
                <w:sz w:val="18"/>
                <w:szCs w:val="18"/>
                <w:lang w:eastAsia="uk-UA"/>
              </w:rPr>
              <w:t>КБ26-15-1</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7A90EA68" w14:textId="77777777" w:rsidR="00B616BF" w:rsidRPr="00970761" w:rsidRDefault="00B616BF" w:rsidP="00E93A82">
            <w:pPr>
              <w:spacing w:after="0" w:line="240" w:lineRule="auto"/>
              <w:rPr>
                <w:rFonts w:ascii="Arial CYR" w:hAnsi="Arial CYR" w:cs="Arial CYR"/>
                <w:sz w:val="18"/>
                <w:szCs w:val="18"/>
                <w:lang w:eastAsia="uk-UA"/>
              </w:rPr>
            </w:pPr>
            <w:r w:rsidRPr="00970761">
              <w:rPr>
                <w:rFonts w:ascii="Arial CYR" w:hAnsi="Arial CYR" w:cs="Arial CYR"/>
                <w:sz w:val="18"/>
                <w:szCs w:val="18"/>
                <w:lang w:eastAsia="uk-UA"/>
              </w:rPr>
              <w:t>Покриття поверхні ізоляції трубопроводів діаметром до 76 мм виробами покриття з алюмінієвих сплавів, товщина ізоляційного шару 40 мм</w:t>
            </w:r>
          </w:p>
        </w:tc>
        <w:tc>
          <w:tcPr>
            <w:tcW w:w="1134" w:type="dxa"/>
            <w:tcBorders>
              <w:top w:val="nil"/>
              <w:left w:val="nil"/>
              <w:bottom w:val="single" w:sz="4" w:space="0" w:color="auto"/>
              <w:right w:val="single" w:sz="4" w:space="0" w:color="auto"/>
            </w:tcBorders>
            <w:shd w:val="clear" w:color="auto" w:fill="auto"/>
            <w:noWrap/>
            <w:vAlign w:val="center"/>
          </w:tcPr>
          <w:p w14:paraId="247D8075" w14:textId="77777777" w:rsidR="00B616BF" w:rsidRPr="00970761" w:rsidRDefault="00B616BF" w:rsidP="00E93A82">
            <w:pPr>
              <w:spacing w:after="0" w:line="240" w:lineRule="auto"/>
              <w:jc w:val="center"/>
              <w:rPr>
                <w:rFonts w:ascii="Arial CYR" w:hAnsi="Arial CYR" w:cs="Arial CYR"/>
                <w:sz w:val="18"/>
                <w:szCs w:val="18"/>
                <w:lang w:eastAsia="uk-UA"/>
              </w:rPr>
            </w:pPr>
            <w:r w:rsidRPr="00970761">
              <w:rPr>
                <w:rFonts w:ascii="Arial CYR" w:hAnsi="Arial CYR" w:cs="Arial CYR"/>
                <w:sz w:val="18"/>
                <w:szCs w:val="18"/>
                <w:lang w:eastAsia="uk-UA"/>
              </w:rPr>
              <w:t>10 м</w:t>
            </w:r>
          </w:p>
        </w:tc>
        <w:tc>
          <w:tcPr>
            <w:tcW w:w="1134" w:type="dxa"/>
            <w:tcBorders>
              <w:top w:val="nil"/>
              <w:left w:val="nil"/>
              <w:bottom w:val="single" w:sz="4" w:space="0" w:color="auto"/>
              <w:right w:val="single" w:sz="4" w:space="0" w:color="auto"/>
            </w:tcBorders>
            <w:shd w:val="clear" w:color="auto" w:fill="auto"/>
            <w:vAlign w:val="center"/>
          </w:tcPr>
          <w:p w14:paraId="7DB5D8E6" w14:textId="77777777" w:rsidR="00B616BF" w:rsidRPr="00970761" w:rsidRDefault="00B616BF" w:rsidP="00E93A82">
            <w:pPr>
              <w:spacing w:after="0" w:line="240" w:lineRule="auto"/>
              <w:jc w:val="center"/>
              <w:rPr>
                <w:rFonts w:ascii="Arial CYR" w:hAnsi="Arial CYR" w:cs="Arial CYR"/>
                <w:sz w:val="16"/>
                <w:szCs w:val="16"/>
                <w:lang w:eastAsia="uk-UA"/>
              </w:rPr>
            </w:pPr>
            <w:r w:rsidRPr="00970761">
              <w:rPr>
                <w:rFonts w:ascii="Arial CYR" w:hAnsi="Arial CYR" w:cs="Arial CYR"/>
                <w:sz w:val="16"/>
                <w:szCs w:val="16"/>
                <w:lang w:eastAsia="uk-UA"/>
              </w:rPr>
              <w:t>0,3</w:t>
            </w:r>
          </w:p>
        </w:tc>
      </w:tr>
      <w:tr w:rsidR="00B616BF" w:rsidRPr="00970761" w14:paraId="0B443435"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22BE1DBF" w14:textId="77777777" w:rsidR="00B616BF" w:rsidRPr="00970761" w:rsidRDefault="00B616BF" w:rsidP="00E93A82">
            <w:pPr>
              <w:spacing w:after="0" w:line="240" w:lineRule="auto"/>
              <w:jc w:val="center"/>
              <w:rPr>
                <w:rFonts w:ascii="Arial CYR" w:hAnsi="Arial CYR" w:cs="Arial CYR"/>
                <w:b/>
                <w:bCs/>
                <w:sz w:val="18"/>
                <w:szCs w:val="18"/>
                <w:lang w:eastAsia="uk-UA"/>
              </w:rPr>
            </w:pPr>
            <w:r w:rsidRPr="00970761">
              <w:rPr>
                <w:rFonts w:ascii="Arial CYR" w:hAnsi="Arial CYR" w:cs="Arial CYR"/>
                <w:b/>
                <w:bCs/>
                <w:sz w:val="18"/>
                <w:szCs w:val="18"/>
                <w:lang w:eastAsia="uk-UA"/>
              </w:rPr>
              <w:t>53</w:t>
            </w:r>
          </w:p>
        </w:tc>
        <w:tc>
          <w:tcPr>
            <w:tcW w:w="1765" w:type="dxa"/>
            <w:tcBorders>
              <w:top w:val="nil"/>
              <w:left w:val="nil"/>
              <w:bottom w:val="single" w:sz="4" w:space="0" w:color="auto"/>
              <w:right w:val="single" w:sz="4" w:space="0" w:color="auto"/>
            </w:tcBorders>
            <w:shd w:val="clear" w:color="auto" w:fill="auto"/>
            <w:vAlign w:val="center"/>
          </w:tcPr>
          <w:p w14:paraId="7287EDC4" w14:textId="77777777" w:rsidR="00B616BF" w:rsidRPr="00970761" w:rsidRDefault="00B616BF" w:rsidP="00E93A82">
            <w:pPr>
              <w:spacing w:after="0" w:line="240" w:lineRule="auto"/>
              <w:jc w:val="center"/>
              <w:rPr>
                <w:rFonts w:ascii="Arial CYR" w:hAnsi="Arial CYR" w:cs="Arial CYR"/>
                <w:sz w:val="18"/>
                <w:szCs w:val="18"/>
                <w:lang w:eastAsia="uk-UA"/>
              </w:rPr>
            </w:pPr>
            <w:r w:rsidRPr="00970761">
              <w:rPr>
                <w:rFonts w:ascii="Arial CYR" w:hAnsi="Arial CYR" w:cs="Arial CYR"/>
                <w:sz w:val="18"/>
                <w:szCs w:val="18"/>
                <w:lang w:eastAsia="uk-UA"/>
              </w:rPr>
              <w:t>С114-137-7</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63B9800C" w14:textId="77777777" w:rsidR="00B616BF" w:rsidRPr="00970761" w:rsidRDefault="00B616BF" w:rsidP="00E93A82">
            <w:pPr>
              <w:spacing w:after="0" w:line="240" w:lineRule="auto"/>
              <w:rPr>
                <w:rFonts w:ascii="Arial CYR" w:hAnsi="Arial CYR" w:cs="Arial CYR"/>
                <w:sz w:val="18"/>
                <w:szCs w:val="18"/>
                <w:lang w:eastAsia="uk-UA"/>
              </w:rPr>
            </w:pPr>
            <w:r w:rsidRPr="00970761">
              <w:rPr>
                <w:rFonts w:ascii="Arial CYR" w:hAnsi="Arial CYR" w:cs="Arial CYR"/>
                <w:sz w:val="18"/>
                <w:szCs w:val="18"/>
                <w:lang w:eastAsia="uk-UA"/>
              </w:rPr>
              <w:t xml:space="preserve">Теплова ізоляція </w:t>
            </w:r>
            <w:proofErr w:type="spellStart"/>
            <w:r w:rsidRPr="00970761">
              <w:rPr>
                <w:rFonts w:ascii="Arial CYR" w:hAnsi="Arial CYR" w:cs="Arial CYR"/>
                <w:sz w:val="18"/>
                <w:szCs w:val="18"/>
                <w:lang w:eastAsia="uk-UA"/>
              </w:rPr>
              <w:t>стал.труб</w:t>
            </w:r>
            <w:proofErr w:type="spellEnd"/>
            <w:r w:rsidRPr="00970761">
              <w:rPr>
                <w:rFonts w:ascii="Arial CYR" w:hAnsi="Arial CYR" w:cs="Arial CYR"/>
                <w:sz w:val="18"/>
                <w:szCs w:val="18"/>
                <w:lang w:eastAsia="uk-UA"/>
              </w:rPr>
              <w:t xml:space="preserve"> циліндрами з ї базальтової вати товщ.40мм з алюмінієвим покриттям ф 76х3,0мм</w:t>
            </w:r>
          </w:p>
        </w:tc>
        <w:tc>
          <w:tcPr>
            <w:tcW w:w="1134" w:type="dxa"/>
            <w:tcBorders>
              <w:top w:val="nil"/>
              <w:left w:val="nil"/>
              <w:bottom w:val="single" w:sz="4" w:space="0" w:color="auto"/>
              <w:right w:val="single" w:sz="4" w:space="0" w:color="auto"/>
            </w:tcBorders>
            <w:shd w:val="clear" w:color="auto" w:fill="auto"/>
            <w:noWrap/>
            <w:vAlign w:val="center"/>
          </w:tcPr>
          <w:p w14:paraId="5E723256" w14:textId="77777777" w:rsidR="00B616BF" w:rsidRPr="00970761" w:rsidRDefault="00B616BF" w:rsidP="00E93A82">
            <w:pPr>
              <w:spacing w:after="0" w:line="240" w:lineRule="auto"/>
              <w:jc w:val="center"/>
              <w:rPr>
                <w:rFonts w:ascii="Arial CYR" w:hAnsi="Arial CYR" w:cs="Arial CYR"/>
                <w:sz w:val="18"/>
                <w:szCs w:val="18"/>
                <w:lang w:eastAsia="uk-UA"/>
              </w:rPr>
            </w:pPr>
            <w:r w:rsidRPr="00970761">
              <w:rPr>
                <w:rFonts w:ascii="Arial CYR" w:hAnsi="Arial CYR" w:cs="Arial CYR"/>
                <w:sz w:val="18"/>
                <w:szCs w:val="18"/>
                <w:lang w:eastAsia="uk-UA"/>
              </w:rPr>
              <w:t>м</w:t>
            </w:r>
          </w:p>
        </w:tc>
        <w:tc>
          <w:tcPr>
            <w:tcW w:w="1134" w:type="dxa"/>
            <w:tcBorders>
              <w:top w:val="nil"/>
              <w:left w:val="nil"/>
              <w:bottom w:val="single" w:sz="4" w:space="0" w:color="auto"/>
              <w:right w:val="single" w:sz="4" w:space="0" w:color="auto"/>
            </w:tcBorders>
            <w:shd w:val="clear" w:color="auto" w:fill="auto"/>
            <w:vAlign w:val="center"/>
          </w:tcPr>
          <w:p w14:paraId="5E01EF3F" w14:textId="77777777" w:rsidR="00B616BF" w:rsidRPr="00970761" w:rsidRDefault="00B616BF" w:rsidP="00E93A82">
            <w:pPr>
              <w:spacing w:after="0" w:line="240" w:lineRule="auto"/>
              <w:jc w:val="center"/>
              <w:rPr>
                <w:rFonts w:ascii="Arial CYR" w:hAnsi="Arial CYR" w:cs="Arial CYR"/>
                <w:sz w:val="16"/>
                <w:szCs w:val="16"/>
                <w:lang w:eastAsia="uk-UA"/>
              </w:rPr>
            </w:pPr>
            <w:r w:rsidRPr="00970761">
              <w:rPr>
                <w:rFonts w:ascii="Arial CYR" w:hAnsi="Arial CYR" w:cs="Arial CYR"/>
                <w:sz w:val="16"/>
                <w:szCs w:val="16"/>
                <w:lang w:eastAsia="uk-UA"/>
              </w:rPr>
              <w:t>3</w:t>
            </w:r>
          </w:p>
        </w:tc>
      </w:tr>
      <w:tr w:rsidR="00B616BF" w:rsidRPr="00970761" w14:paraId="0706B60C"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52939372" w14:textId="77777777" w:rsidR="00B616BF" w:rsidRPr="00970761" w:rsidRDefault="00B616BF" w:rsidP="00E93A82">
            <w:pPr>
              <w:spacing w:after="0" w:line="240" w:lineRule="auto"/>
              <w:jc w:val="center"/>
              <w:rPr>
                <w:rFonts w:ascii="Arial CYR" w:hAnsi="Arial CYR" w:cs="Arial CYR"/>
                <w:b/>
                <w:bCs/>
                <w:sz w:val="18"/>
                <w:szCs w:val="18"/>
                <w:lang w:eastAsia="uk-UA"/>
              </w:rPr>
            </w:pPr>
            <w:r w:rsidRPr="00970761">
              <w:rPr>
                <w:rFonts w:ascii="Arial CYR" w:hAnsi="Arial CYR" w:cs="Arial CYR"/>
                <w:b/>
                <w:bCs/>
                <w:sz w:val="18"/>
                <w:szCs w:val="18"/>
                <w:lang w:eastAsia="uk-UA"/>
              </w:rPr>
              <w:t>54</w:t>
            </w:r>
          </w:p>
        </w:tc>
        <w:tc>
          <w:tcPr>
            <w:tcW w:w="1765" w:type="dxa"/>
            <w:tcBorders>
              <w:top w:val="nil"/>
              <w:left w:val="nil"/>
              <w:bottom w:val="single" w:sz="4" w:space="0" w:color="auto"/>
              <w:right w:val="single" w:sz="4" w:space="0" w:color="auto"/>
            </w:tcBorders>
            <w:shd w:val="clear" w:color="auto" w:fill="auto"/>
            <w:vAlign w:val="center"/>
          </w:tcPr>
          <w:p w14:paraId="028C4D1E" w14:textId="77777777" w:rsidR="00B616BF" w:rsidRPr="00970761" w:rsidRDefault="00B616BF" w:rsidP="00E93A82">
            <w:pPr>
              <w:spacing w:after="0" w:line="240" w:lineRule="auto"/>
              <w:jc w:val="center"/>
              <w:rPr>
                <w:rFonts w:ascii="Arial CYR" w:hAnsi="Arial CYR" w:cs="Arial CYR"/>
                <w:sz w:val="18"/>
                <w:szCs w:val="18"/>
                <w:lang w:eastAsia="uk-UA"/>
              </w:rPr>
            </w:pPr>
            <w:r w:rsidRPr="00970761">
              <w:rPr>
                <w:rFonts w:ascii="Arial CYR" w:hAnsi="Arial CYR" w:cs="Arial CYR"/>
                <w:sz w:val="18"/>
                <w:szCs w:val="18"/>
                <w:lang w:eastAsia="uk-UA"/>
              </w:rPr>
              <w:t>С111-1680-100</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5B771D10" w14:textId="77777777" w:rsidR="00B616BF" w:rsidRPr="00970761" w:rsidRDefault="00B616BF" w:rsidP="00E93A82">
            <w:pPr>
              <w:spacing w:after="0" w:line="240" w:lineRule="auto"/>
              <w:rPr>
                <w:rFonts w:ascii="Arial CYR" w:hAnsi="Arial CYR" w:cs="Arial CYR"/>
                <w:sz w:val="18"/>
                <w:szCs w:val="18"/>
                <w:lang w:eastAsia="uk-UA"/>
              </w:rPr>
            </w:pPr>
            <w:r w:rsidRPr="00970761">
              <w:rPr>
                <w:rFonts w:ascii="Arial CYR" w:hAnsi="Arial CYR" w:cs="Arial CYR"/>
                <w:sz w:val="18"/>
                <w:szCs w:val="18"/>
                <w:lang w:eastAsia="uk-UA"/>
              </w:rPr>
              <w:t>Стрічка самоклеюча алюмінієва</w:t>
            </w:r>
          </w:p>
        </w:tc>
        <w:tc>
          <w:tcPr>
            <w:tcW w:w="1134" w:type="dxa"/>
            <w:tcBorders>
              <w:top w:val="nil"/>
              <w:left w:val="nil"/>
              <w:bottom w:val="single" w:sz="4" w:space="0" w:color="auto"/>
              <w:right w:val="single" w:sz="4" w:space="0" w:color="auto"/>
            </w:tcBorders>
            <w:shd w:val="clear" w:color="auto" w:fill="auto"/>
            <w:noWrap/>
            <w:vAlign w:val="center"/>
          </w:tcPr>
          <w:p w14:paraId="03A2CC41" w14:textId="77777777" w:rsidR="00B616BF" w:rsidRPr="00970761" w:rsidRDefault="00B616BF" w:rsidP="00E93A82">
            <w:pPr>
              <w:spacing w:after="0" w:line="240" w:lineRule="auto"/>
              <w:jc w:val="center"/>
              <w:rPr>
                <w:rFonts w:ascii="Arial CYR" w:hAnsi="Arial CYR" w:cs="Arial CYR"/>
                <w:sz w:val="18"/>
                <w:szCs w:val="18"/>
                <w:lang w:eastAsia="uk-UA"/>
              </w:rPr>
            </w:pPr>
            <w:r w:rsidRPr="00970761">
              <w:rPr>
                <w:rFonts w:ascii="Arial CYR" w:hAnsi="Arial CYR" w:cs="Arial CYR"/>
                <w:sz w:val="18"/>
                <w:szCs w:val="18"/>
                <w:lang w:eastAsia="uk-UA"/>
              </w:rPr>
              <w:t>м</w:t>
            </w:r>
          </w:p>
        </w:tc>
        <w:tc>
          <w:tcPr>
            <w:tcW w:w="1134" w:type="dxa"/>
            <w:tcBorders>
              <w:top w:val="nil"/>
              <w:left w:val="nil"/>
              <w:bottom w:val="single" w:sz="4" w:space="0" w:color="auto"/>
              <w:right w:val="single" w:sz="4" w:space="0" w:color="auto"/>
            </w:tcBorders>
            <w:shd w:val="clear" w:color="auto" w:fill="auto"/>
            <w:vAlign w:val="center"/>
          </w:tcPr>
          <w:p w14:paraId="17829123" w14:textId="77777777" w:rsidR="00B616BF" w:rsidRPr="00970761" w:rsidRDefault="00B616BF" w:rsidP="00E93A82">
            <w:pPr>
              <w:spacing w:after="0" w:line="240" w:lineRule="auto"/>
              <w:jc w:val="center"/>
              <w:rPr>
                <w:rFonts w:ascii="Arial CYR" w:hAnsi="Arial CYR" w:cs="Arial CYR"/>
                <w:sz w:val="16"/>
                <w:szCs w:val="16"/>
                <w:lang w:eastAsia="uk-UA"/>
              </w:rPr>
            </w:pPr>
            <w:r w:rsidRPr="00970761">
              <w:rPr>
                <w:rFonts w:ascii="Arial CYR" w:hAnsi="Arial CYR" w:cs="Arial CYR"/>
                <w:sz w:val="16"/>
                <w:szCs w:val="16"/>
                <w:lang w:eastAsia="uk-UA"/>
              </w:rPr>
              <w:t>50</w:t>
            </w:r>
          </w:p>
        </w:tc>
      </w:tr>
      <w:tr w:rsidR="00B616BF" w:rsidRPr="00970761" w14:paraId="20FE5325"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2782A508" w14:textId="77777777" w:rsidR="00B616BF" w:rsidRPr="00970761" w:rsidRDefault="00B616BF" w:rsidP="00E93A82">
            <w:pPr>
              <w:spacing w:after="0" w:line="240" w:lineRule="auto"/>
              <w:jc w:val="center"/>
              <w:rPr>
                <w:rFonts w:ascii="Arial CYR" w:hAnsi="Arial CYR" w:cs="Arial CYR"/>
                <w:b/>
                <w:bCs/>
                <w:sz w:val="18"/>
                <w:szCs w:val="18"/>
                <w:lang w:eastAsia="uk-UA"/>
              </w:rPr>
            </w:pPr>
            <w:r w:rsidRPr="00970761">
              <w:rPr>
                <w:rFonts w:ascii="Arial CYR" w:hAnsi="Arial CYR" w:cs="Arial CYR"/>
                <w:b/>
                <w:bCs/>
                <w:sz w:val="18"/>
                <w:szCs w:val="18"/>
                <w:lang w:eastAsia="uk-UA"/>
              </w:rPr>
              <w:t>55</w:t>
            </w:r>
          </w:p>
        </w:tc>
        <w:tc>
          <w:tcPr>
            <w:tcW w:w="1765" w:type="dxa"/>
            <w:tcBorders>
              <w:top w:val="nil"/>
              <w:left w:val="nil"/>
              <w:bottom w:val="single" w:sz="4" w:space="0" w:color="auto"/>
              <w:right w:val="single" w:sz="4" w:space="0" w:color="auto"/>
            </w:tcBorders>
            <w:shd w:val="clear" w:color="auto" w:fill="auto"/>
            <w:vAlign w:val="center"/>
          </w:tcPr>
          <w:p w14:paraId="5A01DFFF" w14:textId="77777777" w:rsidR="00B616BF" w:rsidRPr="00970761" w:rsidRDefault="00B616BF" w:rsidP="00E93A82">
            <w:pPr>
              <w:spacing w:after="0" w:line="240" w:lineRule="auto"/>
              <w:jc w:val="center"/>
              <w:rPr>
                <w:rFonts w:ascii="Arial CYR" w:hAnsi="Arial CYR" w:cs="Arial CYR"/>
                <w:sz w:val="18"/>
                <w:szCs w:val="18"/>
                <w:lang w:eastAsia="uk-UA"/>
              </w:rPr>
            </w:pPr>
            <w:r w:rsidRPr="00970761">
              <w:rPr>
                <w:rFonts w:ascii="Arial CYR" w:hAnsi="Arial CYR" w:cs="Arial CYR"/>
                <w:sz w:val="18"/>
                <w:szCs w:val="18"/>
                <w:lang w:eastAsia="uk-UA"/>
              </w:rPr>
              <w:t>КБ22-8-2</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14FB2D67" w14:textId="77777777" w:rsidR="00B616BF" w:rsidRPr="00970761" w:rsidRDefault="00B616BF" w:rsidP="00E93A82">
            <w:pPr>
              <w:spacing w:after="0" w:line="240" w:lineRule="auto"/>
              <w:rPr>
                <w:rFonts w:ascii="Arial CYR" w:hAnsi="Arial CYR" w:cs="Arial CYR"/>
                <w:sz w:val="18"/>
                <w:szCs w:val="18"/>
                <w:lang w:eastAsia="uk-UA"/>
              </w:rPr>
            </w:pPr>
            <w:r w:rsidRPr="00970761">
              <w:rPr>
                <w:rFonts w:ascii="Arial CYR" w:hAnsi="Arial CYR" w:cs="Arial CYR"/>
                <w:sz w:val="18"/>
                <w:szCs w:val="18"/>
                <w:lang w:eastAsia="uk-UA"/>
              </w:rPr>
              <w:t>Укладання сталевих водопровідних труб з гідравлічним випробуванням, діаметр труб 75 мм</w:t>
            </w:r>
          </w:p>
        </w:tc>
        <w:tc>
          <w:tcPr>
            <w:tcW w:w="1134" w:type="dxa"/>
            <w:tcBorders>
              <w:top w:val="nil"/>
              <w:left w:val="nil"/>
              <w:bottom w:val="single" w:sz="4" w:space="0" w:color="auto"/>
              <w:right w:val="single" w:sz="4" w:space="0" w:color="auto"/>
            </w:tcBorders>
            <w:shd w:val="clear" w:color="auto" w:fill="auto"/>
            <w:noWrap/>
            <w:vAlign w:val="center"/>
          </w:tcPr>
          <w:p w14:paraId="03099440" w14:textId="77777777" w:rsidR="00B616BF" w:rsidRPr="00970761" w:rsidRDefault="00B616BF" w:rsidP="00E93A82">
            <w:pPr>
              <w:spacing w:after="0" w:line="240" w:lineRule="auto"/>
              <w:jc w:val="center"/>
              <w:rPr>
                <w:rFonts w:ascii="Arial CYR" w:hAnsi="Arial CYR" w:cs="Arial CYR"/>
                <w:sz w:val="18"/>
                <w:szCs w:val="18"/>
                <w:lang w:eastAsia="uk-UA"/>
              </w:rPr>
            </w:pPr>
            <w:r w:rsidRPr="00970761">
              <w:rPr>
                <w:rFonts w:ascii="Arial CYR" w:hAnsi="Arial CYR" w:cs="Arial CYR"/>
                <w:sz w:val="18"/>
                <w:szCs w:val="18"/>
                <w:lang w:eastAsia="uk-UA"/>
              </w:rPr>
              <w:t>км</w:t>
            </w:r>
          </w:p>
        </w:tc>
        <w:tc>
          <w:tcPr>
            <w:tcW w:w="1134" w:type="dxa"/>
            <w:tcBorders>
              <w:top w:val="nil"/>
              <w:left w:val="nil"/>
              <w:bottom w:val="single" w:sz="4" w:space="0" w:color="auto"/>
              <w:right w:val="single" w:sz="4" w:space="0" w:color="auto"/>
            </w:tcBorders>
            <w:shd w:val="clear" w:color="auto" w:fill="auto"/>
            <w:vAlign w:val="center"/>
          </w:tcPr>
          <w:p w14:paraId="218907D6" w14:textId="77777777" w:rsidR="00B616BF" w:rsidRPr="00970761" w:rsidRDefault="00B616BF" w:rsidP="00E93A82">
            <w:pPr>
              <w:spacing w:after="0" w:line="240" w:lineRule="auto"/>
              <w:jc w:val="center"/>
              <w:rPr>
                <w:rFonts w:ascii="Arial CYR" w:hAnsi="Arial CYR" w:cs="Arial CYR"/>
                <w:sz w:val="16"/>
                <w:szCs w:val="16"/>
                <w:lang w:eastAsia="uk-UA"/>
              </w:rPr>
            </w:pPr>
            <w:r w:rsidRPr="00970761">
              <w:rPr>
                <w:rFonts w:ascii="Arial CYR" w:hAnsi="Arial CYR" w:cs="Arial CYR"/>
                <w:sz w:val="16"/>
                <w:szCs w:val="16"/>
                <w:lang w:eastAsia="uk-UA"/>
              </w:rPr>
              <w:t>0,002</w:t>
            </w:r>
          </w:p>
        </w:tc>
      </w:tr>
      <w:tr w:rsidR="00B616BF" w:rsidRPr="00970761" w14:paraId="65B9E003"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57C877F9" w14:textId="77777777" w:rsidR="00B616BF" w:rsidRPr="00970761" w:rsidRDefault="00B616BF" w:rsidP="00E93A82">
            <w:pPr>
              <w:spacing w:after="0" w:line="240" w:lineRule="auto"/>
              <w:jc w:val="center"/>
              <w:rPr>
                <w:rFonts w:ascii="Arial CYR" w:hAnsi="Arial CYR" w:cs="Arial CYR"/>
                <w:b/>
                <w:bCs/>
                <w:sz w:val="18"/>
                <w:szCs w:val="18"/>
                <w:lang w:eastAsia="uk-UA"/>
              </w:rPr>
            </w:pPr>
            <w:r w:rsidRPr="00970761">
              <w:rPr>
                <w:rFonts w:ascii="Arial CYR" w:hAnsi="Arial CYR" w:cs="Arial CYR"/>
                <w:b/>
                <w:bCs/>
                <w:sz w:val="18"/>
                <w:szCs w:val="18"/>
                <w:lang w:eastAsia="uk-UA"/>
              </w:rPr>
              <w:t>56</w:t>
            </w:r>
          </w:p>
        </w:tc>
        <w:tc>
          <w:tcPr>
            <w:tcW w:w="1765" w:type="dxa"/>
            <w:tcBorders>
              <w:top w:val="nil"/>
              <w:left w:val="nil"/>
              <w:bottom w:val="single" w:sz="4" w:space="0" w:color="auto"/>
              <w:right w:val="single" w:sz="4" w:space="0" w:color="auto"/>
            </w:tcBorders>
            <w:shd w:val="clear" w:color="auto" w:fill="auto"/>
            <w:vAlign w:val="center"/>
          </w:tcPr>
          <w:p w14:paraId="40AF7AE0" w14:textId="77777777" w:rsidR="00B616BF" w:rsidRPr="00970761" w:rsidRDefault="00B616BF" w:rsidP="00E93A82">
            <w:pPr>
              <w:spacing w:after="0" w:line="240" w:lineRule="auto"/>
              <w:jc w:val="center"/>
              <w:rPr>
                <w:rFonts w:ascii="Arial CYR" w:hAnsi="Arial CYR" w:cs="Arial CYR"/>
                <w:sz w:val="18"/>
                <w:szCs w:val="18"/>
                <w:lang w:eastAsia="uk-UA"/>
              </w:rPr>
            </w:pPr>
            <w:r w:rsidRPr="00970761">
              <w:rPr>
                <w:rFonts w:ascii="Arial CYR" w:hAnsi="Arial CYR" w:cs="Arial CYR"/>
                <w:sz w:val="18"/>
                <w:szCs w:val="18"/>
                <w:lang w:eastAsia="uk-UA"/>
              </w:rPr>
              <w:t>С113-142</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2709C10A" w14:textId="77777777" w:rsidR="00B616BF" w:rsidRPr="00970761" w:rsidRDefault="00B616BF" w:rsidP="00E93A82">
            <w:pPr>
              <w:spacing w:after="0" w:line="240" w:lineRule="auto"/>
              <w:rPr>
                <w:rFonts w:ascii="Arial CYR" w:hAnsi="Arial CYR" w:cs="Arial CYR"/>
                <w:sz w:val="18"/>
                <w:szCs w:val="18"/>
                <w:lang w:eastAsia="uk-UA"/>
              </w:rPr>
            </w:pPr>
            <w:r w:rsidRPr="00970761">
              <w:rPr>
                <w:rFonts w:ascii="Arial CYR" w:hAnsi="Arial CYR" w:cs="Arial CYR"/>
                <w:sz w:val="18"/>
                <w:szCs w:val="18"/>
                <w:lang w:eastAsia="uk-UA"/>
              </w:rPr>
              <w:t xml:space="preserve">Труби сталеві електрозварні </w:t>
            </w:r>
            <w:proofErr w:type="spellStart"/>
            <w:r w:rsidRPr="00970761">
              <w:rPr>
                <w:rFonts w:ascii="Arial CYR" w:hAnsi="Arial CYR" w:cs="Arial CYR"/>
                <w:sz w:val="18"/>
                <w:szCs w:val="18"/>
                <w:lang w:eastAsia="uk-UA"/>
              </w:rPr>
              <w:t>прямошовні</w:t>
            </w:r>
            <w:proofErr w:type="spellEnd"/>
            <w:r w:rsidRPr="00970761">
              <w:rPr>
                <w:rFonts w:ascii="Arial CYR" w:hAnsi="Arial CYR" w:cs="Arial CYR"/>
                <w:sz w:val="18"/>
                <w:szCs w:val="18"/>
                <w:lang w:eastAsia="uk-UA"/>
              </w:rPr>
              <w:t xml:space="preserve"> із сталі марки 20, зовнішній діаметр 76 мм, товщина стінки 3 мм</w:t>
            </w:r>
          </w:p>
        </w:tc>
        <w:tc>
          <w:tcPr>
            <w:tcW w:w="1134" w:type="dxa"/>
            <w:tcBorders>
              <w:top w:val="nil"/>
              <w:left w:val="nil"/>
              <w:bottom w:val="single" w:sz="4" w:space="0" w:color="auto"/>
              <w:right w:val="single" w:sz="4" w:space="0" w:color="auto"/>
            </w:tcBorders>
            <w:shd w:val="clear" w:color="auto" w:fill="auto"/>
            <w:noWrap/>
            <w:vAlign w:val="center"/>
          </w:tcPr>
          <w:p w14:paraId="3C3F520F" w14:textId="77777777" w:rsidR="00B616BF" w:rsidRPr="00970761" w:rsidRDefault="00B616BF" w:rsidP="00E93A82">
            <w:pPr>
              <w:spacing w:after="0" w:line="240" w:lineRule="auto"/>
              <w:jc w:val="center"/>
              <w:rPr>
                <w:rFonts w:ascii="Arial CYR" w:hAnsi="Arial CYR" w:cs="Arial CYR"/>
                <w:sz w:val="18"/>
                <w:szCs w:val="18"/>
                <w:lang w:eastAsia="uk-UA"/>
              </w:rPr>
            </w:pPr>
            <w:r w:rsidRPr="00970761">
              <w:rPr>
                <w:rFonts w:ascii="Arial CYR" w:hAnsi="Arial CYR" w:cs="Arial CYR"/>
                <w:sz w:val="18"/>
                <w:szCs w:val="18"/>
                <w:lang w:eastAsia="uk-UA"/>
              </w:rPr>
              <w:t>м</w:t>
            </w:r>
          </w:p>
        </w:tc>
        <w:tc>
          <w:tcPr>
            <w:tcW w:w="1134" w:type="dxa"/>
            <w:tcBorders>
              <w:top w:val="nil"/>
              <w:left w:val="nil"/>
              <w:bottom w:val="single" w:sz="4" w:space="0" w:color="auto"/>
              <w:right w:val="single" w:sz="4" w:space="0" w:color="auto"/>
            </w:tcBorders>
            <w:shd w:val="clear" w:color="auto" w:fill="auto"/>
            <w:vAlign w:val="center"/>
          </w:tcPr>
          <w:p w14:paraId="643BD07B" w14:textId="77777777" w:rsidR="00B616BF" w:rsidRPr="00970761" w:rsidRDefault="00B616BF" w:rsidP="00E93A82">
            <w:pPr>
              <w:spacing w:after="0" w:line="240" w:lineRule="auto"/>
              <w:jc w:val="center"/>
              <w:rPr>
                <w:rFonts w:ascii="Arial CYR" w:hAnsi="Arial CYR" w:cs="Arial CYR"/>
                <w:sz w:val="16"/>
                <w:szCs w:val="16"/>
                <w:lang w:eastAsia="uk-UA"/>
              </w:rPr>
            </w:pPr>
            <w:r w:rsidRPr="00970761">
              <w:rPr>
                <w:rFonts w:ascii="Arial CYR" w:hAnsi="Arial CYR" w:cs="Arial CYR"/>
                <w:sz w:val="16"/>
                <w:szCs w:val="16"/>
                <w:lang w:eastAsia="uk-UA"/>
              </w:rPr>
              <w:t>2</w:t>
            </w:r>
          </w:p>
        </w:tc>
      </w:tr>
      <w:tr w:rsidR="00B616BF" w:rsidRPr="00970761" w14:paraId="749F1CED"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26D3D16C" w14:textId="77777777" w:rsidR="00B616BF" w:rsidRPr="00970761" w:rsidRDefault="00B616BF" w:rsidP="00E93A82">
            <w:pPr>
              <w:spacing w:after="0" w:line="240" w:lineRule="auto"/>
              <w:jc w:val="center"/>
              <w:rPr>
                <w:rFonts w:ascii="Arial CYR" w:hAnsi="Arial CYR" w:cs="Arial CYR"/>
                <w:b/>
                <w:bCs/>
                <w:sz w:val="18"/>
                <w:szCs w:val="18"/>
                <w:lang w:eastAsia="uk-UA"/>
              </w:rPr>
            </w:pPr>
            <w:r w:rsidRPr="00970761">
              <w:rPr>
                <w:rFonts w:ascii="Arial CYR" w:hAnsi="Arial CYR" w:cs="Arial CYR"/>
                <w:b/>
                <w:bCs/>
                <w:sz w:val="18"/>
                <w:szCs w:val="18"/>
                <w:lang w:eastAsia="uk-UA"/>
              </w:rPr>
              <w:t>57</w:t>
            </w:r>
          </w:p>
        </w:tc>
        <w:tc>
          <w:tcPr>
            <w:tcW w:w="1765" w:type="dxa"/>
            <w:tcBorders>
              <w:top w:val="nil"/>
              <w:left w:val="nil"/>
              <w:bottom w:val="single" w:sz="4" w:space="0" w:color="auto"/>
              <w:right w:val="single" w:sz="4" w:space="0" w:color="auto"/>
            </w:tcBorders>
            <w:shd w:val="clear" w:color="auto" w:fill="auto"/>
            <w:vAlign w:val="center"/>
          </w:tcPr>
          <w:p w14:paraId="2715D927" w14:textId="77777777" w:rsidR="00B616BF" w:rsidRPr="00970761" w:rsidRDefault="00B616BF" w:rsidP="00E93A82">
            <w:pPr>
              <w:spacing w:after="0" w:line="240" w:lineRule="auto"/>
              <w:jc w:val="center"/>
              <w:rPr>
                <w:rFonts w:ascii="Arial CYR" w:hAnsi="Arial CYR" w:cs="Arial CYR"/>
                <w:sz w:val="18"/>
                <w:szCs w:val="18"/>
                <w:lang w:eastAsia="uk-UA"/>
              </w:rPr>
            </w:pPr>
            <w:r w:rsidRPr="00970761">
              <w:rPr>
                <w:rFonts w:ascii="Arial CYR" w:hAnsi="Arial CYR" w:cs="Arial CYR"/>
                <w:sz w:val="18"/>
                <w:szCs w:val="18"/>
                <w:lang w:eastAsia="uk-UA"/>
              </w:rPr>
              <w:t>КБ22-15-2</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0C387A7F" w14:textId="77777777" w:rsidR="00B616BF" w:rsidRPr="00970761" w:rsidRDefault="00B616BF" w:rsidP="00E93A82">
            <w:pPr>
              <w:spacing w:after="0" w:line="240" w:lineRule="auto"/>
              <w:rPr>
                <w:rFonts w:ascii="Arial CYR" w:hAnsi="Arial CYR" w:cs="Arial CYR"/>
                <w:sz w:val="18"/>
                <w:szCs w:val="18"/>
                <w:lang w:eastAsia="uk-UA"/>
              </w:rPr>
            </w:pPr>
            <w:r w:rsidRPr="00970761">
              <w:rPr>
                <w:rFonts w:ascii="Arial CYR" w:hAnsi="Arial CYR" w:cs="Arial CYR"/>
                <w:sz w:val="18"/>
                <w:szCs w:val="18"/>
                <w:lang w:eastAsia="uk-UA"/>
              </w:rPr>
              <w:t xml:space="preserve">Нанесення дуже посиленої антикорозійної </w:t>
            </w:r>
            <w:proofErr w:type="spellStart"/>
            <w:r w:rsidRPr="00970761">
              <w:rPr>
                <w:rFonts w:ascii="Arial CYR" w:hAnsi="Arial CYR" w:cs="Arial CYR"/>
                <w:sz w:val="18"/>
                <w:szCs w:val="18"/>
                <w:lang w:eastAsia="uk-UA"/>
              </w:rPr>
              <w:t>бітумно</w:t>
            </w:r>
            <w:proofErr w:type="spellEnd"/>
            <w:r w:rsidRPr="00970761">
              <w:rPr>
                <w:rFonts w:ascii="Arial CYR" w:hAnsi="Arial CYR" w:cs="Arial CYR"/>
                <w:sz w:val="18"/>
                <w:szCs w:val="18"/>
                <w:lang w:eastAsia="uk-UA"/>
              </w:rPr>
              <w:t>-гумової ізоляції на сталеві трубопроводи діаметром 75 мм</w:t>
            </w:r>
          </w:p>
        </w:tc>
        <w:tc>
          <w:tcPr>
            <w:tcW w:w="1134" w:type="dxa"/>
            <w:tcBorders>
              <w:top w:val="nil"/>
              <w:left w:val="nil"/>
              <w:bottom w:val="single" w:sz="4" w:space="0" w:color="auto"/>
              <w:right w:val="single" w:sz="4" w:space="0" w:color="auto"/>
            </w:tcBorders>
            <w:shd w:val="clear" w:color="auto" w:fill="auto"/>
            <w:noWrap/>
            <w:vAlign w:val="center"/>
          </w:tcPr>
          <w:p w14:paraId="6DC01EFE" w14:textId="77777777" w:rsidR="00B616BF" w:rsidRPr="00970761" w:rsidRDefault="00B616BF" w:rsidP="00E93A82">
            <w:pPr>
              <w:spacing w:after="0" w:line="240" w:lineRule="auto"/>
              <w:jc w:val="center"/>
              <w:rPr>
                <w:rFonts w:ascii="Arial CYR" w:hAnsi="Arial CYR" w:cs="Arial CYR"/>
                <w:sz w:val="18"/>
                <w:szCs w:val="18"/>
                <w:lang w:eastAsia="uk-UA"/>
              </w:rPr>
            </w:pPr>
            <w:r w:rsidRPr="00970761">
              <w:rPr>
                <w:rFonts w:ascii="Arial CYR" w:hAnsi="Arial CYR" w:cs="Arial CYR"/>
                <w:sz w:val="18"/>
                <w:szCs w:val="18"/>
                <w:lang w:eastAsia="uk-UA"/>
              </w:rPr>
              <w:t>км</w:t>
            </w:r>
          </w:p>
        </w:tc>
        <w:tc>
          <w:tcPr>
            <w:tcW w:w="1134" w:type="dxa"/>
            <w:tcBorders>
              <w:top w:val="nil"/>
              <w:left w:val="nil"/>
              <w:bottom w:val="single" w:sz="4" w:space="0" w:color="auto"/>
              <w:right w:val="single" w:sz="4" w:space="0" w:color="auto"/>
            </w:tcBorders>
            <w:shd w:val="clear" w:color="auto" w:fill="auto"/>
            <w:vAlign w:val="center"/>
          </w:tcPr>
          <w:p w14:paraId="7E71F3B3" w14:textId="77777777" w:rsidR="00B616BF" w:rsidRPr="00970761" w:rsidRDefault="00B616BF" w:rsidP="00E93A82">
            <w:pPr>
              <w:spacing w:after="0" w:line="240" w:lineRule="auto"/>
              <w:jc w:val="center"/>
              <w:rPr>
                <w:rFonts w:ascii="Arial CYR" w:hAnsi="Arial CYR" w:cs="Arial CYR"/>
                <w:sz w:val="16"/>
                <w:szCs w:val="16"/>
                <w:lang w:eastAsia="uk-UA"/>
              </w:rPr>
            </w:pPr>
            <w:r w:rsidRPr="00970761">
              <w:rPr>
                <w:rFonts w:ascii="Arial CYR" w:hAnsi="Arial CYR" w:cs="Arial CYR"/>
                <w:sz w:val="16"/>
                <w:szCs w:val="16"/>
                <w:lang w:eastAsia="uk-UA"/>
              </w:rPr>
              <w:t>0,002</w:t>
            </w:r>
          </w:p>
        </w:tc>
      </w:tr>
      <w:tr w:rsidR="00B616BF" w:rsidRPr="00970761" w14:paraId="1745A7D9"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17259687" w14:textId="77777777" w:rsidR="00B616BF" w:rsidRPr="00970761" w:rsidRDefault="00B616BF" w:rsidP="00E93A82">
            <w:pPr>
              <w:spacing w:after="0" w:line="240" w:lineRule="auto"/>
              <w:jc w:val="center"/>
              <w:rPr>
                <w:rFonts w:ascii="Arial CYR" w:hAnsi="Arial CYR" w:cs="Arial CYR"/>
                <w:b/>
                <w:bCs/>
                <w:sz w:val="18"/>
                <w:szCs w:val="18"/>
                <w:lang w:eastAsia="uk-UA"/>
              </w:rPr>
            </w:pPr>
            <w:r w:rsidRPr="00970761">
              <w:rPr>
                <w:rFonts w:ascii="Arial CYR" w:hAnsi="Arial CYR" w:cs="Arial CYR"/>
                <w:b/>
                <w:bCs/>
                <w:sz w:val="18"/>
                <w:szCs w:val="18"/>
                <w:lang w:eastAsia="uk-UA"/>
              </w:rPr>
              <w:t>58</w:t>
            </w:r>
          </w:p>
        </w:tc>
        <w:tc>
          <w:tcPr>
            <w:tcW w:w="1765" w:type="dxa"/>
            <w:tcBorders>
              <w:top w:val="nil"/>
              <w:left w:val="nil"/>
              <w:bottom w:val="single" w:sz="4" w:space="0" w:color="auto"/>
              <w:right w:val="single" w:sz="4" w:space="0" w:color="auto"/>
            </w:tcBorders>
            <w:shd w:val="clear" w:color="auto" w:fill="auto"/>
            <w:vAlign w:val="center"/>
          </w:tcPr>
          <w:p w14:paraId="180C7836" w14:textId="77777777" w:rsidR="00B616BF" w:rsidRPr="00970761" w:rsidRDefault="00B616BF" w:rsidP="00E93A82">
            <w:pPr>
              <w:spacing w:after="0" w:line="240" w:lineRule="auto"/>
              <w:jc w:val="center"/>
              <w:rPr>
                <w:rFonts w:ascii="Arial CYR" w:hAnsi="Arial CYR" w:cs="Arial CYR"/>
                <w:sz w:val="18"/>
                <w:szCs w:val="18"/>
                <w:lang w:eastAsia="uk-UA"/>
              </w:rPr>
            </w:pPr>
            <w:r w:rsidRPr="00970761">
              <w:rPr>
                <w:rFonts w:ascii="Arial CYR" w:hAnsi="Arial CYR" w:cs="Arial CYR"/>
                <w:sz w:val="18"/>
                <w:szCs w:val="18"/>
                <w:lang w:eastAsia="uk-UA"/>
              </w:rPr>
              <w:t>КБ23-2-1ЗМ</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316C67D1" w14:textId="77777777" w:rsidR="00B616BF" w:rsidRPr="00970761" w:rsidRDefault="00B616BF" w:rsidP="00E93A82">
            <w:pPr>
              <w:spacing w:after="0" w:line="240" w:lineRule="auto"/>
              <w:rPr>
                <w:rFonts w:ascii="Arial CYR" w:hAnsi="Arial CYR" w:cs="Arial CYR"/>
                <w:sz w:val="18"/>
                <w:szCs w:val="18"/>
                <w:lang w:eastAsia="uk-UA"/>
              </w:rPr>
            </w:pPr>
            <w:r w:rsidRPr="00970761">
              <w:rPr>
                <w:rFonts w:ascii="Arial CYR" w:hAnsi="Arial CYR" w:cs="Arial CYR"/>
                <w:sz w:val="18"/>
                <w:szCs w:val="18"/>
                <w:lang w:eastAsia="uk-UA"/>
              </w:rPr>
              <w:t xml:space="preserve">Укладання </w:t>
            </w:r>
            <w:proofErr w:type="spellStart"/>
            <w:r w:rsidRPr="00970761">
              <w:rPr>
                <w:rFonts w:ascii="Arial CYR" w:hAnsi="Arial CYR" w:cs="Arial CYR"/>
                <w:sz w:val="18"/>
                <w:szCs w:val="18"/>
                <w:lang w:eastAsia="uk-UA"/>
              </w:rPr>
              <w:t>каналiзацiйних</w:t>
            </w:r>
            <w:proofErr w:type="spellEnd"/>
            <w:r w:rsidRPr="00970761">
              <w:rPr>
                <w:rFonts w:ascii="Arial CYR" w:hAnsi="Arial CYR" w:cs="Arial CYR"/>
                <w:sz w:val="18"/>
                <w:szCs w:val="18"/>
                <w:lang w:eastAsia="uk-UA"/>
              </w:rPr>
              <w:t xml:space="preserve"> </w:t>
            </w:r>
            <w:proofErr w:type="spellStart"/>
            <w:r w:rsidRPr="00970761">
              <w:rPr>
                <w:rFonts w:ascii="Arial CYR" w:hAnsi="Arial CYR" w:cs="Arial CYR"/>
                <w:sz w:val="18"/>
                <w:szCs w:val="18"/>
                <w:lang w:eastAsia="uk-UA"/>
              </w:rPr>
              <w:t>безнапiрних</w:t>
            </w:r>
            <w:proofErr w:type="spellEnd"/>
            <w:r w:rsidRPr="00970761">
              <w:rPr>
                <w:rFonts w:ascii="Arial CYR" w:hAnsi="Arial CYR" w:cs="Arial CYR"/>
                <w:sz w:val="18"/>
                <w:szCs w:val="18"/>
                <w:lang w:eastAsia="uk-UA"/>
              </w:rPr>
              <w:t xml:space="preserve"> розтрубних труб </w:t>
            </w:r>
            <w:proofErr w:type="spellStart"/>
            <w:r w:rsidRPr="00970761">
              <w:rPr>
                <w:rFonts w:ascii="Arial CYR" w:hAnsi="Arial CYR" w:cs="Arial CYR"/>
                <w:sz w:val="18"/>
                <w:szCs w:val="18"/>
                <w:lang w:eastAsia="uk-UA"/>
              </w:rPr>
              <w:t>iз</w:t>
            </w:r>
            <w:proofErr w:type="spellEnd"/>
            <w:r w:rsidRPr="00970761">
              <w:rPr>
                <w:rFonts w:ascii="Arial CYR" w:hAnsi="Arial CYR" w:cs="Arial CYR"/>
                <w:sz w:val="18"/>
                <w:szCs w:val="18"/>
                <w:lang w:eastAsia="uk-UA"/>
              </w:rPr>
              <w:t xml:space="preserve"> </w:t>
            </w:r>
            <w:proofErr w:type="spellStart"/>
            <w:r w:rsidRPr="00970761">
              <w:rPr>
                <w:rFonts w:ascii="Arial CYR" w:hAnsi="Arial CYR" w:cs="Arial CYR"/>
                <w:sz w:val="18"/>
                <w:szCs w:val="18"/>
                <w:lang w:eastAsia="uk-UA"/>
              </w:rPr>
              <w:t>полiвiнiлхлорида</w:t>
            </w:r>
            <w:proofErr w:type="spellEnd"/>
            <w:r w:rsidRPr="00970761">
              <w:rPr>
                <w:rFonts w:ascii="Arial CYR" w:hAnsi="Arial CYR" w:cs="Arial CYR"/>
                <w:sz w:val="18"/>
                <w:szCs w:val="18"/>
                <w:lang w:eastAsia="uk-UA"/>
              </w:rPr>
              <w:t xml:space="preserve"> ПВХ </w:t>
            </w:r>
            <w:proofErr w:type="spellStart"/>
            <w:r w:rsidRPr="00970761">
              <w:rPr>
                <w:rFonts w:ascii="Arial CYR" w:hAnsi="Arial CYR" w:cs="Arial CYR"/>
                <w:sz w:val="18"/>
                <w:szCs w:val="18"/>
                <w:lang w:eastAsia="uk-UA"/>
              </w:rPr>
              <w:t>дiаметром</w:t>
            </w:r>
            <w:proofErr w:type="spellEnd"/>
            <w:r w:rsidRPr="00970761">
              <w:rPr>
                <w:rFonts w:ascii="Arial CYR" w:hAnsi="Arial CYR" w:cs="Arial CYR"/>
                <w:sz w:val="18"/>
                <w:szCs w:val="18"/>
                <w:lang w:eastAsia="uk-UA"/>
              </w:rPr>
              <w:t xml:space="preserve"> 110 мм</w:t>
            </w:r>
          </w:p>
        </w:tc>
        <w:tc>
          <w:tcPr>
            <w:tcW w:w="1134" w:type="dxa"/>
            <w:tcBorders>
              <w:top w:val="nil"/>
              <w:left w:val="nil"/>
              <w:bottom w:val="single" w:sz="4" w:space="0" w:color="auto"/>
              <w:right w:val="single" w:sz="4" w:space="0" w:color="auto"/>
            </w:tcBorders>
            <w:shd w:val="clear" w:color="auto" w:fill="auto"/>
            <w:noWrap/>
            <w:vAlign w:val="center"/>
          </w:tcPr>
          <w:p w14:paraId="26D7793F" w14:textId="77777777" w:rsidR="00B616BF" w:rsidRPr="00970761" w:rsidRDefault="00B616BF" w:rsidP="00E93A82">
            <w:pPr>
              <w:spacing w:after="0" w:line="240" w:lineRule="auto"/>
              <w:jc w:val="center"/>
              <w:rPr>
                <w:rFonts w:ascii="Arial CYR" w:hAnsi="Arial CYR" w:cs="Arial CYR"/>
                <w:sz w:val="18"/>
                <w:szCs w:val="18"/>
                <w:lang w:eastAsia="uk-UA"/>
              </w:rPr>
            </w:pPr>
            <w:r w:rsidRPr="00970761">
              <w:rPr>
                <w:rFonts w:ascii="Arial CYR" w:hAnsi="Arial CYR" w:cs="Arial CYR"/>
                <w:sz w:val="18"/>
                <w:szCs w:val="18"/>
                <w:lang w:eastAsia="uk-UA"/>
              </w:rPr>
              <w:t>1000 м</w:t>
            </w:r>
          </w:p>
        </w:tc>
        <w:tc>
          <w:tcPr>
            <w:tcW w:w="1134" w:type="dxa"/>
            <w:tcBorders>
              <w:top w:val="nil"/>
              <w:left w:val="nil"/>
              <w:bottom w:val="single" w:sz="4" w:space="0" w:color="auto"/>
              <w:right w:val="single" w:sz="4" w:space="0" w:color="auto"/>
            </w:tcBorders>
            <w:shd w:val="clear" w:color="auto" w:fill="auto"/>
            <w:vAlign w:val="center"/>
          </w:tcPr>
          <w:p w14:paraId="335321D5" w14:textId="77777777" w:rsidR="00B616BF" w:rsidRPr="00970761" w:rsidRDefault="00B616BF" w:rsidP="00E93A82">
            <w:pPr>
              <w:spacing w:after="0" w:line="240" w:lineRule="auto"/>
              <w:jc w:val="center"/>
              <w:rPr>
                <w:rFonts w:ascii="Arial CYR" w:hAnsi="Arial CYR" w:cs="Arial CYR"/>
                <w:sz w:val="16"/>
                <w:szCs w:val="16"/>
                <w:lang w:eastAsia="uk-UA"/>
              </w:rPr>
            </w:pPr>
            <w:r w:rsidRPr="00970761">
              <w:rPr>
                <w:rFonts w:ascii="Arial CYR" w:hAnsi="Arial CYR" w:cs="Arial CYR"/>
                <w:sz w:val="16"/>
                <w:szCs w:val="16"/>
                <w:lang w:eastAsia="uk-UA"/>
              </w:rPr>
              <w:t>0,002</w:t>
            </w:r>
          </w:p>
        </w:tc>
      </w:tr>
      <w:tr w:rsidR="00B616BF" w:rsidRPr="00970761" w14:paraId="6A032937"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6644DD89" w14:textId="77777777" w:rsidR="00B616BF" w:rsidRPr="00970761" w:rsidRDefault="00B616BF" w:rsidP="00E93A82">
            <w:pPr>
              <w:spacing w:after="0" w:line="240" w:lineRule="auto"/>
              <w:jc w:val="center"/>
              <w:rPr>
                <w:rFonts w:ascii="Arial CYR" w:hAnsi="Arial CYR" w:cs="Arial CYR"/>
                <w:b/>
                <w:bCs/>
                <w:sz w:val="18"/>
                <w:szCs w:val="18"/>
                <w:lang w:eastAsia="uk-UA"/>
              </w:rPr>
            </w:pPr>
            <w:r w:rsidRPr="00970761">
              <w:rPr>
                <w:rFonts w:ascii="Arial CYR" w:hAnsi="Arial CYR" w:cs="Arial CYR"/>
                <w:b/>
                <w:bCs/>
                <w:sz w:val="18"/>
                <w:szCs w:val="18"/>
                <w:lang w:eastAsia="uk-UA"/>
              </w:rPr>
              <w:t>59</w:t>
            </w:r>
          </w:p>
        </w:tc>
        <w:tc>
          <w:tcPr>
            <w:tcW w:w="1765" w:type="dxa"/>
            <w:tcBorders>
              <w:top w:val="nil"/>
              <w:left w:val="nil"/>
              <w:bottom w:val="single" w:sz="4" w:space="0" w:color="auto"/>
              <w:right w:val="single" w:sz="4" w:space="0" w:color="auto"/>
            </w:tcBorders>
            <w:shd w:val="clear" w:color="auto" w:fill="auto"/>
            <w:vAlign w:val="center"/>
          </w:tcPr>
          <w:p w14:paraId="7AF3C953" w14:textId="77777777" w:rsidR="00B616BF" w:rsidRPr="00970761" w:rsidRDefault="00B616BF" w:rsidP="00E93A82">
            <w:pPr>
              <w:spacing w:after="0" w:line="240" w:lineRule="auto"/>
              <w:jc w:val="center"/>
              <w:rPr>
                <w:rFonts w:ascii="Arial CYR" w:hAnsi="Arial CYR" w:cs="Arial CYR"/>
                <w:sz w:val="18"/>
                <w:szCs w:val="18"/>
                <w:lang w:eastAsia="uk-UA"/>
              </w:rPr>
            </w:pPr>
            <w:r w:rsidRPr="00970761">
              <w:rPr>
                <w:rFonts w:ascii="Arial CYR" w:hAnsi="Arial CYR" w:cs="Arial CYR"/>
                <w:sz w:val="18"/>
                <w:szCs w:val="18"/>
                <w:lang w:eastAsia="uk-UA"/>
              </w:rPr>
              <w:t>С113-1451-2</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757F7F51" w14:textId="77777777" w:rsidR="00B616BF" w:rsidRPr="00970761" w:rsidRDefault="00B616BF" w:rsidP="00E93A82">
            <w:pPr>
              <w:spacing w:after="0" w:line="240" w:lineRule="auto"/>
              <w:rPr>
                <w:rFonts w:ascii="Arial CYR" w:hAnsi="Arial CYR" w:cs="Arial CYR"/>
                <w:sz w:val="18"/>
                <w:szCs w:val="18"/>
                <w:lang w:eastAsia="uk-UA"/>
              </w:rPr>
            </w:pPr>
            <w:r w:rsidRPr="00970761">
              <w:rPr>
                <w:rFonts w:ascii="Arial CYR" w:hAnsi="Arial CYR" w:cs="Arial CYR"/>
                <w:sz w:val="18"/>
                <w:szCs w:val="18"/>
                <w:lang w:eastAsia="uk-UA"/>
              </w:rPr>
              <w:t>Труби зовнішньої каналізації ПВХ діаметром 110х2,7мм</w:t>
            </w:r>
          </w:p>
        </w:tc>
        <w:tc>
          <w:tcPr>
            <w:tcW w:w="1134" w:type="dxa"/>
            <w:tcBorders>
              <w:top w:val="nil"/>
              <w:left w:val="nil"/>
              <w:bottom w:val="single" w:sz="4" w:space="0" w:color="auto"/>
              <w:right w:val="single" w:sz="4" w:space="0" w:color="auto"/>
            </w:tcBorders>
            <w:shd w:val="clear" w:color="auto" w:fill="auto"/>
            <w:noWrap/>
            <w:vAlign w:val="center"/>
          </w:tcPr>
          <w:p w14:paraId="37444488" w14:textId="77777777" w:rsidR="00B616BF" w:rsidRPr="00970761" w:rsidRDefault="00B616BF" w:rsidP="00E93A82">
            <w:pPr>
              <w:spacing w:after="0" w:line="240" w:lineRule="auto"/>
              <w:jc w:val="center"/>
              <w:rPr>
                <w:rFonts w:ascii="Arial CYR" w:hAnsi="Arial CYR" w:cs="Arial CYR"/>
                <w:sz w:val="18"/>
                <w:szCs w:val="18"/>
                <w:lang w:eastAsia="uk-UA"/>
              </w:rPr>
            </w:pPr>
            <w:r w:rsidRPr="00970761">
              <w:rPr>
                <w:rFonts w:ascii="Arial CYR" w:hAnsi="Arial CYR" w:cs="Arial CYR"/>
                <w:sz w:val="18"/>
                <w:szCs w:val="18"/>
                <w:lang w:eastAsia="uk-UA"/>
              </w:rPr>
              <w:t>м</w:t>
            </w:r>
          </w:p>
        </w:tc>
        <w:tc>
          <w:tcPr>
            <w:tcW w:w="1134" w:type="dxa"/>
            <w:tcBorders>
              <w:top w:val="nil"/>
              <w:left w:val="nil"/>
              <w:bottom w:val="single" w:sz="4" w:space="0" w:color="auto"/>
              <w:right w:val="single" w:sz="4" w:space="0" w:color="auto"/>
            </w:tcBorders>
            <w:shd w:val="clear" w:color="auto" w:fill="auto"/>
            <w:vAlign w:val="center"/>
          </w:tcPr>
          <w:p w14:paraId="5105E3DB" w14:textId="77777777" w:rsidR="00B616BF" w:rsidRPr="00970761" w:rsidRDefault="00B616BF" w:rsidP="00E93A82">
            <w:pPr>
              <w:spacing w:after="0" w:line="240" w:lineRule="auto"/>
              <w:jc w:val="center"/>
              <w:rPr>
                <w:rFonts w:ascii="Arial CYR" w:hAnsi="Arial CYR" w:cs="Arial CYR"/>
                <w:sz w:val="16"/>
                <w:szCs w:val="16"/>
                <w:lang w:eastAsia="uk-UA"/>
              </w:rPr>
            </w:pPr>
            <w:r w:rsidRPr="00970761">
              <w:rPr>
                <w:rFonts w:ascii="Arial CYR" w:hAnsi="Arial CYR" w:cs="Arial CYR"/>
                <w:sz w:val="16"/>
                <w:szCs w:val="16"/>
                <w:lang w:eastAsia="uk-UA"/>
              </w:rPr>
              <w:t>2</w:t>
            </w:r>
          </w:p>
        </w:tc>
      </w:tr>
      <w:tr w:rsidR="00B616BF" w:rsidRPr="00970761" w14:paraId="79729242"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165108F6" w14:textId="77777777" w:rsidR="00B616BF" w:rsidRPr="00970761" w:rsidRDefault="00B616BF" w:rsidP="00E93A82">
            <w:pPr>
              <w:spacing w:after="0" w:line="240" w:lineRule="auto"/>
              <w:jc w:val="center"/>
              <w:rPr>
                <w:rFonts w:ascii="Arial CYR" w:hAnsi="Arial CYR" w:cs="Arial CYR"/>
                <w:b/>
                <w:bCs/>
                <w:sz w:val="18"/>
                <w:szCs w:val="18"/>
                <w:lang w:eastAsia="uk-UA"/>
              </w:rPr>
            </w:pPr>
            <w:r w:rsidRPr="00970761">
              <w:rPr>
                <w:rFonts w:ascii="Arial CYR" w:hAnsi="Arial CYR" w:cs="Arial CYR"/>
                <w:b/>
                <w:bCs/>
                <w:sz w:val="18"/>
                <w:szCs w:val="18"/>
                <w:lang w:eastAsia="uk-UA"/>
              </w:rPr>
              <w:lastRenderedPageBreak/>
              <w:t>60</w:t>
            </w:r>
          </w:p>
        </w:tc>
        <w:tc>
          <w:tcPr>
            <w:tcW w:w="1765" w:type="dxa"/>
            <w:tcBorders>
              <w:top w:val="nil"/>
              <w:left w:val="nil"/>
              <w:bottom w:val="single" w:sz="4" w:space="0" w:color="auto"/>
              <w:right w:val="single" w:sz="4" w:space="0" w:color="auto"/>
            </w:tcBorders>
            <w:shd w:val="clear" w:color="auto" w:fill="auto"/>
            <w:vAlign w:val="center"/>
          </w:tcPr>
          <w:p w14:paraId="3DD18103" w14:textId="77777777" w:rsidR="00B616BF" w:rsidRPr="00970761" w:rsidRDefault="00B616BF" w:rsidP="00E93A82">
            <w:pPr>
              <w:spacing w:after="0" w:line="240" w:lineRule="auto"/>
              <w:jc w:val="center"/>
              <w:rPr>
                <w:rFonts w:ascii="Arial CYR" w:hAnsi="Arial CYR" w:cs="Arial CYR"/>
                <w:sz w:val="18"/>
                <w:szCs w:val="18"/>
                <w:lang w:eastAsia="uk-UA"/>
              </w:rPr>
            </w:pPr>
            <w:r w:rsidRPr="00970761">
              <w:rPr>
                <w:rFonts w:ascii="Arial CYR" w:hAnsi="Arial CYR" w:cs="Arial CYR"/>
                <w:sz w:val="18"/>
                <w:szCs w:val="18"/>
                <w:lang w:eastAsia="uk-UA"/>
              </w:rPr>
              <w:t>КБ22-34-1ЗМ</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294F1A0C" w14:textId="77777777" w:rsidR="00B616BF" w:rsidRPr="00970761" w:rsidRDefault="00B616BF" w:rsidP="00E93A82">
            <w:pPr>
              <w:spacing w:after="0" w:line="240" w:lineRule="auto"/>
              <w:rPr>
                <w:rFonts w:ascii="Arial CYR" w:hAnsi="Arial CYR" w:cs="Arial CYR"/>
                <w:sz w:val="18"/>
                <w:szCs w:val="18"/>
                <w:lang w:eastAsia="uk-UA"/>
              </w:rPr>
            </w:pPr>
            <w:r w:rsidRPr="00970761">
              <w:rPr>
                <w:rFonts w:ascii="Arial CYR" w:hAnsi="Arial CYR" w:cs="Arial CYR"/>
                <w:sz w:val="18"/>
                <w:szCs w:val="18"/>
                <w:lang w:eastAsia="uk-UA"/>
              </w:rPr>
              <w:t>Установлення поліетиленових фасонних частин  діаметром до 110 мм</w:t>
            </w:r>
          </w:p>
        </w:tc>
        <w:tc>
          <w:tcPr>
            <w:tcW w:w="1134" w:type="dxa"/>
            <w:tcBorders>
              <w:top w:val="nil"/>
              <w:left w:val="nil"/>
              <w:bottom w:val="single" w:sz="4" w:space="0" w:color="auto"/>
              <w:right w:val="single" w:sz="4" w:space="0" w:color="auto"/>
            </w:tcBorders>
            <w:shd w:val="clear" w:color="auto" w:fill="auto"/>
            <w:noWrap/>
            <w:vAlign w:val="center"/>
          </w:tcPr>
          <w:p w14:paraId="5AA6FC8C" w14:textId="77777777" w:rsidR="00B616BF" w:rsidRPr="00970761" w:rsidRDefault="00B616BF" w:rsidP="00E93A82">
            <w:pPr>
              <w:spacing w:after="0" w:line="240" w:lineRule="auto"/>
              <w:jc w:val="center"/>
              <w:rPr>
                <w:rFonts w:ascii="Arial CYR" w:hAnsi="Arial CYR" w:cs="Arial CYR"/>
                <w:sz w:val="18"/>
                <w:szCs w:val="18"/>
                <w:lang w:eastAsia="uk-UA"/>
              </w:rPr>
            </w:pPr>
            <w:r w:rsidRPr="00970761">
              <w:rPr>
                <w:rFonts w:ascii="Arial CYR" w:hAnsi="Arial CYR" w:cs="Arial CYR"/>
                <w:sz w:val="18"/>
                <w:szCs w:val="18"/>
                <w:lang w:eastAsia="uk-UA"/>
              </w:rPr>
              <w:t xml:space="preserve">10 </w:t>
            </w:r>
            <w:proofErr w:type="spellStart"/>
            <w:r w:rsidRPr="00970761">
              <w:rPr>
                <w:rFonts w:ascii="Arial CYR" w:hAnsi="Arial CYR" w:cs="Arial CYR"/>
                <w:sz w:val="18"/>
                <w:szCs w:val="18"/>
                <w:lang w:eastAsia="uk-UA"/>
              </w:rPr>
              <w:t>шт</w:t>
            </w:r>
            <w:proofErr w:type="spellEnd"/>
          </w:p>
        </w:tc>
        <w:tc>
          <w:tcPr>
            <w:tcW w:w="1134" w:type="dxa"/>
            <w:tcBorders>
              <w:top w:val="nil"/>
              <w:left w:val="nil"/>
              <w:bottom w:val="single" w:sz="4" w:space="0" w:color="auto"/>
              <w:right w:val="single" w:sz="4" w:space="0" w:color="auto"/>
            </w:tcBorders>
            <w:shd w:val="clear" w:color="auto" w:fill="auto"/>
            <w:vAlign w:val="center"/>
          </w:tcPr>
          <w:p w14:paraId="53337DEB" w14:textId="77777777" w:rsidR="00B616BF" w:rsidRPr="00970761" w:rsidRDefault="00B616BF" w:rsidP="00E93A82">
            <w:pPr>
              <w:spacing w:after="0" w:line="240" w:lineRule="auto"/>
              <w:jc w:val="center"/>
              <w:rPr>
                <w:rFonts w:ascii="Arial CYR" w:hAnsi="Arial CYR" w:cs="Arial CYR"/>
                <w:sz w:val="16"/>
                <w:szCs w:val="16"/>
                <w:lang w:eastAsia="uk-UA"/>
              </w:rPr>
            </w:pPr>
            <w:r w:rsidRPr="00970761">
              <w:rPr>
                <w:rFonts w:ascii="Arial CYR" w:hAnsi="Arial CYR" w:cs="Arial CYR"/>
                <w:sz w:val="16"/>
                <w:szCs w:val="16"/>
                <w:lang w:eastAsia="uk-UA"/>
              </w:rPr>
              <w:t>0,1</w:t>
            </w:r>
          </w:p>
        </w:tc>
      </w:tr>
      <w:tr w:rsidR="00B616BF" w:rsidRPr="00970761" w14:paraId="6D00A077"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3B61F1C7" w14:textId="77777777" w:rsidR="00B616BF" w:rsidRPr="00970761" w:rsidRDefault="00B616BF" w:rsidP="00E93A82">
            <w:pPr>
              <w:spacing w:after="0" w:line="240" w:lineRule="auto"/>
              <w:jc w:val="center"/>
              <w:rPr>
                <w:rFonts w:ascii="Arial CYR" w:hAnsi="Arial CYR" w:cs="Arial CYR"/>
                <w:b/>
                <w:bCs/>
                <w:sz w:val="18"/>
                <w:szCs w:val="18"/>
                <w:lang w:eastAsia="uk-UA"/>
              </w:rPr>
            </w:pPr>
            <w:r w:rsidRPr="00970761">
              <w:rPr>
                <w:rFonts w:ascii="Arial CYR" w:hAnsi="Arial CYR" w:cs="Arial CYR"/>
                <w:b/>
                <w:bCs/>
                <w:sz w:val="18"/>
                <w:szCs w:val="18"/>
                <w:lang w:eastAsia="uk-UA"/>
              </w:rPr>
              <w:t>61</w:t>
            </w:r>
          </w:p>
        </w:tc>
        <w:tc>
          <w:tcPr>
            <w:tcW w:w="1765" w:type="dxa"/>
            <w:tcBorders>
              <w:top w:val="nil"/>
              <w:left w:val="nil"/>
              <w:bottom w:val="single" w:sz="4" w:space="0" w:color="auto"/>
              <w:right w:val="single" w:sz="4" w:space="0" w:color="auto"/>
            </w:tcBorders>
            <w:shd w:val="clear" w:color="auto" w:fill="auto"/>
            <w:vAlign w:val="center"/>
          </w:tcPr>
          <w:p w14:paraId="37852640" w14:textId="77777777" w:rsidR="00B616BF" w:rsidRPr="00970761" w:rsidRDefault="00B616BF" w:rsidP="00E93A82">
            <w:pPr>
              <w:spacing w:after="0" w:line="240" w:lineRule="auto"/>
              <w:jc w:val="center"/>
              <w:rPr>
                <w:rFonts w:ascii="Arial CYR" w:hAnsi="Arial CYR" w:cs="Arial CYR"/>
                <w:sz w:val="18"/>
                <w:szCs w:val="18"/>
                <w:lang w:eastAsia="uk-UA"/>
              </w:rPr>
            </w:pPr>
            <w:r w:rsidRPr="00970761">
              <w:rPr>
                <w:rFonts w:ascii="Arial CYR" w:hAnsi="Arial CYR" w:cs="Arial CYR"/>
                <w:sz w:val="18"/>
                <w:szCs w:val="18"/>
                <w:lang w:eastAsia="uk-UA"/>
              </w:rPr>
              <w:t>С113-1489</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0A193F9E" w14:textId="77777777" w:rsidR="00B616BF" w:rsidRPr="00970761" w:rsidRDefault="00B616BF" w:rsidP="00E93A82">
            <w:pPr>
              <w:spacing w:after="0" w:line="240" w:lineRule="auto"/>
              <w:rPr>
                <w:rFonts w:ascii="Arial CYR" w:hAnsi="Arial CYR" w:cs="Arial CYR"/>
                <w:sz w:val="18"/>
                <w:szCs w:val="18"/>
                <w:lang w:eastAsia="uk-UA"/>
              </w:rPr>
            </w:pPr>
            <w:r w:rsidRPr="00970761">
              <w:rPr>
                <w:rFonts w:ascii="Arial CYR" w:hAnsi="Arial CYR" w:cs="Arial CYR"/>
                <w:sz w:val="18"/>
                <w:szCs w:val="18"/>
                <w:lang w:eastAsia="uk-UA"/>
              </w:rPr>
              <w:t>Клапан-</w:t>
            </w:r>
            <w:proofErr w:type="spellStart"/>
            <w:r w:rsidRPr="00970761">
              <w:rPr>
                <w:rFonts w:ascii="Arial CYR" w:hAnsi="Arial CYR" w:cs="Arial CYR"/>
                <w:sz w:val="18"/>
                <w:szCs w:val="18"/>
                <w:lang w:eastAsia="uk-UA"/>
              </w:rPr>
              <w:t>захлопка</w:t>
            </w:r>
            <w:proofErr w:type="spellEnd"/>
            <w:r w:rsidRPr="00970761">
              <w:rPr>
                <w:rFonts w:ascii="Arial CYR" w:hAnsi="Arial CYR" w:cs="Arial CYR"/>
                <w:sz w:val="18"/>
                <w:szCs w:val="18"/>
                <w:lang w:eastAsia="uk-UA"/>
              </w:rPr>
              <w:t xml:space="preserve">  </w:t>
            </w:r>
            <w:proofErr w:type="spellStart"/>
            <w:r w:rsidRPr="00970761">
              <w:rPr>
                <w:rFonts w:ascii="Arial CYR" w:hAnsi="Arial CYR" w:cs="Arial CYR"/>
                <w:sz w:val="18"/>
                <w:szCs w:val="18"/>
                <w:lang w:eastAsia="uk-UA"/>
              </w:rPr>
              <w:t>діам</w:t>
            </w:r>
            <w:proofErr w:type="spellEnd"/>
            <w:r w:rsidRPr="00970761">
              <w:rPr>
                <w:rFonts w:ascii="Arial CYR" w:hAnsi="Arial CYR" w:cs="Arial CYR"/>
                <w:sz w:val="18"/>
                <w:szCs w:val="18"/>
                <w:lang w:eastAsia="uk-UA"/>
              </w:rPr>
              <w:t>. 110 мм</w:t>
            </w:r>
          </w:p>
        </w:tc>
        <w:tc>
          <w:tcPr>
            <w:tcW w:w="1134" w:type="dxa"/>
            <w:tcBorders>
              <w:top w:val="nil"/>
              <w:left w:val="nil"/>
              <w:bottom w:val="single" w:sz="4" w:space="0" w:color="auto"/>
              <w:right w:val="single" w:sz="4" w:space="0" w:color="auto"/>
            </w:tcBorders>
            <w:shd w:val="clear" w:color="auto" w:fill="auto"/>
            <w:noWrap/>
            <w:vAlign w:val="center"/>
          </w:tcPr>
          <w:p w14:paraId="05AA4620" w14:textId="77777777" w:rsidR="00B616BF" w:rsidRPr="00970761" w:rsidRDefault="00B616BF" w:rsidP="00E93A82">
            <w:pPr>
              <w:spacing w:after="0" w:line="240" w:lineRule="auto"/>
              <w:jc w:val="center"/>
              <w:rPr>
                <w:rFonts w:ascii="Arial CYR" w:hAnsi="Arial CYR" w:cs="Arial CYR"/>
                <w:sz w:val="18"/>
                <w:szCs w:val="18"/>
                <w:lang w:eastAsia="uk-UA"/>
              </w:rPr>
            </w:pPr>
            <w:proofErr w:type="spellStart"/>
            <w:r w:rsidRPr="00970761">
              <w:rPr>
                <w:rFonts w:ascii="Arial CYR" w:hAnsi="Arial CYR" w:cs="Arial CYR"/>
                <w:sz w:val="18"/>
                <w:szCs w:val="18"/>
                <w:lang w:eastAsia="uk-UA"/>
              </w:rPr>
              <w:t>шт</w:t>
            </w:r>
            <w:proofErr w:type="spellEnd"/>
          </w:p>
        </w:tc>
        <w:tc>
          <w:tcPr>
            <w:tcW w:w="1134" w:type="dxa"/>
            <w:tcBorders>
              <w:top w:val="nil"/>
              <w:left w:val="nil"/>
              <w:bottom w:val="single" w:sz="4" w:space="0" w:color="auto"/>
              <w:right w:val="single" w:sz="4" w:space="0" w:color="auto"/>
            </w:tcBorders>
            <w:shd w:val="clear" w:color="auto" w:fill="auto"/>
            <w:vAlign w:val="center"/>
          </w:tcPr>
          <w:p w14:paraId="7050F62A" w14:textId="77777777" w:rsidR="00B616BF" w:rsidRPr="00970761" w:rsidRDefault="00B616BF" w:rsidP="00E93A82">
            <w:pPr>
              <w:spacing w:after="0" w:line="240" w:lineRule="auto"/>
              <w:jc w:val="center"/>
              <w:rPr>
                <w:rFonts w:ascii="Arial CYR" w:hAnsi="Arial CYR" w:cs="Arial CYR"/>
                <w:sz w:val="16"/>
                <w:szCs w:val="16"/>
                <w:lang w:eastAsia="uk-UA"/>
              </w:rPr>
            </w:pPr>
            <w:r w:rsidRPr="00970761">
              <w:rPr>
                <w:rFonts w:ascii="Arial CYR" w:hAnsi="Arial CYR" w:cs="Arial CYR"/>
                <w:sz w:val="16"/>
                <w:szCs w:val="16"/>
                <w:lang w:eastAsia="uk-UA"/>
              </w:rPr>
              <w:t>1</w:t>
            </w:r>
          </w:p>
        </w:tc>
      </w:tr>
      <w:tr w:rsidR="00B616BF" w:rsidRPr="00970761" w14:paraId="66BB504A"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4C18F522" w14:textId="77777777" w:rsidR="00B616BF" w:rsidRPr="00970761" w:rsidRDefault="00B616BF" w:rsidP="00E93A82">
            <w:pPr>
              <w:spacing w:after="0" w:line="240" w:lineRule="auto"/>
              <w:jc w:val="center"/>
              <w:rPr>
                <w:rFonts w:ascii="Arial CYR" w:hAnsi="Arial CYR" w:cs="Arial CYR"/>
                <w:b/>
                <w:bCs/>
                <w:sz w:val="18"/>
                <w:szCs w:val="18"/>
                <w:lang w:eastAsia="uk-UA"/>
              </w:rPr>
            </w:pPr>
            <w:r w:rsidRPr="00970761">
              <w:rPr>
                <w:rFonts w:ascii="Arial CYR" w:hAnsi="Arial CYR" w:cs="Arial CYR"/>
                <w:b/>
                <w:bCs/>
                <w:sz w:val="18"/>
                <w:szCs w:val="18"/>
                <w:lang w:eastAsia="uk-UA"/>
              </w:rPr>
              <w:t>62</w:t>
            </w:r>
          </w:p>
        </w:tc>
        <w:tc>
          <w:tcPr>
            <w:tcW w:w="1765" w:type="dxa"/>
            <w:tcBorders>
              <w:top w:val="nil"/>
              <w:left w:val="nil"/>
              <w:bottom w:val="single" w:sz="4" w:space="0" w:color="auto"/>
              <w:right w:val="single" w:sz="4" w:space="0" w:color="auto"/>
            </w:tcBorders>
            <w:shd w:val="clear" w:color="auto" w:fill="auto"/>
            <w:vAlign w:val="center"/>
          </w:tcPr>
          <w:p w14:paraId="7480F596" w14:textId="77777777" w:rsidR="00B616BF" w:rsidRPr="00970761" w:rsidRDefault="00B616BF" w:rsidP="00E93A82">
            <w:pPr>
              <w:spacing w:after="0" w:line="240" w:lineRule="auto"/>
              <w:jc w:val="center"/>
              <w:rPr>
                <w:rFonts w:ascii="Arial CYR" w:hAnsi="Arial CYR" w:cs="Arial CYR"/>
                <w:sz w:val="18"/>
                <w:szCs w:val="18"/>
                <w:lang w:eastAsia="uk-UA"/>
              </w:rPr>
            </w:pPr>
            <w:r w:rsidRPr="00970761">
              <w:rPr>
                <w:rFonts w:ascii="Arial CYR" w:hAnsi="Arial CYR" w:cs="Arial CYR"/>
                <w:sz w:val="18"/>
                <w:szCs w:val="18"/>
                <w:lang w:eastAsia="uk-UA"/>
              </w:rPr>
              <w:t>КБ6-1-2ЗМ</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125A6C56" w14:textId="77777777" w:rsidR="00B616BF" w:rsidRPr="00970761" w:rsidRDefault="00B616BF" w:rsidP="00E93A82">
            <w:pPr>
              <w:spacing w:after="0" w:line="240" w:lineRule="auto"/>
              <w:rPr>
                <w:rFonts w:ascii="Arial CYR" w:hAnsi="Arial CYR" w:cs="Arial CYR"/>
                <w:sz w:val="18"/>
                <w:szCs w:val="18"/>
                <w:lang w:eastAsia="uk-UA"/>
              </w:rPr>
            </w:pPr>
            <w:r w:rsidRPr="00970761">
              <w:rPr>
                <w:rFonts w:ascii="Arial CYR" w:hAnsi="Arial CYR" w:cs="Arial CYR"/>
                <w:sz w:val="18"/>
                <w:szCs w:val="18"/>
                <w:lang w:eastAsia="uk-UA"/>
              </w:rPr>
              <w:t>Улаштування бетонного приямку</w:t>
            </w:r>
          </w:p>
        </w:tc>
        <w:tc>
          <w:tcPr>
            <w:tcW w:w="1134" w:type="dxa"/>
            <w:tcBorders>
              <w:top w:val="nil"/>
              <w:left w:val="nil"/>
              <w:bottom w:val="single" w:sz="4" w:space="0" w:color="auto"/>
              <w:right w:val="single" w:sz="4" w:space="0" w:color="auto"/>
            </w:tcBorders>
            <w:shd w:val="clear" w:color="auto" w:fill="auto"/>
            <w:noWrap/>
            <w:vAlign w:val="center"/>
          </w:tcPr>
          <w:p w14:paraId="31FAE800" w14:textId="77777777" w:rsidR="00B616BF" w:rsidRPr="00970761" w:rsidRDefault="00B616BF" w:rsidP="00E93A82">
            <w:pPr>
              <w:spacing w:after="0" w:line="240" w:lineRule="auto"/>
              <w:jc w:val="center"/>
              <w:rPr>
                <w:rFonts w:ascii="Arial CYR" w:hAnsi="Arial CYR" w:cs="Arial CYR"/>
                <w:sz w:val="18"/>
                <w:szCs w:val="18"/>
                <w:lang w:eastAsia="uk-UA"/>
              </w:rPr>
            </w:pPr>
            <w:r w:rsidRPr="00970761">
              <w:rPr>
                <w:rFonts w:ascii="Arial CYR" w:hAnsi="Arial CYR" w:cs="Arial CYR"/>
                <w:sz w:val="18"/>
                <w:szCs w:val="18"/>
                <w:lang w:eastAsia="uk-UA"/>
              </w:rPr>
              <w:t>100 м3</w:t>
            </w:r>
          </w:p>
        </w:tc>
        <w:tc>
          <w:tcPr>
            <w:tcW w:w="1134" w:type="dxa"/>
            <w:tcBorders>
              <w:top w:val="nil"/>
              <w:left w:val="nil"/>
              <w:bottom w:val="single" w:sz="4" w:space="0" w:color="auto"/>
              <w:right w:val="single" w:sz="4" w:space="0" w:color="auto"/>
            </w:tcBorders>
            <w:shd w:val="clear" w:color="auto" w:fill="auto"/>
            <w:vAlign w:val="center"/>
          </w:tcPr>
          <w:p w14:paraId="01A309CB" w14:textId="77777777" w:rsidR="00B616BF" w:rsidRPr="00970761" w:rsidRDefault="00B616BF" w:rsidP="00E93A82">
            <w:pPr>
              <w:spacing w:after="0" w:line="240" w:lineRule="auto"/>
              <w:jc w:val="center"/>
              <w:rPr>
                <w:rFonts w:ascii="Arial CYR" w:hAnsi="Arial CYR" w:cs="Arial CYR"/>
                <w:sz w:val="16"/>
                <w:szCs w:val="16"/>
                <w:lang w:eastAsia="uk-UA"/>
              </w:rPr>
            </w:pPr>
            <w:r w:rsidRPr="00970761">
              <w:rPr>
                <w:rFonts w:ascii="Arial CYR" w:hAnsi="Arial CYR" w:cs="Arial CYR"/>
                <w:sz w:val="16"/>
                <w:szCs w:val="16"/>
                <w:lang w:eastAsia="uk-UA"/>
              </w:rPr>
              <w:t>0,002</w:t>
            </w:r>
          </w:p>
        </w:tc>
      </w:tr>
      <w:tr w:rsidR="00B616BF" w:rsidRPr="00970761" w14:paraId="05BC3030"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3B0412C8" w14:textId="77777777" w:rsidR="00B616BF" w:rsidRPr="00970761" w:rsidRDefault="00B616BF" w:rsidP="00E93A82">
            <w:pPr>
              <w:spacing w:after="0" w:line="240" w:lineRule="auto"/>
              <w:jc w:val="center"/>
              <w:rPr>
                <w:rFonts w:ascii="Arial CYR" w:hAnsi="Arial CYR" w:cs="Arial CYR"/>
                <w:b/>
                <w:bCs/>
                <w:sz w:val="18"/>
                <w:szCs w:val="18"/>
                <w:lang w:eastAsia="uk-UA"/>
              </w:rPr>
            </w:pPr>
            <w:r w:rsidRPr="00970761">
              <w:rPr>
                <w:rFonts w:ascii="Arial CYR" w:hAnsi="Arial CYR" w:cs="Arial CYR"/>
                <w:b/>
                <w:bCs/>
                <w:sz w:val="18"/>
                <w:szCs w:val="18"/>
                <w:lang w:eastAsia="uk-UA"/>
              </w:rPr>
              <w:t>63</w:t>
            </w:r>
          </w:p>
        </w:tc>
        <w:tc>
          <w:tcPr>
            <w:tcW w:w="1765" w:type="dxa"/>
            <w:tcBorders>
              <w:top w:val="nil"/>
              <w:left w:val="nil"/>
              <w:bottom w:val="single" w:sz="4" w:space="0" w:color="auto"/>
              <w:right w:val="single" w:sz="4" w:space="0" w:color="auto"/>
            </w:tcBorders>
            <w:shd w:val="clear" w:color="auto" w:fill="auto"/>
            <w:vAlign w:val="center"/>
          </w:tcPr>
          <w:p w14:paraId="2651572D" w14:textId="77777777" w:rsidR="00B616BF" w:rsidRPr="00970761" w:rsidRDefault="00B616BF" w:rsidP="00E93A82">
            <w:pPr>
              <w:spacing w:after="0" w:line="240" w:lineRule="auto"/>
              <w:jc w:val="center"/>
              <w:rPr>
                <w:rFonts w:ascii="Arial CYR" w:hAnsi="Arial CYR" w:cs="Arial CYR"/>
                <w:sz w:val="18"/>
                <w:szCs w:val="18"/>
                <w:lang w:eastAsia="uk-UA"/>
              </w:rPr>
            </w:pPr>
            <w:r w:rsidRPr="00970761">
              <w:rPr>
                <w:rFonts w:ascii="Arial CYR" w:hAnsi="Arial CYR" w:cs="Arial CYR"/>
                <w:sz w:val="18"/>
                <w:szCs w:val="18"/>
                <w:lang w:eastAsia="uk-UA"/>
              </w:rPr>
              <w:t>КБ23-1-1</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198A2EFE" w14:textId="77777777" w:rsidR="00B616BF" w:rsidRPr="00970761" w:rsidRDefault="00B616BF" w:rsidP="00E93A82">
            <w:pPr>
              <w:spacing w:after="0" w:line="240" w:lineRule="auto"/>
              <w:rPr>
                <w:rFonts w:ascii="Arial CYR" w:hAnsi="Arial CYR" w:cs="Arial CYR"/>
                <w:sz w:val="18"/>
                <w:szCs w:val="18"/>
                <w:lang w:eastAsia="uk-UA"/>
              </w:rPr>
            </w:pPr>
            <w:r w:rsidRPr="00970761">
              <w:rPr>
                <w:rFonts w:ascii="Arial CYR" w:hAnsi="Arial CYR" w:cs="Arial CYR"/>
                <w:sz w:val="18"/>
                <w:szCs w:val="18"/>
                <w:lang w:eastAsia="uk-UA"/>
              </w:rPr>
              <w:t>Улаштування піщаної основи під трубопроводи</w:t>
            </w:r>
          </w:p>
        </w:tc>
        <w:tc>
          <w:tcPr>
            <w:tcW w:w="1134" w:type="dxa"/>
            <w:tcBorders>
              <w:top w:val="nil"/>
              <w:left w:val="nil"/>
              <w:bottom w:val="single" w:sz="4" w:space="0" w:color="auto"/>
              <w:right w:val="single" w:sz="4" w:space="0" w:color="auto"/>
            </w:tcBorders>
            <w:shd w:val="clear" w:color="auto" w:fill="auto"/>
            <w:noWrap/>
            <w:vAlign w:val="center"/>
          </w:tcPr>
          <w:p w14:paraId="6539915A" w14:textId="77777777" w:rsidR="00B616BF" w:rsidRPr="00970761" w:rsidRDefault="00B616BF" w:rsidP="00E93A82">
            <w:pPr>
              <w:spacing w:after="0" w:line="240" w:lineRule="auto"/>
              <w:jc w:val="center"/>
              <w:rPr>
                <w:rFonts w:ascii="Arial CYR" w:hAnsi="Arial CYR" w:cs="Arial CYR"/>
                <w:sz w:val="18"/>
                <w:szCs w:val="18"/>
                <w:lang w:eastAsia="uk-UA"/>
              </w:rPr>
            </w:pPr>
            <w:r w:rsidRPr="00970761">
              <w:rPr>
                <w:rFonts w:ascii="Arial CYR" w:hAnsi="Arial CYR" w:cs="Arial CYR"/>
                <w:sz w:val="18"/>
                <w:szCs w:val="18"/>
                <w:lang w:eastAsia="uk-UA"/>
              </w:rPr>
              <w:t>10 м3</w:t>
            </w:r>
          </w:p>
        </w:tc>
        <w:tc>
          <w:tcPr>
            <w:tcW w:w="1134" w:type="dxa"/>
            <w:tcBorders>
              <w:top w:val="nil"/>
              <w:left w:val="nil"/>
              <w:bottom w:val="single" w:sz="4" w:space="0" w:color="auto"/>
              <w:right w:val="single" w:sz="4" w:space="0" w:color="auto"/>
            </w:tcBorders>
            <w:shd w:val="clear" w:color="auto" w:fill="auto"/>
            <w:vAlign w:val="center"/>
          </w:tcPr>
          <w:p w14:paraId="6C8A03AF" w14:textId="77777777" w:rsidR="00B616BF" w:rsidRPr="00970761" w:rsidRDefault="00B616BF" w:rsidP="00E93A82">
            <w:pPr>
              <w:spacing w:after="0" w:line="240" w:lineRule="auto"/>
              <w:jc w:val="center"/>
              <w:rPr>
                <w:rFonts w:ascii="Arial CYR" w:hAnsi="Arial CYR" w:cs="Arial CYR"/>
                <w:sz w:val="16"/>
                <w:szCs w:val="16"/>
                <w:lang w:eastAsia="uk-UA"/>
              </w:rPr>
            </w:pPr>
            <w:r w:rsidRPr="00970761">
              <w:rPr>
                <w:rFonts w:ascii="Arial CYR" w:hAnsi="Arial CYR" w:cs="Arial CYR"/>
                <w:sz w:val="16"/>
                <w:szCs w:val="16"/>
                <w:lang w:eastAsia="uk-UA"/>
              </w:rPr>
              <w:t>0,02</w:t>
            </w:r>
          </w:p>
        </w:tc>
      </w:tr>
      <w:tr w:rsidR="00B616BF" w:rsidRPr="00970761" w14:paraId="23F91891"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1F914C39" w14:textId="77777777" w:rsidR="00B616BF" w:rsidRPr="00970761" w:rsidRDefault="00B616BF" w:rsidP="00E93A82">
            <w:pPr>
              <w:spacing w:after="0" w:line="240" w:lineRule="auto"/>
              <w:jc w:val="center"/>
              <w:rPr>
                <w:rFonts w:ascii="Arial CYR" w:hAnsi="Arial CYR" w:cs="Arial CYR"/>
                <w:b/>
                <w:bCs/>
                <w:sz w:val="18"/>
                <w:szCs w:val="18"/>
                <w:lang w:eastAsia="uk-UA"/>
              </w:rPr>
            </w:pPr>
            <w:r w:rsidRPr="00970761">
              <w:rPr>
                <w:rFonts w:ascii="Arial CYR" w:hAnsi="Arial CYR" w:cs="Arial CYR"/>
                <w:b/>
                <w:bCs/>
                <w:sz w:val="18"/>
                <w:szCs w:val="18"/>
                <w:lang w:eastAsia="uk-UA"/>
              </w:rPr>
              <w:t>64</w:t>
            </w:r>
          </w:p>
        </w:tc>
        <w:tc>
          <w:tcPr>
            <w:tcW w:w="1765" w:type="dxa"/>
            <w:tcBorders>
              <w:top w:val="nil"/>
              <w:left w:val="nil"/>
              <w:bottom w:val="single" w:sz="4" w:space="0" w:color="auto"/>
              <w:right w:val="single" w:sz="4" w:space="0" w:color="auto"/>
            </w:tcBorders>
            <w:shd w:val="clear" w:color="auto" w:fill="auto"/>
            <w:vAlign w:val="center"/>
          </w:tcPr>
          <w:p w14:paraId="2425F5AF" w14:textId="77777777" w:rsidR="00B616BF" w:rsidRPr="00970761" w:rsidRDefault="00B616BF" w:rsidP="00E93A82">
            <w:pPr>
              <w:spacing w:after="0" w:line="240" w:lineRule="auto"/>
              <w:jc w:val="center"/>
              <w:rPr>
                <w:rFonts w:ascii="Arial CYR" w:hAnsi="Arial CYR" w:cs="Arial CYR"/>
                <w:sz w:val="18"/>
                <w:szCs w:val="18"/>
                <w:lang w:eastAsia="uk-UA"/>
              </w:rPr>
            </w:pPr>
            <w:r w:rsidRPr="00970761">
              <w:rPr>
                <w:rFonts w:ascii="Arial CYR" w:hAnsi="Arial CYR" w:cs="Arial CYR"/>
                <w:sz w:val="18"/>
                <w:szCs w:val="18"/>
                <w:lang w:eastAsia="uk-UA"/>
              </w:rPr>
              <w:t>КБ1-166-1</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5F4EFF48" w14:textId="77777777" w:rsidR="00B616BF" w:rsidRPr="00970761" w:rsidRDefault="00B616BF" w:rsidP="00E93A82">
            <w:pPr>
              <w:spacing w:after="0" w:line="240" w:lineRule="auto"/>
              <w:rPr>
                <w:rFonts w:ascii="Arial CYR" w:hAnsi="Arial CYR" w:cs="Arial CYR"/>
                <w:sz w:val="18"/>
                <w:szCs w:val="18"/>
                <w:lang w:eastAsia="uk-UA"/>
              </w:rPr>
            </w:pPr>
            <w:r w:rsidRPr="00970761">
              <w:rPr>
                <w:rFonts w:ascii="Arial CYR" w:hAnsi="Arial CYR" w:cs="Arial CYR"/>
                <w:sz w:val="18"/>
                <w:szCs w:val="18"/>
                <w:lang w:eastAsia="uk-UA"/>
              </w:rPr>
              <w:t>Засипка вручну траншей  піском</w:t>
            </w:r>
          </w:p>
        </w:tc>
        <w:tc>
          <w:tcPr>
            <w:tcW w:w="1134" w:type="dxa"/>
            <w:tcBorders>
              <w:top w:val="nil"/>
              <w:left w:val="nil"/>
              <w:bottom w:val="single" w:sz="4" w:space="0" w:color="auto"/>
              <w:right w:val="single" w:sz="4" w:space="0" w:color="auto"/>
            </w:tcBorders>
            <w:shd w:val="clear" w:color="auto" w:fill="auto"/>
            <w:noWrap/>
            <w:vAlign w:val="center"/>
          </w:tcPr>
          <w:p w14:paraId="74A45CA6" w14:textId="77777777" w:rsidR="00B616BF" w:rsidRPr="00970761" w:rsidRDefault="00B616BF" w:rsidP="00E93A82">
            <w:pPr>
              <w:spacing w:after="0" w:line="240" w:lineRule="auto"/>
              <w:jc w:val="center"/>
              <w:rPr>
                <w:rFonts w:ascii="Arial CYR" w:hAnsi="Arial CYR" w:cs="Arial CYR"/>
                <w:sz w:val="18"/>
                <w:szCs w:val="18"/>
                <w:lang w:eastAsia="uk-UA"/>
              </w:rPr>
            </w:pPr>
            <w:r w:rsidRPr="00970761">
              <w:rPr>
                <w:rFonts w:ascii="Arial CYR" w:hAnsi="Arial CYR" w:cs="Arial CYR"/>
                <w:sz w:val="18"/>
                <w:szCs w:val="18"/>
                <w:lang w:eastAsia="uk-UA"/>
              </w:rPr>
              <w:t>100 м3</w:t>
            </w:r>
          </w:p>
        </w:tc>
        <w:tc>
          <w:tcPr>
            <w:tcW w:w="1134" w:type="dxa"/>
            <w:tcBorders>
              <w:top w:val="nil"/>
              <w:left w:val="nil"/>
              <w:bottom w:val="single" w:sz="4" w:space="0" w:color="auto"/>
              <w:right w:val="single" w:sz="4" w:space="0" w:color="auto"/>
            </w:tcBorders>
            <w:shd w:val="clear" w:color="auto" w:fill="auto"/>
            <w:vAlign w:val="center"/>
          </w:tcPr>
          <w:p w14:paraId="608330EF" w14:textId="77777777" w:rsidR="00B616BF" w:rsidRPr="00970761" w:rsidRDefault="00B616BF" w:rsidP="00E93A82">
            <w:pPr>
              <w:spacing w:after="0" w:line="240" w:lineRule="auto"/>
              <w:jc w:val="center"/>
              <w:rPr>
                <w:rFonts w:ascii="Arial CYR" w:hAnsi="Arial CYR" w:cs="Arial CYR"/>
                <w:sz w:val="16"/>
                <w:szCs w:val="16"/>
                <w:lang w:eastAsia="uk-UA"/>
              </w:rPr>
            </w:pPr>
            <w:r w:rsidRPr="00970761">
              <w:rPr>
                <w:rFonts w:ascii="Arial CYR" w:hAnsi="Arial CYR" w:cs="Arial CYR"/>
                <w:sz w:val="16"/>
                <w:szCs w:val="16"/>
                <w:lang w:eastAsia="uk-UA"/>
              </w:rPr>
              <w:t>0,004</w:t>
            </w:r>
          </w:p>
        </w:tc>
      </w:tr>
      <w:tr w:rsidR="00B616BF" w:rsidRPr="00970761" w14:paraId="70DDBE85"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2630410D" w14:textId="77777777" w:rsidR="00B616BF" w:rsidRPr="00970761" w:rsidRDefault="00B616BF" w:rsidP="00E93A82">
            <w:pPr>
              <w:spacing w:after="0" w:line="240" w:lineRule="auto"/>
              <w:jc w:val="center"/>
              <w:rPr>
                <w:rFonts w:ascii="Arial CYR" w:hAnsi="Arial CYR" w:cs="Arial CYR"/>
                <w:b/>
                <w:bCs/>
                <w:sz w:val="18"/>
                <w:szCs w:val="18"/>
                <w:lang w:eastAsia="uk-UA"/>
              </w:rPr>
            </w:pPr>
            <w:r w:rsidRPr="00970761">
              <w:rPr>
                <w:rFonts w:ascii="Arial CYR" w:hAnsi="Arial CYR" w:cs="Arial CYR"/>
                <w:b/>
                <w:bCs/>
                <w:sz w:val="18"/>
                <w:szCs w:val="18"/>
                <w:lang w:eastAsia="uk-UA"/>
              </w:rPr>
              <w:t>65</w:t>
            </w:r>
          </w:p>
        </w:tc>
        <w:tc>
          <w:tcPr>
            <w:tcW w:w="1765" w:type="dxa"/>
            <w:tcBorders>
              <w:top w:val="nil"/>
              <w:left w:val="nil"/>
              <w:bottom w:val="single" w:sz="4" w:space="0" w:color="auto"/>
              <w:right w:val="single" w:sz="4" w:space="0" w:color="auto"/>
            </w:tcBorders>
            <w:shd w:val="clear" w:color="auto" w:fill="auto"/>
            <w:vAlign w:val="center"/>
          </w:tcPr>
          <w:p w14:paraId="243C696A" w14:textId="77777777" w:rsidR="00B616BF" w:rsidRPr="00970761" w:rsidRDefault="00B616BF" w:rsidP="00E93A82">
            <w:pPr>
              <w:spacing w:after="0" w:line="240" w:lineRule="auto"/>
              <w:jc w:val="center"/>
              <w:rPr>
                <w:rFonts w:ascii="Arial CYR" w:hAnsi="Arial CYR" w:cs="Arial CYR"/>
                <w:sz w:val="18"/>
                <w:szCs w:val="18"/>
                <w:lang w:eastAsia="uk-UA"/>
              </w:rPr>
            </w:pPr>
            <w:r w:rsidRPr="00970761">
              <w:rPr>
                <w:rFonts w:ascii="Arial CYR" w:hAnsi="Arial CYR" w:cs="Arial CYR"/>
                <w:sz w:val="18"/>
                <w:szCs w:val="18"/>
                <w:lang w:eastAsia="uk-UA"/>
              </w:rPr>
              <w:t>С1421-10634</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3CA4CB3E" w14:textId="77777777" w:rsidR="00B616BF" w:rsidRPr="00970761" w:rsidRDefault="00B616BF" w:rsidP="00E93A82">
            <w:pPr>
              <w:spacing w:after="0" w:line="240" w:lineRule="auto"/>
              <w:rPr>
                <w:rFonts w:ascii="Arial CYR" w:hAnsi="Arial CYR" w:cs="Arial CYR"/>
                <w:sz w:val="18"/>
                <w:szCs w:val="18"/>
                <w:lang w:eastAsia="uk-UA"/>
              </w:rPr>
            </w:pPr>
            <w:r w:rsidRPr="00970761">
              <w:rPr>
                <w:rFonts w:ascii="Arial CYR" w:hAnsi="Arial CYR" w:cs="Arial CYR"/>
                <w:sz w:val="18"/>
                <w:szCs w:val="18"/>
                <w:lang w:eastAsia="uk-UA"/>
              </w:rPr>
              <w:t>Пісок природний, рядовий</w:t>
            </w:r>
          </w:p>
        </w:tc>
        <w:tc>
          <w:tcPr>
            <w:tcW w:w="1134" w:type="dxa"/>
            <w:tcBorders>
              <w:top w:val="nil"/>
              <w:left w:val="nil"/>
              <w:bottom w:val="single" w:sz="4" w:space="0" w:color="auto"/>
              <w:right w:val="single" w:sz="4" w:space="0" w:color="auto"/>
            </w:tcBorders>
            <w:shd w:val="clear" w:color="auto" w:fill="auto"/>
            <w:noWrap/>
            <w:vAlign w:val="center"/>
          </w:tcPr>
          <w:p w14:paraId="1915EB28" w14:textId="77777777" w:rsidR="00B616BF" w:rsidRPr="00970761" w:rsidRDefault="00B616BF" w:rsidP="00E93A82">
            <w:pPr>
              <w:spacing w:after="0" w:line="240" w:lineRule="auto"/>
              <w:jc w:val="center"/>
              <w:rPr>
                <w:rFonts w:ascii="Arial CYR" w:hAnsi="Arial CYR" w:cs="Arial CYR"/>
                <w:sz w:val="18"/>
                <w:szCs w:val="18"/>
                <w:lang w:eastAsia="uk-UA"/>
              </w:rPr>
            </w:pPr>
            <w:r w:rsidRPr="00970761">
              <w:rPr>
                <w:rFonts w:ascii="Arial CYR" w:hAnsi="Arial CYR" w:cs="Arial CYR"/>
                <w:sz w:val="18"/>
                <w:szCs w:val="18"/>
                <w:lang w:eastAsia="uk-UA"/>
              </w:rPr>
              <w:t>м3</w:t>
            </w:r>
          </w:p>
        </w:tc>
        <w:tc>
          <w:tcPr>
            <w:tcW w:w="1134" w:type="dxa"/>
            <w:tcBorders>
              <w:top w:val="nil"/>
              <w:left w:val="nil"/>
              <w:bottom w:val="single" w:sz="4" w:space="0" w:color="auto"/>
              <w:right w:val="single" w:sz="4" w:space="0" w:color="auto"/>
            </w:tcBorders>
            <w:shd w:val="clear" w:color="auto" w:fill="auto"/>
            <w:vAlign w:val="center"/>
          </w:tcPr>
          <w:p w14:paraId="78EB2B01" w14:textId="77777777" w:rsidR="00B616BF" w:rsidRPr="00970761" w:rsidRDefault="00B616BF" w:rsidP="00E93A82">
            <w:pPr>
              <w:spacing w:after="0" w:line="240" w:lineRule="auto"/>
              <w:jc w:val="center"/>
              <w:rPr>
                <w:rFonts w:ascii="Arial CYR" w:hAnsi="Arial CYR" w:cs="Arial CYR"/>
                <w:sz w:val="16"/>
                <w:szCs w:val="16"/>
                <w:lang w:eastAsia="uk-UA"/>
              </w:rPr>
            </w:pPr>
            <w:r w:rsidRPr="00970761">
              <w:rPr>
                <w:rFonts w:ascii="Arial CYR" w:hAnsi="Arial CYR" w:cs="Arial CYR"/>
                <w:sz w:val="16"/>
                <w:szCs w:val="16"/>
                <w:lang w:eastAsia="uk-UA"/>
              </w:rPr>
              <w:t>0,44</w:t>
            </w:r>
          </w:p>
        </w:tc>
      </w:tr>
      <w:tr w:rsidR="00B616BF" w:rsidRPr="00970761" w14:paraId="2FBEAF2A"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05E2E995" w14:textId="77777777" w:rsidR="00B616BF" w:rsidRPr="00970761" w:rsidRDefault="00B616BF" w:rsidP="00E93A82">
            <w:pPr>
              <w:spacing w:after="0" w:line="240" w:lineRule="auto"/>
              <w:jc w:val="center"/>
              <w:rPr>
                <w:rFonts w:ascii="Arial CYR" w:hAnsi="Arial CYR" w:cs="Arial CYR"/>
                <w:b/>
                <w:bCs/>
                <w:sz w:val="18"/>
                <w:szCs w:val="18"/>
                <w:lang w:eastAsia="uk-UA"/>
              </w:rPr>
            </w:pPr>
            <w:r w:rsidRPr="00970761">
              <w:rPr>
                <w:rFonts w:ascii="Arial CYR" w:hAnsi="Arial CYR" w:cs="Arial CYR"/>
                <w:b/>
                <w:bCs/>
                <w:sz w:val="18"/>
                <w:szCs w:val="18"/>
                <w:lang w:eastAsia="uk-UA"/>
              </w:rPr>
              <w:t>66</w:t>
            </w:r>
          </w:p>
        </w:tc>
        <w:tc>
          <w:tcPr>
            <w:tcW w:w="1765" w:type="dxa"/>
            <w:tcBorders>
              <w:top w:val="nil"/>
              <w:left w:val="nil"/>
              <w:bottom w:val="single" w:sz="4" w:space="0" w:color="auto"/>
              <w:right w:val="single" w:sz="4" w:space="0" w:color="auto"/>
            </w:tcBorders>
            <w:shd w:val="clear" w:color="auto" w:fill="auto"/>
            <w:vAlign w:val="center"/>
          </w:tcPr>
          <w:p w14:paraId="6D27B6F1" w14:textId="77777777" w:rsidR="00B616BF" w:rsidRPr="00970761" w:rsidRDefault="00B616BF" w:rsidP="00E93A82">
            <w:pPr>
              <w:spacing w:after="0" w:line="240" w:lineRule="auto"/>
              <w:jc w:val="center"/>
              <w:rPr>
                <w:rFonts w:ascii="Arial CYR" w:hAnsi="Arial CYR" w:cs="Arial CYR"/>
                <w:sz w:val="18"/>
                <w:szCs w:val="18"/>
                <w:lang w:eastAsia="uk-UA"/>
              </w:rPr>
            </w:pPr>
            <w:r w:rsidRPr="00970761">
              <w:rPr>
                <w:rFonts w:ascii="Arial CYR" w:hAnsi="Arial CYR" w:cs="Arial CYR"/>
                <w:sz w:val="18"/>
                <w:szCs w:val="18"/>
                <w:lang w:eastAsia="uk-UA"/>
              </w:rPr>
              <w:t>КБ1-164-2</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27A23623" w14:textId="77777777" w:rsidR="00B616BF" w:rsidRPr="00970761" w:rsidRDefault="00B616BF" w:rsidP="00E93A82">
            <w:pPr>
              <w:spacing w:after="0" w:line="240" w:lineRule="auto"/>
              <w:rPr>
                <w:rFonts w:ascii="Arial CYR" w:hAnsi="Arial CYR" w:cs="Arial CYR"/>
                <w:sz w:val="18"/>
                <w:szCs w:val="18"/>
                <w:lang w:eastAsia="uk-UA"/>
              </w:rPr>
            </w:pPr>
            <w:r w:rsidRPr="00970761">
              <w:rPr>
                <w:rFonts w:ascii="Arial CYR" w:hAnsi="Arial CYR" w:cs="Arial CYR"/>
                <w:sz w:val="18"/>
                <w:szCs w:val="18"/>
                <w:lang w:eastAsia="uk-UA"/>
              </w:rPr>
              <w:t>Розробка ґрунту вручну в траншеях глибиною до 2 м без кріплень з укосами, група ґрунтів 2</w:t>
            </w:r>
          </w:p>
        </w:tc>
        <w:tc>
          <w:tcPr>
            <w:tcW w:w="1134" w:type="dxa"/>
            <w:tcBorders>
              <w:top w:val="nil"/>
              <w:left w:val="nil"/>
              <w:bottom w:val="single" w:sz="4" w:space="0" w:color="auto"/>
              <w:right w:val="single" w:sz="4" w:space="0" w:color="auto"/>
            </w:tcBorders>
            <w:shd w:val="clear" w:color="auto" w:fill="auto"/>
            <w:noWrap/>
            <w:vAlign w:val="center"/>
          </w:tcPr>
          <w:p w14:paraId="1503967D" w14:textId="77777777" w:rsidR="00B616BF" w:rsidRPr="00970761" w:rsidRDefault="00B616BF" w:rsidP="00E93A82">
            <w:pPr>
              <w:spacing w:after="0" w:line="240" w:lineRule="auto"/>
              <w:jc w:val="center"/>
              <w:rPr>
                <w:rFonts w:ascii="Arial CYR" w:hAnsi="Arial CYR" w:cs="Arial CYR"/>
                <w:sz w:val="18"/>
                <w:szCs w:val="18"/>
                <w:lang w:eastAsia="uk-UA"/>
              </w:rPr>
            </w:pPr>
            <w:r w:rsidRPr="00970761">
              <w:rPr>
                <w:rFonts w:ascii="Arial CYR" w:hAnsi="Arial CYR" w:cs="Arial CYR"/>
                <w:sz w:val="18"/>
                <w:szCs w:val="18"/>
                <w:lang w:eastAsia="uk-UA"/>
              </w:rPr>
              <w:t>100 м3</w:t>
            </w:r>
          </w:p>
        </w:tc>
        <w:tc>
          <w:tcPr>
            <w:tcW w:w="1134" w:type="dxa"/>
            <w:tcBorders>
              <w:top w:val="nil"/>
              <w:left w:val="nil"/>
              <w:bottom w:val="single" w:sz="4" w:space="0" w:color="auto"/>
              <w:right w:val="single" w:sz="4" w:space="0" w:color="auto"/>
            </w:tcBorders>
            <w:shd w:val="clear" w:color="auto" w:fill="auto"/>
            <w:vAlign w:val="center"/>
          </w:tcPr>
          <w:p w14:paraId="45B0EE9C" w14:textId="77777777" w:rsidR="00B616BF" w:rsidRPr="00970761" w:rsidRDefault="00B616BF" w:rsidP="00E93A82">
            <w:pPr>
              <w:spacing w:after="0" w:line="240" w:lineRule="auto"/>
              <w:jc w:val="center"/>
              <w:rPr>
                <w:rFonts w:ascii="Arial CYR" w:hAnsi="Arial CYR" w:cs="Arial CYR"/>
                <w:sz w:val="16"/>
                <w:szCs w:val="16"/>
                <w:lang w:eastAsia="uk-UA"/>
              </w:rPr>
            </w:pPr>
            <w:r w:rsidRPr="00970761">
              <w:rPr>
                <w:rFonts w:ascii="Arial CYR" w:hAnsi="Arial CYR" w:cs="Arial CYR"/>
                <w:sz w:val="16"/>
                <w:szCs w:val="16"/>
                <w:lang w:eastAsia="uk-UA"/>
              </w:rPr>
              <w:t>0,036</w:t>
            </w:r>
          </w:p>
        </w:tc>
      </w:tr>
      <w:tr w:rsidR="00B616BF" w:rsidRPr="00970761" w14:paraId="35763242"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4152A597" w14:textId="77777777" w:rsidR="00B616BF" w:rsidRPr="00970761" w:rsidRDefault="00B616BF" w:rsidP="00E93A82">
            <w:pPr>
              <w:spacing w:after="0" w:line="240" w:lineRule="auto"/>
              <w:jc w:val="center"/>
              <w:rPr>
                <w:rFonts w:ascii="Arial CYR" w:hAnsi="Arial CYR" w:cs="Arial CYR"/>
                <w:b/>
                <w:bCs/>
                <w:sz w:val="18"/>
                <w:szCs w:val="18"/>
                <w:lang w:eastAsia="uk-UA"/>
              </w:rPr>
            </w:pPr>
            <w:r w:rsidRPr="00970761">
              <w:rPr>
                <w:rFonts w:ascii="Arial CYR" w:hAnsi="Arial CYR" w:cs="Arial CYR"/>
                <w:b/>
                <w:bCs/>
                <w:sz w:val="18"/>
                <w:szCs w:val="18"/>
                <w:lang w:eastAsia="uk-UA"/>
              </w:rPr>
              <w:t>67</w:t>
            </w:r>
          </w:p>
        </w:tc>
        <w:tc>
          <w:tcPr>
            <w:tcW w:w="1765" w:type="dxa"/>
            <w:tcBorders>
              <w:top w:val="nil"/>
              <w:left w:val="nil"/>
              <w:bottom w:val="single" w:sz="4" w:space="0" w:color="auto"/>
              <w:right w:val="single" w:sz="4" w:space="0" w:color="auto"/>
            </w:tcBorders>
            <w:shd w:val="clear" w:color="auto" w:fill="auto"/>
            <w:vAlign w:val="center"/>
          </w:tcPr>
          <w:p w14:paraId="1AA768B3" w14:textId="77777777" w:rsidR="00B616BF" w:rsidRPr="00970761" w:rsidRDefault="00B616BF" w:rsidP="00E93A82">
            <w:pPr>
              <w:spacing w:after="0" w:line="240" w:lineRule="auto"/>
              <w:jc w:val="center"/>
              <w:rPr>
                <w:rFonts w:ascii="Arial CYR" w:hAnsi="Arial CYR" w:cs="Arial CYR"/>
                <w:sz w:val="18"/>
                <w:szCs w:val="18"/>
                <w:lang w:eastAsia="uk-UA"/>
              </w:rPr>
            </w:pPr>
            <w:r w:rsidRPr="00970761">
              <w:rPr>
                <w:rFonts w:ascii="Arial CYR" w:hAnsi="Arial CYR" w:cs="Arial CYR"/>
                <w:sz w:val="18"/>
                <w:szCs w:val="18"/>
                <w:lang w:eastAsia="uk-UA"/>
              </w:rPr>
              <w:t>КБ16-29-2</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23686283" w14:textId="77777777" w:rsidR="00B616BF" w:rsidRPr="00970761" w:rsidRDefault="00B616BF" w:rsidP="00E93A82">
            <w:pPr>
              <w:spacing w:after="0" w:line="240" w:lineRule="auto"/>
              <w:rPr>
                <w:rFonts w:ascii="Arial CYR" w:hAnsi="Arial CYR" w:cs="Arial CYR"/>
                <w:sz w:val="18"/>
                <w:szCs w:val="18"/>
                <w:lang w:eastAsia="uk-UA"/>
              </w:rPr>
            </w:pPr>
            <w:r w:rsidRPr="00970761">
              <w:rPr>
                <w:rFonts w:ascii="Arial CYR" w:hAnsi="Arial CYR" w:cs="Arial CYR"/>
                <w:sz w:val="18"/>
                <w:szCs w:val="18"/>
                <w:lang w:eastAsia="uk-UA"/>
              </w:rPr>
              <w:t>Гідравлічне випробування трубопроводів систем опалення, водопроводу і гарячого водопостачання діаметром до 100 мм</w:t>
            </w:r>
          </w:p>
        </w:tc>
        <w:tc>
          <w:tcPr>
            <w:tcW w:w="1134" w:type="dxa"/>
            <w:tcBorders>
              <w:top w:val="nil"/>
              <w:left w:val="nil"/>
              <w:bottom w:val="single" w:sz="4" w:space="0" w:color="auto"/>
              <w:right w:val="single" w:sz="4" w:space="0" w:color="auto"/>
            </w:tcBorders>
            <w:shd w:val="clear" w:color="auto" w:fill="auto"/>
            <w:noWrap/>
            <w:vAlign w:val="center"/>
          </w:tcPr>
          <w:p w14:paraId="7697FA01" w14:textId="77777777" w:rsidR="00B616BF" w:rsidRPr="00970761" w:rsidRDefault="00B616BF" w:rsidP="00E93A82">
            <w:pPr>
              <w:spacing w:after="0" w:line="240" w:lineRule="auto"/>
              <w:jc w:val="center"/>
              <w:rPr>
                <w:rFonts w:ascii="Arial CYR" w:hAnsi="Arial CYR" w:cs="Arial CYR"/>
                <w:sz w:val="18"/>
                <w:szCs w:val="18"/>
                <w:lang w:eastAsia="uk-UA"/>
              </w:rPr>
            </w:pPr>
            <w:r w:rsidRPr="00970761">
              <w:rPr>
                <w:rFonts w:ascii="Arial CYR" w:hAnsi="Arial CYR" w:cs="Arial CYR"/>
                <w:sz w:val="18"/>
                <w:szCs w:val="18"/>
                <w:lang w:eastAsia="uk-UA"/>
              </w:rPr>
              <w:t>100 м</w:t>
            </w:r>
          </w:p>
        </w:tc>
        <w:tc>
          <w:tcPr>
            <w:tcW w:w="1134" w:type="dxa"/>
            <w:tcBorders>
              <w:top w:val="nil"/>
              <w:left w:val="nil"/>
              <w:bottom w:val="single" w:sz="4" w:space="0" w:color="auto"/>
              <w:right w:val="single" w:sz="4" w:space="0" w:color="auto"/>
            </w:tcBorders>
            <w:shd w:val="clear" w:color="auto" w:fill="auto"/>
            <w:vAlign w:val="center"/>
          </w:tcPr>
          <w:p w14:paraId="3F5EDDF7" w14:textId="77777777" w:rsidR="00B616BF" w:rsidRPr="00970761" w:rsidRDefault="00B616BF" w:rsidP="00E93A82">
            <w:pPr>
              <w:spacing w:after="0" w:line="240" w:lineRule="auto"/>
              <w:jc w:val="center"/>
              <w:rPr>
                <w:rFonts w:ascii="Arial CYR" w:hAnsi="Arial CYR" w:cs="Arial CYR"/>
                <w:sz w:val="16"/>
                <w:szCs w:val="16"/>
                <w:lang w:eastAsia="uk-UA"/>
              </w:rPr>
            </w:pPr>
            <w:r w:rsidRPr="00970761">
              <w:rPr>
                <w:rFonts w:ascii="Arial CYR" w:hAnsi="Arial CYR" w:cs="Arial CYR"/>
                <w:sz w:val="16"/>
                <w:szCs w:val="16"/>
                <w:lang w:eastAsia="uk-UA"/>
              </w:rPr>
              <w:t>0,7</w:t>
            </w:r>
          </w:p>
        </w:tc>
      </w:tr>
      <w:tr w:rsidR="00B616BF" w:rsidRPr="00970761" w14:paraId="46328499"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1272EC8A" w14:textId="77777777" w:rsidR="00B616BF" w:rsidRPr="00970761" w:rsidRDefault="00B616BF" w:rsidP="00E93A82">
            <w:pPr>
              <w:spacing w:after="0" w:line="240" w:lineRule="auto"/>
              <w:jc w:val="center"/>
              <w:rPr>
                <w:rFonts w:ascii="Arial CYR" w:hAnsi="Arial CYR" w:cs="Arial CYR"/>
                <w:b/>
                <w:bCs/>
                <w:sz w:val="18"/>
                <w:szCs w:val="18"/>
                <w:lang w:eastAsia="uk-UA"/>
              </w:rPr>
            </w:pPr>
            <w:r w:rsidRPr="00970761">
              <w:rPr>
                <w:rFonts w:ascii="Arial CYR" w:hAnsi="Arial CYR" w:cs="Arial CYR"/>
                <w:b/>
                <w:bCs/>
                <w:sz w:val="18"/>
                <w:szCs w:val="18"/>
                <w:lang w:eastAsia="uk-UA"/>
              </w:rPr>
              <w:t>68</w:t>
            </w:r>
          </w:p>
        </w:tc>
        <w:tc>
          <w:tcPr>
            <w:tcW w:w="1765" w:type="dxa"/>
            <w:tcBorders>
              <w:top w:val="nil"/>
              <w:left w:val="nil"/>
              <w:bottom w:val="single" w:sz="4" w:space="0" w:color="auto"/>
              <w:right w:val="single" w:sz="4" w:space="0" w:color="auto"/>
            </w:tcBorders>
            <w:shd w:val="clear" w:color="auto" w:fill="auto"/>
            <w:vAlign w:val="center"/>
          </w:tcPr>
          <w:p w14:paraId="5DE92673" w14:textId="77777777" w:rsidR="00B616BF" w:rsidRPr="00970761" w:rsidRDefault="00B616BF" w:rsidP="00E93A82">
            <w:pPr>
              <w:spacing w:after="0" w:line="240" w:lineRule="auto"/>
              <w:jc w:val="center"/>
              <w:rPr>
                <w:rFonts w:ascii="Arial CYR" w:hAnsi="Arial CYR" w:cs="Arial CYR"/>
                <w:sz w:val="18"/>
                <w:szCs w:val="18"/>
                <w:lang w:eastAsia="uk-UA"/>
              </w:rPr>
            </w:pPr>
            <w:r w:rsidRPr="00970761">
              <w:rPr>
                <w:rFonts w:ascii="Arial CYR" w:hAnsi="Arial CYR" w:cs="Arial CYR"/>
                <w:sz w:val="18"/>
                <w:szCs w:val="18"/>
                <w:lang w:eastAsia="uk-UA"/>
              </w:rPr>
              <w:t>КБ25-122-1</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5474EC15" w14:textId="77777777" w:rsidR="00B616BF" w:rsidRPr="00970761" w:rsidRDefault="00B616BF" w:rsidP="00E93A82">
            <w:pPr>
              <w:spacing w:after="0" w:line="240" w:lineRule="auto"/>
              <w:rPr>
                <w:rFonts w:ascii="Arial CYR" w:hAnsi="Arial CYR" w:cs="Arial CYR"/>
                <w:sz w:val="18"/>
                <w:szCs w:val="18"/>
                <w:lang w:eastAsia="uk-UA"/>
              </w:rPr>
            </w:pPr>
            <w:r w:rsidRPr="00970761">
              <w:rPr>
                <w:rFonts w:ascii="Arial CYR" w:hAnsi="Arial CYR" w:cs="Arial CYR"/>
                <w:sz w:val="18"/>
                <w:szCs w:val="18"/>
                <w:lang w:eastAsia="uk-UA"/>
              </w:rPr>
              <w:t xml:space="preserve">Контроль якості зварних з'єднань трубопроводів методом радіографування, надлишковий тиск середовища до 10 МПа [100 </w:t>
            </w:r>
            <w:proofErr w:type="spellStart"/>
            <w:r w:rsidRPr="00970761">
              <w:rPr>
                <w:rFonts w:ascii="Arial CYR" w:hAnsi="Arial CYR" w:cs="Arial CYR"/>
                <w:sz w:val="18"/>
                <w:szCs w:val="18"/>
                <w:lang w:eastAsia="uk-UA"/>
              </w:rPr>
              <w:t>кгс</w:t>
            </w:r>
            <w:proofErr w:type="spellEnd"/>
            <w:r w:rsidRPr="00970761">
              <w:rPr>
                <w:rFonts w:ascii="Arial CYR" w:hAnsi="Arial CYR" w:cs="Arial CYR"/>
                <w:sz w:val="18"/>
                <w:szCs w:val="18"/>
                <w:lang w:eastAsia="uk-UA"/>
              </w:rPr>
              <w:t>/см2], діаметр трубопроводу 100 мм</w:t>
            </w:r>
          </w:p>
        </w:tc>
        <w:tc>
          <w:tcPr>
            <w:tcW w:w="1134" w:type="dxa"/>
            <w:tcBorders>
              <w:top w:val="nil"/>
              <w:left w:val="nil"/>
              <w:bottom w:val="single" w:sz="4" w:space="0" w:color="auto"/>
              <w:right w:val="single" w:sz="4" w:space="0" w:color="auto"/>
            </w:tcBorders>
            <w:shd w:val="clear" w:color="auto" w:fill="auto"/>
            <w:noWrap/>
            <w:vAlign w:val="center"/>
          </w:tcPr>
          <w:p w14:paraId="2491C775" w14:textId="77777777" w:rsidR="00B616BF" w:rsidRPr="00970761" w:rsidRDefault="00B616BF" w:rsidP="00E93A82">
            <w:pPr>
              <w:spacing w:after="0" w:line="240" w:lineRule="auto"/>
              <w:jc w:val="center"/>
              <w:rPr>
                <w:rFonts w:ascii="Arial CYR" w:hAnsi="Arial CYR" w:cs="Arial CYR"/>
                <w:sz w:val="18"/>
                <w:szCs w:val="18"/>
                <w:lang w:eastAsia="uk-UA"/>
              </w:rPr>
            </w:pPr>
            <w:proofErr w:type="spellStart"/>
            <w:r w:rsidRPr="00970761">
              <w:rPr>
                <w:rFonts w:ascii="Arial CYR" w:hAnsi="Arial CYR" w:cs="Arial CYR"/>
                <w:sz w:val="18"/>
                <w:szCs w:val="18"/>
                <w:lang w:eastAsia="uk-UA"/>
              </w:rPr>
              <w:t>шт</w:t>
            </w:r>
            <w:proofErr w:type="spellEnd"/>
          </w:p>
        </w:tc>
        <w:tc>
          <w:tcPr>
            <w:tcW w:w="1134" w:type="dxa"/>
            <w:tcBorders>
              <w:top w:val="nil"/>
              <w:left w:val="nil"/>
              <w:bottom w:val="single" w:sz="4" w:space="0" w:color="auto"/>
              <w:right w:val="single" w:sz="4" w:space="0" w:color="auto"/>
            </w:tcBorders>
            <w:shd w:val="clear" w:color="auto" w:fill="auto"/>
            <w:vAlign w:val="center"/>
          </w:tcPr>
          <w:p w14:paraId="079DA794" w14:textId="77777777" w:rsidR="00B616BF" w:rsidRPr="00970761" w:rsidRDefault="00B616BF" w:rsidP="00E93A82">
            <w:pPr>
              <w:spacing w:after="0" w:line="240" w:lineRule="auto"/>
              <w:jc w:val="center"/>
              <w:rPr>
                <w:rFonts w:ascii="Arial CYR" w:hAnsi="Arial CYR" w:cs="Arial CYR"/>
                <w:sz w:val="16"/>
                <w:szCs w:val="16"/>
                <w:lang w:eastAsia="uk-UA"/>
              </w:rPr>
            </w:pPr>
            <w:r w:rsidRPr="00970761">
              <w:rPr>
                <w:rFonts w:ascii="Arial CYR" w:hAnsi="Arial CYR" w:cs="Arial CYR"/>
                <w:sz w:val="16"/>
                <w:szCs w:val="16"/>
                <w:lang w:eastAsia="uk-UA"/>
              </w:rPr>
              <w:t>4</w:t>
            </w:r>
          </w:p>
        </w:tc>
      </w:tr>
      <w:tr w:rsidR="00B616BF" w:rsidRPr="00970761" w14:paraId="52A68A8B"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1B15C564" w14:textId="77777777" w:rsidR="00B616BF" w:rsidRPr="00970761" w:rsidRDefault="00B616BF" w:rsidP="00E93A82">
            <w:pPr>
              <w:spacing w:after="0" w:line="240" w:lineRule="auto"/>
              <w:jc w:val="center"/>
              <w:rPr>
                <w:rFonts w:ascii="Arial CYR" w:hAnsi="Arial CYR" w:cs="Arial CYR"/>
                <w:b/>
                <w:bCs/>
                <w:sz w:val="18"/>
                <w:szCs w:val="18"/>
                <w:lang w:eastAsia="uk-UA"/>
              </w:rPr>
            </w:pPr>
            <w:r w:rsidRPr="00970761">
              <w:rPr>
                <w:rFonts w:ascii="Arial CYR" w:hAnsi="Arial CYR" w:cs="Arial CYR"/>
                <w:b/>
                <w:bCs/>
                <w:sz w:val="18"/>
                <w:szCs w:val="18"/>
                <w:lang w:eastAsia="uk-UA"/>
              </w:rPr>
              <w:t>69</w:t>
            </w:r>
          </w:p>
        </w:tc>
        <w:tc>
          <w:tcPr>
            <w:tcW w:w="1765" w:type="dxa"/>
            <w:tcBorders>
              <w:top w:val="nil"/>
              <w:left w:val="nil"/>
              <w:bottom w:val="single" w:sz="4" w:space="0" w:color="auto"/>
              <w:right w:val="single" w:sz="4" w:space="0" w:color="auto"/>
            </w:tcBorders>
            <w:shd w:val="clear" w:color="auto" w:fill="auto"/>
            <w:vAlign w:val="center"/>
          </w:tcPr>
          <w:p w14:paraId="2D423EB5" w14:textId="77777777" w:rsidR="00B616BF" w:rsidRPr="00970761" w:rsidRDefault="00B616BF" w:rsidP="00E93A82">
            <w:pPr>
              <w:spacing w:after="0" w:line="240" w:lineRule="auto"/>
              <w:jc w:val="center"/>
              <w:rPr>
                <w:rFonts w:ascii="Arial CYR" w:hAnsi="Arial CYR" w:cs="Arial CYR"/>
                <w:sz w:val="18"/>
                <w:szCs w:val="18"/>
                <w:lang w:eastAsia="uk-UA"/>
              </w:rPr>
            </w:pPr>
            <w:r w:rsidRPr="00970761">
              <w:rPr>
                <w:rFonts w:ascii="Arial CYR" w:hAnsi="Arial CYR" w:cs="Arial CYR"/>
                <w:sz w:val="18"/>
                <w:szCs w:val="18"/>
                <w:lang w:eastAsia="uk-UA"/>
              </w:rPr>
              <w:t>КБ22-38-3</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616C7421" w14:textId="77777777" w:rsidR="00B616BF" w:rsidRPr="00970761" w:rsidRDefault="00B616BF" w:rsidP="00E93A82">
            <w:pPr>
              <w:spacing w:after="0" w:line="240" w:lineRule="auto"/>
              <w:rPr>
                <w:rFonts w:ascii="Arial CYR" w:hAnsi="Arial CYR" w:cs="Arial CYR"/>
                <w:sz w:val="18"/>
                <w:szCs w:val="18"/>
                <w:lang w:eastAsia="uk-UA"/>
              </w:rPr>
            </w:pPr>
            <w:r w:rsidRPr="00970761">
              <w:rPr>
                <w:rFonts w:ascii="Arial CYR" w:hAnsi="Arial CYR" w:cs="Arial CYR"/>
                <w:sz w:val="18"/>
                <w:szCs w:val="18"/>
                <w:lang w:eastAsia="uk-UA"/>
              </w:rPr>
              <w:t>Врізування в існуючі мережі зі сталевих труб сталевих штуцерів [патрубків] діаметром 100 мм</w:t>
            </w:r>
          </w:p>
        </w:tc>
        <w:tc>
          <w:tcPr>
            <w:tcW w:w="1134" w:type="dxa"/>
            <w:tcBorders>
              <w:top w:val="nil"/>
              <w:left w:val="nil"/>
              <w:bottom w:val="single" w:sz="4" w:space="0" w:color="auto"/>
              <w:right w:val="single" w:sz="4" w:space="0" w:color="auto"/>
            </w:tcBorders>
            <w:shd w:val="clear" w:color="auto" w:fill="auto"/>
            <w:noWrap/>
            <w:vAlign w:val="center"/>
          </w:tcPr>
          <w:p w14:paraId="18AFEFAE" w14:textId="77777777" w:rsidR="00B616BF" w:rsidRPr="00970761" w:rsidRDefault="00B616BF" w:rsidP="00E93A82">
            <w:pPr>
              <w:spacing w:after="0" w:line="240" w:lineRule="auto"/>
              <w:jc w:val="center"/>
              <w:rPr>
                <w:rFonts w:ascii="Arial CYR" w:hAnsi="Arial CYR" w:cs="Arial CYR"/>
                <w:sz w:val="18"/>
                <w:szCs w:val="18"/>
                <w:lang w:eastAsia="uk-UA"/>
              </w:rPr>
            </w:pPr>
            <w:r w:rsidRPr="00970761">
              <w:rPr>
                <w:rFonts w:ascii="Arial CYR" w:hAnsi="Arial CYR" w:cs="Arial CYR"/>
                <w:sz w:val="18"/>
                <w:szCs w:val="18"/>
                <w:lang w:eastAsia="uk-UA"/>
              </w:rPr>
              <w:t>врізування</w:t>
            </w:r>
          </w:p>
        </w:tc>
        <w:tc>
          <w:tcPr>
            <w:tcW w:w="1134" w:type="dxa"/>
            <w:tcBorders>
              <w:top w:val="nil"/>
              <w:left w:val="nil"/>
              <w:bottom w:val="single" w:sz="4" w:space="0" w:color="auto"/>
              <w:right w:val="single" w:sz="4" w:space="0" w:color="auto"/>
            </w:tcBorders>
            <w:shd w:val="clear" w:color="auto" w:fill="auto"/>
            <w:vAlign w:val="center"/>
          </w:tcPr>
          <w:p w14:paraId="308AA9F3" w14:textId="77777777" w:rsidR="00B616BF" w:rsidRPr="00970761" w:rsidRDefault="00B616BF" w:rsidP="00E93A82">
            <w:pPr>
              <w:spacing w:after="0" w:line="240" w:lineRule="auto"/>
              <w:jc w:val="center"/>
              <w:rPr>
                <w:rFonts w:ascii="Arial CYR" w:hAnsi="Arial CYR" w:cs="Arial CYR"/>
                <w:sz w:val="16"/>
                <w:szCs w:val="16"/>
                <w:lang w:eastAsia="uk-UA"/>
              </w:rPr>
            </w:pPr>
            <w:r w:rsidRPr="00970761">
              <w:rPr>
                <w:rFonts w:ascii="Arial CYR" w:hAnsi="Arial CYR" w:cs="Arial CYR"/>
                <w:sz w:val="16"/>
                <w:szCs w:val="16"/>
                <w:lang w:eastAsia="uk-UA"/>
              </w:rPr>
              <w:t>2</w:t>
            </w:r>
          </w:p>
        </w:tc>
      </w:tr>
      <w:tr w:rsidR="00B616BF" w:rsidRPr="00970761" w14:paraId="4305AD28"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5A1DEA55" w14:textId="77777777" w:rsidR="00B616BF" w:rsidRPr="00970761" w:rsidRDefault="00B616BF" w:rsidP="00E93A82">
            <w:pPr>
              <w:spacing w:after="0" w:line="240" w:lineRule="auto"/>
              <w:jc w:val="center"/>
              <w:rPr>
                <w:rFonts w:ascii="Arial CYR" w:hAnsi="Arial CYR" w:cs="Arial CYR"/>
                <w:b/>
                <w:bCs/>
                <w:sz w:val="18"/>
                <w:szCs w:val="18"/>
                <w:lang w:eastAsia="uk-UA"/>
              </w:rPr>
            </w:pPr>
            <w:r w:rsidRPr="00970761">
              <w:rPr>
                <w:rFonts w:ascii="Arial CYR" w:hAnsi="Arial CYR" w:cs="Arial CYR"/>
                <w:b/>
                <w:bCs/>
                <w:sz w:val="18"/>
                <w:szCs w:val="18"/>
                <w:lang w:eastAsia="uk-UA"/>
              </w:rPr>
              <w:t>70</w:t>
            </w:r>
          </w:p>
        </w:tc>
        <w:tc>
          <w:tcPr>
            <w:tcW w:w="1765" w:type="dxa"/>
            <w:tcBorders>
              <w:top w:val="nil"/>
              <w:left w:val="nil"/>
              <w:bottom w:val="single" w:sz="4" w:space="0" w:color="auto"/>
              <w:right w:val="single" w:sz="4" w:space="0" w:color="auto"/>
            </w:tcBorders>
            <w:shd w:val="clear" w:color="auto" w:fill="auto"/>
            <w:vAlign w:val="center"/>
          </w:tcPr>
          <w:p w14:paraId="48B3B80A" w14:textId="77777777" w:rsidR="00B616BF" w:rsidRPr="00970761" w:rsidRDefault="00B616BF" w:rsidP="00E93A82">
            <w:pPr>
              <w:spacing w:after="0" w:line="240" w:lineRule="auto"/>
              <w:jc w:val="center"/>
              <w:rPr>
                <w:rFonts w:ascii="Arial CYR" w:hAnsi="Arial CYR" w:cs="Arial CYR"/>
                <w:sz w:val="18"/>
                <w:szCs w:val="18"/>
                <w:lang w:eastAsia="uk-UA"/>
              </w:rPr>
            </w:pPr>
            <w:r w:rsidRPr="00970761">
              <w:rPr>
                <w:rFonts w:ascii="Arial CYR" w:hAnsi="Arial CYR" w:cs="Arial CYR"/>
                <w:sz w:val="18"/>
                <w:szCs w:val="18"/>
                <w:lang w:eastAsia="uk-UA"/>
              </w:rPr>
              <w:t>С113-142</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31A82675" w14:textId="77777777" w:rsidR="00B616BF" w:rsidRPr="00970761" w:rsidRDefault="00B616BF" w:rsidP="00E93A82">
            <w:pPr>
              <w:spacing w:after="0" w:line="240" w:lineRule="auto"/>
              <w:rPr>
                <w:rFonts w:ascii="Arial CYR" w:hAnsi="Arial CYR" w:cs="Arial CYR"/>
                <w:sz w:val="18"/>
                <w:szCs w:val="18"/>
                <w:lang w:eastAsia="uk-UA"/>
              </w:rPr>
            </w:pPr>
            <w:r w:rsidRPr="00970761">
              <w:rPr>
                <w:rFonts w:ascii="Arial CYR" w:hAnsi="Arial CYR" w:cs="Arial CYR"/>
                <w:sz w:val="18"/>
                <w:szCs w:val="18"/>
                <w:lang w:eastAsia="uk-UA"/>
              </w:rPr>
              <w:t xml:space="preserve">Труби сталеві електрозварні </w:t>
            </w:r>
            <w:proofErr w:type="spellStart"/>
            <w:r w:rsidRPr="00970761">
              <w:rPr>
                <w:rFonts w:ascii="Arial CYR" w:hAnsi="Arial CYR" w:cs="Arial CYR"/>
                <w:sz w:val="18"/>
                <w:szCs w:val="18"/>
                <w:lang w:eastAsia="uk-UA"/>
              </w:rPr>
              <w:t>прямошовні</w:t>
            </w:r>
            <w:proofErr w:type="spellEnd"/>
            <w:r w:rsidRPr="00970761">
              <w:rPr>
                <w:rFonts w:ascii="Arial CYR" w:hAnsi="Arial CYR" w:cs="Arial CYR"/>
                <w:sz w:val="18"/>
                <w:szCs w:val="18"/>
                <w:lang w:eastAsia="uk-UA"/>
              </w:rPr>
              <w:t xml:space="preserve"> із сталі марки 20, зовнішній діаметр 76 мм, товщина стінки 3 мм</w:t>
            </w:r>
          </w:p>
        </w:tc>
        <w:tc>
          <w:tcPr>
            <w:tcW w:w="1134" w:type="dxa"/>
            <w:tcBorders>
              <w:top w:val="nil"/>
              <w:left w:val="nil"/>
              <w:bottom w:val="single" w:sz="4" w:space="0" w:color="auto"/>
              <w:right w:val="single" w:sz="4" w:space="0" w:color="auto"/>
            </w:tcBorders>
            <w:shd w:val="clear" w:color="auto" w:fill="auto"/>
            <w:noWrap/>
            <w:vAlign w:val="center"/>
          </w:tcPr>
          <w:p w14:paraId="1AD833A4" w14:textId="77777777" w:rsidR="00B616BF" w:rsidRPr="00970761" w:rsidRDefault="00B616BF" w:rsidP="00E93A82">
            <w:pPr>
              <w:spacing w:after="0" w:line="240" w:lineRule="auto"/>
              <w:jc w:val="center"/>
              <w:rPr>
                <w:rFonts w:ascii="Arial CYR" w:hAnsi="Arial CYR" w:cs="Arial CYR"/>
                <w:sz w:val="18"/>
                <w:szCs w:val="18"/>
                <w:lang w:eastAsia="uk-UA"/>
              </w:rPr>
            </w:pPr>
            <w:r w:rsidRPr="00970761">
              <w:rPr>
                <w:rFonts w:ascii="Arial CYR" w:hAnsi="Arial CYR" w:cs="Arial CYR"/>
                <w:sz w:val="18"/>
                <w:szCs w:val="18"/>
                <w:lang w:eastAsia="uk-UA"/>
              </w:rPr>
              <w:t>м</w:t>
            </w:r>
          </w:p>
        </w:tc>
        <w:tc>
          <w:tcPr>
            <w:tcW w:w="1134" w:type="dxa"/>
            <w:tcBorders>
              <w:top w:val="nil"/>
              <w:left w:val="nil"/>
              <w:bottom w:val="single" w:sz="4" w:space="0" w:color="auto"/>
              <w:right w:val="single" w:sz="4" w:space="0" w:color="auto"/>
            </w:tcBorders>
            <w:shd w:val="clear" w:color="auto" w:fill="auto"/>
            <w:vAlign w:val="center"/>
          </w:tcPr>
          <w:p w14:paraId="7341EBF3" w14:textId="77777777" w:rsidR="00B616BF" w:rsidRPr="00970761" w:rsidRDefault="00B616BF" w:rsidP="00E93A82">
            <w:pPr>
              <w:spacing w:after="0" w:line="240" w:lineRule="auto"/>
              <w:jc w:val="center"/>
              <w:rPr>
                <w:rFonts w:ascii="Arial CYR" w:hAnsi="Arial CYR" w:cs="Arial CYR"/>
                <w:sz w:val="16"/>
                <w:szCs w:val="16"/>
                <w:lang w:eastAsia="uk-UA"/>
              </w:rPr>
            </w:pPr>
            <w:r w:rsidRPr="00970761">
              <w:rPr>
                <w:rFonts w:ascii="Arial CYR" w:hAnsi="Arial CYR" w:cs="Arial CYR"/>
                <w:sz w:val="16"/>
                <w:szCs w:val="16"/>
                <w:lang w:eastAsia="uk-UA"/>
              </w:rPr>
              <w:t>0,8</w:t>
            </w:r>
          </w:p>
        </w:tc>
      </w:tr>
      <w:tr w:rsidR="00B616BF" w:rsidRPr="00944B1C" w14:paraId="3955A020"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4BD0B651" w14:textId="77777777" w:rsidR="00B616BF" w:rsidRPr="00944B1C" w:rsidRDefault="00B616BF" w:rsidP="00E93A82">
            <w:pPr>
              <w:spacing w:after="0" w:line="240" w:lineRule="auto"/>
              <w:jc w:val="center"/>
              <w:rPr>
                <w:rFonts w:ascii="Arial CYR" w:hAnsi="Arial CYR" w:cs="Arial CYR"/>
                <w:b/>
                <w:bCs/>
                <w:sz w:val="18"/>
                <w:szCs w:val="18"/>
                <w:lang w:eastAsia="uk-UA"/>
              </w:rPr>
            </w:pPr>
          </w:p>
        </w:tc>
        <w:tc>
          <w:tcPr>
            <w:tcW w:w="1765" w:type="dxa"/>
            <w:tcBorders>
              <w:top w:val="nil"/>
              <w:left w:val="nil"/>
              <w:bottom w:val="single" w:sz="4" w:space="0" w:color="auto"/>
              <w:right w:val="single" w:sz="4" w:space="0" w:color="auto"/>
            </w:tcBorders>
            <w:shd w:val="clear" w:color="auto" w:fill="auto"/>
            <w:vAlign w:val="center"/>
          </w:tcPr>
          <w:p w14:paraId="20EF12A6" w14:textId="77777777" w:rsidR="00B616BF" w:rsidRDefault="00B616BF" w:rsidP="00E93A82">
            <w:pPr>
              <w:spacing w:after="0" w:line="240" w:lineRule="auto"/>
              <w:jc w:val="center"/>
              <w:rPr>
                <w:rFonts w:ascii="Arial CYR" w:hAnsi="Arial CYR" w:cs="Arial CYR"/>
                <w:b/>
                <w:bCs/>
                <w:sz w:val="18"/>
                <w:szCs w:val="18"/>
              </w:rPr>
            </w:pPr>
            <w:r>
              <w:rPr>
                <w:rFonts w:ascii="Arial CYR" w:hAnsi="Arial CYR" w:cs="Arial CYR"/>
                <w:b/>
                <w:bCs/>
                <w:sz w:val="18"/>
                <w:szCs w:val="18"/>
              </w:rPr>
              <w:t>Розділ 3</w:t>
            </w:r>
          </w:p>
          <w:p w14:paraId="0EAB4040" w14:textId="77777777" w:rsidR="00B616BF" w:rsidRPr="00944B1C" w:rsidRDefault="00B616BF" w:rsidP="00E93A82">
            <w:pPr>
              <w:spacing w:after="0" w:line="240" w:lineRule="auto"/>
              <w:jc w:val="center"/>
              <w:rPr>
                <w:rFonts w:ascii="Arial CYR" w:hAnsi="Arial CYR" w:cs="Arial CYR"/>
                <w:sz w:val="18"/>
                <w:szCs w:val="18"/>
                <w:lang w:eastAsia="uk-UA"/>
              </w:rPr>
            </w:pPr>
          </w:p>
        </w:tc>
        <w:tc>
          <w:tcPr>
            <w:tcW w:w="4614" w:type="dxa"/>
            <w:tcBorders>
              <w:top w:val="single" w:sz="4" w:space="0" w:color="auto"/>
              <w:left w:val="nil"/>
              <w:bottom w:val="single" w:sz="4" w:space="0" w:color="auto"/>
              <w:right w:val="single" w:sz="4" w:space="0" w:color="000000"/>
            </w:tcBorders>
            <w:shd w:val="clear" w:color="auto" w:fill="auto"/>
            <w:vAlign w:val="center"/>
          </w:tcPr>
          <w:p w14:paraId="5ACC97D6" w14:textId="77777777" w:rsidR="00B616BF" w:rsidRDefault="00B616BF" w:rsidP="00E93A82">
            <w:pPr>
              <w:spacing w:after="0" w:line="240" w:lineRule="auto"/>
              <w:rPr>
                <w:rFonts w:ascii="Arial CYR" w:hAnsi="Arial CYR" w:cs="Arial CYR"/>
                <w:b/>
                <w:bCs/>
                <w:sz w:val="18"/>
                <w:szCs w:val="18"/>
              </w:rPr>
            </w:pPr>
            <w:r>
              <w:rPr>
                <w:rFonts w:ascii="Arial CYR" w:hAnsi="Arial CYR" w:cs="Arial CYR"/>
                <w:b/>
                <w:bCs/>
                <w:sz w:val="18"/>
                <w:szCs w:val="18"/>
              </w:rPr>
              <w:t>Дренажний колодязь КО.</w:t>
            </w:r>
          </w:p>
          <w:p w14:paraId="75E9DC9B" w14:textId="77777777" w:rsidR="00B616BF" w:rsidRPr="00944B1C" w:rsidRDefault="00B616BF" w:rsidP="00E93A82">
            <w:pPr>
              <w:spacing w:after="0" w:line="240" w:lineRule="auto"/>
              <w:rPr>
                <w:rFonts w:ascii="Arial CYR" w:hAnsi="Arial CYR" w:cs="Arial CYR"/>
                <w:sz w:val="18"/>
                <w:szCs w:val="18"/>
                <w:lang w:eastAsia="uk-UA"/>
              </w:rPr>
            </w:pPr>
          </w:p>
        </w:tc>
        <w:tc>
          <w:tcPr>
            <w:tcW w:w="1134" w:type="dxa"/>
            <w:tcBorders>
              <w:top w:val="nil"/>
              <w:left w:val="nil"/>
              <w:bottom w:val="single" w:sz="4" w:space="0" w:color="auto"/>
              <w:right w:val="single" w:sz="4" w:space="0" w:color="auto"/>
            </w:tcBorders>
            <w:shd w:val="clear" w:color="auto" w:fill="auto"/>
            <w:noWrap/>
            <w:vAlign w:val="center"/>
          </w:tcPr>
          <w:p w14:paraId="27C12DC8" w14:textId="77777777" w:rsidR="00B616BF" w:rsidRPr="00944B1C" w:rsidRDefault="00B616BF" w:rsidP="00E93A82">
            <w:pPr>
              <w:spacing w:after="0" w:line="240" w:lineRule="auto"/>
              <w:jc w:val="center"/>
              <w:rPr>
                <w:rFonts w:ascii="Arial CYR" w:hAnsi="Arial CYR" w:cs="Arial CYR"/>
                <w:sz w:val="18"/>
                <w:szCs w:val="18"/>
                <w:lang w:eastAsia="uk-UA"/>
              </w:rPr>
            </w:pPr>
          </w:p>
        </w:tc>
        <w:tc>
          <w:tcPr>
            <w:tcW w:w="1134" w:type="dxa"/>
            <w:tcBorders>
              <w:top w:val="nil"/>
              <w:left w:val="nil"/>
              <w:bottom w:val="single" w:sz="4" w:space="0" w:color="auto"/>
              <w:right w:val="single" w:sz="4" w:space="0" w:color="auto"/>
            </w:tcBorders>
            <w:shd w:val="clear" w:color="auto" w:fill="auto"/>
            <w:vAlign w:val="center"/>
          </w:tcPr>
          <w:p w14:paraId="390614B8" w14:textId="77777777" w:rsidR="00B616BF" w:rsidRPr="00944B1C" w:rsidRDefault="00B616BF" w:rsidP="00E93A82">
            <w:pPr>
              <w:spacing w:after="0" w:line="240" w:lineRule="auto"/>
              <w:jc w:val="center"/>
              <w:rPr>
                <w:rFonts w:ascii="Arial CYR" w:hAnsi="Arial CYR" w:cs="Arial CYR"/>
                <w:sz w:val="16"/>
                <w:szCs w:val="16"/>
                <w:lang w:eastAsia="uk-UA"/>
              </w:rPr>
            </w:pPr>
          </w:p>
        </w:tc>
      </w:tr>
      <w:tr w:rsidR="00B616BF" w:rsidRPr="00970761" w14:paraId="62C09733"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24ECB7D4" w14:textId="77777777" w:rsidR="00B616BF" w:rsidRPr="00970761" w:rsidRDefault="00B616BF" w:rsidP="00E93A82">
            <w:pPr>
              <w:spacing w:after="0" w:line="240" w:lineRule="auto"/>
              <w:jc w:val="center"/>
              <w:rPr>
                <w:rFonts w:ascii="Arial CYR" w:hAnsi="Arial CYR" w:cs="Arial CYR"/>
                <w:b/>
                <w:bCs/>
                <w:sz w:val="18"/>
                <w:szCs w:val="18"/>
                <w:lang w:eastAsia="uk-UA"/>
              </w:rPr>
            </w:pPr>
            <w:r w:rsidRPr="00970761">
              <w:rPr>
                <w:rFonts w:ascii="Arial CYR" w:hAnsi="Arial CYR" w:cs="Arial CYR"/>
                <w:b/>
                <w:bCs/>
                <w:sz w:val="18"/>
                <w:szCs w:val="18"/>
                <w:lang w:eastAsia="uk-UA"/>
              </w:rPr>
              <w:t>71</w:t>
            </w:r>
          </w:p>
        </w:tc>
        <w:tc>
          <w:tcPr>
            <w:tcW w:w="1765" w:type="dxa"/>
            <w:tcBorders>
              <w:top w:val="nil"/>
              <w:left w:val="nil"/>
              <w:bottom w:val="single" w:sz="4" w:space="0" w:color="auto"/>
              <w:right w:val="single" w:sz="4" w:space="0" w:color="auto"/>
            </w:tcBorders>
            <w:shd w:val="clear" w:color="auto" w:fill="auto"/>
            <w:vAlign w:val="center"/>
          </w:tcPr>
          <w:p w14:paraId="28550F71" w14:textId="77777777" w:rsidR="00B616BF" w:rsidRPr="00970761" w:rsidRDefault="00B616BF" w:rsidP="00E93A82">
            <w:pPr>
              <w:spacing w:after="0" w:line="240" w:lineRule="auto"/>
              <w:jc w:val="center"/>
              <w:rPr>
                <w:rFonts w:ascii="Arial CYR" w:hAnsi="Arial CYR" w:cs="Arial CYR"/>
                <w:sz w:val="18"/>
                <w:szCs w:val="18"/>
                <w:lang w:eastAsia="uk-UA"/>
              </w:rPr>
            </w:pPr>
            <w:r w:rsidRPr="00970761">
              <w:rPr>
                <w:rFonts w:ascii="Arial CYR" w:hAnsi="Arial CYR" w:cs="Arial CYR"/>
                <w:sz w:val="18"/>
                <w:szCs w:val="18"/>
                <w:lang w:eastAsia="uk-UA"/>
              </w:rPr>
              <w:t>КБ22-41-1</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623E2A34" w14:textId="77777777" w:rsidR="00B616BF" w:rsidRPr="00970761" w:rsidRDefault="00B616BF" w:rsidP="00E93A82">
            <w:pPr>
              <w:spacing w:after="0" w:line="240" w:lineRule="auto"/>
              <w:rPr>
                <w:rFonts w:ascii="Arial CYR" w:hAnsi="Arial CYR" w:cs="Arial CYR"/>
                <w:sz w:val="18"/>
                <w:szCs w:val="18"/>
                <w:lang w:eastAsia="uk-UA"/>
              </w:rPr>
            </w:pPr>
            <w:r w:rsidRPr="00970761">
              <w:rPr>
                <w:rFonts w:ascii="Arial CYR" w:hAnsi="Arial CYR" w:cs="Arial CYR"/>
                <w:sz w:val="18"/>
                <w:szCs w:val="18"/>
                <w:lang w:eastAsia="uk-UA"/>
              </w:rPr>
              <w:t xml:space="preserve">Улаштування круглих колодязів зі збірного залізобетону у сухих </w:t>
            </w:r>
            <w:proofErr w:type="spellStart"/>
            <w:r w:rsidRPr="00970761">
              <w:rPr>
                <w:rFonts w:ascii="Arial CYR" w:hAnsi="Arial CYR" w:cs="Arial CYR"/>
                <w:sz w:val="18"/>
                <w:szCs w:val="18"/>
                <w:lang w:eastAsia="uk-UA"/>
              </w:rPr>
              <w:t>грунтах</w:t>
            </w:r>
            <w:proofErr w:type="spellEnd"/>
          </w:p>
        </w:tc>
        <w:tc>
          <w:tcPr>
            <w:tcW w:w="1134" w:type="dxa"/>
            <w:tcBorders>
              <w:top w:val="nil"/>
              <w:left w:val="nil"/>
              <w:bottom w:val="single" w:sz="4" w:space="0" w:color="auto"/>
              <w:right w:val="single" w:sz="4" w:space="0" w:color="auto"/>
            </w:tcBorders>
            <w:shd w:val="clear" w:color="auto" w:fill="auto"/>
            <w:noWrap/>
            <w:vAlign w:val="center"/>
          </w:tcPr>
          <w:p w14:paraId="05E60A06" w14:textId="77777777" w:rsidR="00B616BF" w:rsidRPr="00970761" w:rsidRDefault="00B616BF" w:rsidP="00E93A82">
            <w:pPr>
              <w:spacing w:after="0" w:line="240" w:lineRule="auto"/>
              <w:jc w:val="center"/>
              <w:rPr>
                <w:rFonts w:ascii="Arial CYR" w:hAnsi="Arial CYR" w:cs="Arial CYR"/>
                <w:sz w:val="18"/>
                <w:szCs w:val="18"/>
                <w:lang w:eastAsia="uk-UA"/>
              </w:rPr>
            </w:pPr>
            <w:r w:rsidRPr="00970761">
              <w:rPr>
                <w:rFonts w:ascii="Arial CYR" w:hAnsi="Arial CYR" w:cs="Arial CYR"/>
                <w:sz w:val="18"/>
                <w:szCs w:val="18"/>
                <w:lang w:eastAsia="uk-UA"/>
              </w:rPr>
              <w:t>10 м3</w:t>
            </w:r>
          </w:p>
        </w:tc>
        <w:tc>
          <w:tcPr>
            <w:tcW w:w="1134" w:type="dxa"/>
            <w:tcBorders>
              <w:top w:val="nil"/>
              <w:left w:val="nil"/>
              <w:bottom w:val="single" w:sz="4" w:space="0" w:color="auto"/>
              <w:right w:val="single" w:sz="4" w:space="0" w:color="auto"/>
            </w:tcBorders>
            <w:shd w:val="clear" w:color="auto" w:fill="auto"/>
            <w:vAlign w:val="center"/>
          </w:tcPr>
          <w:p w14:paraId="651B48B1" w14:textId="77777777" w:rsidR="00B616BF" w:rsidRPr="00970761" w:rsidRDefault="00B616BF" w:rsidP="00E93A82">
            <w:pPr>
              <w:spacing w:after="0" w:line="240" w:lineRule="auto"/>
              <w:jc w:val="center"/>
              <w:rPr>
                <w:rFonts w:ascii="Arial CYR" w:hAnsi="Arial CYR" w:cs="Arial CYR"/>
                <w:sz w:val="16"/>
                <w:szCs w:val="16"/>
                <w:lang w:eastAsia="uk-UA"/>
              </w:rPr>
            </w:pPr>
            <w:r w:rsidRPr="00970761">
              <w:rPr>
                <w:rFonts w:ascii="Arial CYR" w:hAnsi="Arial CYR" w:cs="Arial CYR"/>
                <w:sz w:val="16"/>
                <w:szCs w:val="16"/>
                <w:lang w:eastAsia="uk-UA"/>
              </w:rPr>
              <w:t>0,095</w:t>
            </w:r>
          </w:p>
        </w:tc>
      </w:tr>
      <w:tr w:rsidR="00B616BF" w:rsidRPr="00970761" w14:paraId="4D3C72CE"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117564C2" w14:textId="77777777" w:rsidR="00B616BF" w:rsidRPr="00970761" w:rsidRDefault="00B616BF" w:rsidP="00E93A82">
            <w:pPr>
              <w:spacing w:after="0" w:line="240" w:lineRule="auto"/>
              <w:jc w:val="center"/>
              <w:rPr>
                <w:rFonts w:ascii="Arial CYR" w:hAnsi="Arial CYR" w:cs="Arial CYR"/>
                <w:b/>
                <w:bCs/>
                <w:sz w:val="18"/>
                <w:szCs w:val="18"/>
                <w:lang w:eastAsia="uk-UA"/>
              </w:rPr>
            </w:pPr>
            <w:r w:rsidRPr="00970761">
              <w:rPr>
                <w:rFonts w:ascii="Arial CYR" w:hAnsi="Arial CYR" w:cs="Arial CYR"/>
                <w:b/>
                <w:bCs/>
                <w:sz w:val="18"/>
                <w:szCs w:val="18"/>
                <w:lang w:eastAsia="uk-UA"/>
              </w:rPr>
              <w:t>72</w:t>
            </w:r>
          </w:p>
        </w:tc>
        <w:tc>
          <w:tcPr>
            <w:tcW w:w="1765" w:type="dxa"/>
            <w:tcBorders>
              <w:top w:val="nil"/>
              <w:left w:val="nil"/>
              <w:bottom w:val="single" w:sz="4" w:space="0" w:color="auto"/>
              <w:right w:val="single" w:sz="4" w:space="0" w:color="auto"/>
            </w:tcBorders>
            <w:shd w:val="clear" w:color="auto" w:fill="auto"/>
            <w:vAlign w:val="center"/>
          </w:tcPr>
          <w:p w14:paraId="5FA72929" w14:textId="77777777" w:rsidR="00B616BF" w:rsidRPr="00970761" w:rsidRDefault="00B616BF" w:rsidP="00E93A82">
            <w:pPr>
              <w:spacing w:after="0" w:line="240" w:lineRule="auto"/>
              <w:jc w:val="center"/>
              <w:rPr>
                <w:rFonts w:ascii="Arial CYR" w:hAnsi="Arial CYR" w:cs="Arial CYR"/>
                <w:sz w:val="18"/>
                <w:szCs w:val="18"/>
                <w:lang w:eastAsia="uk-UA"/>
              </w:rPr>
            </w:pPr>
            <w:r w:rsidRPr="00970761">
              <w:rPr>
                <w:rFonts w:ascii="Arial CYR" w:hAnsi="Arial CYR" w:cs="Arial CYR"/>
                <w:sz w:val="18"/>
                <w:szCs w:val="18"/>
                <w:lang w:eastAsia="uk-UA"/>
              </w:rPr>
              <w:t>К585521-Л005</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2AE2FD10" w14:textId="77777777" w:rsidR="00B616BF" w:rsidRPr="00970761" w:rsidRDefault="00B616BF" w:rsidP="00E93A82">
            <w:pPr>
              <w:spacing w:after="0" w:line="240" w:lineRule="auto"/>
              <w:rPr>
                <w:rFonts w:ascii="Arial CYR" w:hAnsi="Arial CYR" w:cs="Arial CYR"/>
                <w:sz w:val="18"/>
                <w:szCs w:val="18"/>
                <w:lang w:eastAsia="uk-UA"/>
              </w:rPr>
            </w:pPr>
            <w:r w:rsidRPr="00970761">
              <w:rPr>
                <w:rFonts w:ascii="Arial CYR" w:hAnsi="Arial CYR" w:cs="Arial CYR"/>
                <w:sz w:val="18"/>
                <w:szCs w:val="18"/>
                <w:lang w:eastAsia="uk-UA"/>
              </w:rPr>
              <w:t>Кільця  КЦ10.9   залізобетонні</w:t>
            </w:r>
          </w:p>
        </w:tc>
        <w:tc>
          <w:tcPr>
            <w:tcW w:w="1134" w:type="dxa"/>
            <w:tcBorders>
              <w:top w:val="nil"/>
              <w:left w:val="nil"/>
              <w:bottom w:val="single" w:sz="4" w:space="0" w:color="auto"/>
              <w:right w:val="single" w:sz="4" w:space="0" w:color="auto"/>
            </w:tcBorders>
            <w:shd w:val="clear" w:color="auto" w:fill="auto"/>
            <w:noWrap/>
            <w:vAlign w:val="center"/>
          </w:tcPr>
          <w:p w14:paraId="61130941" w14:textId="77777777" w:rsidR="00B616BF" w:rsidRPr="00970761" w:rsidRDefault="00B616BF" w:rsidP="00E93A82">
            <w:pPr>
              <w:spacing w:after="0" w:line="240" w:lineRule="auto"/>
              <w:jc w:val="center"/>
              <w:rPr>
                <w:rFonts w:ascii="Arial CYR" w:hAnsi="Arial CYR" w:cs="Arial CYR"/>
                <w:sz w:val="18"/>
                <w:szCs w:val="18"/>
                <w:lang w:eastAsia="uk-UA"/>
              </w:rPr>
            </w:pPr>
            <w:proofErr w:type="spellStart"/>
            <w:r w:rsidRPr="00970761">
              <w:rPr>
                <w:rFonts w:ascii="Arial CYR" w:hAnsi="Arial CYR" w:cs="Arial CYR"/>
                <w:sz w:val="18"/>
                <w:szCs w:val="18"/>
                <w:lang w:eastAsia="uk-UA"/>
              </w:rPr>
              <w:t>шт</w:t>
            </w:r>
            <w:proofErr w:type="spellEnd"/>
          </w:p>
        </w:tc>
        <w:tc>
          <w:tcPr>
            <w:tcW w:w="1134" w:type="dxa"/>
            <w:tcBorders>
              <w:top w:val="nil"/>
              <w:left w:val="nil"/>
              <w:bottom w:val="single" w:sz="4" w:space="0" w:color="auto"/>
              <w:right w:val="single" w:sz="4" w:space="0" w:color="auto"/>
            </w:tcBorders>
            <w:shd w:val="clear" w:color="auto" w:fill="auto"/>
            <w:vAlign w:val="center"/>
          </w:tcPr>
          <w:p w14:paraId="3256F687" w14:textId="77777777" w:rsidR="00B616BF" w:rsidRPr="00970761" w:rsidRDefault="00B616BF" w:rsidP="00E93A82">
            <w:pPr>
              <w:spacing w:after="0" w:line="240" w:lineRule="auto"/>
              <w:jc w:val="center"/>
              <w:rPr>
                <w:rFonts w:ascii="Arial CYR" w:hAnsi="Arial CYR" w:cs="Arial CYR"/>
                <w:sz w:val="16"/>
                <w:szCs w:val="16"/>
                <w:lang w:eastAsia="uk-UA"/>
              </w:rPr>
            </w:pPr>
            <w:r w:rsidRPr="00970761">
              <w:rPr>
                <w:rFonts w:ascii="Arial CYR" w:hAnsi="Arial CYR" w:cs="Arial CYR"/>
                <w:sz w:val="16"/>
                <w:szCs w:val="16"/>
                <w:lang w:eastAsia="uk-UA"/>
              </w:rPr>
              <w:t>2</w:t>
            </w:r>
          </w:p>
        </w:tc>
      </w:tr>
      <w:tr w:rsidR="00B616BF" w:rsidRPr="00970761" w14:paraId="2067203D"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230D39E8" w14:textId="77777777" w:rsidR="00B616BF" w:rsidRPr="00970761" w:rsidRDefault="00B616BF" w:rsidP="00E93A82">
            <w:pPr>
              <w:spacing w:after="0" w:line="240" w:lineRule="auto"/>
              <w:jc w:val="center"/>
              <w:rPr>
                <w:rFonts w:ascii="Arial CYR" w:hAnsi="Arial CYR" w:cs="Arial CYR"/>
                <w:b/>
                <w:bCs/>
                <w:sz w:val="18"/>
                <w:szCs w:val="18"/>
                <w:lang w:eastAsia="uk-UA"/>
              </w:rPr>
            </w:pPr>
            <w:r w:rsidRPr="00970761">
              <w:rPr>
                <w:rFonts w:ascii="Arial CYR" w:hAnsi="Arial CYR" w:cs="Arial CYR"/>
                <w:b/>
                <w:bCs/>
                <w:sz w:val="18"/>
                <w:szCs w:val="18"/>
                <w:lang w:eastAsia="uk-UA"/>
              </w:rPr>
              <w:t>73</w:t>
            </w:r>
          </w:p>
        </w:tc>
        <w:tc>
          <w:tcPr>
            <w:tcW w:w="1765" w:type="dxa"/>
            <w:tcBorders>
              <w:top w:val="nil"/>
              <w:left w:val="nil"/>
              <w:bottom w:val="single" w:sz="4" w:space="0" w:color="auto"/>
              <w:right w:val="single" w:sz="4" w:space="0" w:color="auto"/>
            </w:tcBorders>
            <w:shd w:val="clear" w:color="auto" w:fill="auto"/>
            <w:vAlign w:val="center"/>
          </w:tcPr>
          <w:p w14:paraId="4D73306E" w14:textId="77777777" w:rsidR="00B616BF" w:rsidRPr="00970761" w:rsidRDefault="00B616BF" w:rsidP="00E93A82">
            <w:pPr>
              <w:spacing w:after="0" w:line="240" w:lineRule="auto"/>
              <w:jc w:val="center"/>
              <w:rPr>
                <w:rFonts w:ascii="Arial CYR" w:hAnsi="Arial CYR" w:cs="Arial CYR"/>
                <w:sz w:val="18"/>
                <w:szCs w:val="18"/>
                <w:lang w:eastAsia="uk-UA"/>
              </w:rPr>
            </w:pPr>
            <w:r w:rsidRPr="00970761">
              <w:rPr>
                <w:rFonts w:ascii="Arial CYR" w:hAnsi="Arial CYR" w:cs="Arial CYR"/>
                <w:sz w:val="18"/>
                <w:szCs w:val="18"/>
                <w:lang w:eastAsia="uk-UA"/>
              </w:rPr>
              <w:t>К585521-Л004</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5715B9CF" w14:textId="77777777" w:rsidR="00B616BF" w:rsidRPr="00970761" w:rsidRDefault="00B616BF" w:rsidP="00E93A82">
            <w:pPr>
              <w:spacing w:after="0" w:line="240" w:lineRule="auto"/>
              <w:rPr>
                <w:rFonts w:ascii="Arial CYR" w:hAnsi="Arial CYR" w:cs="Arial CYR"/>
                <w:sz w:val="18"/>
                <w:szCs w:val="18"/>
                <w:lang w:eastAsia="uk-UA"/>
              </w:rPr>
            </w:pPr>
            <w:r w:rsidRPr="00970761">
              <w:rPr>
                <w:rFonts w:ascii="Arial CYR" w:hAnsi="Arial CYR" w:cs="Arial CYR"/>
                <w:sz w:val="18"/>
                <w:szCs w:val="18"/>
                <w:lang w:eastAsia="uk-UA"/>
              </w:rPr>
              <w:t>Кільця  КЦ10.6   залізобетонні</w:t>
            </w:r>
          </w:p>
        </w:tc>
        <w:tc>
          <w:tcPr>
            <w:tcW w:w="1134" w:type="dxa"/>
            <w:tcBorders>
              <w:top w:val="nil"/>
              <w:left w:val="nil"/>
              <w:bottom w:val="single" w:sz="4" w:space="0" w:color="auto"/>
              <w:right w:val="single" w:sz="4" w:space="0" w:color="auto"/>
            </w:tcBorders>
            <w:shd w:val="clear" w:color="auto" w:fill="auto"/>
            <w:noWrap/>
            <w:vAlign w:val="center"/>
          </w:tcPr>
          <w:p w14:paraId="77862FD5" w14:textId="77777777" w:rsidR="00B616BF" w:rsidRPr="00970761" w:rsidRDefault="00B616BF" w:rsidP="00E93A82">
            <w:pPr>
              <w:spacing w:after="0" w:line="240" w:lineRule="auto"/>
              <w:jc w:val="center"/>
              <w:rPr>
                <w:rFonts w:ascii="Arial CYR" w:hAnsi="Arial CYR" w:cs="Arial CYR"/>
                <w:sz w:val="18"/>
                <w:szCs w:val="18"/>
                <w:lang w:eastAsia="uk-UA"/>
              </w:rPr>
            </w:pPr>
            <w:proofErr w:type="spellStart"/>
            <w:r w:rsidRPr="00970761">
              <w:rPr>
                <w:rFonts w:ascii="Arial CYR" w:hAnsi="Arial CYR" w:cs="Arial CYR"/>
                <w:sz w:val="18"/>
                <w:szCs w:val="18"/>
                <w:lang w:eastAsia="uk-UA"/>
              </w:rPr>
              <w:t>шт</w:t>
            </w:r>
            <w:proofErr w:type="spellEnd"/>
          </w:p>
        </w:tc>
        <w:tc>
          <w:tcPr>
            <w:tcW w:w="1134" w:type="dxa"/>
            <w:tcBorders>
              <w:top w:val="nil"/>
              <w:left w:val="nil"/>
              <w:bottom w:val="single" w:sz="4" w:space="0" w:color="auto"/>
              <w:right w:val="single" w:sz="4" w:space="0" w:color="auto"/>
            </w:tcBorders>
            <w:shd w:val="clear" w:color="auto" w:fill="auto"/>
            <w:vAlign w:val="center"/>
          </w:tcPr>
          <w:p w14:paraId="71E60552" w14:textId="77777777" w:rsidR="00B616BF" w:rsidRPr="00970761" w:rsidRDefault="00B616BF" w:rsidP="00E93A82">
            <w:pPr>
              <w:spacing w:after="0" w:line="240" w:lineRule="auto"/>
              <w:jc w:val="center"/>
              <w:rPr>
                <w:rFonts w:ascii="Arial CYR" w:hAnsi="Arial CYR" w:cs="Arial CYR"/>
                <w:sz w:val="16"/>
                <w:szCs w:val="16"/>
                <w:lang w:eastAsia="uk-UA"/>
              </w:rPr>
            </w:pPr>
            <w:r w:rsidRPr="00970761">
              <w:rPr>
                <w:rFonts w:ascii="Arial CYR" w:hAnsi="Arial CYR" w:cs="Arial CYR"/>
                <w:sz w:val="16"/>
                <w:szCs w:val="16"/>
                <w:lang w:eastAsia="uk-UA"/>
              </w:rPr>
              <w:t>1</w:t>
            </w:r>
          </w:p>
        </w:tc>
      </w:tr>
      <w:tr w:rsidR="00B616BF" w:rsidRPr="00970761" w14:paraId="79DBEFC5"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2F4C8AF8" w14:textId="77777777" w:rsidR="00B616BF" w:rsidRPr="00970761" w:rsidRDefault="00B616BF" w:rsidP="00E93A82">
            <w:pPr>
              <w:spacing w:after="0" w:line="240" w:lineRule="auto"/>
              <w:jc w:val="center"/>
              <w:rPr>
                <w:rFonts w:ascii="Arial CYR" w:hAnsi="Arial CYR" w:cs="Arial CYR"/>
                <w:b/>
                <w:bCs/>
                <w:sz w:val="18"/>
                <w:szCs w:val="18"/>
                <w:lang w:eastAsia="uk-UA"/>
              </w:rPr>
            </w:pPr>
            <w:r w:rsidRPr="00970761">
              <w:rPr>
                <w:rFonts w:ascii="Arial CYR" w:hAnsi="Arial CYR" w:cs="Arial CYR"/>
                <w:b/>
                <w:bCs/>
                <w:sz w:val="18"/>
                <w:szCs w:val="18"/>
                <w:lang w:eastAsia="uk-UA"/>
              </w:rPr>
              <w:t>74</w:t>
            </w:r>
          </w:p>
        </w:tc>
        <w:tc>
          <w:tcPr>
            <w:tcW w:w="1765" w:type="dxa"/>
            <w:tcBorders>
              <w:top w:val="nil"/>
              <w:left w:val="nil"/>
              <w:bottom w:val="single" w:sz="4" w:space="0" w:color="auto"/>
              <w:right w:val="single" w:sz="4" w:space="0" w:color="auto"/>
            </w:tcBorders>
            <w:shd w:val="clear" w:color="auto" w:fill="auto"/>
            <w:vAlign w:val="center"/>
          </w:tcPr>
          <w:p w14:paraId="267C1886" w14:textId="77777777" w:rsidR="00B616BF" w:rsidRPr="00970761" w:rsidRDefault="00B616BF" w:rsidP="00E93A82">
            <w:pPr>
              <w:spacing w:after="0" w:line="240" w:lineRule="auto"/>
              <w:jc w:val="center"/>
              <w:rPr>
                <w:rFonts w:ascii="Arial CYR" w:hAnsi="Arial CYR" w:cs="Arial CYR"/>
                <w:sz w:val="18"/>
                <w:szCs w:val="18"/>
                <w:lang w:eastAsia="uk-UA"/>
              </w:rPr>
            </w:pPr>
            <w:r w:rsidRPr="00970761">
              <w:rPr>
                <w:rFonts w:ascii="Arial CYR" w:hAnsi="Arial CYR" w:cs="Arial CYR"/>
                <w:sz w:val="18"/>
                <w:szCs w:val="18"/>
                <w:lang w:eastAsia="uk-UA"/>
              </w:rPr>
              <w:t>К585521-Л031</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01C58AA6" w14:textId="77777777" w:rsidR="00B616BF" w:rsidRPr="00970761" w:rsidRDefault="00B616BF" w:rsidP="00E93A82">
            <w:pPr>
              <w:spacing w:after="0" w:line="240" w:lineRule="auto"/>
              <w:rPr>
                <w:rFonts w:ascii="Arial CYR" w:hAnsi="Arial CYR" w:cs="Arial CYR"/>
                <w:sz w:val="18"/>
                <w:szCs w:val="18"/>
                <w:lang w:eastAsia="uk-UA"/>
              </w:rPr>
            </w:pPr>
            <w:r w:rsidRPr="00970761">
              <w:rPr>
                <w:rFonts w:ascii="Arial CYR" w:hAnsi="Arial CYR" w:cs="Arial CYR"/>
                <w:sz w:val="18"/>
                <w:szCs w:val="18"/>
                <w:lang w:eastAsia="uk-UA"/>
              </w:rPr>
              <w:t>Плити покриття  КЦП1-10-1 залізобетонні</w:t>
            </w:r>
          </w:p>
        </w:tc>
        <w:tc>
          <w:tcPr>
            <w:tcW w:w="1134" w:type="dxa"/>
            <w:tcBorders>
              <w:top w:val="nil"/>
              <w:left w:val="nil"/>
              <w:bottom w:val="single" w:sz="4" w:space="0" w:color="auto"/>
              <w:right w:val="single" w:sz="4" w:space="0" w:color="auto"/>
            </w:tcBorders>
            <w:shd w:val="clear" w:color="auto" w:fill="auto"/>
            <w:noWrap/>
            <w:vAlign w:val="center"/>
          </w:tcPr>
          <w:p w14:paraId="1264BE1A" w14:textId="77777777" w:rsidR="00B616BF" w:rsidRPr="00970761" w:rsidRDefault="00B616BF" w:rsidP="00E93A82">
            <w:pPr>
              <w:spacing w:after="0" w:line="240" w:lineRule="auto"/>
              <w:jc w:val="center"/>
              <w:rPr>
                <w:rFonts w:ascii="Arial CYR" w:hAnsi="Arial CYR" w:cs="Arial CYR"/>
                <w:sz w:val="18"/>
                <w:szCs w:val="18"/>
                <w:lang w:eastAsia="uk-UA"/>
              </w:rPr>
            </w:pPr>
            <w:proofErr w:type="spellStart"/>
            <w:r w:rsidRPr="00970761">
              <w:rPr>
                <w:rFonts w:ascii="Arial CYR" w:hAnsi="Arial CYR" w:cs="Arial CYR"/>
                <w:sz w:val="18"/>
                <w:szCs w:val="18"/>
                <w:lang w:eastAsia="uk-UA"/>
              </w:rPr>
              <w:t>шт</w:t>
            </w:r>
            <w:proofErr w:type="spellEnd"/>
          </w:p>
        </w:tc>
        <w:tc>
          <w:tcPr>
            <w:tcW w:w="1134" w:type="dxa"/>
            <w:tcBorders>
              <w:top w:val="nil"/>
              <w:left w:val="nil"/>
              <w:bottom w:val="single" w:sz="4" w:space="0" w:color="auto"/>
              <w:right w:val="single" w:sz="4" w:space="0" w:color="auto"/>
            </w:tcBorders>
            <w:shd w:val="clear" w:color="auto" w:fill="auto"/>
            <w:vAlign w:val="center"/>
          </w:tcPr>
          <w:p w14:paraId="3DDD9CFA" w14:textId="77777777" w:rsidR="00B616BF" w:rsidRPr="00970761" w:rsidRDefault="00B616BF" w:rsidP="00E93A82">
            <w:pPr>
              <w:spacing w:after="0" w:line="240" w:lineRule="auto"/>
              <w:jc w:val="center"/>
              <w:rPr>
                <w:rFonts w:ascii="Arial CYR" w:hAnsi="Arial CYR" w:cs="Arial CYR"/>
                <w:sz w:val="16"/>
                <w:szCs w:val="16"/>
                <w:lang w:eastAsia="uk-UA"/>
              </w:rPr>
            </w:pPr>
            <w:r w:rsidRPr="00970761">
              <w:rPr>
                <w:rFonts w:ascii="Arial CYR" w:hAnsi="Arial CYR" w:cs="Arial CYR"/>
                <w:sz w:val="16"/>
                <w:szCs w:val="16"/>
                <w:lang w:eastAsia="uk-UA"/>
              </w:rPr>
              <w:t>1</w:t>
            </w:r>
          </w:p>
        </w:tc>
      </w:tr>
      <w:tr w:rsidR="00B616BF" w:rsidRPr="00970761" w14:paraId="1AB598EC"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058A4750" w14:textId="77777777" w:rsidR="00B616BF" w:rsidRPr="00970761" w:rsidRDefault="00B616BF" w:rsidP="00E93A82">
            <w:pPr>
              <w:spacing w:after="0" w:line="240" w:lineRule="auto"/>
              <w:jc w:val="center"/>
              <w:rPr>
                <w:rFonts w:ascii="Arial CYR" w:hAnsi="Arial CYR" w:cs="Arial CYR"/>
                <w:b/>
                <w:bCs/>
                <w:sz w:val="18"/>
                <w:szCs w:val="18"/>
                <w:lang w:eastAsia="uk-UA"/>
              </w:rPr>
            </w:pPr>
            <w:r w:rsidRPr="00970761">
              <w:rPr>
                <w:rFonts w:ascii="Arial CYR" w:hAnsi="Arial CYR" w:cs="Arial CYR"/>
                <w:b/>
                <w:bCs/>
                <w:sz w:val="18"/>
                <w:szCs w:val="18"/>
                <w:lang w:eastAsia="uk-UA"/>
              </w:rPr>
              <w:t>75</w:t>
            </w:r>
          </w:p>
        </w:tc>
        <w:tc>
          <w:tcPr>
            <w:tcW w:w="1765" w:type="dxa"/>
            <w:tcBorders>
              <w:top w:val="nil"/>
              <w:left w:val="nil"/>
              <w:bottom w:val="single" w:sz="4" w:space="0" w:color="auto"/>
              <w:right w:val="single" w:sz="4" w:space="0" w:color="auto"/>
            </w:tcBorders>
            <w:shd w:val="clear" w:color="auto" w:fill="auto"/>
            <w:vAlign w:val="center"/>
          </w:tcPr>
          <w:p w14:paraId="24DE8D86" w14:textId="77777777" w:rsidR="00B616BF" w:rsidRPr="00970761" w:rsidRDefault="00B616BF" w:rsidP="00E93A82">
            <w:pPr>
              <w:spacing w:after="0" w:line="240" w:lineRule="auto"/>
              <w:jc w:val="center"/>
              <w:rPr>
                <w:rFonts w:ascii="Arial CYR" w:hAnsi="Arial CYR" w:cs="Arial CYR"/>
                <w:sz w:val="18"/>
                <w:szCs w:val="18"/>
                <w:lang w:eastAsia="uk-UA"/>
              </w:rPr>
            </w:pPr>
            <w:r w:rsidRPr="00970761">
              <w:rPr>
                <w:rFonts w:ascii="Arial CYR" w:hAnsi="Arial CYR" w:cs="Arial CYR"/>
                <w:sz w:val="18"/>
                <w:szCs w:val="18"/>
                <w:lang w:eastAsia="uk-UA"/>
              </w:rPr>
              <w:t>К585521-Л048</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08E80FC5" w14:textId="77777777" w:rsidR="00B616BF" w:rsidRPr="00970761" w:rsidRDefault="00B616BF" w:rsidP="00E93A82">
            <w:pPr>
              <w:spacing w:after="0" w:line="240" w:lineRule="auto"/>
              <w:rPr>
                <w:rFonts w:ascii="Arial CYR" w:hAnsi="Arial CYR" w:cs="Arial CYR"/>
                <w:sz w:val="18"/>
                <w:szCs w:val="18"/>
                <w:lang w:eastAsia="uk-UA"/>
              </w:rPr>
            </w:pPr>
            <w:r w:rsidRPr="00970761">
              <w:rPr>
                <w:rFonts w:ascii="Arial CYR" w:hAnsi="Arial CYR" w:cs="Arial CYR"/>
                <w:sz w:val="18"/>
                <w:szCs w:val="18"/>
                <w:lang w:eastAsia="uk-UA"/>
              </w:rPr>
              <w:t>Плити днищ  КЦД10 залізобетонні</w:t>
            </w:r>
          </w:p>
        </w:tc>
        <w:tc>
          <w:tcPr>
            <w:tcW w:w="1134" w:type="dxa"/>
            <w:tcBorders>
              <w:top w:val="nil"/>
              <w:left w:val="nil"/>
              <w:bottom w:val="single" w:sz="4" w:space="0" w:color="auto"/>
              <w:right w:val="single" w:sz="4" w:space="0" w:color="auto"/>
            </w:tcBorders>
            <w:shd w:val="clear" w:color="auto" w:fill="auto"/>
            <w:noWrap/>
            <w:vAlign w:val="center"/>
          </w:tcPr>
          <w:p w14:paraId="49B1B3FC" w14:textId="77777777" w:rsidR="00B616BF" w:rsidRPr="00970761" w:rsidRDefault="00B616BF" w:rsidP="00E93A82">
            <w:pPr>
              <w:spacing w:after="0" w:line="240" w:lineRule="auto"/>
              <w:jc w:val="center"/>
              <w:rPr>
                <w:rFonts w:ascii="Arial CYR" w:hAnsi="Arial CYR" w:cs="Arial CYR"/>
                <w:sz w:val="18"/>
                <w:szCs w:val="18"/>
                <w:lang w:eastAsia="uk-UA"/>
              </w:rPr>
            </w:pPr>
            <w:proofErr w:type="spellStart"/>
            <w:r w:rsidRPr="00970761">
              <w:rPr>
                <w:rFonts w:ascii="Arial CYR" w:hAnsi="Arial CYR" w:cs="Arial CYR"/>
                <w:sz w:val="18"/>
                <w:szCs w:val="18"/>
                <w:lang w:eastAsia="uk-UA"/>
              </w:rPr>
              <w:t>шт</w:t>
            </w:r>
            <w:proofErr w:type="spellEnd"/>
          </w:p>
        </w:tc>
        <w:tc>
          <w:tcPr>
            <w:tcW w:w="1134" w:type="dxa"/>
            <w:tcBorders>
              <w:top w:val="nil"/>
              <w:left w:val="nil"/>
              <w:bottom w:val="single" w:sz="4" w:space="0" w:color="auto"/>
              <w:right w:val="single" w:sz="4" w:space="0" w:color="auto"/>
            </w:tcBorders>
            <w:shd w:val="clear" w:color="auto" w:fill="auto"/>
            <w:vAlign w:val="center"/>
          </w:tcPr>
          <w:p w14:paraId="4152A5F6" w14:textId="77777777" w:rsidR="00B616BF" w:rsidRPr="00970761" w:rsidRDefault="00B616BF" w:rsidP="00E93A82">
            <w:pPr>
              <w:spacing w:after="0" w:line="240" w:lineRule="auto"/>
              <w:jc w:val="center"/>
              <w:rPr>
                <w:rFonts w:ascii="Arial CYR" w:hAnsi="Arial CYR" w:cs="Arial CYR"/>
                <w:sz w:val="16"/>
                <w:szCs w:val="16"/>
                <w:lang w:eastAsia="uk-UA"/>
              </w:rPr>
            </w:pPr>
            <w:r w:rsidRPr="00970761">
              <w:rPr>
                <w:rFonts w:ascii="Arial CYR" w:hAnsi="Arial CYR" w:cs="Arial CYR"/>
                <w:sz w:val="16"/>
                <w:szCs w:val="16"/>
                <w:lang w:eastAsia="uk-UA"/>
              </w:rPr>
              <w:t>1</w:t>
            </w:r>
          </w:p>
        </w:tc>
      </w:tr>
      <w:tr w:rsidR="00B616BF" w:rsidRPr="00970761" w14:paraId="6B3B65E9"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43B8654F" w14:textId="77777777" w:rsidR="00B616BF" w:rsidRPr="00970761" w:rsidRDefault="00B616BF" w:rsidP="00E93A82">
            <w:pPr>
              <w:spacing w:after="0" w:line="240" w:lineRule="auto"/>
              <w:jc w:val="center"/>
              <w:rPr>
                <w:rFonts w:ascii="Arial CYR" w:hAnsi="Arial CYR" w:cs="Arial CYR"/>
                <w:b/>
                <w:bCs/>
                <w:sz w:val="18"/>
                <w:szCs w:val="18"/>
                <w:lang w:eastAsia="uk-UA"/>
              </w:rPr>
            </w:pPr>
            <w:r w:rsidRPr="00970761">
              <w:rPr>
                <w:rFonts w:ascii="Arial CYR" w:hAnsi="Arial CYR" w:cs="Arial CYR"/>
                <w:b/>
                <w:bCs/>
                <w:sz w:val="18"/>
                <w:szCs w:val="18"/>
                <w:lang w:eastAsia="uk-UA"/>
              </w:rPr>
              <w:lastRenderedPageBreak/>
              <w:t>76</w:t>
            </w:r>
          </w:p>
        </w:tc>
        <w:tc>
          <w:tcPr>
            <w:tcW w:w="1765" w:type="dxa"/>
            <w:tcBorders>
              <w:top w:val="nil"/>
              <w:left w:val="nil"/>
              <w:bottom w:val="single" w:sz="4" w:space="0" w:color="auto"/>
              <w:right w:val="single" w:sz="4" w:space="0" w:color="auto"/>
            </w:tcBorders>
            <w:shd w:val="clear" w:color="auto" w:fill="auto"/>
            <w:vAlign w:val="center"/>
          </w:tcPr>
          <w:p w14:paraId="14135DCB" w14:textId="77777777" w:rsidR="00B616BF" w:rsidRPr="00970761" w:rsidRDefault="00B616BF" w:rsidP="00E93A82">
            <w:pPr>
              <w:spacing w:after="0" w:line="240" w:lineRule="auto"/>
              <w:jc w:val="center"/>
              <w:rPr>
                <w:rFonts w:ascii="Arial CYR" w:hAnsi="Arial CYR" w:cs="Arial CYR"/>
                <w:sz w:val="18"/>
                <w:szCs w:val="18"/>
                <w:lang w:eastAsia="uk-UA"/>
              </w:rPr>
            </w:pPr>
            <w:r w:rsidRPr="00970761">
              <w:rPr>
                <w:rFonts w:ascii="Arial CYR" w:hAnsi="Arial CYR" w:cs="Arial CYR"/>
                <w:sz w:val="18"/>
                <w:szCs w:val="18"/>
                <w:lang w:eastAsia="uk-UA"/>
              </w:rPr>
              <w:t>К585521-Л052</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46020345" w14:textId="77777777" w:rsidR="00B616BF" w:rsidRPr="00970761" w:rsidRDefault="00B616BF" w:rsidP="00E93A82">
            <w:pPr>
              <w:spacing w:after="0" w:line="240" w:lineRule="auto"/>
              <w:rPr>
                <w:rFonts w:ascii="Arial CYR" w:hAnsi="Arial CYR" w:cs="Arial CYR"/>
                <w:sz w:val="18"/>
                <w:szCs w:val="18"/>
                <w:lang w:eastAsia="uk-UA"/>
              </w:rPr>
            </w:pPr>
            <w:r w:rsidRPr="00970761">
              <w:rPr>
                <w:rFonts w:ascii="Arial CYR" w:hAnsi="Arial CYR" w:cs="Arial CYR"/>
                <w:sz w:val="18"/>
                <w:szCs w:val="18"/>
                <w:lang w:eastAsia="uk-UA"/>
              </w:rPr>
              <w:t>Кільця опорні  КЦО1 залізобетонні</w:t>
            </w:r>
          </w:p>
        </w:tc>
        <w:tc>
          <w:tcPr>
            <w:tcW w:w="1134" w:type="dxa"/>
            <w:tcBorders>
              <w:top w:val="nil"/>
              <w:left w:val="nil"/>
              <w:bottom w:val="single" w:sz="4" w:space="0" w:color="auto"/>
              <w:right w:val="single" w:sz="4" w:space="0" w:color="auto"/>
            </w:tcBorders>
            <w:shd w:val="clear" w:color="auto" w:fill="auto"/>
            <w:noWrap/>
            <w:vAlign w:val="center"/>
          </w:tcPr>
          <w:p w14:paraId="564455B1" w14:textId="77777777" w:rsidR="00B616BF" w:rsidRPr="00970761" w:rsidRDefault="00B616BF" w:rsidP="00E93A82">
            <w:pPr>
              <w:spacing w:after="0" w:line="240" w:lineRule="auto"/>
              <w:jc w:val="center"/>
              <w:rPr>
                <w:rFonts w:ascii="Arial CYR" w:hAnsi="Arial CYR" w:cs="Arial CYR"/>
                <w:sz w:val="18"/>
                <w:szCs w:val="18"/>
                <w:lang w:eastAsia="uk-UA"/>
              </w:rPr>
            </w:pPr>
            <w:proofErr w:type="spellStart"/>
            <w:r w:rsidRPr="00970761">
              <w:rPr>
                <w:rFonts w:ascii="Arial CYR" w:hAnsi="Arial CYR" w:cs="Arial CYR"/>
                <w:sz w:val="18"/>
                <w:szCs w:val="18"/>
                <w:lang w:eastAsia="uk-UA"/>
              </w:rPr>
              <w:t>шт</w:t>
            </w:r>
            <w:proofErr w:type="spellEnd"/>
          </w:p>
        </w:tc>
        <w:tc>
          <w:tcPr>
            <w:tcW w:w="1134" w:type="dxa"/>
            <w:tcBorders>
              <w:top w:val="nil"/>
              <w:left w:val="nil"/>
              <w:bottom w:val="single" w:sz="4" w:space="0" w:color="auto"/>
              <w:right w:val="single" w:sz="4" w:space="0" w:color="auto"/>
            </w:tcBorders>
            <w:shd w:val="clear" w:color="auto" w:fill="auto"/>
            <w:vAlign w:val="center"/>
          </w:tcPr>
          <w:p w14:paraId="16984929" w14:textId="77777777" w:rsidR="00B616BF" w:rsidRPr="00970761" w:rsidRDefault="00B616BF" w:rsidP="00E93A82">
            <w:pPr>
              <w:spacing w:after="0" w:line="240" w:lineRule="auto"/>
              <w:jc w:val="center"/>
              <w:rPr>
                <w:rFonts w:ascii="Arial CYR" w:hAnsi="Arial CYR" w:cs="Arial CYR"/>
                <w:sz w:val="16"/>
                <w:szCs w:val="16"/>
                <w:lang w:eastAsia="uk-UA"/>
              </w:rPr>
            </w:pPr>
            <w:r w:rsidRPr="00970761">
              <w:rPr>
                <w:rFonts w:ascii="Arial CYR" w:hAnsi="Arial CYR" w:cs="Arial CYR"/>
                <w:sz w:val="16"/>
                <w:szCs w:val="16"/>
                <w:lang w:eastAsia="uk-UA"/>
              </w:rPr>
              <w:t>1</w:t>
            </w:r>
          </w:p>
        </w:tc>
      </w:tr>
      <w:tr w:rsidR="00B616BF" w:rsidRPr="00970761" w14:paraId="42A1BBEA"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60C18870" w14:textId="77777777" w:rsidR="00B616BF" w:rsidRPr="00970761" w:rsidRDefault="00B616BF" w:rsidP="00E93A82">
            <w:pPr>
              <w:spacing w:after="0" w:line="240" w:lineRule="auto"/>
              <w:jc w:val="center"/>
              <w:rPr>
                <w:rFonts w:ascii="Arial CYR" w:hAnsi="Arial CYR" w:cs="Arial CYR"/>
                <w:b/>
                <w:bCs/>
                <w:sz w:val="18"/>
                <w:szCs w:val="18"/>
                <w:lang w:eastAsia="uk-UA"/>
              </w:rPr>
            </w:pPr>
            <w:r w:rsidRPr="00970761">
              <w:rPr>
                <w:rFonts w:ascii="Arial CYR" w:hAnsi="Arial CYR" w:cs="Arial CYR"/>
                <w:b/>
                <w:bCs/>
                <w:sz w:val="18"/>
                <w:szCs w:val="18"/>
                <w:lang w:eastAsia="uk-UA"/>
              </w:rPr>
              <w:t>77</w:t>
            </w:r>
          </w:p>
        </w:tc>
        <w:tc>
          <w:tcPr>
            <w:tcW w:w="1765" w:type="dxa"/>
            <w:tcBorders>
              <w:top w:val="nil"/>
              <w:left w:val="nil"/>
              <w:bottom w:val="single" w:sz="4" w:space="0" w:color="auto"/>
              <w:right w:val="single" w:sz="4" w:space="0" w:color="auto"/>
            </w:tcBorders>
            <w:shd w:val="clear" w:color="auto" w:fill="auto"/>
            <w:vAlign w:val="center"/>
          </w:tcPr>
          <w:p w14:paraId="7B9C26FF" w14:textId="77777777" w:rsidR="00B616BF" w:rsidRPr="00970761" w:rsidRDefault="00B616BF" w:rsidP="00E93A82">
            <w:pPr>
              <w:spacing w:after="0" w:line="240" w:lineRule="auto"/>
              <w:jc w:val="center"/>
              <w:rPr>
                <w:rFonts w:ascii="Arial CYR" w:hAnsi="Arial CYR" w:cs="Arial CYR"/>
                <w:sz w:val="18"/>
                <w:szCs w:val="18"/>
                <w:lang w:eastAsia="uk-UA"/>
              </w:rPr>
            </w:pPr>
            <w:r w:rsidRPr="00970761">
              <w:rPr>
                <w:rFonts w:ascii="Arial CYR" w:hAnsi="Arial CYR" w:cs="Arial CYR"/>
                <w:sz w:val="18"/>
                <w:szCs w:val="18"/>
                <w:lang w:eastAsia="uk-UA"/>
              </w:rPr>
              <w:t>С113-753</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3090FD92" w14:textId="77777777" w:rsidR="00B616BF" w:rsidRPr="00970761" w:rsidRDefault="00B616BF" w:rsidP="00E93A82">
            <w:pPr>
              <w:spacing w:after="0" w:line="240" w:lineRule="auto"/>
              <w:rPr>
                <w:rFonts w:ascii="Arial CYR" w:hAnsi="Arial CYR" w:cs="Arial CYR"/>
                <w:sz w:val="18"/>
                <w:szCs w:val="18"/>
                <w:lang w:eastAsia="uk-UA"/>
              </w:rPr>
            </w:pPr>
            <w:r w:rsidRPr="00970761">
              <w:rPr>
                <w:rFonts w:ascii="Arial CYR" w:hAnsi="Arial CYR" w:cs="Arial CYR"/>
                <w:sz w:val="18"/>
                <w:szCs w:val="18"/>
                <w:lang w:eastAsia="uk-UA"/>
              </w:rPr>
              <w:t>Люк чавунний тип Л (15А)</w:t>
            </w:r>
          </w:p>
        </w:tc>
        <w:tc>
          <w:tcPr>
            <w:tcW w:w="1134" w:type="dxa"/>
            <w:tcBorders>
              <w:top w:val="nil"/>
              <w:left w:val="nil"/>
              <w:bottom w:val="single" w:sz="4" w:space="0" w:color="auto"/>
              <w:right w:val="single" w:sz="4" w:space="0" w:color="auto"/>
            </w:tcBorders>
            <w:shd w:val="clear" w:color="auto" w:fill="auto"/>
            <w:noWrap/>
            <w:vAlign w:val="center"/>
          </w:tcPr>
          <w:p w14:paraId="455CAA79" w14:textId="77777777" w:rsidR="00B616BF" w:rsidRPr="00970761" w:rsidRDefault="00B616BF" w:rsidP="00E93A82">
            <w:pPr>
              <w:spacing w:after="0" w:line="240" w:lineRule="auto"/>
              <w:jc w:val="center"/>
              <w:rPr>
                <w:rFonts w:ascii="Arial CYR" w:hAnsi="Arial CYR" w:cs="Arial CYR"/>
                <w:sz w:val="18"/>
                <w:szCs w:val="18"/>
                <w:lang w:eastAsia="uk-UA"/>
              </w:rPr>
            </w:pPr>
            <w:proofErr w:type="spellStart"/>
            <w:r w:rsidRPr="00970761">
              <w:rPr>
                <w:rFonts w:ascii="Arial CYR" w:hAnsi="Arial CYR" w:cs="Arial CYR"/>
                <w:sz w:val="18"/>
                <w:szCs w:val="18"/>
                <w:lang w:eastAsia="uk-UA"/>
              </w:rPr>
              <w:t>шт</w:t>
            </w:r>
            <w:proofErr w:type="spellEnd"/>
          </w:p>
        </w:tc>
        <w:tc>
          <w:tcPr>
            <w:tcW w:w="1134" w:type="dxa"/>
            <w:tcBorders>
              <w:top w:val="nil"/>
              <w:left w:val="nil"/>
              <w:bottom w:val="single" w:sz="4" w:space="0" w:color="auto"/>
              <w:right w:val="single" w:sz="4" w:space="0" w:color="auto"/>
            </w:tcBorders>
            <w:shd w:val="clear" w:color="auto" w:fill="auto"/>
            <w:vAlign w:val="center"/>
          </w:tcPr>
          <w:p w14:paraId="0F04B508" w14:textId="77777777" w:rsidR="00B616BF" w:rsidRPr="00970761" w:rsidRDefault="00B616BF" w:rsidP="00E93A82">
            <w:pPr>
              <w:spacing w:after="0" w:line="240" w:lineRule="auto"/>
              <w:jc w:val="center"/>
              <w:rPr>
                <w:rFonts w:ascii="Arial CYR" w:hAnsi="Arial CYR" w:cs="Arial CYR"/>
                <w:sz w:val="16"/>
                <w:szCs w:val="16"/>
                <w:lang w:eastAsia="uk-UA"/>
              </w:rPr>
            </w:pPr>
            <w:r w:rsidRPr="00970761">
              <w:rPr>
                <w:rFonts w:ascii="Arial CYR" w:hAnsi="Arial CYR" w:cs="Arial CYR"/>
                <w:sz w:val="16"/>
                <w:szCs w:val="16"/>
                <w:lang w:eastAsia="uk-UA"/>
              </w:rPr>
              <w:t>1</w:t>
            </w:r>
          </w:p>
        </w:tc>
      </w:tr>
      <w:tr w:rsidR="00B616BF" w:rsidRPr="00970761" w14:paraId="4FBBAB23"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51B2C8D6" w14:textId="77777777" w:rsidR="00B616BF" w:rsidRPr="00970761" w:rsidRDefault="00B616BF" w:rsidP="00E93A82">
            <w:pPr>
              <w:spacing w:after="0" w:line="240" w:lineRule="auto"/>
              <w:jc w:val="center"/>
              <w:rPr>
                <w:rFonts w:ascii="Arial CYR" w:hAnsi="Arial CYR" w:cs="Arial CYR"/>
                <w:b/>
                <w:bCs/>
                <w:sz w:val="18"/>
                <w:szCs w:val="18"/>
                <w:lang w:eastAsia="uk-UA"/>
              </w:rPr>
            </w:pPr>
            <w:r w:rsidRPr="00970761">
              <w:rPr>
                <w:rFonts w:ascii="Arial CYR" w:hAnsi="Arial CYR" w:cs="Arial CYR"/>
                <w:b/>
                <w:bCs/>
                <w:sz w:val="18"/>
                <w:szCs w:val="18"/>
                <w:lang w:eastAsia="uk-UA"/>
              </w:rPr>
              <w:t>78</w:t>
            </w:r>
          </w:p>
        </w:tc>
        <w:tc>
          <w:tcPr>
            <w:tcW w:w="1765" w:type="dxa"/>
            <w:tcBorders>
              <w:top w:val="nil"/>
              <w:left w:val="nil"/>
              <w:bottom w:val="single" w:sz="4" w:space="0" w:color="auto"/>
              <w:right w:val="single" w:sz="4" w:space="0" w:color="auto"/>
            </w:tcBorders>
            <w:shd w:val="clear" w:color="auto" w:fill="auto"/>
            <w:vAlign w:val="center"/>
          </w:tcPr>
          <w:p w14:paraId="52CFA8DC" w14:textId="77777777" w:rsidR="00B616BF" w:rsidRPr="00970761" w:rsidRDefault="00B616BF" w:rsidP="00E93A82">
            <w:pPr>
              <w:spacing w:after="0" w:line="240" w:lineRule="auto"/>
              <w:jc w:val="center"/>
              <w:rPr>
                <w:rFonts w:ascii="Arial CYR" w:hAnsi="Arial CYR" w:cs="Arial CYR"/>
                <w:sz w:val="18"/>
                <w:szCs w:val="18"/>
                <w:lang w:eastAsia="uk-UA"/>
              </w:rPr>
            </w:pPr>
            <w:r w:rsidRPr="00970761">
              <w:rPr>
                <w:rFonts w:ascii="Arial CYR" w:hAnsi="Arial CYR" w:cs="Arial CYR"/>
                <w:sz w:val="18"/>
                <w:szCs w:val="18"/>
                <w:lang w:eastAsia="uk-UA"/>
              </w:rPr>
              <w:t>КБ9-73-2</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038DE814" w14:textId="77777777" w:rsidR="00B616BF" w:rsidRPr="00970761" w:rsidRDefault="00B616BF" w:rsidP="00E93A82">
            <w:pPr>
              <w:spacing w:after="0" w:line="240" w:lineRule="auto"/>
              <w:rPr>
                <w:rFonts w:ascii="Arial CYR" w:hAnsi="Arial CYR" w:cs="Arial CYR"/>
                <w:sz w:val="18"/>
                <w:szCs w:val="18"/>
                <w:lang w:eastAsia="uk-UA"/>
              </w:rPr>
            </w:pPr>
            <w:r w:rsidRPr="00970761">
              <w:rPr>
                <w:rFonts w:ascii="Arial CYR" w:hAnsi="Arial CYR" w:cs="Arial CYR"/>
                <w:sz w:val="18"/>
                <w:szCs w:val="18"/>
                <w:lang w:eastAsia="uk-UA"/>
              </w:rPr>
              <w:t>Виготовлення драбини</w:t>
            </w:r>
          </w:p>
        </w:tc>
        <w:tc>
          <w:tcPr>
            <w:tcW w:w="1134" w:type="dxa"/>
            <w:tcBorders>
              <w:top w:val="nil"/>
              <w:left w:val="nil"/>
              <w:bottom w:val="single" w:sz="4" w:space="0" w:color="auto"/>
              <w:right w:val="single" w:sz="4" w:space="0" w:color="auto"/>
            </w:tcBorders>
            <w:shd w:val="clear" w:color="auto" w:fill="auto"/>
            <w:noWrap/>
            <w:vAlign w:val="center"/>
          </w:tcPr>
          <w:p w14:paraId="760CE6CF" w14:textId="77777777" w:rsidR="00B616BF" w:rsidRPr="00970761" w:rsidRDefault="00B616BF" w:rsidP="00E93A82">
            <w:pPr>
              <w:spacing w:after="0" w:line="240" w:lineRule="auto"/>
              <w:jc w:val="center"/>
              <w:rPr>
                <w:rFonts w:ascii="Arial CYR" w:hAnsi="Arial CYR" w:cs="Arial CYR"/>
                <w:sz w:val="18"/>
                <w:szCs w:val="18"/>
                <w:lang w:eastAsia="uk-UA"/>
              </w:rPr>
            </w:pPr>
            <w:r w:rsidRPr="00970761">
              <w:rPr>
                <w:rFonts w:ascii="Arial CYR" w:hAnsi="Arial CYR" w:cs="Arial CYR"/>
                <w:sz w:val="18"/>
                <w:szCs w:val="18"/>
                <w:lang w:eastAsia="uk-UA"/>
              </w:rPr>
              <w:t>т</w:t>
            </w:r>
          </w:p>
        </w:tc>
        <w:tc>
          <w:tcPr>
            <w:tcW w:w="1134" w:type="dxa"/>
            <w:tcBorders>
              <w:top w:val="nil"/>
              <w:left w:val="nil"/>
              <w:bottom w:val="single" w:sz="4" w:space="0" w:color="auto"/>
              <w:right w:val="single" w:sz="4" w:space="0" w:color="auto"/>
            </w:tcBorders>
            <w:shd w:val="clear" w:color="auto" w:fill="auto"/>
            <w:vAlign w:val="center"/>
          </w:tcPr>
          <w:p w14:paraId="67FF7F18" w14:textId="77777777" w:rsidR="00B616BF" w:rsidRPr="00970761" w:rsidRDefault="00B616BF" w:rsidP="00E93A82">
            <w:pPr>
              <w:spacing w:after="0" w:line="240" w:lineRule="auto"/>
              <w:jc w:val="center"/>
              <w:rPr>
                <w:rFonts w:ascii="Arial CYR" w:hAnsi="Arial CYR" w:cs="Arial CYR"/>
                <w:sz w:val="16"/>
                <w:szCs w:val="16"/>
                <w:lang w:eastAsia="uk-UA"/>
              </w:rPr>
            </w:pPr>
            <w:r w:rsidRPr="00970761">
              <w:rPr>
                <w:rFonts w:ascii="Arial CYR" w:hAnsi="Arial CYR" w:cs="Arial CYR"/>
                <w:sz w:val="16"/>
                <w:szCs w:val="16"/>
                <w:lang w:eastAsia="uk-UA"/>
              </w:rPr>
              <w:t>0,04</w:t>
            </w:r>
          </w:p>
        </w:tc>
      </w:tr>
      <w:tr w:rsidR="00B616BF" w:rsidRPr="00970761" w14:paraId="00984FE7"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6DA13B5F" w14:textId="77777777" w:rsidR="00B616BF" w:rsidRPr="00970761" w:rsidRDefault="00B616BF" w:rsidP="00E93A82">
            <w:pPr>
              <w:spacing w:after="0" w:line="240" w:lineRule="auto"/>
              <w:jc w:val="center"/>
              <w:rPr>
                <w:rFonts w:ascii="Arial CYR" w:hAnsi="Arial CYR" w:cs="Arial CYR"/>
                <w:b/>
                <w:bCs/>
                <w:sz w:val="18"/>
                <w:szCs w:val="18"/>
                <w:lang w:eastAsia="uk-UA"/>
              </w:rPr>
            </w:pPr>
            <w:r w:rsidRPr="00970761">
              <w:rPr>
                <w:rFonts w:ascii="Arial CYR" w:hAnsi="Arial CYR" w:cs="Arial CYR"/>
                <w:b/>
                <w:bCs/>
                <w:sz w:val="18"/>
                <w:szCs w:val="18"/>
                <w:lang w:eastAsia="uk-UA"/>
              </w:rPr>
              <w:t>79</w:t>
            </w:r>
          </w:p>
        </w:tc>
        <w:tc>
          <w:tcPr>
            <w:tcW w:w="1765" w:type="dxa"/>
            <w:tcBorders>
              <w:top w:val="nil"/>
              <w:left w:val="nil"/>
              <w:bottom w:val="single" w:sz="4" w:space="0" w:color="auto"/>
              <w:right w:val="single" w:sz="4" w:space="0" w:color="auto"/>
            </w:tcBorders>
            <w:shd w:val="clear" w:color="auto" w:fill="auto"/>
            <w:vAlign w:val="center"/>
          </w:tcPr>
          <w:p w14:paraId="5D6FADA9" w14:textId="77777777" w:rsidR="00B616BF" w:rsidRPr="00970761" w:rsidRDefault="00B616BF" w:rsidP="00E93A82">
            <w:pPr>
              <w:spacing w:after="0" w:line="240" w:lineRule="auto"/>
              <w:jc w:val="center"/>
              <w:rPr>
                <w:rFonts w:ascii="Arial CYR" w:hAnsi="Arial CYR" w:cs="Arial CYR"/>
                <w:sz w:val="18"/>
                <w:szCs w:val="18"/>
                <w:lang w:eastAsia="uk-UA"/>
              </w:rPr>
            </w:pPr>
            <w:r w:rsidRPr="00970761">
              <w:rPr>
                <w:rFonts w:ascii="Arial CYR" w:hAnsi="Arial CYR" w:cs="Arial CYR"/>
                <w:sz w:val="18"/>
                <w:szCs w:val="18"/>
                <w:lang w:eastAsia="uk-UA"/>
              </w:rPr>
              <w:t>С1110-173</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206619DE" w14:textId="77777777" w:rsidR="00B616BF" w:rsidRPr="00970761" w:rsidRDefault="00B616BF" w:rsidP="00E93A82">
            <w:pPr>
              <w:spacing w:after="0" w:line="240" w:lineRule="auto"/>
              <w:rPr>
                <w:rFonts w:ascii="Arial CYR" w:hAnsi="Arial CYR" w:cs="Arial CYR"/>
                <w:sz w:val="18"/>
                <w:szCs w:val="18"/>
                <w:lang w:eastAsia="uk-UA"/>
              </w:rPr>
            </w:pPr>
            <w:proofErr w:type="spellStart"/>
            <w:r w:rsidRPr="00970761">
              <w:rPr>
                <w:rFonts w:ascii="Arial CYR" w:hAnsi="Arial CYR" w:cs="Arial CYR"/>
                <w:sz w:val="18"/>
                <w:szCs w:val="18"/>
                <w:lang w:eastAsia="uk-UA"/>
              </w:rPr>
              <w:t>Металоматеріали</w:t>
            </w:r>
            <w:proofErr w:type="spellEnd"/>
            <w:r w:rsidRPr="00970761">
              <w:rPr>
                <w:rFonts w:ascii="Arial CYR" w:hAnsi="Arial CYR" w:cs="Arial CYR"/>
                <w:sz w:val="18"/>
                <w:szCs w:val="18"/>
                <w:lang w:eastAsia="uk-UA"/>
              </w:rPr>
              <w:t xml:space="preserve"> драбини</w:t>
            </w:r>
          </w:p>
        </w:tc>
        <w:tc>
          <w:tcPr>
            <w:tcW w:w="1134" w:type="dxa"/>
            <w:tcBorders>
              <w:top w:val="nil"/>
              <w:left w:val="nil"/>
              <w:bottom w:val="single" w:sz="4" w:space="0" w:color="auto"/>
              <w:right w:val="single" w:sz="4" w:space="0" w:color="auto"/>
            </w:tcBorders>
            <w:shd w:val="clear" w:color="auto" w:fill="auto"/>
            <w:noWrap/>
            <w:vAlign w:val="center"/>
          </w:tcPr>
          <w:p w14:paraId="07FB1B97" w14:textId="77777777" w:rsidR="00B616BF" w:rsidRPr="00970761" w:rsidRDefault="00B616BF" w:rsidP="00E93A82">
            <w:pPr>
              <w:spacing w:after="0" w:line="240" w:lineRule="auto"/>
              <w:jc w:val="center"/>
              <w:rPr>
                <w:rFonts w:ascii="Arial CYR" w:hAnsi="Arial CYR" w:cs="Arial CYR"/>
                <w:sz w:val="18"/>
                <w:szCs w:val="18"/>
                <w:lang w:eastAsia="uk-UA"/>
              </w:rPr>
            </w:pPr>
            <w:r w:rsidRPr="00970761">
              <w:rPr>
                <w:rFonts w:ascii="Arial CYR" w:hAnsi="Arial CYR" w:cs="Arial CYR"/>
                <w:sz w:val="18"/>
                <w:szCs w:val="18"/>
                <w:lang w:eastAsia="uk-UA"/>
              </w:rPr>
              <w:t>т</w:t>
            </w:r>
          </w:p>
        </w:tc>
        <w:tc>
          <w:tcPr>
            <w:tcW w:w="1134" w:type="dxa"/>
            <w:tcBorders>
              <w:top w:val="nil"/>
              <w:left w:val="nil"/>
              <w:bottom w:val="single" w:sz="4" w:space="0" w:color="auto"/>
              <w:right w:val="single" w:sz="4" w:space="0" w:color="auto"/>
            </w:tcBorders>
            <w:shd w:val="clear" w:color="auto" w:fill="auto"/>
            <w:vAlign w:val="center"/>
          </w:tcPr>
          <w:p w14:paraId="475E1D56" w14:textId="77777777" w:rsidR="00B616BF" w:rsidRPr="00970761" w:rsidRDefault="00B616BF" w:rsidP="00E93A82">
            <w:pPr>
              <w:spacing w:after="0" w:line="240" w:lineRule="auto"/>
              <w:jc w:val="center"/>
              <w:rPr>
                <w:rFonts w:ascii="Arial CYR" w:hAnsi="Arial CYR" w:cs="Arial CYR"/>
                <w:sz w:val="16"/>
                <w:szCs w:val="16"/>
                <w:lang w:eastAsia="uk-UA"/>
              </w:rPr>
            </w:pPr>
            <w:r w:rsidRPr="00970761">
              <w:rPr>
                <w:rFonts w:ascii="Arial CYR" w:hAnsi="Arial CYR" w:cs="Arial CYR"/>
                <w:sz w:val="16"/>
                <w:szCs w:val="16"/>
                <w:lang w:eastAsia="uk-UA"/>
              </w:rPr>
              <w:t>0,04</w:t>
            </w:r>
          </w:p>
        </w:tc>
      </w:tr>
      <w:tr w:rsidR="00B616BF" w:rsidRPr="00970761" w14:paraId="101283C2"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6E3DF45B" w14:textId="77777777" w:rsidR="00B616BF" w:rsidRPr="00970761" w:rsidRDefault="00B616BF" w:rsidP="00E93A82">
            <w:pPr>
              <w:spacing w:after="0" w:line="240" w:lineRule="auto"/>
              <w:jc w:val="center"/>
              <w:rPr>
                <w:rFonts w:ascii="Arial CYR" w:hAnsi="Arial CYR" w:cs="Arial CYR"/>
                <w:b/>
                <w:bCs/>
                <w:sz w:val="18"/>
                <w:szCs w:val="18"/>
                <w:lang w:eastAsia="uk-UA"/>
              </w:rPr>
            </w:pPr>
            <w:r w:rsidRPr="00970761">
              <w:rPr>
                <w:rFonts w:ascii="Arial CYR" w:hAnsi="Arial CYR" w:cs="Arial CYR"/>
                <w:b/>
                <w:bCs/>
                <w:sz w:val="18"/>
                <w:szCs w:val="18"/>
                <w:lang w:eastAsia="uk-UA"/>
              </w:rPr>
              <w:t>80</w:t>
            </w:r>
          </w:p>
        </w:tc>
        <w:tc>
          <w:tcPr>
            <w:tcW w:w="1765" w:type="dxa"/>
            <w:tcBorders>
              <w:top w:val="nil"/>
              <w:left w:val="nil"/>
              <w:bottom w:val="single" w:sz="4" w:space="0" w:color="auto"/>
              <w:right w:val="single" w:sz="4" w:space="0" w:color="auto"/>
            </w:tcBorders>
            <w:shd w:val="clear" w:color="auto" w:fill="auto"/>
            <w:vAlign w:val="center"/>
          </w:tcPr>
          <w:p w14:paraId="59D4440A" w14:textId="77777777" w:rsidR="00B616BF" w:rsidRPr="00970761" w:rsidRDefault="00B616BF" w:rsidP="00E93A82">
            <w:pPr>
              <w:spacing w:after="0" w:line="240" w:lineRule="auto"/>
              <w:jc w:val="center"/>
              <w:rPr>
                <w:rFonts w:ascii="Arial CYR" w:hAnsi="Arial CYR" w:cs="Arial CYR"/>
                <w:sz w:val="18"/>
                <w:szCs w:val="18"/>
                <w:lang w:eastAsia="uk-UA"/>
              </w:rPr>
            </w:pPr>
            <w:r w:rsidRPr="00970761">
              <w:rPr>
                <w:rFonts w:ascii="Arial CYR" w:hAnsi="Arial CYR" w:cs="Arial CYR"/>
                <w:sz w:val="18"/>
                <w:szCs w:val="18"/>
                <w:lang w:eastAsia="uk-UA"/>
              </w:rPr>
              <w:t>С111-1780</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3F43181D" w14:textId="77777777" w:rsidR="00B616BF" w:rsidRPr="00970761" w:rsidRDefault="00B616BF" w:rsidP="00E93A82">
            <w:pPr>
              <w:spacing w:after="0" w:line="240" w:lineRule="auto"/>
              <w:rPr>
                <w:rFonts w:ascii="Arial CYR" w:hAnsi="Arial CYR" w:cs="Arial CYR"/>
                <w:sz w:val="18"/>
                <w:szCs w:val="18"/>
                <w:lang w:eastAsia="uk-UA"/>
              </w:rPr>
            </w:pPr>
            <w:r w:rsidRPr="00970761">
              <w:rPr>
                <w:rFonts w:ascii="Arial CYR" w:hAnsi="Arial CYR" w:cs="Arial CYR"/>
                <w:sz w:val="18"/>
                <w:szCs w:val="18"/>
                <w:lang w:eastAsia="uk-UA"/>
              </w:rPr>
              <w:t>Сітка</w:t>
            </w:r>
          </w:p>
        </w:tc>
        <w:tc>
          <w:tcPr>
            <w:tcW w:w="1134" w:type="dxa"/>
            <w:tcBorders>
              <w:top w:val="nil"/>
              <w:left w:val="nil"/>
              <w:bottom w:val="single" w:sz="4" w:space="0" w:color="auto"/>
              <w:right w:val="single" w:sz="4" w:space="0" w:color="auto"/>
            </w:tcBorders>
            <w:shd w:val="clear" w:color="auto" w:fill="auto"/>
            <w:noWrap/>
            <w:vAlign w:val="center"/>
          </w:tcPr>
          <w:p w14:paraId="0C00DA45" w14:textId="77777777" w:rsidR="00B616BF" w:rsidRPr="00970761" w:rsidRDefault="00B616BF" w:rsidP="00E93A82">
            <w:pPr>
              <w:spacing w:after="0" w:line="240" w:lineRule="auto"/>
              <w:jc w:val="center"/>
              <w:rPr>
                <w:rFonts w:ascii="Arial CYR" w:hAnsi="Arial CYR" w:cs="Arial CYR"/>
                <w:sz w:val="18"/>
                <w:szCs w:val="18"/>
                <w:lang w:eastAsia="uk-UA"/>
              </w:rPr>
            </w:pPr>
            <w:r w:rsidRPr="00970761">
              <w:rPr>
                <w:rFonts w:ascii="Arial CYR" w:hAnsi="Arial CYR" w:cs="Arial CYR"/>
                <w:sz w:val="18"/>
                <w:szCs w:val="18"/>
                <w:lang w:eastAsia="uk-UA"/>
              </w:rPr>
              <w:t>т</w:t>
            </w:r>
          </w:p>
        </w:tc>
        <w:tc>
          <w:tcPr>
            <w:tcW w:w="1134" w:type="dxa"/>
            <w:tcBorders>
              <w:top w:val="nil"/>
              <w:left w:val="nil"/>
              <w:bottom w:val="single" w:sz="4" w:space="0" w:color="auto"/>
              <w:right w:val="single" w:sz="4" w:space="0" w:color="auto"/>
            </w:tcBorders>
            <w:shd w:val="clear" w:color="auto" w:fill="auto"/>
            <w:vAlign w:val="center"/>
          </w:tcPr>
          <w:p w14:paraId="17C2325B" w14:textId="77777777" w:rsidR="00B616BF" w:rsidRPr="00970761" w:rsidRDefault="00B616BF" w:rsidP="00E93A82">
            <w:pPr>
              <w:spacing w:after="0" w:line="240" w:lineRule="auto"/>
              <w:jc w:val="center"/>
              <w:rPr>
                <w:rFonts w:ascii="Arial CYR" w:hAnsi="Arial CYR" w:cs="Arial CYR"/>
                <w:sz w:val="16"/>
                <w:szCs w:val="16"/>
                <w:lang w:eastAsia="uk-UA"/>
              </w:rPr>
            </w:pPr>
            <w:r w:rsidRPr="00970761">
              <w:rPr>
                <w:rFonts w:ascii="Arial CYR" w:hAnsi="Arial CYR" w:cs="Arial CYR"/>
                <w:sz w:val="16"/>
                <w:szCs w:val="16"/>
                <w:lang w:eastAsia="uk-UA"/>
              </w:rPr>
              <w:t>0,0024</w:t>
            </w:r>
          </w:p>
        </w:tc>
      </w:tr>
      <w:tr w:rsidR="00B616BF" w:rsidRPr="00970761" w14:paraId="65BA2C57"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315573E2" w14:textId="77777777" w:rsidR="00B616BF" w:rsidRPr="00970761" w:rsidRDefault="00B616BF" w:rsidP="00E93A82">
            <w:pPr>
              <w:spacing w:after="0" w:line="240" w:lineRule="auto"/>
              <w:jc w:val="center"/>
              <w:rPr>
                <w:rFonts w:ascii="Arial CYR" w:hAnsi="Arial CYR" w:cs="Arial CYR"/>
                <w:b/>
                <w:bCs/>
                <w:sz w:val="18"/>
                <w:szCs w:val="18"/>
                <w:lang w:eastAsia="uk-UA"/>
              </w:rPr>
            </w:pPr>
            <w:r w:rsidRPr="00970761">
              <w:rPr>
                <w:rFonts w:ascii="Arial CYR" w:hAnsi="Arial CYR" w:cs="Arial CYR"/>
                <w:b/>
                <w:bCs/>
                <w:sz w:val="18"/>
                <w:szCs w:val="18"/>
                <w:lang w:eastAsia="uk-UA"/>
              </w:rPr>
              <w:t>81</w:t>
            </w:r>
          </w:p>
        </w:tc>
        <w:tc>
          <w:tcPr>
            <w:tcW w:w="1765" w:type="dxa"/>
            <w:tcBorders>
              <w:top w:val="nil"/>
              <w:left w:val="nil"/>
              <w:bottom w:val="single" w:sz="4" w:space="0" w:color="auto"/>
              <w:right w:val="single" w:sz="4" w:space="0" w:color="auto"/>
            </w:tcBorders>
            <w:shd w:val="clear" w:color="auto" w:fill="auto"/>
            <w:vAlign w:val="center"/>
          </w:tcPr>
          <w:p w14:paraId="364B66BD" w14:textId="77777777" w:rsidR="00B616BF" w:rsidRPr="00970761" w:rsidRDefault="00B616BF" w:rsidP="00E93A82">
            <w:pPr>
              <w:spacing w:after="0" w:line="240" w:lineRule="auto"/>
              <w:jc w:val="center"/>
              <w:rPr>
                <w:rFonts w:ascii="Arial CYR" w:hAnsi="Arial CYR" w:cs="Arial CYR"/>
                <w:sz w:val="18"/>
                <w:szCs w:val="18"/>
                <w:lang w:eastAsia="uk-UA"/>
              </w:rPr>
            </w:pPr>
            <w:r w:rsidRPr="00970761">
              <w:rPr>
                <w:rFonts w:ascii="Arial CYR" w:hAnsi="Arial CYR" w:cs="Arial CYR"/>
                <w:sz w:val="18"/>
                <w:szCs w:val="18"/>
                <w:lang w:eastAsia="uk-UA"/>
              </w:rPr>
              <w:t>КБ16-30-2</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05B13F00" w14:textId="77777777" w:rsidR="00B616BF" w:rsidRPr="00970761" w:rsidRDefault="00B616BF" w:rsidP="00E93A82">
            <w:pPr>
              <w:spacing w:after="0" w:line="240" w:lineRule="auto"/>
              <w:rPr>
                <w:rFonts w:ascii="Arial CYR" w:hAnsi="Arial CYR" w:cs="Arial CYR"/>
                <w:sz w:val="18"/>
                <w:szCs w:val="18"/>
                <w:lang w:eastAsia="uk-UA"/>
              </w:rPr>
            </w:pPr>
            <w:proofErr w:type="spellStart"/>
            <w:r w:rsidRPr="00970761">
              <w:rPr>
                <w:rFonts w:ascii="Arial CYR" w:hAnsi="Arial CYR" w:cs="Arial CYR"/>
                <w:sz w:val="18"/>
                <w:szCs w:val="18"/>
                <w:lang w:eastAsia="uk-UA"/>
              </w:rPr>
              <w:t>Зароблення</w:t>
            </w:r>
            <w:proofErr w:type="spellEnd"/>
            <w:r w:rsidRPr="00970761">
              <w:rPr>
                <w:rFonts w:ascii="Arial CYR" w:hAnsi="Arial CYR" w:cs="Arial CYR"/>
                <w:sz w:val="18"/>
                <w:szCs w:val="18"/>
                <w:lang w:eastAsia="uk-UA"/>
              </w:rPr>
              <w:t xml:space="preserve"> сальників при проходженні труб через фундаменти або стіни підвалу, діаметр труб до 200 мм</w:t>
            </w:r>
          </w:p>
        </w:tc>
        <w:tc>
          <w:tcPr>
            <w:tcW w:w="1134" w:type="dxa"/>
            <w:tcBorders>
              <w:top w:val="nil"/>
              <w:left w:val="nil"/>
              <w:bottom w:val="single" w:sz="4" w:space="0" w:color="auto"/>
              <w:right w:val="single" w:sz="4" w:space="0" w:color="auto"/>
            </w:tcBorders>
            <w:shd w:val="clear" w:color="auto" w:fill="auto"/>
            <w:noWrap/>
            <w:vAlign w:val="center"/>
          </w:tcPr>
          <w:p w14:paraId="7BCA8A69" w14:textId="77777777" w:rsidR="00B616BF" w:rsidRPr="00970761" w:rsidRDefault="00B616BF" w:rsidP="00E93A82">
            <w:pPr>
              <w:spacing w:after="0" w:line="240" w:lineRule="auto"/>
              <w:jc w:val="center"/>
              <w:rPr>
                <w:rFonts w:ascii="Arial CYR" w:hAnsi="Arial CYR" w:cs="Arial CYR"/>
                <w:sz w:val="18"/>
                <w:szCs w:val="18"/>
                <w:lang w:eastAsia="uk-UA"/>
              </w:rPr>
            </w:pPr>
            <w:r w:rsidRPr="00970761">
              <w:rPr>
                <w:rFonts w:ascii="Arial CYR" w:hAnsi="Arial CYR" w:cs="Arial CYR"/>
                <w:sz w:val="18"/>
                <w:szCs w:val="18"/>
                <w:lang w:eastAsia="uk-UA"/>
              </w:rPr>
              <w:t>сальник</w:t>
            </w:r>
          </w:p>
        </w:tc>
        <w:tc>
          <w:tcPr>
            <w:tcW w:w="1134" w:type="dxa"/>
            <w:tcBorders>
              <w:top w:val="nil"/>
              <w:left w:val="nil"/>
              <w:bottom w:val="single" w:sz="4" w:space="0" w:color="auto"/>
              <w:right w:val="single" w:sz="4" w:space="0" w:color="auto"/>
            </w:tcBorders>
            <w:shd w:val="clear" w:color="auto" w:fill="auto"/>
            <w:vAlign w:val="center"/>
          </w:tcPr>
          <w:p w14:paraId="242CCCD1" w14:textId="77777777" w:rsidR="00B616BF" w:rsidRPr="00970761" w:rsidRDefault="00B616BF" w:rsidP="00E93A82">
            <w:pPr>
              <w:spacing w:after="0" w:line="240" w:lineRule="auto"/>
              <w:jc w:val="center"/>
              <w:rPr>
                <w:rFonts w:ascii="Arial CYR" w:hAnsi="Arial CYR" w:cs="Arial CYR"/>
                <w:sz w:val="16"/>
                <w:szCs w:val="16"/>
                <w:lang w:eastAsia="uk-UA"/>
              </w:rPr>
            </w:pPr>
            <w:r w:rsidRPr="00970761">
              <w:rPr>
                <w:rFonts w:ascii="Arial CYR" w:hAnsi="Arial CYR" w:cs="Arial CYR"/>
                <w:sz w:val="16"/>
                <w:szCs w:val="16"/>
                <w:lang w:eastAsia="uk-UA"/>
              </w:rPr>
              <w:t>1</w:t>
            </w:r>
          </w:p>
        </w:tc>
      </w:tr>
      <w:tr w:rsidR="00B616BF" w:rsidRPr="00970761" w14:paraId="530C4582"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3243EB36" w14:textId="77777777" w:rsidR="00B616BF" w:rsidRPr="00970761" w:rsidRDefault="00B616BF" w:rsidP="00E93A82">
            <w:pPr>
              <w:spacing w:after="0" w:line="240" w:lineRule="auto"/>
              <w:jc w:val="center"/>
              <w:rPr>
                <w:rFonts w:ascii="Arial CYR" w:hAnsi="Arial CYR" w:cs="Arial CYR"/>
                <w:b/>
                <w:bCs/>
                <w:sz w:val="18"/>
                <w:szCs w:val="18"/>
                <w:lang w:eastAsia="uk-UA"/>
              </w:rPr>
            </w:pPr>
            <w:r w:rsidRPr="00970761">
              <w:rPr>
                <w:rFonts w:ascii="Arial CYR" w:hAnsi="Arial CYR" w:cs="Arial CYR"/>
                <w:b/>
                <w:bCs/>
                <w:sz w:val="18"/>
                <w:szCs w:val="18"/>
                <w:lang w:eastAsia="uk-UA"/>
              </w:rPr>
              <w:t>82</w:t>
            </w:r>
          </w:p>
        </w:tc>
        <w:tc>
          <w:tcPr>
            <w:tcW w:w="1765" w:type="dxa"/>
            <w:tcBorders>
              <w:top w:val="nil"/>
              <w:left w:val="nil"/>
              <w:bottom w:val="single" w:sz="4" w:space="0" w:color="auto"/>
              <w:right w:val="single" w:sz="4" w:space="0" w:color="auto"/>
            </w:tcBorders>
            <w:shd w:val="clear" w:color="auto" w:fill="auto"/>
            <w:vAlign w:val="center"/>
          </w:tcPr>
          <w:p w14:paraId="72A335C7" w14:textId="77777777" w:rsidR="00B616BF" w:rsidRPr="00970761" w:rsidRDefault="00B616BF" w:rsidP="00E93A82">
            <w:pPr>
              <w:spacing w:after="0" w:line="240" w:lineRule="auto"/>
              <w:jc w:val="center"/>
              <w:rPr>
                <w:rFonts w:ascii="Arial CYR" w:hAnsi="Arial CYR" w:cs="Arial CYR"/>
                <w:sz w:val="18"/>
                <w:szCs w:val="18"/>
                <w:lang w:eastAsia="uk-UA"/>
              </w:rPr>
            </w:pPr>
            <w:r w:rsidRPr="00970761">
              <w:rPr>
                <w:rFonts w:ascii="Arial CYR" w:hAnsi="Arial CYR" w:cs="Arial CYR"/>
                <w:sz w:val="18"/>
                <w:szCs w:val="18"/>
                <w:lang w:eastAsia="uk-UA"/>
              </w:rPr>
              <w:t>С181-2-448</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7A531836" w14:textId="77777777" w:rsidR="00B616BF" w:rsidRPr="00970761" w:rsidRDefault="00B616BF" w:rsidP="00E93A82">
            <w:pPr>
              <w:spacing w:after="0" w:line="240" w:lineRule="auto"/>
              <w:rPr>
                <w:rFonts w:ascii="Arial CYR" w:hAnsi="Arial CYR" w:cs="Arial CYR"/>
                <w:sz w:val="18"/>
                <w:szCs w:val="18"/>
                <w:lang w:eastAsia="uk-UA"/>
              </w:rPr>
            </w:pPr>
            <w:r w:rsidRPr="00970761">
              <w:rPr>
                <w:rFonts w:ascii="Arial CYR" w:hAnsi="Arial CYR" w:cs="Arial CYR"/>
                <w:sz w:val="18"/>
                <w:szCs w:val="18"/>
                <w:lang w:eastAsia="uk-UA"/>
              </w:rPr>
              <w:t xml:space="preserve">Сальник </w:t>
            </w:r>
            <w:proofErr w:type="spellStart"/>
            <w:r w:rsidRPr="00970761">
              <w:rPr>
                <w:rFonts w:ascii="Arial CYR" w:hAnsi="Arial CYR" w:cs="Arial CYR"/>
                <w:sz w:val="18"/>
                <w:szCs w:val="18"/>
                <w:lang w:eastAsia="uk-UA"/>
              </w:rPr>
              <w:t>Ду</w:t>
            </w:r>
            <w:proofErr w:type="spellEnd"/>
            <w:r w:rsidRPr="00970761">
              <w:rPr>
                <w:rFonts w:ascii="Arial CYR" w:hAnsi="Arial CYR" w:cs="Arial CYR"/>
                <w:sz w:val="18"/>
                <w:szCs w:val="18"/>
                <w:lang w:eastAsia="uk-UA"/>
              </w:rPr>
              <w:t xml:space="preserve"> 50</w:t>
            </w:r>
          </w:p>
        </w:tc>
        <w:tc>
          <w:tcPr>
            <w:tcW w:w="1134" w:type="dxa"/>
            <w:tcBorders>
              <w:top w:val="nil"/>
              <w:left w:val="nil"/>
              <w:bottom w:val="single" w:sz="4" w:space="0" w:color="auto"/>
              <w:right w:val="single" w:sz="4" w:space="0" w:color="auto"/>
            </w:tcBorders>
            <w:shd w:val="clear" w:color="auto" w:fill="auto"/>
            <w:noWrap/>
            <w:vAlign w:val="center"/>
          </w:tcPr>
          <w:p w14:paraId="60D4D8CF" w14:textId="77777777" w:rsidR="00B616BF" w:rsidRPr="00970761" w:rsidRDefault="00B616BF" w:rsidP="00E93A82">
            <w:pPr>
              <w:spacing w:after="0" w:line="240" w:lineRule="auto"/>
              <w:jc w:val="center"/>
              <w:rPr>
                <w:rFonts w:ascii="Arial CYR" w:hAnsi="Arial CYR" w:cs="Arial CYR"/>
                <w:sz w:val="18"/>
                <w:szCs w:val="18"/>
                <w:lang w:eastAsia="uk-UA"/>
              </w:rPr>
            </w:pPr>
            <w:proofErr w:type="spellStart"/>
            <w:r w:rsidRPr="00970761">
              <w:rPr>
                <w:rFonts w:ascii="Arial CYR" w:hAnsi="Arial CYR" w:cs="Arial CYR"/>
                <w:sz w:val="18"/>
                <w:szCs w:val="18"/>
                <w:lang w:eastAsia="uk-UA"/>
              </w:rPr>
              <w:t>шт</w:t>
            </w:r>
            <w:proofErr w:type="spellEnd"/>
          </w:p>
        </w:tc>
        <w:tc>
          <w:tcPr>
            <w:tcW w:w="1134" w:type="dxa"/>
            <w:tcBorders>
              <w:top w:val="nil"/>
              <w:left w:val="nil"/>
              <w:bottom w:val="single" w:sz="4" w:space="0" w:color="auto"/>
              <w:right w:val="single" w:sz="4" w:space="0" w:color="auto"/>
            </w:tcBorders>
            <w:shd w:val="clear" w:color="auto" w:fill="auto"/>
            <w:vAlign w:val="center"/>
          </w:tcPr>
          <w:p w14:paraId="608E6D84" w14:textId="77777777" w:rsidR="00B616BF" w:rsidRPr="00970761" w:rsidRDefault="00B616BF" w:rsidP="00E93A82">
            <w:pPr>
              <w:spacing w:after="0" w:line="240" w:lineRule="auto"/>
              <w:jc w:val="center"/>
              <w:rPr>
                <w:rFonts w:ascii="Arial CYR" w:hAnsi="Arial CYR" w:cs="Arial CYR"/>
                <w:sz w:val="16"/>
                <w:szCs w:val="16"/>
                <w:lang w:eastAsia="uk-UA"/>
              </w:rPr>
            </w:pPr>
            <w:r w:rsidRPr="00970761">
              <w:rPr>
                <w:rFonts w:ascii="Arial CYR" w:hAnsi="Arial CYR" w:cs="Arial CYR"/>
                <w:sz w:val="16"/>
                <w:szCs w:val="16"/>
                <w:lang w:eastAsia="uk-UA"/>
              </w:rPr>
              <w:t>1</w:t>
            </w:r>
          </w:p>
        </w:tc>
      </w:tr>
      <w:tr w:rsidR="00B616BF" w:rsidRPr="00970761" w14:paraId="361E760C"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18D35CED" w14:textId="77777777" w:rsidR="00B616BF" w:rsidRPr="00970761" w:rsidRDefault="00B616BF" w:rsidP="00E93A82">
            <w:pPr>
              <w:spacing w:after="0" w:line="240" w:lineRule="auto"/>
              <w:jc w:val="center"/>
              <w:rPr>
                <w:rFonts w:ascii="Arial CYR" w:hAnsi="Arial CYR" w:cs="Arial CYR"/>
                <w:b/>
                <w:bCs/>
                <w:sz w:val="18"/>
                <w:szCs w:val="18"/>
                <w:lang w:eastAsia="uk-UA"/>
              </w:rPr>
            </w:pPr>
            <w:r w:rsidRPr="00970761">
              <w:rPr>
                <w:rFonts w:ascii="Arial CYR" w:hAnsi="Arial CYR" w:cs="Arial CYR"/>
                <w:b/>
                <w:bCs/>
                <w:sz w:val="18"/>
                <w:szCs w:val="18"/>
                <w:lang w:eastAsia="uk-UA"/>
              </w:rPr>
              <w:t>83</w:t>
            </w:r>
          </w:p>
        </w:tc>
        <w:tc>
          <w:tcPr>
            <w:tcW w:w="1765" w:type="dxa"/>
            <w:tcBorders>
              <w:top w:val="nil"/>
              <w:left w:val="nil"/>
              <w:bottom w:val="single" w:sz="4" w:space="0" w:color="auto"/>
              <w:right w:val="single" w:sz="4" w:space="0" w:color="auto"/>
            </w:tcBorders>
            <w:shd w:val="clear" w:color="auto" w:fill="auto"/>
            <w:vAlign w:val="center"/>
          </w:tcPr>
          <w:p w14:paraId="7FA0BB9F" w14:textId="77777777" w:rsidR="00B616BF" w:rsidRPr="00970761" w:rsidRDefault="00B616BF" w:rsidP="00E93A82">
            <w:pPr>
              <w:spacing w:after="0" w:line="240" w:lineRule="auto"/>
              <w:jc w:val="center"/>
              <w:rPr>
                <w:rFonts w:ascii="Arial CYR" w:hAnsi="Arial CYR" w:cs="Arial CYR"/>
                <w:sz w:val="18"/>
                <w:szCs w:val="18"/>
                <w:lang w:eastAsia="uk-UA"/>
              </w:rPr>
            </w:pPr>
            <w:r w:rsidRPr="00970761">
              <w:rPr>
                <w:rFonts w:ascii="Arial CYR" w:hAnsi="Arial CYR" w:cs="Arial CYR"/>
                <w:sz w:val="18"/>
                <w:szCs w:val="18"/>
                <w:lang w:eastAsia="uk-UA"/>
              </w:rPr>
              <w:t>КБ24-3-2ЗМ</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544AC68F" w14:textId="77777777" w:rsidR="00B616BF" w:rsidRPr="00970761" w:rsidRDefault="00B616BF" w:rsidP="00E93A82">
            <w:pPr>
              <w:spacing w:after="0" w:line="240" w:lineRule="auto"/>
              <w:rPr>
                <w:rFonts w:ascii="Arial CYR" w:hAnsi="Arial CYR" w:cs="Arial CYR"/>
                <w:sz w:val="18"/>
                <w:szCs w:val="18"/>
                <w:lang w:eastAsia="uk-UA"/>
              </w:rPr>
            </w:pPr>
            <w:r w:rsidRPr="00970761">
              <w:rPr>
                <w:rFonts w:ascii="Arial CYR" w:hAnsi="Arial CYR" w:cs="Arial CYR"/>
                <w:sz w:val="18"/>
                <w:szCs w:val="18"/>
                <w:lang w:eastAsia="uk-UA"/>
              </w:rPr>
              <w:t xml:space="preserve">Прокладання трубопроводів зі сталі </w:t>
            </w:r>
            <w:proofErr w:type="spellStart"/>
            <w:r w:rsidRPr="00970761">
              <w:rPr>
                <w:rFonts w:ascii="Arial CYR" w:hAnsi="Arial CYR" w:cs="Arial CYR"/>
                <w:sz w:val="18"/>
                <w:szCs w:val="18"/>
                <w:lang w:eastAsia="uk-UA"/>
              </w:rPr>
              <w:t>електрозварнi</w:t>
            </w:r>
            <w:proofErr w:type="spellEnd"/>
            <w:r w:rsidRPr="00970761">
              <w:rPr>
                <w:rFonts w:ascii="Arial CYR" w:hAnsi="Arial CYR" w:cs="Arial CYR"/>
                <w:sz w:val="18"/>
                <w:szCs w:val="18"/>
                <w:lang w:eastAsia="uk-UA"/>
              </w:rPr>
              <w:t xml:space="preserve"> </w:t>
            </w:r>
            <w:proofErr w:type="spellStart"/>
            <w:r w:rsidRPr="00970761">
              <w:rPr>
                <w:rFonts w:ascii="Arial CYR" w:hAnsi="Arial CYR" w:cs="Arial CYR"/>
                <w:sz w:val="18"/>
                <w:szCs w:val="18"/>
                <w:lang w:eastAsia="uk-UA"/>
              </w:rPr>
              <w:t>дiаметр</w:t>
            </w:r>
            <w:proofErr w:type="spellEnd"/>
            <w:r w:rsidRPr="00970761">
              <w:rPr>
                <w:rFonts w:ascii="Arial CYR" w:hAnsi="Arial CYR" w:cs="Arial CYR"/>
                <w:sz w:val="18"/>
                <w:szCs w:val="18"/>
                <w:lang w:eastAsia="uk-UA"/>
              </w:rPr>
              <w:t xml:space="preserve"> 76 мм, товщина </w:t>
            </w:r>
            <w:proofErr w:type="spellStart"/>
            <w:r w:rsidRPr="00970761">
              <w:rPr>
                <w:rFonts w:ascii="Arial CYR" w:hAnsi="Arial CYR" w:cs="Arial CYR"/>
                <w:sz w:val="18"/>
                <w:szCs w:val="18"/>
                <w:lang w:eastAsia="uk-UA"/>
              </w:rPr>
              <w:t>стiнки</w:t>
            </w:r>
            <w:proofErr w:type="spellEnd"/>
            <w:r w:rsidRPr="00970761">
              <w:rPr>
                <w:rFonts w:ascii="Arial CYR" w:hAnsi="Arial CYR" w:cs="Arial CYR"/>
                <w:sz w:val="18"/>
                <w:szCs w:val="18"/>
                <w:lang w:eastAsia="uk-UA"/>
              </w:rPr>
              <w:t xml:space="preserve"> 3 мм</w:t>
            </w:r>
          </w:p>
        </w:tc>
        <w:tc>
          <w:tcPr>
            <w:tcW w:w="1134" w:type="dxa"/>
            <w:tcBorders>
              <w:top w:val="nil"/>
              <w:left w:val="nil"/>
              <w:bottom w:val="single" w:sz="4" w:space="0" w:color="auto"/>
              <w:right w:val="single" w:sz="4" w:space="0" w:color="auto"/>
            </w:tcBorders>
            <w:shd w:val="clear" w:color="auto" w:fill="auto"/>
            <w:noWrap/>
            <w:vAlign w:val="center"/>
          </w:tcPr>
          <w:p w14:paraId="53B04945" w14:textId="77777777" w:rsidR="00B616BF" w:rsidRPr="00970761" w:rsidRDefault="00B616BF" w:rsidP="00E93A82">
            <w:pPr>
              <w:spacing w:after="0" w:line="240" w:lineRule="auto"/>
              <w:jc w:val="center"/>
              <w:rPr>
                <w:rFonts w:ascii="Arial CYR" w:hAnsi="Arial CYR" w:cs="Arial CYR"/>
                <w:sz w:val="18"/>
                <w:szCs w:val="18"/>
                <w:lang w:eastAsia="uk-UA"/>
              </w:rPr>
            </w:pPr>
            <w:r w:rsidRPr="00970761">
              <w:rPr>
                <w:rFonts w:ascii="Arial CYR" w:hAnsi="Arial CYR" w:cs="Arial CYR"/>
                <w:sz w:val="18"/>
                <w:szCs w:val="18"/>
                <w:lang w:eastAsia="uk-UA"/>
              </w:rPr>
              <w:t>1000 м</w:t>
            </w:r>
          </w:p>
        </w:tc>
        <w:tc>
          <w:tcPr>
            <w:tcW w:w="1134" w:type="dxa"/>
            <w:tcBorders>
              <w:top w:val="nil"/>
              <w:left w:val="nil"/>
              <w:bottom w:val="single" w:sz="4" w:space="0" w:color="auto"/>
              <w:right w:val="single" w:sz="4" w:space="0" w:color="auto"/>
            </w:tcBorders>
            <w:shd w:val="clear" w:color="auto" w:fill="auto"/>
            <w:vAlign w:val="center"/>
          </w:tcPr>
          <w:p w14:paraId="2CF7B66E" w14:textId="77777777" w:rsidR="00B616BF" w:rsidRPr="00970761" w:rsidRDefault="00B616BF" w:rsidP="00E93A82">
            <w:pPr>
              <w:spacing w:after="0" w:line="240" w:lineRule="auto"/>
              <w:jc w:val="center"/>
              <w:rPr>
                <w:rFonts w:ascii="Arial CYR" w:hAnsi="Arial CYR" w:cs="Arial CYR"/>
                <w:sz w:val="16"/>
                <w:szCs w:val="16"/>
                <w:lang w:eastAsia="uk-UA"/>
              </w:rPr>
            </w:pPr>
            <w:r w:rsidRPr="00970761">
              <w:rPr>
                <w:rFonts w:ascii="Arial CYR" w:hAnsi="Arial CYR" w:cs="Arial CYR"/>
                <w:sz w:val="16"/>
                <w:szCs w:val="16"/>
                <w:lang w:eastAsia="uk-UA"/>
              </w:rPr>
              <w:t>0,004</w:t>
            </w:r>
          </w:p>
        </w:tc>
      </w:tr>
      <w:tr w:rsidR="00B616BF" w:rsidRPr="00970761" w14:paraId="24D26BE7"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49A38D44" w14:textId="77777777" w:rsidR="00B616BF" w:rsidRPr="00970761" w:rsidRDefault="00B616BF" w:rsidP="00E93A82">
            <w:pPr>
              <w:spacing w:after="0" w:line="240" w:lineRule="auto"/>
              <w:jc w:val="center"/>
              <w:rPr>
                <w:rFonts w:ascii="Arial CYR" w:hAnsi="Arial CYR" w:cs="Arial CYR"/>
                <w:b/>
                <w:bCs/>
                <w:sz w:val="18"/>
                <w:szCs w:val="18"/>
                <w:lang w:eastAsia="uk-UA"/>
              </w:rPr>
            </w:pPr>
            <w:r w:rsidRPr="00970761">
              <w:rPr>
                <w:rFonts w:ascii="Arial CYR" w:hAnsi="Arial CYR" w:cs="Arial CYR"/>
                <w:b/>
                <w:bCs/>
                <w:sz w:val="18"/>
                <w:szCs w:val="18"/>
                <w:lang w:eastAsia="uk-UA"/>
              </w:rPr>
              <w:t>84</w:t>
            </w:r>
          </w:p>
        </w:tc>
        <w:tc>
          <w:tcPr>
            <w:tcW w:w="1765" w:type="dxa"/>
            <w:tcBorders>
              <w:top w:val="nil"/>
              <w:left w:val="nil"/>
              <w:bottom w:val="single" w:sz="4" w:space="0" w:color="auto"/>
              <w:right w:val="single" w:sz="4" w:space="0" w:color="auto"/>
            </w:tcBorders>
            <w:shd w:val="clear" w:color="auto" w:fill="auto"/>
            <w:vAlign w:val="center"/>
          </w:tcPr>
          <w:p w14:paraId="226F3A8E" w14:textId="77777777" w:rsidR="00B616BF" w:rsidRPr="00970761" w:rsidRDefault="00B616BF" w:rsidP="00E93A82">
            <w:pPr>
              <w:spacing w:after="0" w:line="240" w:lineRule="auto"/>
              <w:jc w:val="center"/>
              <w:rPr>
                <w:rFonts w:ascii="Arial CYR" w:hAnsi="Arial CYR" w:cs="Arial CYR"/>
                <w:sz w:val="18"/>
                <w:szCs w:val="18"/>
                <w:lang w:eastAsia="uk-UA"/>
              </w:rPr>
            </w:pPr>
            <w:r w:rsidRPr="00970761">
              <w:rPr>
                <w:rFonts w:ascii="Arial CYR" w:hAnsi="Arial CYR" w:cs="Arial CYR"/>
                <w:sz w:val="18"/>
                <w:szCs w:val="18"/>
                <w:lang w:eastAsia="uk-UA"/>
              </w:rPr>
              <w:t>С113-142</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20260CB0" w14:textId="77777777" w:rsidR="00B616BF" w:rsidRPr="00970761" w:rsidRDefault="00B616BF" w:rsidP="00E93A82">
            <w:pPr>
              <w:spacing w:after="0" w:line="240" w:lineRule="auto"/>
              <w:rPr>
                <w:rFonts w:ascii="Arial CYR" w:hAnsi="Arial CYR" w:cs="Arial CYR"/>
                <w:sz w:val="18"/>
                <w:szCs w:val="18"/>
                <w:lang w:eastAsia="uk-UA"/>
              </w:rPr>
            </w:pPr>
            <w:r w:rsidRPr="00970761">
              <w:rPr>
                <w:rFonts w:ascii="Arial CYR" w:hAnsi="Arial CYR" w:cs="Arial CYR"/>
                <w:sz w:val="18"/>
                <w:szCs w:val="18"/>
                <w:lang w:eastAsia="uk-UA"/>
              </w:rPr>
              <w:t xml:space="preserve">Труби сталеві електрозварні </w:t>
            </w:r>
            <w:proofErr w:type="spellStart"/>
            <w:r w:rsidRPr="00970761">
              <w:rPr>
                <w:rFonts w:ascii="Arial CYR" w:hAnsi="Arial CYR" w:cs="Arial CYR"/>
                <w:sz w:val="18"/>
                <w:szCs w:val="18"/>
                <w:lang w:eastAsia="uk-UA"/>
              </w:rPr>
              <w:t>прямошовні</w:t>
            </w:r>
            <w:proofErr w:type="spellEnd"/>
            <w:r w:rsidRPr="00970761">
              <w:rPr>
                <w:rFonts w:ascii="Arial CYR" w:hAnsi="Arial CYR" w:cs="Arial CYR"/>
                <w:sz w:val="18"/>
                <w:szCs w:val="18"/>
                <w:lang w:eastAsia="uk-UA"/>
              </w:rPr>
              <w:t xml:space="preserve"> із сталі марки 20, зовнішній діаметр 76 мм, товщина стінки 3 мм</w:t>
            </w:r>
          </w:p>
        </w:tc>
        <w:tc>
          <w:tcPr>
            <w:tcW w:w="1134" w:type="dxa"/>
            <w:tcBorders>
              <w:top w:val="nil"/>
              <w:left w:val="nil"/>
              <w:bottom w:val="single" w:sz="4" w:space="0" w:color="auto"/>
              <w:right w:val="single" w:sz="4" w:space="0" w:color="auto"/>
            </w:tcBorders>
            <w:shd w:val="clear" w:color="auto" w:fill="auto"/>
            <w:noWrap/>
            <w:vAlign w:val="center"/>
          </w:tcPr>
          <w:p w14:paraId="6EC19121" w14:textId="77777777" w:rsidR="00B616BF" w:rsidRPr="00970761" w:rsidRDefault="00B616BF" w:rsidP="00E93A82">
            <w:pPr>
              <w:spacing w:after="0" w:line="240" w:lineRule="auto"/>
              <w:jc w:val="center"/>
              <w:rPr>
                <w:rFonts w:ascii="Arial CYR" w:hAnsi="Arial CYR" w:cs="Arial CYR"/>
                <w:sz w:val="18"/>
                <w:szCs w:val="18"/>
                <w:lang w:eastAsia="uk-UA"/>
              </w:rPr>
            </w:pPr>
            <w:r w:rsidRPr="00970761">
              <w:rPr>
                <w:rFonts w:ascii="Arial CYR" w:hAnsi="Arial CYR" w:cs="Arial CYR"/>
                <w:sz w:val="18"/>
                <w:szCs w:val="18"/>
                <w:lang w:eastAsia="uk-UA"/>
              </w:rPr>
              <w:t>м</w:t>
            </w:r>
          </w:p>
        </w:tc>
        <w:tc>
          <w:tcPr>
            <w:tcW w:w="1134" w:type="dxa"/>
            <w:tcBorders>
              <w:top w:val="nil"/>
              <w:left w:val="nil"/>
              <w:bottom w:val="single" w:sz="4" w:space="0" w:color="auto"/>
              <w:right w:val="single" w:sz="4" w:space="0" w:color="auto"/>
            </w:tcBorders>
            <w:shd w:val="clear" w:color="auto" w:fill="auto"/>
            <w:vAlign w:val="center"/>
          </w:tcPr>
          <w:p w14:paraId="12E98CFC" w14:textId="77777777" w:rsidR="00B616BF" w:rsidRPr="00970761" w:rsidRDefault="00B616BF" w:rsidP="00E93A82">
            <w:pPr>
              <w:spacing w:after="0" w:line="240" w:lineRule="auto"/>
              <w:jc w:val="center"/>
              <w:rPr>
                <w:rFonts w:ascii="Arial CYR" w:hAnsi="Arial CYR" w:cs="Arial CYR"/>
                <w:sz w:val="16"/>
                <w:szCs w:val="16"/>
                <w:lang w:eastAsia="uk-UA"/>
              </w:rPr>
            </w:pPr>
            <w:r w:rsidRPr="00970761">
              <w:rPr>
                <w:rFonts w:ascii="Arial CYR" w:hAnsi="Arial CYR" w:cs="Arial CYR"/>
                <w:sz w:val="16"/>
                <w:szCs w:val="16"/>
                <w:lang w:eastAsia="uk-UA"/>
              </w:rPr>
              <w:t>4</w:t>
            </w:r>
          </w:p>
        </w:tc>
      </w:tr>
      <w:tr w:rsidR="00B616BF" w:rsidRPr="00970761" w14:paraId="30D9371D" w14:textId="77777777" w:rsidTr="00E93A82">
        <w:trPr>
          <w:trHeight w:val="429"/>
        </w:trPr>
        <w:tc>
          <w:tcPr>
            <w:tcW w:w="704" w:type="dxa"/>
            <w:tcBorders>
              <w:top w:val="nil"/>
              <w:left w:val="single" w:sz="4" w:space="0" w:color="auto"/>
              <w:bottom w:val="single" w:sz="4" w:space="0" w:color="auto"/>
              <w:right w:val="single" w:sz="4" w:space="0" w:color="auto"/>
            </w:tcBorders>
            <w:shd w:val="clear" w:color="auto" w:fill="auto"/>
            <w:noWrap/>
            <w:vAlign w:val="center"/>
          </w:tcPr>
          <w:p w14:paraId="378233EB" w14:textId="77777777" w:rsidR="00B616BF" w:rsidRPr="00970761" w:rsidRDefault="00B616BF" w:rsidP="00E93A82">
            <w:pPr>
              <w:spacing w:after="0" w:line="240" w:lineRule="auto"/>
              <w:jc w:val="center"/>
              <w:rPr>
                <w:rFonts w:ascii="Arial CYR" w:hAnsi="Arial CYR" w:cs="Arial CYR"/>
                <w:b/>
                <w:bCs/>
                <w:sz w:val="18"/>
                <w:szCs w:val="18"/>
                <w:lang w:eastAsia="uk-UA"/>
              </w:rPr>
            </w:pPr>
            <w:r w:rsidRPr="00970761">
              <w:rPr>
                <w:rFonts w:ascii="Arial CYR" w:hAnsi="Arial CYR" w:cs="Arial CYR"/>
                <w:b/>
                <w:bCs/>
                <w:sz w:val="18"/>
                <w:szCs w:val="18"/>
                <w:lang w:eastAsia="uk-UA"/>
              </w:rPr>
              <w:t>85</w:t>
            </w:r>
          </w:p>
        </w:tc>
        <w:tc>
          <w:tcPr>
            <w:tcW w:w="1765" w:type="dxa"/>
            <w:tcBorders>
              <w:top w:val="nil"/>
              <w:left w:val="nil"/>
              <w:bottom w:val="single" w:sz="4" w:space="0" w:color="auto"/>
              <w:right w:val="single" w:sz="4" w:space="0" w:color="auto"/>
            </w:tcBorders>
            <w:shd w:val="clear" w:color="auto" w:fill="auto"/>
            <w:vAlign w:val="center"/>
          </w:tcPr>
          <w:p w14:paraId="190E7E4A" w14:textId="77777777" w:rsidR="00B616BF" w:rsidRPr="00970761" w:rsidRDefault="00B616BF" w:rsidP="00E93A82">
            <w:pPr>
              <w:spacing w:after="0" w:line="240" w:lineRule="auto"/>
              <w:jc w:val="center"/>
              <w:rPr>
                <w:rFonts w:ascii="Arial CYR" w:hAnsi="Arial CYR" w:cs="Arial CYR"/>
                <w:sz w:val="18"/>
                <w:szCs w:val="18"/>
                <w:lang w:eastAsia="uk-UA"/>
              </w:rPr>
            </w:pPr>
            <w:r w:rsidRPr="00970761">
              <w:rPr>
                <w:rFonts w:ascii="Arial CYR" w:hAnsi="Arial CYR" w:cs="Arial CYR"/>
                <w:sz w:val="18"/>
                <w:szCs w:val="18"/>
                <w:lang w:eastAsia="uk-UA"/>
              </w:rPr>
              <w:t>С113-1509-1-Ю</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5C0F8E09" w14:textId="77777777" w:rsidR="00B616BF" w:rsidRPr="00970761" w:rsidRDefault="00B616BF" w:rsidP="00E93A82">
            <w:pPr>
              <w:spacing w:after="0" w:line="240" w:lineRule="auto"/>
              <w:rPr>
                <w:rFonts w:ascii="Arial CYR" w:hAnsi="Arial CYR" w:cs="Arial CYR"/>
                <w:sz w:val="18"/>
                <w:szCs w:val="18"/>
                <w:lang w:eastAsia="uk-UA"/>
              </w:rPr>
            </w:pPr>
            <w:r w:rsidRPr="00970761">
              <w:rPr>
                <w:rFonts w:ascii="Arial CYR" w:hAnsi="Arial CYR" w:cs="Arial CYR"/>
                <w:sz w:val="18"/>
                <w:szCs w:val="18"/>
                <w:lang w:eastAsia="uk-UA"/>
              </w:rPr>
              <w:t>Відвід сталевий 90х ф45х3</w:t>
            </w:r>
          </w:p>
        </w:tc>
        <w:tc>
          <w:tcPr>
            <w:tcW w:w="1134" w:type="dxa"/>
            <w:tcBorders>
              <w:top w:val="nil"/>
              <w:left w:val="nil"/>
              <w:bottom w:val="single" w:sz="4" w:space="0" w:color="auto"/>
              <w:right w:val="single" w:sz="4" w:space="0" w:color="auto"/>
            </w:tcBorders>
            <w:shd w:val="clear" w:color="auto" w:fill="auto"/>
            <w:noWrap/>
            <w:vAlign w:val="center"/>
          </w:tcPr>
          <w:p w14:paraId="5BC8CF1A" w14:textId="77777777" w:rsidR="00B616BF" w:rsidRPr="00970761" w:rsidRDefault="00B616BF" w:rsidP="00E93A82">
            <w:pPr>
              <w:spacing w:after="0" w:line="240" w:lineRule="auto"/>
              <w:jc w:val="center"/>
              <w:rPr>
                <w:rFonts w:ascii="Arial CYR" w:hAnsi="Arial CYR" w:cs="Arial CYR"/>
                <w:sz w:val="18"/>
                <w:szCs w:val="18"/>
                <w:lang w:eastAsia="uk-UA"/>
              </w:rPr>
            </w:pPr>
            <w:proofErr w:type="spellStart"/>
            <w:r w:rsidRPr="00970761">
              <w:rPr>
                <w:rFonts w:ascii="Arial CYR" w:hAnsi="Arial CYR" w:cs="Arial CYR"/>
                <w:sz w:val="18"/>
                <w:szCs w:val="18"/>
                <w:lang w:eastAsia="uk-UA"/>
              </w:rPr>
              <w:t>шт</w:t>
            </w:r>
            <w:proofErr w:type="spellEnd"/>
          </w:p>
        </w:tc>
        <w:tc>
          <w:tcPr>
            <w:tcW w:w="1134" w:type="dxa"/>
            <w:tcBorders>
              <w:top w:val="nil"/>
              <w:left w:val="nil"/>
              <w:bottom w:val="single" w:sz="4" w:space="0" w:color="auto"/>
              <w:right w:val="single" w:sz="4" w:space="0" w:color="auto"/>
            </w:tcBorders>
            <w:shd w:val="clear" w:color="auto" w:fill="auto"/>
            <w:vAlign w:val="center"/>
          </w:tcPr>
          <w:p w14:paraId="41BDFE7F" w14:textId="77777777" w:rsidR="00B616BF" w:rsidRPr="00970761" w:rsidRDefault="00B616BF" w:rsidP="00E93A82">
            <w:pPr>
              <w:spacing w:after="0" w:line="240" w:lineRule="auto"/>
              <w:jc w:val="center"/>
              <w:rPr>
                <w:rFonts w:ascii="Arial CYR" w:hAnsi="Arial CYR" w:cs="Arial CYR"/>
                <w:sz w:val="16"/>
                <w:szCs w:val="16"/>
                <w:lang w:eastAsia="uk-UA"/>
              </w:rPr>
            </w:pPr>
            <w:r w:rsidRPr="00970761">
              <w:rPr>
                <w:rFonts w:ascii="Arial CYR" w:hAnsi="Arial CYR" w:cs="Arial CYR"/>
                <w:sz w:val="16"/>
                <w:szCs w:val="16"/>
                <w:lang w:eastAsia="uk-UA"/>
              </w:rPr>
              <w:t>4</w:t>
            </w:r>
          </w:p>
        </w:tc>
      </w:tr>
      <w:tr w:rsidR="00B616BF" w:rsidRPr="00970761" w14:paraId="7CC4AEDB"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1824195F" w14:textId="77777777" w:rsidR="00B616BF" w:rsidRPr="00970761" w:rsidRDefault="00B616BF" w:rsidP="00E93A82">
            <w:pPr>
              <w:spacing w:after="0" w:line="240" w:lineRule="auto"/>
              <w:jc w:val="center"/>
              <w:rPr>
                <w:rFonts w:ascii="Arial CYR" w:hAnsi="Arial CYR" w:cs="Arial CYR"/>
                <w:b/>
                <w:bCs/>
                <w:sz w:val="18"/>
                <w:szCs w:val="18"/>
                <w:lang w:eastAsia="uk-UA"/>
              </w:rPr>
            </w:pPr>
            <w:r w:rsidRPr="00970761">
              <w:rPr>
                <w:rFonts w:ascii="Arial CYR" w:hAnsi="Arial CYR" w:cs="Arial CYR"/>
                <w:b/>
                <w:bCs/>
                <w:sz w:val="18"/>
                <w:szCs w:val="18"/>
                <w:lang w:eastAsia="uk-UA"/>
              </w:rPr>
              <w:t>86</w:t>
            </w:r>
          </w:p>
        </w:tc>
        <w:tc>
          <w:tcPr>
            <w:tcW w:w="1765" w:type="dxa"/>
            <w:tcBorders>
              <w:top w:val="nil"/>
              <w:left w:val="nil"/>
              <w:bottom w:val="single" w:sz="4" w:space="0" w:color="auto"/>
              <w:right w:val="single" w:sz="4" w:space="0" w:color="auto"/>
            </w:tcBorders>
            <w:shd w:val="clear" w:color="auto" w:fill="auto"/>
            <w:vAlign w:val="center"/>
          </w:tcPr>
          <w:p w14:paraId="3BEE1014" w14:textId="77777777" w:rsidR="00B616BF" w:rsidRPr="00970761" w:rsidRDefault="00B616BF" w:rsidP="00E93A82">
            <w:pPr>
              <w:spacing w:after="0" w:line="240" w:lineRule="auto"/>
              <w:jc w:val="center"/>
              <w:rPr>
                <w:rFonts w:ascii="Arial CYR" w:hAnsi="Arial CYR" w:cs="Arial CYR"/>
                <w:sz w:val="18"/>
                <w:szCs w:val="18"/>
                <w:lang w:eastAsia="uk-UA"/>
              </w:rPr>
            </w:pPr>
            <w:r w:rsidRPr="00970761">
              <w:rPr>
                <w:rFonts w:ascii="Arial CYR" w:hAnsi="Arial CYR" w:cs="Arial CYR"/>
                <w:sz w:val="18"/>
                <w:szCs w:val="18"/>
                <w:lang w:eastAsia="uk-UA"/>
              </w:rPr>
              <w:t>КБ16-15-3</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36EB9C71" w14:textId="77777777" w:rsidR="00B616BF" w:rsidRPr="00970761" w:rsidRDefault="00B616BF" w:rsidP="00E93A82">
            <w:pPr>
              <w:spacing w:after="0" w:line="240" w:lineRule="auto"/>
              <w:rPr>
                <w:rFonts w:ascii="Arial CYR" w:hAnsi="Arial CYR" w:cs="Arial CYR"/>
                <w:sz w:val="18"/>
                <w:szCs w:val="18"/>
                <w:lang w:eastAsia="uk-UA"/>
              </w:rPr>
            </w:pPr>
            <w:r w:rsidRPr="00970761">
              <w:rPr>
                <w:rFonts w:ascii="Arial CYR" w:hAnsi="Arial CYR" w:cs="Arial CYR"/>
                <w:sz w:val="18"/>
                <w:szCs w:val="18"/>
                <w:lang w:eastAsia="uk-UA"/>
              </w:rPr>
              <w:t>Установлення вентилів, засувок, затворів, клапанів зворотних, кранів прохідних на трубопроводах із стальних труб діаметром до 100 мм</w:t>
            </w:r>
          </w:p>
        </w:tc>
        <w:tc>
          <w:tcPr>
            <w:tcW w:w="1134" w:type="dxa"/>
            <w:tcBorders>
              <w:top w:val="nil"/>
              <w:left w:val="nil"/>
              <w:bottom w:val="single" w:sz="4" w:space="0" w:color="auto"/>
              <w:right w:val="single" w:sz="4" w:space="0" w:color="auto"/>
            </w:tcBorders>
            <w:shd w:val="clear" w:color="auto" w:fill="auto"/>
            <w:noWrap/>
            <w:vAlign w:val="center"/>
          </w:tcPr>
          <w:p w14:paraId="07DD7857" w14:textId="77777777" w:rsidR="00B616BF" w:rsidRPr="00970761" w:rsidRDefault="00B616BF" w:rsidP="00E93A82">
            <w:pPr>
              <w:spacing w:after="0" w:line="240" w:lineRule="auto"/>
              <w:jc w:val="center"/>
              <w:rPr>
                <w:rFonts w:ascii="Arial CYR" w:hAnsi="Arial CYR" w:cs="Arial CYR"/>
                <w:sz w:val="18"/>
                <w:szCs w:val="18"/>
                <w:lang w:eastAsia="uk-UA"/>
              </w:rPr>
            </w:pPr>
            <w:proofErr w:type="spellStart"/>
            <w:r w:rsidRPr="00970761">
              <w:rPr>
                <w:rFonts w:ascii="Arial CYR" w:hAnsi="Arial CYR" w:cs="Arial CYR"/>
                <w:sz w:val="18"/>
                <w:szCs w:val="18"/>
                <w:lang w:eastAsia="uk-UA"/>
              </w:rPr>
              <w:t>шт</w:t>
            </w:r>
            <w:proofErr w:type="spellEnd"/>
          </w:p>
        </w:tc>
        <w:tc>
          <w:tcPr>
            <w:tcW w:w="1134" w:type="dxa"/>
            <w:tcBorders>
              <w:top w:val="nil"/>
              <w:left w:val="nil"/>
              <w:bottom w:val="single" w:sz="4" w:space="0" w:color="auto"/>
              <w:right w:val="single" w:sz="4" w:space="0" w:color="auto"/>
            </w:tcBorders>
            <w:shd w:val="clear" w:color="auto" w:fill="auto"/>
            <w:vAlign w:val="center"/>
          </w:tcPr>
          <w:p w14:paraId="565E5A8D" w14:textId="77777777" w:rsidR="00B616BF" w:rsidRPr="00970761" w:rsidRDefault="00B616BF" w:rsidP="00E93A82">
            <w:pPr>
              <w:spacing w:after="0" w:line="240" w:lineRule="auto"/>
              <w:jc w:val="center"/>
              <w:rPr>
                <w:rFonts w:ascii="Arial CYR" w:hAnsi="Arial CYR" w:cs="Arial CYR"/>
                <w:sz w:val="16"/>
                <w:szCs w:val="16"/>
                <w:lang w:eastAsia="uk-UA"/>
              </w:rPr>
            </w:pPr>
            <w:r w:rsidRPr="00970761">
              <w:rPr>
                <w:rFonts w:ascii="Arial CYR" w:hAnsi="Arial CYR" w:cs="Arial CYR"/>
                <w:sz w:val="16"/>
                <w:szCs w:val="16"/>
                <w:lang w:eastAsia="uk-UA"/>
              </w:rPr>
              <w:t>2</w:t>
            </w:r>
          </w:p>
        </w:tc>
      </w:tr>
      <w:tr w:rsidR="00B616BF" w:rsidRPr="00970761" w14:paraId="6828A140"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20750D62" w14:textId="77777777" w:rsidR="00B616BF" w:rsidRPr="00970761" w:rsidRDefault="00B616BF" w:rsidP="00E93A82">
            <w:pPr>
              <w:spacing w:after="0" w:line="240" w:lineRule="auto"/>
              <w:jc w:val="center"/>
              <w:rPr>
                <w:rFonts w:ascii="Arial CYR" w:hAnsi="Arial CYR" w:cs="Arial CYR"/>
                <w:b/>
                <w:bCs/>
                <w:sz w:val="18"/>
                <w:szCs w:val="18"/>
                <w:lang w:eastAsia="uk-UA"/>
              </w:rPr>
            </w:pPr>
            <w:r w:rsidRPr="00970761">
              <w:rPr>
                <w:rFonts w:ascii="Arial CYR" w:hAnsi="Arial CYR" w:cs="Arial CYR"/>
                <w:b/>
                <w:bCs/>
                <w:sz w:val="18"/>
                <w:szCs w:val="18"/>
                <w:lang w:eastAsia="uk-UA"/>
              </w:rPr>
              <w:t>87</w:t>
            </w:r>
          </w:p>
        </w:tc>
        <w:tc>
          <w:tcPr>
            <w:tcW w:w="1765" w:type="dxa"/>
            <w:tcBorders>
              <w:top w:val="nil"/>
              <w:left w:val="nil"/>
              <w:bottom w:val="single" w:sz="4" w:space="0" w:color="auto"/>
              <w:right w:val="single" w:sz="4" w:space="0" w:color="auto"/>
            </w:tcBorders>
            <w:shd w:val="clear" w:color="auto" w:fill="auto"/>
            <w:vAlign w:val="center"/>
          </w:tcPr>
          <w:p w14:paraId="458F2BF6" w14:textId="77777777" w:rsidR="00B616BF" w:rsidRPr="00970761" w:rsidRDefault="00B616BF" w:rsidP="00E93A82">
            <w:pPr>
              <w:spacing w:after="0" w:line="240" w:lineRule="auto"/>
              <w:jc w:val="center"/>
              <w:rPr>
                <w:rFonts w:ascii="Arial CYR" w:hAnsi="Arial CYR" w:cs="Arial CYR"/>
                <w:sz w:val="18"/>
                <w:szCs w:val="18"/>
                <w:lang w:eastAsia="uk-UA"/>
              </w:rPr>
            </w:pPr>
            <w:r w:rsidRPr="00970761">
              <w:rPr>
                <w:rFonts w:ascii="Arial CYR" w:hAnsi="Arial CYR" w:cs="Arial CYR"/>
                <w:sz w:val="18"/>
                <w:szCs w:val="18"/>
                <w:lang w:eastAsia="uk-UA"/>
              </w:rPr>
              <w:t>С130-933</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20966186" w14:textId="77777777" w:rsidR="00B616BF" w:rsidRPr="00970761" w:rsidRDefault="00B616BF" w:rsidP="00E93A82">
            <w:pPr>
              <w:spacing w:after="0" w:line="240" w:lineRule="auto"/>
              <w:rPr>
                <w:rFonts w:ascii="Arial CYR" w:hAnsi="Arial CYR" w:cs="Arial CYR"/>
                <w:sz w:val="18"/>
                <w:szCs w:val="18"/>
                <w:lang w:eastAsia="uk-UA"/>
              </w:rPr>
            </w:pPr>
            <w:r w:rsidRPr="00970761">
              <w:rPr>
                <w:rFonts w:ascii="Arial CYR" w:hAnsi="Arial CYR" w:cs="Arial CYR"/>
                <w:sz w:val="18"/>
                <w:szCs w:val="18"/>
                <w:lang w:eastAsia="uk-UA"/>
              </w:rPr>
              <w:t xml:space="preserve">Фланці плоскі приварні із сталі ВСт3сп2, ВСт3сп3, тиск 0,1 та 0,25 МПа [1 та 2,5 </w:t>
            </w:r>
            <w:proofErr w:type="spellStart"/>
            <w:r w:rsidRPr="00970761">
              <w:rPr>
                <w:rFonts w:ascii="Arial CYR" w:hAnsi="Arial CYR" w:cs="Arial CYR"/>
                <w:sz w:val="18"/>
                <w:szCs w:val="18"/>
                <w:lang w:eastAsia="uk-UA"/>
              </w:rPr>
              <w:t>кгс</w:t>
            </w:r>
            <w:proofErr w:type="spellEnd"/>
            <w:r w:rsidRPr="00970761">
              <w:rPr>
                <w:rFonts w:ascii="Arial CYR" w:hAnsi="Arial CYR" w:cs="Arial CYR"/>
                <w:sz w:val="18"/>
                <w:szCs w:val="18"/>
                <w:lang w:eastAsia="uk-UA"/>
              </w:rPr>
              <w:t>/см2], діаметр 65 мм</w:t>
            </w:r>
          </w:p>
        </w:tc>
        <w:tc>
          <w:tcPr>
            <w:tcW w:w="1134" w:type="dxa"/>
            <w:tcBorders>
              <w:top w:val="nil"/>
              <w:left w:val="nil"/>
              <w:bottom w:val="single" w:sz="4" w:space="0" w:color="auto"/>
              <w:right w:val="single" w:sz="4" w:space="0" w:color="auto"/>
            </w:tcBorders>
            <w:shd w:val="clear" w:color="auto" w:fill="auto"/>
            <w:noWrap/>
            <w:vAlign w:val="center"/>
          </w:tcPr>
          <w:p w14:paraId="44280D66" w14:textId="77777777" w:rsidR="00B616BF" w:rsidRPr="00970761" w:rsidRDefault="00B616BF" w:rsidP="00E93A82">
            <w:pPr>
              <w:spacing w:after="0" w:line="240" w:lineRule="auto"/>
              <w:jc w:val="center"/>
              <w:rPr>
                <w:rFonts w:ascii="Arial CYR" w:hAnsi="Arial CYR" w:cs="Arial CYR"/>
                <w:sz w:val="18"/>
                <w:szCs w:val="18"/>
                <w:lang w:eastAsia="uk-UA"/>
              </w:rPr>
            </w:pPr>
            <w:proofErr w:type="spellStart"/>
            <w:r w:rsidRPr="00970761">
              <w:rPr>
                <w:rFonts w:ascii="Arial CYR" w:hAnsi="Arial CYR" w:cs="Arial CYR"/>
                <w:sz w:val="18"/>
                <w:szCs w:val="18"/>
                <w:lang w:eastAsia="uk-UA"/>
              </w:rPr>
              <w:t>шт</w:t>
            </w:r>
            <w:proofErr w:type="spellEnd"/>
          </w:p>
        </w:tc>
        <w:tc>
          <w:tcPr>
            <w:tcW w:w="1134" w:type="dxa"/>
            <w:tcBorders>
              <w:top w:val="nil"/>
              <w:left w:val="nil"/>
              <w:bottom w:val="single" w:sz="4" w:space="0" w:color="auto"/>
              <w:right w:val="single" w:sz="4" w:space="0" w:color="auto"/>
            </w:tcBorders>
            <w:shd w:val="clear" w:color="auto" w:fill="auto"/>
            <w:vAlign w:val="center"/>
          </w:tcPr>
          <w:p w14:paraId="4F96D2FA" w14:textId="77777777" w:rsidR="00B616BF" w:rsidRPr="00970761" w:rsidRDefault="00B616BF" w:rsidP="00E93A82">
            <w:pPr>
              <w:spacing w:after="0" w:line="240" w:lineRule="auto"/>
              <w:jc w:val="center"/>
              <w:rPr>
                <w:rFonts w:ascii="Arial CYR" w:hAnsi="Arial CYR" w:cs="Arial CYR"/>
                <w:sz w:val="16"/>
                <w:szCs w:val="16"/>
                <w:lang w:eastAsia="uk-UA"/>
              </w:rPr>
            </w:pPr>
            <w:r w:rsidRPr="00970761">
              <w:rPr>
                <w:rFonts w:ascii="Arial CYR" w:hAnsi="Arial CYR" w:cs="Arial CYR"/>
                <w:sz w:val="16"/>
                <w:szCs w:val="16"/>
                <w:lang w:eastAsia="uk-UA"/>
              </w:rPr>
              <w:t>4</w:t>
            </w:r>
          </w:p>
        </w:tc>
      </w:tr>
      <w:tr w:rsidR="00B616BF" w:rsidRPr="00970761" w14:paraId="2DAED08C"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79BF0BAF" w14:textId="77777777" w:rsidR="00B616BF" w:rsidRPr="00970761" w:rsidRDefault="00B616BF" w:rsidP="00E93A82">
            <w:pPr>
              <w:spacing w:after="0" w:line="240" w:lineRule="auto"/>
              <w:jc w:val="center"/>
              <w:rPr>
                <w:rFonts w:ascii="Arial CYR" w:hAnsi="Arial CYR" w:cs="Arial CYR"/>
                <w:b/>
                <w:bCs/>
                <w:sz w:val="18"/>
                <w:szCs w:val="18"/>
                <w:lang w:eastAsia="uk-UA"/>
              </w:rPr>
            </w:pPr>
            <w:r w:rsidRPr="00970761">
              <w:rPr>
                <w:rFonts w:ascii="Arial CYR" w:hAnsi="Arial CYR" w:cs="Arial CYR"/>
                <w:b/>
                <w:bCs/>
                <w:sz w:val="18"/>
                <w:szCs w:val="18"/>
                <w:lang w:eastAsia="uk-UA"/>
              </w:rPr>
              <w:t>88</w:t>
            </w:r>
          </w:p>
        </w:tc>
        <w:tc>
          <w:tcPr>
            <w:tcW w:w="1765" w:type="dxa"/>
            <w:tcBorders>
              <w:top w:val="nil"/>
              <w:left w:val="nil"/>
              <w:bottom w:val="single" w:sz="4" w:space="0" w:color="auto"/>
              <w:right w:val="single" w:sz="4" w:space="0" w:color="auto"/>
            </w:tcBorders>
            <w:shd w:val="clear" w:color="auto" w:fill="auto"/>
            <w:vAlign w:val="center"/>
          </w:tcPr>
          <w:p w14:paraId="313026F2" w14:textId="77777777" w:rsidR="00B616BF" w:rsidRPr="00970761" w:rsidRDefault="00B616BF" w:rsidP="00E93A82">
            <w:pPr>
              <w:spacing w:after="0" w:line="240" w:lineRule="auto"/>
              <w:jc w:val="center"/>
              <w:rPr>
                <w:rFonts w:ascii="Arial CYR" w:hAnsi="Arial CYR" w:cs="Arial CYR"/>
                <w:sz w:val="18"/>
                <w:szCs w:val="18"/>
                <w:lang w:eastAsia="uk-UA"/>
              </w:rPr>
            </w:pPr>
            <w:r w:rsidRPr="00970761">
              <w:rPr>
                <w:rFonts w:ascii="Arial CYR" w:hAnsi="Arial CYR" w:cs="Arial CYR"/>
                <w:sz w:val="18"/>
                <w:szCs w:val="18"/>
                <w:lang w:eastAsia="uk-UA"/>
              </w:rPr>
              <w:t>С1630-523-2</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1F52DAD2" w14:textId="77777777" w:rsidR="00B616BF" w:rsidRPr="00970761" w:rsidRDefault="00B616BF" w:rsidP="00E93A82">
            <w:pPr>
              <w:spacing w:after="0" w:line="240" w:lineRule="auto"/>
              <w:rPr>
                <w:rFonts w:ascii="Arial CYR" w:hAnsi="Arial CYR" w:cs="Arial CYR"/>
                <w:sz w:val="18"/>
                <w:szCs w:val="18"/>
                <w:lang w:eastAsia="uk-UA"/>
              </w:rPr>
            </w:pPr>
            <w:proofErr w:type="spellStart"/>
            <w:r w:rsidRPr="00970761">
              <w:rPr>
                <w:rFonts w:ascii="Arial CYR" w:hAnsi="Arial CYR" w:cs="Arial CYR"/>
                <w:sz w:val="18"/>
                <w:szCs w:val="18"/>
                <w:lang w:eastAsia="uk-UA"/>
              </w:rPr>
              <w:t>Міжфланцевий</w:t>
            </w:r>
            <w:proofErr w:type="spellEnd"/>
            <w:r w:rsidRPr="00970761">
              <w:rPr>
                <w:rFonts w:ascii="Arial CYR" w:hAnsi="Arial CYR" w:cs="Arial CYR"/>
                <w:sz w:val="18"/>
                <w:szCs w:val="18"/>
                <w:lang w:eastAsia="uk-UA"/>
              </w:rPr>
              <w:t xml:space="preserve"> затвор серії 600 Ру16  </w:t>
            </w:r>
            <w:proofErr w:type="spellStart"/>
            <w:r w:rsidRPr="00970761">
              <w:rPr>
                <w:rFonts w:ascii="Arial CYR" w:hAnsi="Arial CYR" w:cs="Arial CYR"/>
                <w:sz w:val="18"/>
                <w:szCs w:val="18"/>
                <w:lang w:eastAsia="uk-UA"/>
              </w:rPr>
              <w:t>Ду</w:t>
            </w:r>
            <w:proofErr w:type="spellEnd"/>
            <w:r w:rsidRPr="00970761">
              <w:rPr>
                <w:rFonts w:ascii="Arial CYR" w:hAnsi="Arial CYR" w:cs="Arial CYR"/>
                <w:sz w:val="18"/>
                <w:szCs w:val="18"/>
                <w:lang w:eastAsia="uk-UA"/>
              </w:rPr>
              <w:t xml:space="preserve"> 65</w:t>
            </w:r>
          </w:p>
        </w:tc>
        <w:tc>
          <w:tcPr>
            <w:tcW w:w="1134" w:type="dxa"/>
            <w:tcBorders>
              <w:top w:val="nil"/>
              <w:left w:val="nil"/>
              <w:bottom w:val="single" w:sz="4" w:space="0" w:color="auto"/>
              <w:right w:val="single" w:sz="4" w:space="0" w:color="auto"/>
            </w:tcBorders>
            <w:shd w:val="clear" w:color="auto" w:fill="auto"/>
            <w:noWrap/>
            <w:vAlign w:val="center"/>
          </w:tcPr>
          <w:p w14:paraId="48A17A03" w14:textId="77777777" w:rsidR="00B616BF" w:rsidRPr="00970761" w:rsidRDefault="00B616BF" w:rsidP="00E93A82">
            <w:pPr>
              <w:spacing w:after="0" w:line="240" w:lineRule="auto"/>
              <w:jc w:val="center"/>
              <w:rPr>
                <w:rFonts w:ascii="Arial CYR" w:hAnsi="Arial CYR" w:cs="Arial CYR"/>
                <w:sz w:val="18"/>
                <w:szCs w:val="18"/>
                <w:lang w:eastAsia="uk-UA"/>
              </w:rPr>
            </w:pPr>
            <w:proofErr w:type="spellStart"/>
            <w:r w:rsidRPr="00970761">
              <w:rPr>
                <w:rFonts w:ascii="Arial CYR" w:hAnsi="Arial CYR" w:cs="Arial CYR"/>
                <w:sz w:val="18"/>
                <w:szCs w:val="18"/>
                <w:lang w:eastAsia="uk-UA"/>
              </w:rPr>
              <w:t>шт</w:t>
            </w:r>
            <w:proofErr w:type="spellEnd"/>
          </w:p>
        </w:tc>
        <w:tc>
          <w:tcPr>
            <w:tcW w:w="1134" w:type="dxa"/>
            <w:tcBorders>
              <w:top w:val="nil"/>
              <w:left w:val="nil"/>
              <w:bottom w:val="single" w:sz="4" w:space="0" w:color="auto"/>
              <w:right w:val="single" w:sz="4" w:space="0" w:color="auto"/>
            </w:tcBorders>
            <w:shd w:val="clear" w:color="auto" w:fill="auto"/>
            <w:vAlign w:val="center"/>
          </w:tcPr>
          <w:p w14:paraId="75D2A91E" w14:textId="77777777" w:rsidR="00B616BF" w:rsidRPr="00970761" w:rsidRDefault="00B616BF" w:rsidP="00E93A82">
            <w:pPr>
              <w:spacing w:after="0" w:line="240" w:lineRule="auto"/>
              <w:jc w:val="center"/>
              <w:rPr>
                <w:rFonts w:ascii="Arial CYR" w:hAnsi="Arial CYR" w:cs="Arial CYR"/>
                <w:sz w:val="16"/>
                <w:szCs w:val="16"/>
                <w:lang w:eastAsia="uk-UA"/>
              </w:rPr>
            </w:pPr>
            <w:r w:rsidRPr="00970761">
              <w:rPr>
                <w:rFonts w:ascii="Arial CYR" w:hAnsi="Arial CYR" w:cs="Arial CYR"/>
                <w:sz w:val="16"/>
                <w:szCs w:val="16"/>
                <w:lang w:eastAsia="uk-UA"/>
              </w:rPr>
              <w:t>2</w:t>
            </w:r>
          </w:p>
        </w:tc>
      </w:tr>
      <w:tr w:rsidR="00B616BF" w:rsidRPr="00970761" w14:paraId="09630C4A"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26834D06" w14:textId="77777777" w:rsidR="00B616BF" w:rsidRPr="00970761" w:rsidRDefault="00B616BF" w:rsidP="00E93A82">
            <w:pPr>
              <w:spacing w:after="0" w:line="240" w:lineRule="auto"/>
              <w:jc w:val="center"/>
              <w:rPr>
                <w:rFonts w:ascii="Arial CYR" w:hAnsi="Arial CYR" w:cs="Arial CYR"/>
                <w:b/>
                <w:bCs/>
                <w:sz w:val="18"/>
                <w:szCs w:val="18"/>
                <w:lang w:eastAsia="uk-UA"/>
              </w:rPr>
            </w:pPr>
            <w:r w:rsidRPr="00970761">
              <w:rPr>
                <w:rFonts w:ascii="Arial CYR" w:hAnsi="Arial CYR" w:cs="Arial CYR"/>
                <w:b/>
                <w:bCs/>
                <w:sz w:val="18"/>
                <w:szCs w:val="18"/>
                <w:lang w:eastAsia="uk-UA"/>
              </w:rPr>
              <w:t>89</w:t>
            </w:r>
          </w:p>
        </w:tc>
        <w:tc>
          <w:tcPr>
            <w:tcW w:w="1765" w:type="dxa"/>
            <w:tcBorders>
              <w:top w:val="nil"/>
              <w:left w:val="nil"/>
              <w:bottom w:val="single" w:sz="4" w:space="0" w:color="auto"/>
              <w:right w:val="single" w:sz="4" w:space="0" w:color="auto"/>
            </w:tcBorders>
            <w:shd w:val="clear" w:color="auto" w:fill="auto"/>
            <w:vAlign w:val="center"/>
          </w:tcPr>
          <w:p w14:paraId="162EA192" w14:textId="77777777" w:rsidR="00B616BF" w:rsidRPr="00970761" w:rsidRDefault="00B616BF" w:rsidP="00E93A82">
            <w:pPr>
              <w:spacing w:after="0" w:line="240" w:lineRule="auto"/>
              <w:jc w:val="center"/>
              <w:rPr>
                <w:rFonts w:ascii="Arial CYR" w:hAnsi="Arial CYR" w:cs="Arial CYR"/>
                <w:sz w:val="18"/>
                <w:szCs w:val="18"/>
                <w:lang w:eastAsia="uk-UA"/>
              </w:rPr>
            </w:pPr>
            <w:r w:rsidRPr="00970761">
              <w:rPr>
                <w:rFonts w:ascii="Arial CYR" w:hAnsi="Arial CYR" w:cs="Arial CYR"/>
                <w:sz w:val="18"/>
                <w:szCs w:val="18"/>
                <w:lang w:eastAsia="uk-UA"/>
              </w:rPr>
              <w:t>КБ13-16-6</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15F90EF8" w14:textId="77777777" w:rsidR="00B616BF" w:rsidRPr="00970761" w:rsidRDefault="00B616BF" w:rsidP="00E93A82">
            <w:pPr>
              <w:spacing w:after="0" w:line="240" w:lineRule="auto"/>
              <w:rPr>
                <w:rFonts w:ascii="Arial CYR" w:hAnsi="Arial CYR" w:cs="Arial CYR"/>
                <w:sz w:val="18"/>
                <w:szCs w:val="18"/>
                <w:lang w:eastAsia="uk-UA"/>
              </w:rPr>
            </w:pPr>
            <w:r w:rsidRPr="00970761">
              <w:rPr>
                <w:rFonts w:ascii="Arial CYR" w:hAnsi="Arial CYR" w:cs="Arial CYR"/>
                <w:sz w:val="18"/>
                <w:szCs w:val="18"/>
                <w:lang w:eastAsia="uk-UA"/>
              </w:rPr>
              <w:t>Ґрунтування металевих поверхонь за один раз ґрунтовкою ГФ-021</w:t>
            </w:r>
          </w:p>
        </w:tc>
        <w:tc>
          <w:tcPr>
            <w:tcW w:w="1134" w:type="dxa"/>
            <w:tcBorders>
              <w:top w:val="nil"/>
              <w:left w:val="nil"/>
              <w:bottom w:val="single" w:sz="4" w:space="0" w:color="auto"/>
              <w:right w:val="single" w:sz="4" w:space="0" w:color="auto"/>
            </w:tcBorders>
            <w:shd w:val="clear" w:color="auto" w:fill="auto"/>
            <w:noWrap/>
            <w:vAlign w:val="center"/>
          </w:tcPr>
          <w:p w14:paraId="0EC00B06" w14:textId="77777777" w:rsidR="00B616BF" w:rsidRPr="00970761" w:rsidRDefault="00B616BF" w:rsidP="00E93A82">
            <w:pPr>
              <w:spacing w:after="0" w:line="240" w:lineRule="auto"/>
              <w:jc w:val="center"/>
              <w:rPr>
                <w:rFonts w:ascii="Arial CYR" w:hAnsi="Arial CYR" w:cs="Arial CYR"/>
                <w:sz w:val="18"/>
                <w:szCs w:val="18"/>
                <w:lang w:eastAsia="uk-UA"/>
              </w:rPr>
            </w:pPr>
            <w:r w:rsidRPr="00970761">
              <w:rPr>
                <w:rFonts w:ascii="Arial CYR" w:hAnsi="Arial CYR" w:cs="Arial CYR"/>
                <w:sz w:val="18"/>
                <w:szCs w:val="18"/>
                <w:lang w:eastAsia="uk-UA"/>
              </w:rPr>
              <w:t>100 м2</w:t>
            </w:r>
          </w:p>
        </w:tc>
        <w:tc>
          <w:tcPr>
            <w:tcW w:w="1134" w:type="dxa"/>
            <w:tcBorders>
              <w:top w:val="nil"/>
              <w:left w:val="nil"/>
              <w:bottom w:val="single" w:sz="4" w:space="0" w:color="auto"/>
              <w:right w:val="single" w:sz="4" w:space="0" w:color="auto"/>
            </w:tcBorders>
            <w:shd w:val="clear" w:color="auto" w:fill="auto"/>
            <w:vAlign w:val="center"/>
          </w:tcPr>
          <w:p w14:paraId="7873B13B" w14:textId="77777777" w:rsidR="00B616BF" w:rsidRPr="00970761" w:rsidRDefault="00B616BF" w:rsidP="00E93A82">
            <w:pPr>
              <w:spacing w:after="0" w:line="240" w:lineRule="auto"/>
              <w:jc w:val="center"/>
              <w:rPr>
                <w:rFonts w:ascii="Arial CYR" w:hAnsi="Arial CYR" w:cs="Arial CYR"/>
                <w:sz w:val="16"/>
                <w:szCs w:val="16"/>
                <w:lang w:eastAsia="uk-UA"/>
              </w:rPr>
            </w:pPr>
            <w:r w:rsidRPr="00970761">
              <w:rPr>
                <w:rFonts w:ascii="Arial CYR" w:hAnsi="Arial CYR" w:cs="Arial CYR"/>
                <w:sz w:val="16"/>
                <w:szCs w:val="16"/>
                <w:lang w:eastAsia="uk-UA"/>
              </w:rPr>
              <w:t>0,0096</w:t>
            </w:r>
          </w:p>
        </w:tc>
      </w:tr>
      <w:tr w:rsidR="00B616BF" w:rsidRPr="00970761" w14:paraId="4EB2E99D"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37DB1D11" w14:textId="77777777" w:rsidR="00B616BF" w:rsidRPr="00970761" w:rsidRDefault="00B616BF" w:rsidP="00E93A82">
            <w:pPr>
              <w:spacing w:after="0" w:line="240" w:lineRule="auto"/>
              <w:jc w:val="center"/>
              <w:rPr>
                <w:rFonts w:ascii="Arial CYR" w:hAnsi="Arial CYR" w:cs="Arial CYR"/>
                <w:b/>
                <w:bCs/>
                <w:sz w:val="18"/>
                <w:szCs w:val="18"/>
                <w:lang w:eastAsia="uk-UA"/>
              </w:rPr>
            </w:pPr>
            <w:r w:rsidRPr="00970761">
              <w:rPr>
                <w:rFonts w:ascii="Arial CYR" w:hAnsi="Arial CYR" w:cs="Arial CYR"/>
                <w:b/>
                <w:bCs/>
                <w:sz w:val="18"/>
                <w:szCs w:val="18"/>
                <w:lang w:eastAsia="uk-UA"/>
              </w:rPr>
              <w:t>90</w:t>
            </w:r>
          </w:p>
        </w:tc>
        <w:tc>
          <w:tcPr>
            <w:tcW w:w="1765" w:type="dxa"/>
            <w:tcBorders>
              <w:top w:val="nil"/>
              <w:left w:val="nil"/>
              <w:bottom w:val="single" w:sz="4" w:space="0" w:color="auto"/>
              <w:right w:val="single" w:sz="4" w:space="0" w:color="auto"/>
            </w:tcBorders>
            <w:shd w:val="clear" w:color="auto" w:fill="auto"/>
            <w:vAlign w:val="center"/>
          </w:tcPr>
          <w:p w14:paraId="6BF6F921" w14:textId="77777777" w:rsidR="00B616BF" w:rsidRPr="00970761" w:rsidRDefault="00B616BF" w:rsidP="00E93A82">
            <w:pPr>
              <w:spacing w:after="0" w:line="240" w:lineRule="auto"/>
              <w:jc w:val="center"/>
              <w:rPr>
                <w:rFonts w:ascii="Arial CYR" w:hAnsi="Arial CYR" w:cs="Arial CYR"/>
                <w:sz w:val="18"/>
                <w:szCs w:val="18"/>
                <w:lang w:eastAsia="uk-UA"/>
              </w:rPr>
            </w:pPr>
            <w:r w:rsidRPr="00970761">
              <w:rPr>
                <w:rFonts w:ascii="Arial CYR" w:hAnsi="Arial CYR" w:cs="Arial CYR"/>
                <w:sz w:val="18"/>
                <w:szCs w:val="18"/>
                <w:lang w:eastAsia="uk-UA"/>
              </w:rPr>
              <w:t xml:space="preserve">КБ13-26-6     </w:t>
            </w:r>
            <w:proofErr w:type="spellStart"/>
            <w:r w:rsidRPr="00970761">
              <w:rPr>
                <w:rFonts w:ascii="Arial CYR" w:hAnsi="Arial CYR" w:cs="Arial CYR"/>
                <w:sz w:val="18"/>
                <w:szCs w:val="18"/>
                <w:lang w:eastAsia="uk-UA"/>
              </w:rPr>
              <w:t>Красх</w:t>
            </w:r>
            <w:proofErr w:type="spellEnd"/>
            <w:r w:rsidRPr="00970761">
              <w:rPr>
                <w:rFonts w:ascii="Arial CYR" w:hAnsi="Arial CYR" w:cs="Arial CYR"/>
                <w:sz w:val="18"/>
                <w:szCs w:val="18"/>
                <w:lang w:eastAsia="uk-UA"/>
              </w:rPr>
              <w:t>=2,</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7CC04CAA" w14:textId="77777777" w:rsidR="00B616BF" w:rsidRPr="00970761" w:rsidRDefault="00B616BF" w:rsidP="00E93A82">
            <w:pPr>
              <w:spacing w:after="0" w:line="240" w:lineRule="auto"/>
              <w:rPr>
                <w:rFonts w:ascii="Arial CYR" w:hAnsi="Arial CYR" w:cs="Arial CYR"/>
                <w:sz w:val="18"/>
                <w:szCs w:val="18"/>
                <w:lang w:eastAsia="uk-UA"/>
              </w:rPr>
            </w:pPr>
            <w:r w:rsidRPr="00970761">
              <w:rPr>
                <w:rFonts w:ascii="Arial CYR" w:hAnsi="Arial CYR" w:cs="Arial CYR"/>
                <w:sz w:val="18"/>
                <w:szCs w:val="18"/>
                <w:lang w:eastAsia="uk-UA"/>
              </w:rPr>
              <w:t>Фарбування металевих поґрунтованих поверхонь емаллю ПФ-115</w:t>
            </w:r>
          </w:p>
        </w:tc>
        <w:tc>
          <w:tcPr>
            <w:tcW w:w="1134" w:type="dxa"/>
            <w:tcBorders>
              <w:top w:val="nil"/>
              <w:left w:val="nil"/>
              <w:bottom w:val="single" w:sz="4" w:space="0" w:color="auto"/>
              <w:right w:val="single" w:sz="4" w:space="0" w:color="auto"/>
            </w:tcBorders>
            <w:shd w:val="clear" w:color="auto" w:fill="auto"/>
            <w:noWrap/>
            <w:vAlign w:val="center"/>
          </w:tcPr>
          <w:p w14:paraId="784A0253" w14:textId="77777777" w:rsidR="00B616BF" w:rsidRPr="00970761" w:rsidRDefault="00B616BF" w:rsidP="00E93A82">
            <w:pPr>
              <w:spacing w:after="0" w:line="240" w:lineRule="auto"/>
              <w:jc w:val="center"/>
              <w:rPr>
                <w:rFonts w:ascii="Arial CYR" w:hAnsi="Arial CYR" w:cs="Arial CYR"/>
                <w:sz w:val="18"/>
                <w:szCs w:val="18"/>
                <w:lang w:eastAsia="uk-UA"/>
              </w:rPr>
            </w:pPr>
            <w:r w:rsidRPr="00970761">
              <w:rPr>
                <w:rFonts w:ascii="Arial CYR" w:hAnsi="Arial CYR" w:cs="Arial CYR"/>
                <w:sz w:val="18"/>
                <w:szCs w:val="18"/>
                <w:lang w:eastAsia="uk-UA"/>
              </w:rPr>
              <w:t>100 м2</w:t>
            </w:r>
          </w:p>
        </w:tc>
        <w:tc>
          <w:tcPr>
            <w:tcW w:w="1134" w:type="dxa"/>
            <w:tcBorders>
              <w:top w:val="nil"/>
              <w:left w:val="nil"/>
              <w:bottom w:val="single" w:sz="4" w:space="0" w:color="auto"/>
              <w:right w:val="single" w:sz="4" w:space="0" w:color="auto"/>
            </w:tcBorders>
            <w:shd w:val="clear" w:color="auto" w:fill="auto"/>
            <w:vAlign w:val="center"/>
          </w:tcPr>
          <w:p w14:paraId="4A4831FF" w14:textId="77777777" w:rsidR="00B616BF" w:rsidRPr="00970761" w:rsidRDefault="00B616BF" w:rsidP="00E93A82">
            <w:pPr>
              <w:spacing w:after="0" w:line="240" w:lineRule="auto"/>
              <w:jc w:val="center"/>
              <w:rPr>
                <w:rFonts w:ascii="Arial CYR" w:hAnsi="Arial CYR" w:cs="Arial CYR"/>
                <w:sz w:val="16"/>
                <w:szCs w:val="16"/>
                <w:lang w:eastAsia="uk-UA"/>
              </w:rPr>
            </w:pPr>
            <w:r w:rsidRPr="00970761">
              <w:rPr>
                <w:rFonts w:ascii="Arial CYR" w:hAnsi="Arial CYR" w:cs="Arial CYR"/>
                <w:sz w:val="16"/>
                <w:szCs w:val="16"/>
                <w:lang w:eastAsia="uk-UA"/>
              </w:rPr>
              <w:t>0,0096</w:t>
            </w:r>
          </w:p>
        </w:tc>
      </w:tr>
      <w:tr w:rsidR="00B616BF" w:rsidRPr="00970761" w14:paraId="5AC4420D"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40B90E0B" w14:textId="77777777" w:rsidR="00B616BF" w:rsidRPr="00970761" w:rsidRDefault="00B616BF" w:rsidP="00E93A82">
            <w:pPr>
              <w:spacing w:after="0" w:line="240" w:lineRule="auto"/>
              <w:jc w:val="center"/>
              <w:rPr>
                <w:rFonts w:ascii="Arial CYR" w:hAnsi="Arial CYR" w:cs="Arial CYR"/>
                <w:b/>
                <w:bCs/>
                <w:sz w:val="18"/>
                <w:szCs w:val="18"/>
                <w:lang w:eastAsia="uk-UA"/>
              </w:rPr>
            </w:pPr>
            <w:r w:rsidRPr="00970761">
              <w:rPr>
                <w:rFonts w:ascii="Arial CYR" w:hAnsi="Arial CYR" w:cs="Arial CYR"/>
                <w:b/>
                <w:bCs/>
                <w:sz w:val="18"/>
                <w:szCs w:val="18"/>
                <w:lang w:eastAsia="uk-UA"/>
              </w:rPr>
              <w:t>91</w:t>
            </w:r>
          </w:p>
        </w:tc>
        <w:tc>
          <w:tcPr>
            <w:tcW w:w="1765" w:type="dxa"/>
            <w:tcBorders>
              <w:top w:val="nil"/>
              <w:left w:val="nil"/>
              <w:bottom w:val="single" w:sz="4" w:space="0" w:color="auto"/>
              <w:right w:val="single" w:sz="4" w:space="0" w:color="auto"/>
            </w:tcBorders>
            <w:shd w:val="clear" w:color="auto" w:fill="auto"/>
            <w:vAlign w:val="center"/>
          </w:tcPr>
          <w:p w14:paraId="165C85F4" w14:textId="77777777" w:rsidR="00B616BF" w:rsidRPr="00970761" w:rsidRDefault="00B616BF" w:rsidP="00E93A82">
            <w:pPr>
              <w:spacing w:after="0" w:line="240" w:lineRule="auto"/>
              <w:jc w:val="center"/>
              <w:rPr>
                <w:rFonts w:ascii="Arial CYR" w:hAnsi="Arial CYR" w:cs="Arial CYR"/>
                <w:sz w:val="18"/>
                <w:szCs w:val="18"/>
                <w:lang w:eastAsia="uk-UA"/>
              </w:rPr>
            </w:pPr>
            <w:r w:rsidRPr="00970761">
              <w:rPr>
                <w:rFonts w:ascii="Arial CYR" w:hAnsi="Arial CYR" w:cs="Arial CYR"/>
                <w:sz w:val="18"/>
                <w:szCs w:val="18"/>
                <w:lang w:eastAsia="uk-UA"/>
              </w:rPr>
              <w:t>КБ15-171-3</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768B9FD4" w14:textId="77777777" w:rsidR="00B616BF" w:rsidRPr="00970761" w:rsidRDefault="00B616BF" w:rsidP="00E93A82">
            <w:pPr>
              <w:spacing w:after="0" w:line="240" w:lineRule="auto"/>
              <w:rPr>
                <w:rFonts w:ascii="Arial CYR" w:hAnsi="Arial CYR" w:cs="Arial CYR"/>
                <w:sz w:val="18"/>
                <w:szCs w:val="18"/>
                <w:lang w:eastAsia="uk-UA"/>
              </w:rPr>
            </w:pPr>
            <w:r w:rsidRPr="00970761">
              <w:rPr>
                <w:rFonts w:ascii="Arial CYR" w:hAnsi="Arial CYR" w:cs="Arial CYR"/>
                <w:sz w:val="18"/>
                <w:szCs w:val="18"/>
                <w:lang w:eastAsia="uk-UA"/>
              </w:rPr>
              <w:t xml:space="preserve">Олійне фарбування </w:t>
            </w:r>
            <w:proofErr w:type="spellStart"/>
            <w:r w:rsidRPr="00970761">
              <w:rPr>
                <w:rFonts w:ascii="Arial CYR" w:hAnsi="Arial CYR" w:cs="Arial CYR"/>
                <w:sz w:val="18"/>
                <w:szCs w:val="18"/>
                <w:lang w:eastAsia="uk-UA"/>
              </w:rPr>
              <w:t>білилами</w:t>
            </w:r>
            <w:proofErr w:type="spellEnd"/>
            <w:r w:rsidRPr="00970761">
              <w:rPr>
                <w:rFonts w:ascii="Arial CYR" w:hAnsi="Arial CYR" w:cs="Arial CYR"/>
                <w:sz w:val="18"/>
                <w:szCs w:val="18"/>
                <w:lang w:eastAsia="uk-UA"/>
              </w:rPr>
              <w:t xml:space="preserve"> з додаванням кольору сталевих балок, труб діаметром понад 50 мм тощо за два рази</w:t>
            </w:r>
          </w:p>
        </w:tc>
        <w:tc>
          <w:tcPr>
            <w:tcW w:w="1134" w:type="dxa"/>
            <w:tcBorders>
              <w:top w:val="nil"/>
              <w:left w:val="nil"/>
              <w:bottom w:val="single" w:sz="4" w:space="0" w:color="auto"/>
              <w:right w:val="single" w:sz="4" w:space="0" w:color="auto"/>
            </w:tcBorders>
            <w:shd w:val="clear" w:color="auto" w:fill="auto"/>
            <w:noWrap/>
            <w:vAlign w:val="center"/>
          </w:tcPr>
          <w:p w14:paraId="657F7F13" w14:textId="77777777" w:rsidR="00B616BF" w:rsidRPr="00970761" w:rsidRDefault="00B616BF" w:rsidP="00E93A82">
            <w:pPr>
              <w:spacing w:after="0" w:line="240" w:lineRule="auto"/>
              <w:jc w:val="center"/>
              <w:rPr>
                <w:rFonts w:ascii="Arial CYR" w:hAnsi="Arial CYR" w:cs="Arial CYR"/>
                <w:sz w:val="18"/>
                <w:szCs w:val="18"/>
                <w:lang w:eastAsia="uk-UA"/>
              </w:rPr>
            </w:pPr>
            <w:r w:rsidRPr="00970761">
              <w:rPr>
                <w:rFonts w:ascii="Arial CYR" w:hAnsi="Arial CYR" w:cs="Arial CYR"/>
                <w:sz w:val="18"/>
                <w:szCs w:val="18"/>
                <w:lang w:eastAsia="uk-UA"/>
              </w:rPr>
              <w:t>100 м2</w:t>
            </w:r>
          </w:p>
        </w:tc>
        <w:tc>
          <w:tcPr>
            <w:tcW w:w="1134" w:type="dxa"/>
            <w:tcBorders>
              <w:top w:val="nil"/>
              <w:left w:val="nil"/>
              <w:bottom w:val="single" w:sz="4" w:space="0" w:color="auto"/>
              <w:right w:val="single" w:sz="4" w:space="0" w:color="auto"/>
            </w:tcBorders>
            <w:shd w:val="clear" w:color="auto" w:fill="auto"/>
            <w:vAlign w:val="center"/>
          </w:tcPr>
          <w:p w14:paraId="673AEDDE" w14:textId="77777777" w:rsidR="00B616BF" w:rsidRPr="00970761" w:rsidRDefault="00B616BF" w:rsidP="00E93A82">
            <w:pPr>
              <w:spacing w:after="0" w:line="240" w:lineRule="auto"/>
              <w:jc w:val="center"/>
              <w:rPr>
                <w:rFonts w:ascii="Arial CYR" w:hAnsi="Arial CYR" w:cs="Arial CYR"/>
                <w:sz w:val="16"/>
                <w:szCs w:val="16"/>
                <w:lang w:eastAsia="uk-UA"/>
              </w:rPr>
            </w:pPr>
            <w:r w:rsidRPr="00970761">
              <w:rPr>
                <w:rFonts w:ascii="Arial CYR" w:hAnsi="Arial CYR" w:cs="Arial CYR"/>
                <w:sz w:val="16"/>
                <w:szCs w:val="16"/>
                <w:lang w:eastAsia="uk-UA"/>
              </w:rPr>
              <w:t>0,0096</w:t>
            </w:r>
          </w:p>
        </w:tc>
      </w:tr>
      <w:tr w:rsidR="00B616BF" w:rsidRPr="00970761" w14:paraId="3070D93B"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3626D5D9" w14:textId="77777777" w:rsidR="00B616BF" w:rsidRPr="00970761" w:rsidRDefault="00B616BF" w:rsidP="00E93A82">
            <w:pPr>
              <w:spacing w:after="0" w:line="240" w:lineRule="auto"/>
              <w:jc w:val="center"/>
              <w:rPr>
                <w:rFonts w:ascii="Arial CYR" w:hAnsi="Arial CYR" w:cs="Arial CYR"/>
                <w:b/>
                <w:bCs/>
                <w:sz w:val="18"/>
                <w:szCs w:val="18"/>
                <w:lang w:eastAsia="uk-UA"/>
              </w:rPr>
            </w:pPr>
            <w:r w:rsidRPr="00970761">
              <w:rPr>
                <w:rFonts w:ascii="Arial CYR" w:hAnsi="Arial CYR" w:cs="Arial CYR"/>
                <w:b/>
                <w:bCs/>
                <w:sz w:val="18"/>
                <w:szCs w:val="18"/>
                <w:lang w:eastAsia="uk-UA"/>
              </w:rPr>
              <w:t>92</w:t>
            </w:r>
          </w:p>
        </w:tc>
        <w:tc>
          <w:tcPr>
            <w:tcW w:w="1765" w:type="dxa"/>
            <w:tcBorders>
              <w:top w:val="nil"/>
              <w:left w:val="nil"/>
              <w:bottom w:val="single" w:sz="4" w:space="0" w:color="auto"/>
              <w:right w:val="single" w:sz="4" w:space="0" w:color="auto"/>
            </w:tcBorders>
            <w:shd w:val="clear" w:color="auto" w:fill="auto"/>
            <w:vAlign w:val="center"/>
          </w:tcPr>
          <w:p w14:paraId="0AE6B99B" w14:textId="77777777" w:rsidR="00B616BF" w:rsidRPr="00970761" w:rsidRDefault="00B616BF" w:rsidP="00E93A82">
            <w:pPr>
              <w:spacing w:after="0" w:line="240" w:lineRule="auto"/>
              <w:jc w:val="center"/>
              <w:rPr>
                <w:rFonts w:ascii="Arial CYR" w:hAnsi="Arial CYR" w:cs="Arial CYR"/>
                <w:sz w:val="18"/>
                <w:szCs w:val="18"/>
                <w:lang w:eastAsia="uk-UA"/>
              </w:rPr>
            </w:pPr>
            <w:r w:rsidRPr="00970761">
              <w:rPr>
                <w:rFonts w:ascii="Arial CYR" w:hAnsi="Arial CYR" w:cs="Arial CYR"/>
                <w:sz w:val="18"/>
                <w:szCs w:val="18"/>
                <w:lang w:eastAsia="uk-UA"/>
              </w:rPr>
              <w:t>КБ26-1-1</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506B25A2" w14:textId="77777777" w:rsidR="00B616BF" w:rsidRPr="00970761" w:rsidRDefault="00B616BF" w:rsidP="00E93A82">
            <w:pPr>
              <w:spacing w:after="0" w:line="240" w:lineRule="auto"/>
              <w:rPr>
                <w:rFonts w:ascii="Arial CYR" w:hAnsi="Arial CYR" w:cs="Arial CYR"/>
                <w:sz w:val="18"/>
                <w:szCs w:val="18"/>
                <w:lang w:eastAsia="uk-UA"/>
              </w:rPr>
            </w:pPr>
            <w:r w:rsidRPr="00970761">
              <w:rPr>
                <w:rFonts w:ascii="Arial CYR" w:hAnsi="Arial CYR" w:cs="Arial CYR"/>
                <w:sz w:val="18"/>
                <w:szCs w:val="18"/>
                <w:lang w:eastAsia="uk-UA"/>
              </w:rPr>
              <w:t>Ізоляція трубопроводів діаметром до 76 мм [циліндрами][</w:t>
            </w:r>
            <w:proofErr w:type="spellStart"/>
            <w:r w:rsidRPr="00970761">
              <w:rPr>
                <w:rFonts w:ascii="Arial CYR" w:hAnsi="Arial CYR" w:cs="Arial CYR"/>
                <w:sz w:val="18"/>
                <w:szCs w:val="18"/>
                <w:lang w:eastAsia="uk-UA"/>
              </w:rPr>
              <w:t>напівциліндрами</w:t>
            </w:r>
            <w:proofErr w:type="spellEnd"/>
            <w:r w:rsidRPr="00970761">
              <w:rPr>
                <w:rFonts w:ascii="Arial CYR" w:hAnsi="Arial CYR" w:cs="Arial CYR"/>
                <w:sz w:val="18"/>
                <w:szCs w:val="18"/>
                <w:lang w:eastAsia="uk-UA"/>
              </w:rPr>
              <w:t>][сегментами з пінопласту], товщина ізоляційного шару 40 мм</w:t>
            </w:r>
          </w:p>
        </w:tc>
        <w:tc>
          <w:tcPr>
            <w:tcW w:w="1134" w:type="dxa"/>
            <w:tcBorders>
              <w:top w:val="nil"/>
              <w:left w:val="nil"/>
              <w:bottom w:val="single" w:sz="4" w:space="0" w:color="auto"/>
              <w:right w:val="single" w:sz="4" w:space="0" w:color="auto"/>
            </w:tcBorders>
            <w:shd w:val="clear" w:color="auto" w:fill="auto"/>
            <w:noWrap/>
            <w:vAlign w:val="center"/>
          </w:tcPr>
          <w:p w14:paraId="398F85C7" w14:textId="77777777" w:rsidR="00B616BF" w:rsidRPr="00970761" w:rsidRDefault="00B616BF" w:rsidP="00E93A82">
            <w:pPr>
              <w:spacing w:after="0" w:line="240" w:lineRule="auto"/>
              <w:jc w:val="center"/>
              <w:rPr>
                <w:rFonts w:ascii="Arial CYR" w:hAnsi="Arial CYR" w:cs="Arial CYR"/>
                <w:sz w:val="18"/>
                <w:szCs w:val="18"/>
                <w:lang w:eastAsia="uk-UA"/>
              </w:rPr>
            </w:pPr>
            <w:r w:rsidRPr="00970761">
              <w:rPr>
                <w:rFonts w:ascii="Arial CYR" w:hAnsi="Arial CYR" w:cs="Arial CYR"/>
                <w:sz w:val="18"/>
                <w:szCs w:val="18"/>
                <w:lang w:eastAsia="uk-UA"/>
              </w:rPr>
              <w:t>10 м</w:t>
            </w:r>
          </w:p>
        </w:tc>
        <w:tc>
          <w:tcPr>
            <w:tcW w:w="1134" w:type="dxa"/>
            <w:tcBorders>
              <w:top w:val="nil"/>
              <w:left w:val="nil"/>
              <w:bottom w:val="single" w:sz="4" w:space="0" w:color="auto"/>
              <w:right w:val="single" w:sz="4" w:space="0" w:color="auto"/>
            </w:tcBorders>
            <w:shd w:val="clear" w:color="auto" w:fill="auto"/>
            <w:vAlign w:val="center"/>
          </w:tcPr>
          <w:p w14:paraId="520BF989" w14:textId="77777777" w:rsidR="00B616BF" w:rsidRPr="00970761" w:rsidRDefault="00B616BF" w:rsidP="00E93A82">
            <w:pPr>
              <w:spacing w:after="0" w:line="240" w:lineRule="auto"/>
              <w:jc w:val="center"/>
              <w:rPr>
                <w:rFonts w:ascii="Arial CYR" w:hAnsi="Arial CYR" w:cs="Arial CYR"/>
                <w:sz w:val="16"/>
                <w:szCs w:val="16"/>
                <w:lang w:eastAsia="uk-UA"/>
              </w:rPr>
            </w:pPr>
            <w:r w:rsidRPr="00970761">
              <w:rPr>
                <w:rFonts w:ascii="Arial CYR" w:hAnsi="Arial CYR" w:cs="Arial CYR"/>
                <w:sz w:val="16"/>
                <w:szCs w:val="16"/>
                <w:lang w:eastAsia="uk-UA"/>
              </w:rPr>
              <w:t>0,4</w:t>
            </w:r>
          </w:p>
        </w:tc>
      </w:tr>
      <w:tr w:rsidR="00B616BF" w:rsidRPr="00970761" w14:paraId="265F6CC7"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744A8BD0" w14:textId="77777777" w:rsidR="00B616BF" w:rsidRPr="00970761" w:rsidRDefault="00B616BF" w:rsidP="00E93A82">
            <w:pPr>
              <w:spacing w:after="0" w:line="240" w:lineRule="auto"/>
              <w:jc w:val="center"/>
              <w:rPr>
                <w:rFonts w:ascii="Arial CYR" w:hAnsi="Arial CYR" w:cs="Arial CYR"/>
                <w:b/>
                <w:bCs/>
                <w:sz w:val="18"/>
                <w:szCs w:val="18"/>
                <w:lang w:eastAsia="uk-UA"/>
              </w:rPr>
            </w:pPr>
            <w:r w:rsidRPr="00970761">
              <w:rPr>
                <w:rFonts w:ascii="Arial CYR" w:hAnsi="Arial CYR" w:cs="Arial CYR"/>
                <w:b/>
                <w:bCs/>
                <w:sz w:val="18"/>
                <w:szCs w:val="18"/>
                <w:lang w:eastAsia="uk-UA"/>
              </w:rPr>
              <w:t>93</w:t>
            </w:r>
          </w:p>
        </w:tc>
        <w:tc>
          <w:tcPr>
            <w:tcW w:w="1765" w:type="dxa"/>
            <w:tcBorders>
              <w:top w:val="nil"/>
              <w:left w:val="nil"/>
              <w:bottom w:val="single" w:sz="4" w:space="0" w:color="auto"/>
              <w:right w:val="single" w:sz="4" w:space="0" w:color="auto"/>
            </w:tcBorders>
            <w:shd w:val="clear" w:color="auto" w:fill="auto"/>
            <w:vAlign w:val="center"/>
          </w:tcPr>
          <w:p w14:paraId="6AE2B387" w14:textId="77777777" w:rsidR="00B616BF" w:rsidRPr="00970761" w:rsidRDefault="00B616BF" w:rsidP="00E93A82">
            <w:pPr>
              <w:spacing w:after="0" w:line="240" w:lineRule="auto"/>
              <w:jc w:val="center"/>
              <w:rPr>
                <w:rFonts w:ascii="Arial CYR" w:hAnsi="Arial CYR" w:cs="Arial CYR"/>
                <w:sz w:val="18"/>
                <w:szCs w:val="18"/>
                <w:lang w:eastAsia="uk-UA"/>
              </w:rPr>
            </w:pPr>
            <w:r w:rsidRPr="00970761">
              <w:rPr>
                <w:rFonts w:ascii="Arial CYR" w:hAnsi="Arial CYR" w:cs="Arial CYR"/>
                <w:sz w:val="18"/>
                <w:szCs w:val="18"/>
                <w:lang w:eastAsia="uk-UA"/>
              </w:rPr>
              <w:t>КБ26-15-1</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160E43BF" w14:textId="77777777" w:rsidR="00B616BF" w:rsidRPr="00970761" w:rsidRDefault="00B616BF" w:rsidP="00E93A82">
            <w:pPr>
              <w:spacing w:after="0" w:line="240" w:lineRule="auto"/>
              <w:rPr>
                <w:rFonts w:ascii="Arial CYR" w:hAnsi="Arial CYR" w:cs="Arial CYR"/>
                <w:sz w:val="18"/>
                <w:szCs w:val="18"/>
                <w:lang w:eastAsia="uk-UA"/>
              </w:rPr>
            </w:pPr>
            <w:r w:rsidRPr="00970761">
              <w:rPr>
                <w:rFonts w:ascii="Arial CYR" w:hAnsi="Arial CYR" w:cs="Arial CYR"/>
                <w:sz w:val="18"/>
                <w:szCs w:val="18"/>
                <w:lang w:eastAsia="uk-UA"/>
              </w:rPr>
              <w:t>Покриття поверхні ізоляції трубопроводів діаметром до 76 мм виробами покриття з алюмінієвих сплавів, товщина ізоляційного шару 40 мм</w:t>
            </w:r>
          </w:p>
        </w:tc>
        <w:tc>
          <w:tcPr>
            <w:tcW w:w="1134" w:type="dxa"/>
            <w:tcBorders>
              <w:top w:val="nil"/>
              <w:left w:val="nil"/>
              <w:bottom w:val="single" w:sz="4" w:space="0" w:color="auto"/>
              <w:right w:val="single" w:sz="4" w:space="0" w:color="auto"/>
            </w:tcBorders>
            <w:shd w:val="clear" w:color="auto" w:fill="auto"/>
            <w:noWrap/>
            <w:vAlign w:val="center"/>
          </w:tcPr>
          <w:p w14:paraId="3C49BA0C" w14:textId="77777777" w:rsidR="00B616BF" w:rsidRPr="00970761" w:rsidRDefault="00B616BF" w:rsidP="00E93A82">
            <w:pPr>
              <w:spacing w:after="0" w:line="240" w:lineRule="auto"/>
              <w:jc w:val="center"/>
              <w:rPr>
                <w:rFonts w:ascii="Arial CYR" w:hAnsi="Arial CYR" w:cs="Arial CYR"/>
                <w:sz w:val="18"/>
                <w:szCs w:val="18"/>
                <w:lang w:eastAsia="uk-UA"/>
              </w:rPr>
            </w:pPr>
            <w:r w:rsidRPr="00970761">
              <w:rPr>
                <w:rFonts w:ascii="Arial CYR" w:hAnsi="Arial CYR" w:cs="Arial CYR"/>
                <w:sz w:val="18"/>
                <w:szCs w:val="18"/>
                <w:lang w:eastAsia="uk-UA"/>
              </w:rPr>
              <w:t>10 м</w:t>
            </w:r>
          </w:p>
        </w:tc>
        <w:tc>
          <w:tcPr>
            <w:tcW w:w="1134" w:type="dxa"/>
            <w:tcBorders>
              <w:top w:val="nil"/>
              <w:left w:val="nil"/>
              <w:bottom w:val="single" w:sz="4" w:space="0" w:color="auto"/>
              <w:right w:val="single" w:sz="4" w:space="0" w:color="auto"/>
            </w:tcBorders>
            <w:shd w:val="clear" w:color="auto" w:fill="auto"/>
            <w:vAlign w:val="center"/>
          </w:tcPr>
          <w:p w14:paraId="73733905" w14:textId="77777777" w:rsidR="00B616BF" w:rsidRPr="00970761" w:rsidRDefault="00B616BF" w:rsidP="00E93A82">
            <w:pPr>
              <w:spacing w:after="0" w:line="240" w:lineRule="auto"/>
              <w:jc w:val="center"/>
              <w:rPr>
                <w:rFonts w:ascii="Arial CYR" w:hAnsi="Arial CYR" w:cs="Arial CYR"/>
                <w:sz w:val="16"/>
                <w:szCs w:val="16"/>
                <w:lang w:eastAsia="uk-UA"/>
              </w:rPr>
            </w:pPr>
            <w:r w:rsidRPr="00970761">
              <w:rPr>
                <w:rFonts w:ascii="Arial CYR" w:hAnsi="Arial CYR" w:cs="Arial CYR"/>
                <w:sz w:val="16"/>
                <w:szCs w:val="16"/>
                <w:lang w:eastAsia="uk-UA"/>
              </w:rPr>
              <w:t>0,4</w:t>
            </w:r>
          </w:p>
        </w:tc>
      </w:tr>
      <w:tr w:rsidR="00B616BF" w:rsidRPr="00970761" w14:paraId="1594A18B"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35DCE0CA" w14:textId="77777777" w:rsidR="00B616BF" w:rsidRPr="00970761" w:rsidRDefault="00B616BF" w:rsidP="00E93A82">
            <w:pPr>
              <w:spacing w:after="0" w:line="240" w:lineRule="auto"/>
              <w:jc w:val="center"/>
              <w:rPr>
                <w:rFonts w:ascii="Arial CYR" w:hAnsi="Arial CYR" w:cs="Arial CYR"/>
                <w:b/>
                <w:bCs/>
                <w:sz w:val="18"/>
                <w:szCs w:val="18"/>
                <w:lang w:eastAsia="uk-UA"/>
              </w:rPr>
            </w:pPr>
            <w:r w:rsidRPr="00970761">
              <w:rPr>
                <w:rFonts w:ascii="Arial CYR" w:hAnsi="Arial CYR" w:cs="Arial CYR"/>
                <w:b/>
                <w:bCs/>
                <w:sz w:val="18"/>
                <w:szCs w:val="18"/>
                <w:lang w:eastAsia="uk-UA"/>
              </w:rPr>
              <w:lastRenderedPageBreak/>
              <w:t>94</w:t>
            </w:r>
          </w:p>
        </w:tc>
        <w:tc>
          <w:tcPr>
            <w:tcW w:w="1765" w:type="dxa"/>
            <w:tcBorders>
              <w:top w:val="nil"/>
              <w:left w:val="nil"/>
              <w:bottom w:val="single" w:sz="4" w:space="0" w:color="auto"/>
              <w:right w:val="single" w:sz="4" w:space="0" w:color="auto"/>
            </w:tcBorders>
            <w:shd w:val="clear" w:color="auto" w:fill="auto"/>
            <w:vAlign w:val="center"/>
          </w:tcPr>
          <w:p w14:paraId="75A87EB2" w14:textId="77777777" w:rsidR="00B616BF" w:rsidRPr="00970761" w:rsidRDefault="00B616BF" w:rsidP="00E93A82">
            <w:pPr>
              <w:spacing w:after="0" w:line="240" w:lineRule="auto"/>
              <w:jc w:val="center"/>
              <w:rPr>
                <w:rFonts w:ascii="Arial CYR" w:hAnsi="Arial CYR" w:cs="Arial CYR"/>
                <w:sz w:val="18"/>
                <w:szCs w:val="18"/>
                <w:lang w:eastAsia="uk-UA"/>
              </w:rPr>
            </w:pPr>
            <w:r w:rsidRPr="00970761">
              <w:rPr>
                <w:rFonts w:ascii="Arial CYR" w:hAnsi="Arial CYR" w:cs="Arial CYR"/>
                <w:sz w:val="18"/>
                <w:szCs w:val="18"/>
                <w:lang w:eastAsia="uk-UA"/>
              </w:rPr>
              <w:t>С114-137-7</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5C116048" w14:textId="77777777" w:rsidR="00B616BF" w:rsidRPr="00970761" w:rsidRDefault="00B616BF" w:rsidP="00E93A82">
            <w:pPr>
              <w:spacing w:after="0" w:line="240" w:lineRule="auto"/>
              <w:rPr>
                <w:rFonts w:ascii="Arial CYR" w:hAnsi="Arial CYR" w:cs="Arial CYR"/>
                <w:sz w:val="18"/>
                <w:szCs w:val="18"/>
                <w:lang w:eastAsia="uk-UA"/>
              </w:rPr>
            </w:pPr>
            <w:r w:rsidRPr="00970761">
              <w:rPr>
                <w:rFonts w:ascii="Arial CYR" w:hAnsi="Arial CYR" w:cs="Arial CYR"/>
                <w:sz w:val="18"/>
                <w:szCs w:val="18"/>
                <w:lang w:eastAsia="uk-UA"/>
              </w:rPr>
              <w:t xml:space="preserve">Теплова ізоляція </w:t>
            </w:r>
            <w:proofErr w:type="spellStart"/>
            <w:r w:rsidRPr="00970761">
              <w:rPr>
                <w:rFonts w:ascii="Arial CYR" w:hAnsi="Arial CYR" w:cs="Arial CYR"/>
                <w:sz w:val="18"/>
                <w:szCs w:val="18"/>
                <w:lang w:eastAsia="uk-UA"/>
              </w:rPr>
              <w:t>стал.труб</w:t>
            </w:r>
            <w:proofErr w:type="spellEnd"/>
            <w:r w:rsidRPr="00970761">
              <w:rPr>
                <w:rFonts w:ascii="Arial CYR" w:hAnsi="Arial CYR" w:cs="Arial CYR"/>
                <w:sz w:val="18"/>
                <w:szCs w:val="18"/>
                <w:lang w:eastAsia="uk-UA"/>
              </w:rPr>
              <w:t xml:space="preserve"> циліндрами з ї базальтової вати товщ.40мм з алюмінієвим покриттям ф 76х3,0мм</w:t>
            </w:r>
          </w:p>
        </w:tc>
        <w:tc>
          <w:tcPr>
            <w:tcW w:w="1134" w:type="dxa"/>
            <w:tcBorders>
              <w:top w:val="nil"/>
              <w:left w:val="nil"/>
              <w:bottom w:val="single" w:sz="4" w:space="0" w:color="auto"/>
              <w:right w:val="single" w:sz="4" w:space="0" w:color="auto"/>
            </w:tcBorders>
            <w:shd w:val="clear" w:color="auto" w:fill="auto"/>
            <w:noWrap/>
            <w:vAlign w:val="center"/>
          </w:tcPr>
          <w:p w14:paraId="21A7A078" w14:textId="77777777" w:rsidR="00B616BF" w:rsidRPr="00970761" w:rsidRDefault="00B616BF" w:rsidP="00E93A82">
            <w:pPr>
              <w:spacing w:after="0" w:line="240" w:lineRule="auto"/>
              <w:jc w:val="center"/>
              <w:rPr>
                <w:rFonts w:ascii="Arial CYR" w:hAnsi="Arial CYR" w:cs="Arial CYR"/>
                <w:sz w:val="18"/>
                <w:szCs w:val="18"/>
                <w:lang w:eastAsia="uk-UA"/>
              </w:rPr>
            </w:pPr>
            <w:r w:rsidRPr="00970761">
              <w:rPr>
                <w:rFonts w:ascii="Arial CYR" w:hAnsi="Arial CYR" w:cs="Arial CYR"/>
                <w:sz w:val="18"/>
                <w:szCs w:val="18"/>
                <w:lang w:eastAsia="uk-UA"/>
              </w:rPr>
              <w:t>м</w:t>
            </w:r>
          </w:p>
        </w:tc>
        <w:tc>
          <w:tcPr>
            <w:tcW w:w="1134" w:type="dxa"/>
            <w:tcBorders>
              <w:top w:val="nil"/>
              <w:left w:val="nil"/>
              <w:bottom w:val="single" w:sz="4" w:space="0" w:color="auto"/>
              <w:right w:val="single" w:sz="4" w:space="0" w:color="auto"/>
            </w:tcBorders>
            <w:shd w:val="clear" w:color="auto" w:fill="auto"/>
            <w:vAlign w:val="center"/>
          </w:tcPr>
          <w:p w14:paraId="36C3EE2A" w14:textId="77777777" w:rsidR="00B616BF" w:rsidRPr="00970761" w:rsidRDefault="00B616BF" w:rsidP="00E93A82">
            <w:pPr>
              <w:spacing w:after="0" w:line="240" w:lineRule="auto"/>
              <w:jc w:val="center"/>
              <w:rPr>
                <w:rFonts w:ascii="Arial CYR" w:hAnsi="Arial CYR" w:cs="Arial CYR"/>
                <w:sz w:val="16"/>
                <w:szCs w:val="16"/>
                <w:lang w:eastAsia="uk-UA"/>
              </w:rPr>
            </w:pPr>
            <w:r w:rsidRPr="00970761">
              <w:rPr>
                <w:rFonts w:ascii="Arial CYR" w:hAnsi="Arial CYR" w:cs="Arial CYR"/>
                <w:sz w:val="16"/>
                <w:szCs w:val="16"/>
                <w:lang w:eastAsia="uk-UA"/>
              </w:rPr>
              <w:t>4</w:t>
            </w:r>
          </w:p>
        </w:tc>
      </w:tr>
      <w:tr w:rsidR="00B616BF" w:rsidRPr="00970761" w14:paraId="1CC10768" w14:textId="77777777" w:rsidTr="00E93A82">
        <w:trPr>
          <w:trHeight w:val="429"/>
        </w:trPr>
        <w:tc>
          <w:tcPr>
            <w:tcW w:w="704" w:type="dxa"/>
            <w:tcBorders>
              <w:top w:val="nil"/>
              <w:left w:val="single" w:sz="4" w:space="0" w:color="auto"/>
              <w:bottom w:val="single" w:sz="4" w:space="0" w:color="auto"/>
              <w:right w:val="single" w:sz="4" w:space="0" w:color="auto"/>
            </w:tcBorders>
            <w:shd w:val="clear" w:color="auto" w:fill="auto"/>
            <w:noWrap/>
            <w:vAlign w:val="center"/>
          </w:tcPr>
          <w:p w14:paraId="020614A3" w14:textId="77777777" w:rsidR="00B616BF" w:rsidRPr="00970761" w:rsidRDefault="00B616BF" w:rsidP="00E93A82">
            <w:pPr>
              <w:spacing w:after="0" w:line="240" w:lineRule="auto"/>
              <w:jc w:val="center"/>
              <w:rPr>
                <w:rFonts w:ascii="Arial CYR" w:hAnsi="Arial CYR" w:cs="Arial CYR"/>
                <w:b/>
                <w:bCs/>
                <w:sz w:val="18"/>
                <w:szCs w:val="18"/>
                <w:lang w:eastAsia="uk-UA"/>
              </w:rPr>
            </w:pPr>
            <w:r w:rsidRPr="00970761">
              <w:rPr>
                <w:rFonts w:ascii="Arial CYR" w:hAnsi="Arial CYR" w:cs="Arial CYR"/>
                <w:b/>
                <w:bCs/>
                <w:sz w:val="18"/>
                <w:szCs w:val="18"/>
                <w:lang w:eastAsia="uk-UA"/>
              </w:rPr>
              <w:t>95</w:t>
            </w:r>
          </w:p>
        </w:tc>
        <w:tc>
          <w:tcPr>
            <w:tcW w:w="1765" w:type="dxa"/>
            <w:tcBorders>
              <w:top w:val="nil"/>
              <w:left w:val="nil"/>
              <w:bottom w:val="single" w:sz="4" w:space="0" w:color="auto"/>
              <w:right w:val="single" w:sz="4" w:space="0" w:color="auto"/>
            </w:tcBorders>
            <w:shd w:val="clear" w:color="auto" w:fill="auto"/>
            <w:vAlign w:val="center"/>
          </w:tcPr>
          <w:p w14:paraId="3E525B1A" w14:textId="77777777" w:rsidR="00B616BF" w:rsidRPr="00970761" w:rsidRDefault="00B616BF" w:rsidP="00E93A82">
            <w:pPr>
              <w:spacing w:after="0" w:line="240" w:lineRule="auto"/>
              <w:jc w:val="center"/>
              <w:rPr>
                <w:rFonts w:ascii="Arial CYR" w:hAnsi="Arial CYR" w:cs="Arial CYR"/>
                <w:sz w:val="18"/>
                <w:szCs w:val="18"/>
                <w:lang w:eastAsia="uk-UA"/>
              </w:rPr>
            </w:pPr>
            <w:r w:rsidRPr="00970761">
              <w:rPr>
                <w:rFonts w:ascii="Arial CYR" w:hAnsi="Arial CYR" w:cs="Arial CYR"/>
                <w:sz w:val="18"/>
                <w:szCs w:val="18"/>
                <w:lang w:eastAsia="uk-UA"/>
              </w:rPr>
              <w:t>С111-1680-100</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787DBC87" w14:textId="77777777" w:rsidR="00B616BF" w:rsidRPr="00970761" w:rsidRDefault="00B616BF" w:rsidP="00E93A82">
            <w:pPr>
              <w:spacing w:after="0" w:line="240" w:lineRule="auto"/>
              <w:rPr>
                <w:rFonts w:ascii="Arial CYR" w:hAnsi="Arial CYR" w:cs="Arial CYR"/>
                <w:sz w:val="18"/>
                <w:szCs w:val="18"/>
                <w:lang w:eastAsia="uk-UA"/>
              </w:rPr>
            </w:pPr>
            <w:r w:rsidRPr="00970761">
              <w:rPr>
                <w:rFonts w:ascii="Arial CYR" w:hAnsi="Arial CYR" w:cs="Arial CYR"/>
                <w:sz w:val="18"/>
                <w:szCs w:val="18"/>
                <w:lang w:eastAsia="uk-UA"/>
              </w:rPr>
              <w:t>Стрічка самоклеюча алюмінієва</w:t>
            </w:r>
          </w:p>
        </w:tc>
        <w:tc>
          <w:tcPr>
            <w:tcW w:w="1134" w:type="dxa"/>
            <w:tcBorders>
              <w:top w:val="nil"/>
              <w:left w:val="nil"/>
              <w:bottom w:val="single" w:sz="4" w:space="0" w:color="auto"/>
              <w:right w:val="single" w:sz="4" w:space="0" w:color="auto"/>
            </w:tcBorders>
            <w:shd w:val="clear" w:color="auto" w:fill="auto"/>
            <w:noWrap/>
            <w:vAlign w:val="center"/>
          </w:tcPr>
          <w:p w14:paraId="0AB66DD9" w14:textId="77777777" w:rsidR="00B616BF" w:rsidRPr="00970761" w:rsidRDefault="00B616BF" w:rsidP="00E93A82">
            <w:pPr>
              <w:spacing w:after="0" w:line="240" w:lineRule="auto"/>
              <w:jc w:val="center"/>
              <w:rPr>
                <w:rFonts w:ascii="Arial CYR" w:hAnsi="Arial CYR" w:cs="Arial CYR"/>
                <w:sz w:val="18"/>
                <w:szCs w:val="18"/>
                <w:lang w:eastAsia="uk-UA"/>
              </w:rPr>
            </w:pPr>
            <w:r w:rsidRPr="00970761">
              <w:rPr>
                <w:rFonts w:ascii="Arial CYR" w:hAnsi="Arial CYR" w:cs="Arial CYR"/>
                <w:sz w:val="18"/>
                <w:szCs w:val="18"/>
                <w:lang w:eastAsia="uk-UA"/>
              </w:rPr>
              <w:t>м</w:t>
            </w:r>
          </w:p>
        </w:tc>
        <w:tc>
          <w:tcPr>
            <w:tcW w:w="1134" w:type="dxa"/>
            <w:tcBorders>
              <w:top w:val="nil"/>
              <w:left w:val="nil"/>
              <w:bottom w:val="single" w:sz="4" w:space="0" w:color="auto"/>
              <w:right w:val="single" w:sz="4" w:space="0" w:color="auto"/>
            </w:tcBorders>
            <w:shd w:val="clear" w:color="auto" w:fill="auto"/>
            <w:vAlign w:val="center"/>
          </w:tcPr>
          <w:p w14:paraId="13A0D967" w14:textId="77777777" w:rsidR="00B616BF" w:rsidRPr="00970761" w:rsidRDefault="00B616BF" w:rsidP="00E93A82">
            <w:pPr>
              <w:spacing w:after="0" w:line="240" w:lineRule="auto"/>
              <w:jc w:val="center"/>
              <w:rPr>
                <w:rFonts w:ascii="Arial CYR" w:hAnsi="Arial CYR" w:cs="Arial CYR"/>
                <w:sz w:val="16"/>
                <w:szCs w:val="16"/>
                <w:lang w:eastAsia="uk-UA"/>
              </w:rPr>
            </w:pPr>
            <w:r w:rsidRPr="00970761">
              <w:rPr>
                <w:rFonts w:ascii="Arial CYR" w:hAnsi="Arial CYR" w:cs="Arial CYR"/>
                <w:sz w:val="16"/>
                <w:szCs w:val="16"/>
                <w:lang w:eastAsia="uk-UA"/>
              </w:rPr>
              <w:t>50</w:t>
            </w:r>
          </w:p>
        </w:tc>
      </w:tr>
      <w:tr w:rsidR="00B616BF" w:rsidRPr="00970761" w14:paraId="7E1C1778" w14:textId="77777777" w:rsidTr="00E93A82">
        <w:trPr>
          <w:trHeight w:val="285"/>
        </w:trPr>
        <w:tc>
          <w:tcPr>
            <w:tcW w:w="704" w:type="dxa"/>
            <w:tcBorders>
              <w:top w:val="nil"/>
              <w:left w:val="single" w:sz="4" w:space="0" w:color="auto"/>
              <w:bottom w:val="single" w:sz="4" w:space="0" w:color="auto"/>
              <w:right w:val="single" w:sz="4" w:space="0" w:color="auto"/>
            </w:tcBorders>
            <w:shd w:val="clear" w:color="auto" w:fill="auto"/>
            <w:noWrap/>
            <w:vAlign w:val="center"/>
          </w:tcPr>
          <w:p w14:paraId="3445E318" w14:textId="77777777" w:rsidR="00B616BF" w:rsidRPr="00970761" w:rsidRDefault="00B616BF" w:rsidP="00E93A82">
            <w:pPr>
              <w:spacing w:after="0" w:line="240" w:lineRule="auto"/>
              <w:jc w:val="center"/>
              <w:rPr>
                <w:rFonts w:ascii="Arial CYR" w:hAnsi="Arial CYR" w:cs="Arial CYR"/>
                <w:b/>
                <w:bCs/>
                <w:sz w:val="18"/>
                <w:szCs w:val="18"/>
                <w:lang w:eastAsia="uk-UA"/>
              </w:rPr>
            </w:pPr>
          </w:p>
        </w:tc>
        <w:tc>
          <w:tcPr>
            <w:tcW w:w="1765" w:type="dxa"/>
            <w:tcBorders>
              <w:top w:val="single" w:sz="4" w:space="0" w:color="auto"/>
              <w:left w:val="single" w:sz="4" w:space="0" w:color="auto"/>
              <w:bottom w:val="single" w:sz="4" w:space="0" w:color="auto"/>
              <w:right w:val="single" w:sz="4" w:space="0" w:color="000000"/>
            </w:tcBorders>
            <w:shd w:val="clear" w:color="auto" w:fill="auto"/>
            <w:vAlign w:val="center"/>
          </w:tcPr>
          <w:p w14:paraId="7825E00A" w14:textId="77777777" w:rsidR="00B616BF" w:rsidRPr="00970761" w:rsidRDefault="00B616BF" w:rsidP="00E93A82">
            <w:pPr>
              <w:spacing w:after="0" w:line="240" w:lineRule="auto"/>
              <w:jc w:val="center"/>
              <w:rPr>
                <w:rFonts w:ascii="Arial CYR" w:hAnsi="Arial CYR" w:cs="Arial CYR"/>
                <w:sz w:val="18"/>
                <w:szCs w:val="18"/>
                <w:lang w:eastAsia="uk-UA"/>
              </w:rPr>
            </w:pPr>
            <w:r>
              <w:rPr>
                <w:rFonts w:ascii="Arial CYR" w:hAnsi="Arial CYR" w:cs="Arial CYR"/>
                <w:b/>
                <w:bCs/>
                <w:sz w:val="18"/>
                <w:szCs w:val="18"/>
              </w:rPr>
              <w:t>Розділ 4</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6010D50B" w14:textId="77777777" w:rsidR="00B616BF" w:rsidRPr="00970761" w:rsidRDefault="00B616BF" w:rsidP="00E93A82">
            <w:pPr>
              <w:spacing w:after="0" w:line="240" w:lineRule="auto"/>
              <w:rPr>
                <w:rFonts w:ascii="Arial CYR" w:hAnsi="Arial CYR" w:cs="Arial CYR"/>
                <w:sz w:val="18"/>
                <w:szCs w:val="18"/>
                <w:lang w:eastAsia="uk-UA"/>
              </w:rPr>
            </w:pPr>
            <w:r>
              <w:rPr>
                <w:rFonts w:ascii="Arial CYR" w:hAnsi="Arial CYR" w:cs="Arial CYR"/>
                <w:b/>
                <w:bCs/>
                <w:sz w:val="18"/>
                <w:szCs w:val="18"/>
              </w:rPr>
              <w:t>Інші роботи.</w:t>
            </w:r>
          </w:p>
        </w:tc>
        <w:tc>
          <w:tcPr>
            <w:tcW w:w="1134" w:type="dxa"/>
            <w:tcBorders>
              <w:top w:val="nil"/>
              <w:left w:val="nil"/>
              <w:bottom w:val="single" w:sz="4" w:space="0" w:color="auto"/>
              <w:right w:val="single" w:sz="4" w:space="0" w:color="auto"/>
            </w:tcBorders>
            <w:shd w:val="clear" w:color="auto" w:fill="auto"/>
            <w:noWrap/>
            <w:vAlign w:val="center"/>
          </w:tcPr>
          <w:p w14:paraId="00C9F91E" w14:textId="77777777" w:rsidR="00B616BF" w:rsidRPr="00970761" w:rsidRDefault="00B616BF" w:rsidP="00E93A82">
            <w:pPr>
              <w:spacing w:after="0" w:line="240" w:lineRule="auto"/>
              <w:jc w:val="center"/>
              <w:rPr>
                <w:rFonts w:ascii="Arial CYR" w:hAnsi="Arial CYR" w:cs="Arial CYR"/>
                <w:sz w:val="18"/>
                <w:szCs w:val="18"/>
                <w:lang w:eastAsia="uk-UA"/>
              </w:rPr>
            </w:pPr>
          </w:p>
        </w:tc>
        <w:tc>
          <w:tcPr>
            <w:tcW w:w="1134" w:type="dxa"/>
            <w:tcBorders>
              <w:top w:val="nil"/>
              <w:left w:val="nil"/>
              <w:bottom w:val="single" w:sz="4" w:space="0" w:color="auto"/>
              <w:right w:val="single" w:sz="4" w:space="0" w:color="auto"/>
            </w:tcBorders>
            <w:shd w:val="clear" w:color="auto" w:fill="auto"/>
            <w:vAlign w:val="center"/>
          </w:tcPr>
          <w:p w14:paraId="5F669983" w14:textId="77777777" w:rsidR="00B616BF" w:rsidRPr="00970761" w:rsidRDefault="00B616BF" w:rsidP="00E93A82">
            <w:pPr>
              <w:spacing w:after="0" w:line="240" w:lineRule="auto"/>
              <w:jc w:val="center"/>
              <w:rPr>
                <w:rFonts w:ascii="Arial CYR" w:hAnsi="Arial CYR" w:cs="Arial CYR"/>
                <w:sz w:val="16"/>
                <w:szCs w:val="16"/>
                <w:lang w:eastAsia="uk-UA"/>
              </w:rPr>
            </w:pPr>
          </w:p>
        </w:tc>
      </w:tr>
      <w:tr w:rsidR="00B616BF" w:rsidRPr="002F6B06" w14:paraId="786D658F"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16BD5CF1" w14:textId="77777777" w:rsidR="00B616BF" w:rsidRPr="002F6B06" w:rsidRDefault="00B616BF" w:rsidP="00E93A82">
            <w:pPr>
              <w:spacing w:after="0" w:line="240" w:lineRule="auto"/>
              <w:jc w:val="center"/>
              <w:rPr>
                <w:rFonts w:ascii="Arial CYR" w:hAnsi="Arial CYR" w:cs="Arial CYR"/>
                <w:b/>
                <w:bCs/>
                <w:sz w:val="18"/>
                <w:szCs w:val="18"/>
                <w:lang w:eastAsia="uk-UA"/>
              </w:rPr>
            </w:pPr>
            <w:r w:rsidRPr="002F6B06">
              <w:rPr>
                <w:rFonts w:ascii="Arial CYR" w:hAnsi="Arial CYR" w:cs="Arial CYR"/>
                <w:b/>
                <w:bCs/>
                <w:sz w:val="18"/>
                <w:szCs w:val="18"/>
                <w:lang w:eastAsia="uk-UA"/>
              </w:rPr>
              <w:t>96</w:t>
            </w:r>
          </w:p>
        </w:tc>
        <w:tc>
          <w:tcPr>
            <w:tcW w:w="1765" w:type="dxa"/>
            <w:tcBorders>
              <w:top w:val="nil"/>
              <w:left w:val="nil"/>
              <w:bottom w:val="single" w:sz="4" w:space="0" w:color="auto"/>
              <w:right w:val="single" w:sz="4" w:space="0" w:color="auto"/>
            </w:tcBorders>
            <w:shd w:val="clear" w:color="auto" w:fill="auto"/>
            <w:vAlign w:val="center"/>
          </w:tcPr>
          <w:p w14:paraId="79A35740" w14:textId="77777777" w:rsidR="00B616BF" w:rsidRPr="002F6B06" w:rsidRDefault="00B616BF" w:rsidP="00E93A82">
            <w:pPr>
              <w:spacing w:after="0" w:line="240" w:lineRule="auto"/>
              <w:jc w:val="center"/>
              <w:rPr>
                <w:rFonts w:ascii="Arial CYR" w:hAnsi="Arial CYR" w:cs="Arial CYR"/>
                <w:sz w:val="18"/>
                <w:szCs w:val="18"/>
                <w:lang w:eastAsia="uk-UA"/>
              </w:rPr>
            </w:pPr>
            <w:r w:rsidRPr="002F6B06">
              <w:rPr>
                <w:rFonts w:ascii="Arial CYR" w:hAnsi="Arial CYR" w:cs="Arial CYR"/>
                <w:sz w:val="18"/>
                <w:szCs w:val="18"/>
                <w:lang w:eastAsia="uk-UA"/>
              </w:rPr>
              <w:t xml:space="preserve">КБ24-10-2ЗМ     </w:t>
            </w:r>
            <w:proofErr w:type="spellStart"/>
            <w:r w:rsidRPr="002F6B06">
              <w:rPr>
                <w:rFonts w:ascii="Arial CYR" w:hAnsi="Arial CYR" w:cs="Arial CYR"/>
                <w:sz w:val="18"/>
                <w:szCs w:val="18"/>
                <w:lang w:eastAsia="uk-UA"/>
              </w:rPr>
              <w:t>Кмат</w:t>
            </w:r>
            <w:proofErr w:type="spellEnd"/>
            <w:r w:rsidRPr="002F6B06">
              <w:rPr>
                <w:rFonts w:ascii="Arial CYR" w:hAnsi="Arial CYR" w:cs="Arial CYR"/>
                <w:sz w:val="18"/>
                <w:szCs w:val="18"/>
                <w:lang w:eastAsia="uk-UA"/>
              </w:rPr>
              <w:t xml:space="preserve">=0,  </w:t>
            </w:r>
            <w:proofErr w:type="spellStart"/>
            <w:r w:rsidRPr="002F6B06">
              <w:rPr>
                <w:rFonts w:ascii="Arial CYR" w:hAnsi="Arial CYR" w:cs="Arial CYR"/>
                <w:sz w:val="18"/>
                <w:szCs w:val="18"/>
                <w:lang w:eastAsia="uk-UA"/>
              </w:rPr>
              <w:t>Котз</w:t>
            </w:r>
            <w:proofErr w:type="spellEnd"/>
            <w:r w:rsidRPr="002F6B06">
              <w:rPr>
                <w:rFonts w:ascii="Arial CYR" w:hAnsi="Arial CYR" w:cs="Arial CYR"/>
                <w:sz w:val="18"/>
                <w:szCs w:val="18"/>
                <w:lang w:eastAsia="uk-UA"/>
              </w:rPr>
              <w:t xml:space="preserve">=0,6  </w:t>
            </w:r>
            <w:proofErr w:type="spellStart"/>
            <w:r w:rsidRPr="002F6B06">
              <w:rPr>
                <w:rFonts w:ascii="Arial CYR" w:hAnsi="Arial CYR" w:cs="Arial CYR"/>
                <w:sz w:val="18"/>
                <w:szCs w:val="18"/>
                <w:lang w:eastAsia="uk-UA"/>
              </w:rPr>
              <w:t>Ктзм</w:t>
            </w:r>
            <w:proofErr w:type="spellEnd"/>
            <w:r w:rsidRPr="002F6B06">
              <w:rPr>
                <w:rFonts w:ascii="Arial CYR" w:hAnsi="Arial CYR" w:cs="Arial CYR"/>
                <w:sz w:val="18"/>
                <w:szCs w:val="18"/>
                <w:lang w:eastAsia="uk-UA"/>
              </w:rPr>
              <w:t>=0,6</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0A5719F4" w14:textId="77777777" w:rsidR="00B616BF" w:rsidRPr="002F6B06" w:rsidRDefault="00B616BF" w:rsidP="00E93A82">
            <w:pPr>
              <w:spacing w:after="0" w:line="240" w:lineRule="auto"/>
              <w:rPr>
                <w:rFonts w:ascii="Arial CYR" w:hAnsi="Arial CYR" w:cs="Arial CYR"/>
                <w:sz w:val="18"/>
                <w:szCs w:val="18"/>
                <w:lang w:eastAsia="uk-UA"/>
              </w:rPr>
            </w:pPr>
            <w:r w:rsidRPr="002F6B06">
              <w:rPr>
                <w:rFonts w:ascii="Arial CYR" w:hAnsi="Arial CYR" w:cs="Arial CYR"/>
                <w:sz w:val="18"/>
                <w:szCs w:val="18"/>
                <w:lang w:eastAsia="uk-UA"/>
              </w:rPr>
              <w:t xml:space="preserve">Демонтаж </w:t>
            </w:r>
            <w:proofErr w:type="spellStart"/>
            <w:r w:rsidRPr="002F6B06">
              <w:rPr>
                <w:rFonts w:ascii="Arial CYR" w:hAnsi="Arial CYR" w:cs="Arial CYR"/>
                <w:sz w:val="18"/>
                <w:szCs w:val="18"/>
                <w:lang w:eastAsia="uk-UA"/>
              </w:rPr>
              <w:t>теплогідроізольованих</w:t>
            </w:r>
            <w:proofErr w:type="spellEnd"/>
            <w:r w:rsidRPr="002F6B06">
              <w:rPr>
                <w:rFonts w:ascii="Arial CYR" w:hAnsi="Arial CYR" w:cs="Arial CYR"/>
                <w:sz w:val="18"/>
                <w:szCs w:val="18"/>
                <w:lang w:eastAsia="uk-UA"/>
              </w:rPr>
              <w:t xml:space="preserve"> трубопроводів діаметром 65 мм</w:t>
            </w:r>
          </w:p>
        </w:tc>
        <w:tc>
          <w:tcPr>
            <w:tcW w:w="1134" w:type="dxa"/>
            <w:tcBorders>
              <w:top w:val="nil"/>
              <w:left w:val="nil"/>
              <w:bottom w:val="single" w:sz="4" w:space="0" w:color="auto"/>
              <w:right w:val="single" w:sz="4" w:space="0" w:color="auto"/>
            </w:tcBorders>
            <w:shd w:val="clear" w:color="auto" w:fill="auto"/>
            <w:noWrap/>
            <w:vAlign w:val="center"/>
          </w:tcPr>
          <w:p w14:paraId="4A8B681A" w14:textId="77777777" w:rsidR="00B616BF" w:rsidRPr="002F6B06" w:rsidRDefault="00B616BF" w:rsidP="00E93A82">
            <w:pPr>
              <w:spacing w:after="0" w:line="240" w:lineRule="auto"/>
              <w:jc w:val="center"/>
              <w:rPr>
                <w:rFonts w:ascii="Arial CYR" w:hAnsi="Arial CYR" w:cs="Arial CYR"/>
                <w:sz w:val="18"/>
                <w:szCs w:val="18"/>
                <w:lang w:eastAsia="uk-UA"/>
              </w:rPr>
            </w:pPr>
            <w:r w:rsidRPr="002F6B06">
              <w:rPr>
                <w:rFonts w:ascii="Arial CYR" w:hAnsi="Arial CYR" w:cs="Arial CYR"/>
                <w:sz w:val="18"/>
                <w:szCs w:val="18"/>
                <w:lang w:eastAsia="uk-UA"/>
              </w:rPr>
              <w:t>км</w:t>
            </w:r>
          </w:p>
        </w:tc>
        <w:tc>
          <w:tcPr>
            <w:tcW w:w="1134" w:type="dxa"/>
            <w:tcBorders>
              <w:top w:val="nil"/>
              <w:left w:val="nil"/>
              <w:bottom w:val="single" w:sz="4" w:space="0" w:color="auto"/>
              <w:right w:val="single" w:sz="4" w:space="0" w:color="auto"/>
            </w:tcBorders>
            <w:shd w:val="clear" w:color="auto" w:fill="auto"/>
            <w:vAlign w:val="center"/>
          </w:tcPr>
          <w:p w14:paraId="61258BB4" w14:textId="77777777" w:rsidR="00B616BF" w:rsidRPr="002F6B06" w:rsidRDefault="00B616BF" w:rsidP="00E93A82">
            <w:pPr>
              <w:spacing w:after="0" w:line="240" w:lineRule="auto"/>
              <w:jc w:val="center"/>
              <w:rPr>
                <w:rFonts w:ascii="Arial CYR" w:hAnsi="Arial CYR" w:cs="Arial CYR"/>
                <w:sz w:val="16"/>
                <w:szCs w:val="16"/>
                <w:lang w:eastAsia="uk-UA"/>
              </w:rPr>
            </w:pPr>
            <w:r w:rsidRPr="002F6B06">
              <w:rPr>
                <w:rFonts w:ascii="Arial CYR" w:hAnsi="Arial CYR" w:cs="Arial CYR"/>
                <w:sz w:val="16"/>
                <w:szCs w:val="16"/>
                <w:lang w:eastAsia="uk-UA"/>
              </w:rPr>
              <w:t>0,004</w:t>
            </w:r>
          </w:p>
        </w:tc>
      </w:tr>
      <w:tr w:rsidR="00B616BF" w:rsidRPr="002F6B06" w14:paraId="08E387BB"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17DE11BE" w14:textId="77777777" w:rsidR="00B616BF" w:rsidRPr="002F6B06" w:rsidRDefault="00B616BF" w:rsidP="00E93A82">
            <w:pPr>
              <w:spacing w:after="0" w:line="240" w:lineRule="auto"/>
              <w:jc w:val="center"/>
              <w:rPr>
                <w:rFonts w:ascii="Arial CYR" w:hAnsi="Arial CYR" w:cs="Arial CYR"/>
                <w:b/>
                <w:bCs/>
                <w:sz w:val="18"/>
                <w:szCs w:val="18"/>
                <w:lang w:eastAsia="uk-UA"/>
              </w:rPr>
            </w:pPr>
            <w:r w:rsidRPr="002F6B06">
              <w:rPr>
                <w:rFonts w:ascii="Arial CYR" w:hAnsi="Arial CYR" w:cs="Arial CYR"/>
                <w:b/>
                <w:bCs/>
                <w:sz w:val="18"/>
                <w:szCs w:val="18"/>
                <w:lang w:eastAsia="uk-UA"/>
              </w:rPr>
              <w:t>97</w:t>
            </w:r>
          </w:p>
        </w:tc>
        <w:tc>
          <w:tcPr>
            <w:tcW w:w="1765" w:type="dxa"/>
            <w:tcBorders>
              <w:top w:val="nil"/>
              <w:left w:val="nil"/>
              <w:bottom w:val="single" w:sz="4" w:space="0" w:color="auto"/>
              <w:right w:val="single" w:sz="4" w:space="0" w:color="auto"/>
            </w:tcBorders>
            <w:shd w:val="clear" w:color="auto" w:fill="auto"/>
            <w:vAlign w:val="center"/>
          </w:tcPr>
          <w:p w14:paraId="3D5B63FD" w14:textId="77777777" w:rsidR="00B616BF" w:rsidRPr="002F6B06" w:rsidRDefault="00B616BF" w:rsidP="00E93A82">
            <w:pPr>
              <w:spacing w:after="0" w:line="240" w:lineRule="auto"/>
              <w:jc w:val="center"/>
              <w:rPr>
                <w:rFonts w:ascii="Arial CYR" w:hAnsi="Arial CYR" w:cs="Arial CYR"/>
                <w:sz w:val="18"/>
                <w:szCs w:val="18"/>
                <w:lang w:eastAsia="uk-UA"/>
              </w:rPr>
            </w:pPr>
            <w:r w:rsidRPr="002F6B06">
              <w:rPr>
                <w:rFonts w:ascii="Arial CYR" w:hAnsi="Arial CYR" w:cs="Arial CYR"/>
                <w:sz w:val="18"/>
                <w:szCs w:val="18"/>
                <w:lang w:eastAsia="uk-UA"/>
              </w:rPr>
              <w:t>КБ27-67-4ЗМ</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7617C310" w14:textId="77777777" w:rsidR="00B616BF" w:rsidRPr="002F6B06" w:rsidRDefault="00B616BF" w:rsidP="00E93A82">
            <w:pPr>
              <w:spacing w:after="0" w:line="240" w:lineRule="auto"/>
              <w:rPr>
                <w:rFonts w:ascii="Arial CYR" w:hAnsi="Arial CYR" w:cs="Arial CYR"/>
                <w:sz w:val="18"/>
                <w:szCs w:val="18"/>
                <w:lang w:eastAsia="uk-UA"/>
              </w:rPr>
            </w:pPr>
            <w:r w:rsidRPr="002F6B06">
              <w:rPr>
                <w:rFonts w:ascii="Arial CYR" w:hAnsi="Arial CYR" w:cs="Arial CYR"/>
                <w:sz w:val="18"/>
                <w:szCs w:val="18"/>
                <w:lang w:eastAsia="uk-UA"/>
              </w:rPr>
              <w:t>Розбирання дорожніх покриттів та основ асфальтобетонних</w:t>
            </w:r>
          </w:p>
        </w:tc>
        <w:tc>
          <w:tcPr>
            <w:tcW w:w="1134" w:type="dxa"/>
            <w:tcBorders>
              <w:top w:val="nil"/>
              <w:left w:val="nil"/>
              <w:bottom w:val="single" w:sz="4" w:space="0" w:color="auto"/>
              <w:right w:val="single" w:sz="4" w:space="0" w:color="auto"/>
            </w:tcBorders>
            <w:shd w:val="clear" w:color="auto" w:fill="auto"/>
            <w:noWrap/>
            <w:vAlign w:val="center"/>
          </w:tcPr>
          <w:p w14:paraId="08A33B12" w14:textId="77777777" w:rsidR="00B616BF" w:rsidRPr="002F6B06" w:rsidRDefault="00B616BF" w:rsidP="00E93A82">
            <w:pPr>
              <w:spacing w:after="0" w:line="240" w:lineRule="auto"/>
              <w:jc w:val="center"/>
              <w:rPr>
                <w:rFonts w:ascii="Arial CYR" w:hAnsi="Arial CYR" w:cs="Arial CYR"/>
                <w:sz w:val="18"/>
                <w:szCs w:val="18"/>
                <w:lang w:eastAsia="uk-UA"/>
              </w:rPr>
            </w:pPr>
            <w:r w:rsidRPr="002F6B06">
              <w:rPr>
                <w:rFonts w:ascii="Arial CYR" w:hAnsi="Arial CYR" w:cs="Arial CYR"/>
                <w:sz w:val="18"/>
                <w:szCs w:val="18"/>
                <w:lang w:eastAsia="uk-UA"/>
              </w:rPr>
              <w:t>100 м3</w:t>
            </w:r>
          </w:p>
        </w:tc>
        <w:tc>
          <w:tcPr>
            <w:tcW w:w="1134" w:type="dxa"/>
            <w:tcBorders>
              <w:top w:val="nil"/>
              <w:left w:val="nil"/>
              <w:bottom w:val="single" w:sz="4" w:space="0" w:color="auto"/>
              <w:right w:val="single" w:sz="4" w:space="0" w:color="auto"/>
            </w:tcBorders>
            <w:shd w:val="clear" w:color="auto" w:fill="auto"/>
            <w:vAlign w:val="center"/>
          </w:tcPr>
          <w:p w14:paraId="791DD78F" w14:textId="77777777" w:rsidR="00B616BF" w:rsidRPr="002F6B06" w:rsidRDefault="00B616BF" w:rsidP="00E93A82">
            <w:pPr>
              <w:spacing w:after="0" w:line="240" w:lineRule="auto"/>
              <w:jc w:val="center"/>
              <w:rPr>
                <w:rFonts w:ascii="Arial CYR" w:hAnsi="Arial CYR" w:cs="Arial CYR"/>
                <w:sz w:val="16"/>
                <w:szCs w:val="16"/>
                <w:lang w:eastAsia="uk-UA"/>
              </w:rPr>
            </w:pPr>
            <w:r w:rsidRPr="002F6B06">
              <w:rPr>
                <w:rFonts w:ascii="Arial CYR" w:hAnsi="Arial CYR" w:cs="Arial CYR"/>
                <w:sz w:val="16"/>
                <w:szCs w:val="16"/>
                <w:lang w:eastAsia="uk-UA"/>
              </w:rPr>
              <w:t>0,03</w:t>
            </w:r>
          </w:p>
        </w:tc>
      </w:tr>
      <w:tr w:rsidR="00B616BF" w:rsidRPr="002F6B06" w14:paraId="1C33DA1F"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1BDAD14D" w14:textId="77777777" w:rsidR="00B616BF" w:rsidRPr="002F6B06" w:rsidRDefault="00B616BF" w:rsidP="00E93A82">
            <w:pPr>
              <w:spacing w:after="0" w:line="240" w:lineRule="auto"/>
              <w:jc w:val="center"/>
              <w:rPr>
                <w:rFonts w:ascii="Arial CYR" w:hAnsi="Arial CYR" w:cs="Arial CYR"/>
                <w:b/>
                <w:bCs/>
                <w:sz w:val="18"/>
                <w:szCs w:val="18"/>
                <w:lang w:eastAsia="uk-UA"/>
              </w:rPr>
            </w:pPr>
            <w:r w:rsidRPr="002F6B06">
              <w:rPr>
                <w:rFonts w:ascii="Arial CYR" w:hAnsi="Arial CYR" w:cs="Arial CYR"/>
                <w:b/>
                <w:bCs/>
                <w:sz w:val="18"/>
                <w:szCs w:val="18"/>
                <w:lang w:eastAsia="uk-UA"/>
              </w:rPr>
              <w:t>98</w:t>
            </w:r>
          </w:p>
        </w:tc>
        <w:tc>
          <w:tcPr>
            <w:tcW w:w="1765" w:type="dxa"/>
            <w:tcBorders>
              <w:top w:val="nil"/>
              <w:left w:val="nil"/>
              <w:bottom w:val="single" w:sz="4" w:space="0" w:color="auto"/>
              <w:right w:val="single" w:sz="4" w:space="0" w:color="auto"/>
            </w:tcBorders>
            <w:shd w:val="clear" w:color="auto" w:fill="auto"/>
            <w:vAlign w:val="center"/>
          </w:tcPr>
          <w:p w14:paraId="349C2B93" w14:textId="77777777" w:rsidR="00B616BF" w:rsidRPr="002F6B06" w:rsidRDefault="00B616BF" w:rsidP="00E93A82">
            <w:pPr>
              <w:spacing w:after="0" w:line="240" w:lineRule="auto"/>
              <w:jc w:val="center"/>
              <w:rPr>
                <w:rFonts w:ascii="Arial CYR" w:hAnsi="Arial CYR" w:cs="Arial CYR"/>
                <w:sz w:val="18"/>
                <w:szCs w:val="18"/>
                <w:lang w:eastAsia="uk-UA"/>
              </w:rPr>
            </w:pPr>
            <w:r w:rsidRPr="002F6B06">
              <w:rPr>
                <w:rFonts w:ascii="Arial CYR" w:hAnsi="Arial CYR" w:cs="Arial CYR"/>
                <w:sz w:val="18"/>
                <w:szCs w:val="18"/>
                <w:lang w:eastAsia="uk-UA"/>
              </w:rPr>
              <w:t>КБ27-69-2</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66406D82" w14:textId="77777777" w:rsidR="00B616BF" w:rsidRPr="002F6B06" w:rsidRDefault="00B616BF" w:rsidP="00E93A82">
            <w:pPr>
              <w:spacing w:after="0" w:line="240" w:lineRule="auto"/>
              <w:rPr>
                <w:rFonts w:ascii="Arial CYR" w:hAnsi="Arial CYR" w:cs="Arial CYR"/>
                <w:sz w:val="18"/>
                <w:szCs w:val="18"/>
                <w:lang w:eastAsia="uk-UA"/>
              </w:rPr>
            </w:pPr>
            <w:r w:rsidRPr="002F6B06">
              <w:rPr>
                <w:rFonts w:ascii="Arial CYR" w:hAnsi="Arial CYR" w:cs="Arial CYR"/>
                <w:sz w:val="18"/>
                <w:szCs w:val="18"/>
                <w:lang w:eastAsia="uk-UA"/>
              </w:rPr>
              <w:t xml:space="preserve">Улаштування дорожніх корит із переміщенням </w:t>
            </w:r>
            <w:proofErr w:type="spellStart"/>
            <w:r w:rsidRPr="002F6B06">
              <w:rPr>
                <w:rFonts w:ascii="Arial CYR" w:hAnsi="Arial CYR" w:cs="Arial CYR"/>
                <w:sz w:val="18"/>
                <w:szCs w:val="18"/>
                <w:lang w:eastAsia="uk-UA"/>
              </w:rPr>
              <w:t>грунту</w:t>
            </w:r>
            <w:proofErr w:type="spellEnd"/>
            <w:r w:rsidRPr="002F6B06">
              <w:rPr>
                <w:rFonts w:ascii="Arial CYR" w:hAnsi="Arial CYR" w:cs="Arial CYR"/>
                <w:sz w:val="18"/>
                <w:szCs w:val="18"/>
                <w:lang w:eastAsia="uk-UA"/>
              </w:rPr>
              <w:t xml:space="preserve"> на відстань до 100 м при глибині корита до 500 мм</w:t>
            </w:r>
          </w:p>
        </w:tc>
        <w:tc>
          <w:tcPr>
            <w:tcW w:w="1134" w:type="dxa"/>
            <w:tcBorders>
              <w:top w:val="nil"/>
              <w:left w:val="nil"/>
              <w:bottom w:val="single" w:sz="4" w:space="0" w:color="auto"/>
              <w:right w:val="single" w:sz="4" w:space="0" w:color="auto"/>
            </w:tcBorders>
            <w:shd w:val="clear" w:color="auto" w:fill="auto"/>
            <w:noWrap/>
            <w:vAlign w:val="center"/>
          </w:tcPr>
          <w:p w14:paraId="50B5FC87" w14:textId="77777777" w:rsidR="00B616BF" w:rsidRPr="002F6B06" w:rsidRDefault="00B616BF" w:rsidP="00E93A82">
            <w:pPr>
              <w:spacing w:after="0" w:line="240" w:lineRule="auto"/>
              <w:jc w:val="center"/>
              <w:rPr>
                <w:rFonts w:ascii="Arial CYR" w:hAnsi="Arial CYR" w:cs="Arial CYR"/>
                <w:sz w:val="18"/>
                <w:szCs w:val="18"/>
                <w:lang w:eastAsia="uk-UA"/>
              </w:rPr>
            </w:pPr>
            <w:r w:rsidRPr="002F6B06">
              <w:rPr>
                <w:rFonts w:ascii="Arial CYR" w:hAnsi="Arial CYR" w:cs="Arial CYR"/>
                <w:sz w:val="18"/>
                <w:szCs w:val="18"/>
                <w:lang w:eastAsia="uk-UA"/>
              </w:rPr>
              <w:t>1000 м2</w:t>
            </w:r>
          </w:p>
        </w:tc>
        <w:tc>
          <w:tcPr>
            <w:tcW w:w="1134" w:type="dxa"/>
            <w:tcBorders>
              <w:top w:val="nil"/>
              <w:left w:val="nil"/>
              <w:bottom w:val="single" w:sz="4" w:space="0" w:color="auto"/>
              <w:right w:val="single" w:sz="4" w:space="0" w:color="auto"/>
            </w:tcBorders>
            <w:shd w:val="clear" w:color="auto" w:fill="auto"/>
            <w:vAlign w:val="center"/>
          </w:tcPr>
          <w:p w14:paraId="70A59AE3" w14:textId="77777777" w:rsidR="00B616BF" w:rsidRPr="002F6B06" w:rsidRDefault="00B616BF" w:rsidP="00E93A82">
            <w:pPr>
              <w:spacing w:after="0" w:line="240" w:lineRule="auto"/>
              <w:jc w:val="center"/>
              <w:rPr>
                <w:rFonts w:ascii="Arial CYR" w:hAnsi="Arial CYR" w:cs="Arial CYR"/>
                <w:sz w:val="16"/>
                <w:szCs w:val="16"/>
                <w:lang w:eastAsia="uk-UA"/>
              </w:rPr>
            </w:pPr>
            <w:r w:rsidRPr="002F6B06">
              <w:rPr>
                <w:rFonts w:ascii="Arial CYR" w:hAnsi="Arial CYR" w:cs="Arial CYR"/>
                <w:sz w:val="16"/>
                <w:szCs w:val="16"/>
                <w:lang w:eastAsia="uk-UA"/>
              </w:rPr>
              <w:t>0,008</w:t>
            </w:r>
          </w:p>
        </w:tc>
      </w:tr>
      <w:tr w:rsidR="00B616BF" w:rsidRPr="002F6B06" w14:paraId="731299FB"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0C43A138" w14:textId="77777777" w:rsidR="00B616BF" w:rsidRPr="002F6B06" w:rsidRDefault="00B616BF" w:rsidP="00E93A82">
            <w:pPr>
              <w:spacing w:after="0" w:line="240" w:lineRule="auto"/>
              <w:jc w:val="center"/>
              <w:rPr>
                <w:rFonts w:ascii="Arial CYR" w:hAnsi="Arial CYR" w:cs="Arial CYR"/>
                <w:b/>
                <w:bCs/>
                <w:sz w:val="18"/>
                <w:szCs w:val="18"/>
                <w:lang w:eastAsia="uk-UA"/>
              </w:rPr>
            </w:pPr>
            <w:r w:rsidRPr="002F6B06">
              <w:rPr>
                <w:rFonts w:ascii="Arial CYR" w:hAnsi="Arial CYR" w:cs="Arial CYR"/>
                <w:b/>
                <w:bCs/>
                <w:sz w:val="18"/>
                <w:szCs w:val="18"/>
                <w:lang w:eastAsia="uk-UA"/>
              </w:rPr>
              <w:t>99</w:t>
            </w:r>
          </w:p>
        </w:tc>
        <w:tc>
          <w:tcPr>
            <w:tcW w:w="1765" w:type="dxa"/>
            <w:tcBorders>
              <w:top w:val="nil"/>
              <w:left w:val="nil"/>
              <w:bottom w:val="single" w:sz="4" w:space="0" w:color="auto"/>
              <w:right w:val="single" w:sz="4" w:space="0" w:color="auto"/>
            </w:tcBorders>
            <w:shd w:val="clear" w:color="auto" w:fill="auto"/>
            <w:vAlign w:val="center"/>
          </w:tcPr>
          <w:p w14:paraId="198C9F89" w14:textId="77777777" w:rsidR="00B616BF" w:rsidRPr="002F6B06" w:rsidRDefault="00B616BF" w:rsidP="00E93A82">
            <w:pPr>
              <w:spacing w:after="0" w:line="240" w:lineRule="auto"/>
              <w:jc w:val="center"/>
              <w:rPr>
                <w:rFonts w:ascii="Arial CYR" w:hAnsi="Arial CYR" w:cs="Arial CYR"/>
                <w:sz w:val="18"/>
                <w:szCs w:val="18"/>
                <w:lang w:eastAsia="uk-UA"/>
              </w:rPr>
            </w:pPr>
            <w:r w:rsidRPr="002F6B06">
              <w:rPr>
                <w:rFonts w:ascii="Arial CYR" w:hAnsi="Arial CYR" w:cs="Arial CYR"/>
                <w:sz w:val="18"/>
                <w:szCs w:val="18"/>
                <w:lang w:eastAsia="uk-UA"/>
              </w:rPr>
              <w:t>КБ27-13-3ЗМ</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42D11B78" w14:textId="77777777" w:rsidR="00B616BF" w:rsidRPr="002F6B06" w:rsidRDefault="00B616BF" w:rsidP="00E93A82">
            <w:pPr>
              <w:spacing w:after="0" w:line="240" w:lineRule="auto"/>
              <w:rPr>
                <w:rFonts w:ascii="Arial CYR" w:hAnsi="Arial CYR" w:cs="Arial CYR"/>
                <w:sz w:val="18"/>
                <w:szCs w:val="18"/>
                <w:lang w:eastAsia="uk-UA"/>
              </w:rPr>
            </w:pPr>
            <w:r w:rsidRPr="002F6B06">
              <w:rPr>
                <w:rFonts w:ascii="Arial CYR" w:hAnsi="Arial CYR" w:cs="Arial CYR"/>
                <w:sz w:val="18"/>
                <w:szCs w:val="18"/>
                <w:lang w:eastAsia="uk-UA"/>
              </w:rPr>
              <w:t>Улаштування нижнього шару двошарової основи зі щебню за товщини 15 см</w:t>
            </w:r>
          </w:p>
        </w:tc>
        <w:tc>
          <w:tcPr>
            <w:tcW w:w="1134" w:type="dxa"/>
            <w:tcBorders>
              <w:top w:val="nil"/>
              <w:left w:val="nil"/>
              <w:bottom w:val="single" w:sz="4" w:space="0" w:color="auto"/>
              <w:right w:val="single" w:sz="4" w:space="0" w:color="auto"/>
            </w:tcBorders>
            <w:shd w:val="clear" w:color="auto" w:fill="auto"/>
            <w:noWrap/>
            <w:vAlign w:val="center"/>
          </w:tcPr>
          <w:p w14:paraId="6B17961F" w14:textId="77777777" w:rsidR="00B616BF" w:rsidRPr="002F6B06" w:rsidRDefault="00B616BF" w:rsidP="00E93A82">
            <w:pPr>
              <w:spacing w:after="0" w:line="240" w:lineRule="auto"/>
              <w:jc w:val="center"/>
              <w:rPr>
                <w:rFonts w:ascii="Arial CYR" w:hAnsi="Arial CYR" w:cs="Arial CYR"/>
                <w:sz w:val="18"/>
                <w:szCs w:val="18"/>
                <w:lang w:eastAsia="uk-UA"/>
              </w:rPr>
            </w:pPr>
            <w:r w:rsidRPr="002F6B06">
              <w:rPr>
                <w:rFonts w:ascii="Arial CYR" w:hAnsi="Arial CYR" w:cs="Arial CYR"/>
                <w:sz w:val="18"/>
                <w:szCs w:val="18"/>
                <w:lang w:eastAsia="uk-UA"/>
              </w:rPr>
              <w:t>1000 м2</w:t>
            </w:r>
          </w:p>
        </w:tc>
        <w:tc>
          <w:tcPr>
            <w:tcW w:w="1134" w:type="dxa"/>
            <w:tcBorders>
              <w:top w:val="nil"/>
              <w:left w:val="nil"/>
              <w:bottom w:val="single" w:sz="4" w:space="0" w:color="auto"/>
              <w:right w:val="single" w:sz="4" w:space="0" w:color="auto"/>
            </w:tcBorders>
            <w:shd w:val="clear" w:color="auto" w:fill="auto"/>
            <w:vAlign w:val="center"/>
          </w:tcPr>
          <w:p w14:paraId="02E700B4" w14:textId="77777777" w:rsidR="00B616BF" w:rsidRPr="002F6B06" w:rsidRDefault="00B616BF" w:rsidP="00E93A82">
            <w:pPr>
              <w:spacing w:after="0" w:line="240" w:lineRule="auto"/>
              <w:jc w:val="center"/>
              <w:rPr>
                <w:rFonts w:ascii="Arial CYR" w:hAnsi="Arial CYR" w:cs="Arial CYR"/>
                <w:sz w:val="16"/>
                <w:szCs w:val="16"/>
                <w:lang w:eastAsia="uk-UA"/>
              </w:rPr>
            </w:pPr>
            <w:r w:rsidRPr="002F6B06">
              <w:rPr>
                <w:rFonts w:ascii="Arial CYR" w:hAnsi="Arial CYR" w:cs="Arial CYR"/>
                <w:sz w:val="16"/>
                <w:szCs w:val="16"/>
                <w:lang w:eastAsia="uk-UA"/>
              </w:rPr>
              <w:t>0,008</w:t>
            </w:r>
          </w:p>
        </w:tc>
      </w:tr>
      <w:tr w:rsidR="00B616BF" w:rsidRPr="002F6B06" w14:paraId="1D8640A8"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2BAA32EA" w14:textId="77777777" w:rsidR="00B616BF" w:rsidRPr="002F6B06" w:rsidRDefault="00B616BF" w:rsidP="00E93A82">
            <w:pPr>
              <w:spacing w:after="0" w:line="240" w:lineRule="auto"/>
              <w:jc w:val="center"/>
              <w:rPr>
                <w:rFonts w:ascii="Arial CYR" w:hAnsi="Arial CYR" w:cs="Arial CYR"/>
                <w:b/>
                <w:bCs/>
                <w:sz w:val="18"/>
                <w:szCs w:val="18"/>
                <w:lang w:eastAsia="uk-UA"/>
              </w:rPr>
            </w:pPr>
            <w:r w:rsidRPr="002F6B06">
              <w:rPr>
                <w:rFonts w:ascii="Arial CYR" w:hAnsi="Arial CYR" w:cs="Arial CYR"/>
                <w:b/>
                <w:bCs/>
                <w:sz w:val="18"/>
                <w:szCs w:val="18"/>
                <w:lang w:eastAsia="uk-UA"/>
              </w:rPr>
              <w:t>100</w:t>
            </w:r>
          </w:p>
        </w:tc>
        <w:tc>
          <w:tcPr>
            <w:tcW w:w="1765" w:type="dxa"/>
            <w:tcBorders>
              <w:top w:val="nil"/>
              <w:left w:val="nil"/>
              <w:bottom w:val="single" w:sz="4" w:space="0" w:color="auto"/>
              <w:right w:val="single" w:sz="4" w:space="0" w:color="auto"/>
            </w:tcBorders>
            <w:shd w:val="clear" w:color="auto" w:fill="auto"/>
            <w:vAlign w:val="center"/>
          </w:tcPr>
          <w:p w14:paraId="3B7007CF" w14:textId="77777777" w:rsidR="00B616BF" w:rsidRPr="002F6B06" w:rsidRDefault="00B616BF" w:rsidP="00E93A82">
            <w:pPr>
              <w:spacing w:after="0" w:line="240" w:lineRule="auto"/>
              <w:jc w:val="center"/>
              <w:rPr>
                <w:rFonts w:ascii="Arial CYR" w:hAnsi="Arial CYR" w:cs="Arial CYR"/>
                <w:sz w:val="18"/>
                <w:szCs w:val="18"/>
                <w:lang w:eastAsia="uk-UA"/>
              </w:rPr>
            </w:pPr>
            <w:r w:rsidRPr="002F6B06">
              <w:rPr>
                <w:rFonts w:ascii="Arial CYR" w:hAnsi="Arial CYR" w:cs="Arial CYR"/>
                <w:sz w:val="18"/>
                <w:szCs w:val="18"/>
                <w:lang w:eastAsia="uk-UA"/>
              </w:rPr>
              <w:t>КБ27-13-2ЗМ</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53E87101" w14:textId="77777777" w:rsidR="00B616BF" w:rsidRPr="002F6B06" w:rsidRDefault="00B616BF" w:rsidP="00E93A82">
            <w:pPr>
              <w:spacing w:after="0" w:line="240" w:lineRule="auto"/>
              <w:rPr>
                <w:rFonts w:ascii="Arial CYR" w:hAnsi="Arial CYR" w:cs="Arial CYR"/>
                <w:sz w:val="18"/>
                <w:szCs w:val="18"/>
                <w:lang w:eastAsia="uk-UA"/>
              </w:rPr>
            </w:pPr>
            <w:r w:rsidRPr="002F6B06">
              <w:rPr>
                <w:rFonts w:ascii="Arial CYR" w:hAnsi="Arial CYR" w:cs="Arial CYR"/>
                <w:sz w:val="18"/>
                <w:szCs w:val="18"/>
                <w:lang w:eastAsia="uk-UA"/>
              </w:rPr>
              <w:t xml:space="preserve">Улаштування верхнього шару двошарової основи зі </w:t>
            </w:r>
            <w:proofErr w:type="spellStart"/>
            <w:r w:rsidRPr="002F6B06">
              <w:rPr>
                <w:rFonts w:ascii="Arial CYR" w:hAnsi="Arial CYR" w:cs="Arial CYR"/>
                <w:sz w:val="18"/>
                <w:szCs w:val="18"/>
                <w:lang w:eastAsia="uk-UA"/>
              </w:rPr>
              <w:t>щебеню</w:t>
            </w:r>
            <w:proofErr w:type="spellEnd"/>
            <w:r w:rsidRPr="002F6B06">
              <w:rPr>
                <w:rFonts w:ascii="Arial CYR" w:hAnsi="Arial CYR" w:cs="Arial CYR"/>
                <w:sz w:val="18"/>
                <w:szCs w:val="18"/>
                <w:lang w:eastAsia="uk-UA"/>
              </w:rPr>
              <w:t xml:space="preserve"> за товщини 15 см</w:t>
            </w:r>
          </w:p>
        </w:tc>
        <w:tc>
          <w:tcPr>
            <w:tcW w:w="1134" w:type="dxa"/>
            <w:tcBorders>
              <w:top w:val="nil"/>
              <w:left w:val="nil"/>
              <w:bottom w:val="single" w:sz="4" w:space="0" w:color="auto"/>
              <w:right w:val="single" w:sz="4" w:space="0" w:color="auto"/>
            </w:tcBorders>
            <w:shd w:val="clear" w:color="auto" w:fill="auto"/>
            <w:noWrap/>
            <w:vAlign w:val="center"/>
          </w:tcPr>
          <w:p w14:paraId="17442748" w14:textId="77777777" w:rsidR="00B616BF" w:rsidRPr="002F6B06" w:rsidRDefault="00B616BF" w:rsidP="00E93A82">
            <w:pPr>
              <w:spacing w:after="0" w:line="240" w:lineRule="auto"/>
              <w:jc w:val="center"/>
              <w:rPr>
                <w:rFonts w:ascii="Arial CYR" w:hAnsi="Arial CYR" w:cs="Arial CYR"/>
                <w:sz w:val="18"/>
                <w:szCs w:val="18"/>
                <w:lang w:eastAsia="uk-UA"/>
              </w:rPr>
            </w:pPr>
            <w:r w:rsidRPr="002F6B06">
              <w:rPr>
                <w:rFonts w:ascii="Arial CYR" w:hAnsi="Arial CYR" w:cs="Arial CYR"/>
                <w:sz w:val="18"/>
                <w:szCs w:val="18"/>
                <w:lang w:eastAsia="uk-UA"/>
              </w:rPr>
              <w:t>1000 м2</w:t>
            </w:r>
          </w:p>
        </w:tc>
        <w:tc>
          <w:tcPr>
            <w:tcW w:w="1134" w:type="dxa"/>
            <w:tcBorders>
              <w:top w:val="nil"/>
              <w:left w:val="nil"/>
              <w:bottom w:val="single" w:sz="4" w:space="0" w:color="auto"/>
              <w:right w:val="single" w:sz="4" w:space="0" w:color="auto"/>
            </w:tcBorders>
            <w:shd w:val="clear" w:color="auto" w:fill="auto"/>
            <w:vAlign w:val="center"/>
          </w:tcPr>
          <w:p w14:paraId="2CA3A88F" w14:textId="77777777" w:rsidR="00B616BF" w:rsidRPr="002F6B06" w:rsidRDefault="00B616BF" w:rsidP="00E93A82">
            <w:pPr>
              <w:spacing w:after="0" w:line="240" w:lineRule="auto"/>
              <w:jc w:val="center"/>
              <w:rPr>
                <w:rFonts w:ascii="Arial CYR" w:hAnsi="Arial CYR" w:cs="Arial CYR"/>
                <w:sz w:val="16"/>
                <w:szCs w:val="16"/>
                <w:lang w:eastAsia="uk-UA"/>
              </w:rPr>
            </w:pPr>
            <w:r w:rsidRPr="002F6B06">
              <w:rPr>
                <w:rFonts w:ascii="Arial CYR" w:hAnsi="Arial CYR" w:cs="Arial CYR"/>
                <w:sz w:val="16"/>
                <w:szCs w:val="16"/>
                <w:lang w:eastAsia="uk-UA"/>
              </w:rPr>
              <w:t>0,008</w:t>
            </w:r>
          </w:p>
        </w:tc>
      </w:tr>
      <w:tr w:rsidR="00B616BF" w:rsidRPr="002F6B06" w14:paraId="7C5A33A4"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426B242E" w14:textId="77777777" w:rsidR="00B616BF" w:rsidRPr="002F6B06" w:rsidRDefault="00B616BF" w:rsidP="00E93A82">
            <w:pPr>
              <w:spacing w:after="0" w:line="240" w:lineRule="auto"/>
              <w:jc w:val="center"/>
              <w:rPr>
                <w:rFonts w:ascii="Arial CYR" w:hAnsi="Arial CYR" w:cs="Arial CYR"/>
                <w:b/>
                <w:bCs/>
                <w:sz w:val="18"/>
                <w:szCs w:val="18"/>
                <w:lang w:eastAsia="uk-UA"/>
              </w:rPr>
            </w:pPr>
            <w:r w:rsidRPr="002F6B06">
              <w:rPr>
                <w:rFonts w:ascii="Arial CYR" w:hAnsi="Arial CYR" w:cs="Arial CYR"/>
                <w:b/>
                <w:bCs/>
                <w:sz w:val="18"/>
                <w:szCs w:val="18"/>
                <w:lang w:eastAsia="uk-UA"/>
              </w:rPr>
              <w:t>101</w:t>
            </w:r>
          </w:p>
        </w:tc>
        <w:tc>
          <w:tcPr>
            <w:tcW w:w="1765" w:type="dxa"/>
            <w:tcBorders>
              <w:top w:val="nil"/>
              <w:left w:val="nil"/>
              <w:bottom w:val="single" w:sz="4" w:space="0" w:color="auto"/>
              <w:right w:val="single" w:sz="4" w:space="0" w:color="auto"/>
            </w:tcBorders>
            <w:shd w:val="clear" w:color="auto" w:fill="auto"/>
            <w:vAlign w:val="center"/>
          </w:tcPr>
          <w:p w14:paraId="2357C690" w14:textId="77777777" w:rsidR="00B616BF" w:rsidRPr="002F6B06" w:rsidRDefault="00B616BF" w:rsidP="00E93A82">
            <w:pPr>
              <w:spacing w:after="0" w:line="240" w:lineRule="auto"/>
              <w:jc w:val="center"/>
              <w:rPr>
                <w:rFonts w:ascii="Arial CYR" w:hAnsi="Arial CYR" w:cs="Arial CYR"/>
                <w:sz w:val="18"/>
                <w:szCs w:val="18"/>
                <w:lang w:eastAsia="uk-UA"/>
              </w:rPr>
            </w:pPr>
            <w:r w:rsidRPr="002F6B06">
              <w:rPr>
                <w:rFonts w:ascii="Arial CYR" w:hAnsi="Arial CYR" w:cs="Arial CYR"/>
                <w:sz w:val="18"/>
                <w:szCs w:val="18"/>
                <w:lang w:eastAsia="uk-UA"/>
              </w:rPr>
              <w:t>КБ27-22-1</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79695195" w14:textId="77777777" w:rsidR="00B616BF" w:rsidRPr="002F6B06" w:rsidRDefault="00B616BF" w:rsidP="00E93A82">
            <w:pPr>
              <w:spacing w:after="0" w:line="240" w:lineRule="auto"/>
              <w:rPr>
                <w:rFonts w:ascii="Arial CYR" w:hAnsi="Arial CYR" w:cs="Arial CYR"/>
                <w:sz w:val="18"/>
                <w:szCs w:val="18"/>
                <w:lang w:eastAsia="uk-UA"/>
              </w:rPr>
            </w:pPr>
            <w:r w:rsidRPr="002F6B06">
              <w:rPr>
                <w:rFonts w:ascii="Arial CYR" w:hAnsi="Arial CYR" w:cs="Arial CYR"/>
                <w:sz w:val="18"/>
                <w:szCs w:val="18"/>
                <w:lang w:eastAsia="uk-UA"/>
              </w:rPr>
              <w:t>Улаштування асфальтобетонного покриття доріжок і тротуарів одношарових із литої асфальтобетонної суміші за товщини 3 см</w:t>
            </w:r>
          </w:p>
        </w:tc>
        <w:tc>
          <w:tcPr>
            <w:tcW w:w="1134" w:type="dxa"/>
            <w:tcBorders>
              <w:top w:val="nil"/>
              <w:left w:val="nil"/>
              <w:bottom w:val="single" w:sz="4" w:space="0" w:color="auto"/>
              <w:right w:val="single" w:sz="4" w:space="0" w:color="auto"/>
            </w:tcBorders>
            <w:shd w:val="clear" w:color="auto" w:fill="auto"/>
            <w:noWrap/>
            <w:vAlign w:val="center"/>
          </w:tcPr>
          <w:p w14:paraId="586BC813" w14:textId="77777777" w:rsidR="00B616BF" w:rsidRPr="002F6B06" w:rsidRDefault="00B616BF" w:rsidP="00E93A82">
            <w:pPr>
              <w:spacing w:after="0" w:line="240" w:lineRule="auto"/>
              <w:jc w:val="center"/>
              <w:rPr>
                <w:rFonts w:ascii="Arial CYR" w:hAnsi="Arial CYR" w:cs="Arial CYR"/>
                <w:sz w:val="18"/>
                <w:szCs w:val="18"/>
                <w:lang w:eastAsia="uk-UA"/>
              </w:rPr>
            </w:pPr>
            <w:r w:rsidRPr="002F6B06">
              <w:rPr>
                <w:rFonts w:ascii="Arial CYR" w:hAnsi="Arial CYR" w:cs="Arial CYR"/>
                <w:sz w:val="18"/>
                <w:szCs w:val="18"/>
                <w:lang w:eastAsia="uk-UA"/>
              </w:rPr>
              <w:t>100 м2</w:t>
            </w:r>
          </w:p>
        </w:tc>
        <w:tc>
          <w:tcPr>
            <w:tcW w:w="1134" w:type="dxa"/>
            <w:tcBorders>
              <w:top w:val="nil"/>
              <w:left w:val="nil"/>
              <w:bottom w:val="single" w:sz="4" w:space="0" w:color="auto"/>
              <w:right w:val="single" w:sz="4" w:space="0" w:color="auto"/>
            </w:tcBorders>
            <w:shd w:val="clear" w:color="auto" w:fill="auto"/>
            <w:vAlign w:val="center"/>
          </w:tcPr>
          <w:p w14:paraId="39E75FFD" w14:textId="77777777" w:rsidR="00B616BF" w:rsidRPr="002F6B06" w:rsidRDefault="00B616BF" w:rsidP="00E93A82">
            <w:pPr>
              <w:spacing w:after="0" w:line="240" w:lineRule="auto"/>
              <w:jc w:val="center"/>
              <w:rPr>
                <w:rFonts w:ascii="Arial CYR" w:hAnsi="Arial CYR" w:cs="Arial CYR"/>
                <w:sz w:val="16"/>
                <w:szCs w:val="16"/>
                <w:lang w:eastAsia="uk-UA"/>
              </w:rPr>
            </w:pPr>
            <w:r w:rsidRPr="002F6B06">
              <w:rPr>
                <w:rFonts w:ascii="Arial CYR" w:hAnsi="Arial CYR" w:cs="Arial CYR"/>
                <w:sz w:val="16"/>
                <w:szCs w:val="16"/>
                <w:lang w:eastAsia="uk-UA"/>
              </w:rPr>
              <w:t>0,08</w:t>
            </w:r>
          </w:p>
        </w:tc>
      </w:tr>
      <w:tr w:rsidR="00B616BF" w:rsidRPr="002F6B06" w14:paraId="58D560FA"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2B7C0667" w14:textId="77777777" w:rsidR="00B616BF" w:rsidRPr="002F6B06" w:rsidRDefault="00B616BF" w:rsidP="00E93A82">
            <w:pPr>
              <w:spacing w:after="0" w:line="240" w:lineRule="auto"/>
              <w:jc w:val="center"/>
              <w:rPr>
                <w:rFonts w:ascii="Arial CYR" w:hAnsi="Arial CYR" w:cs="Arial CYR"/>
                <w:b/>
                <w:bCs/>
                <w:sz w:val="18"/>
                <w:szCs w:val="18"/>
                <w:lang w:eastAsia="uk-UA"/>
              </w:rPr>
            </w:pPr>
            <w:r w:rsidRPr="002F6B06">
              <w:rPr>
                <w:rFonts w:ascii="Arial CYR" w:hAnsi="Arial CYR" w:cs="Arial CYR"/>
                <w:b/>
                <w:bCs/>
                <w:sz w:val="18"/>
                <w:szCs w:val="18"/>
                <w:lang w:eastAsia="uk-UA"/>
              </w:rPr>
              <w:t>102</w:t>
            </w:r>
          </w:p>
        </w:tc>
        <w:tc>
          <w:tcPr>
            <w:tcW w:w="1765" w:type="dxa"/>
            <w:tcBorders>
              <w:top w:val="nil"/>
              <w:left w:val="nil"/>
              <w:bottom w:val="single" w:sz="4" w:space="0" w:color="auto"/>
              <w:right w:val="single" w:sz="4" w:space="0" w:color="auto"/>
            </w:tcBorders>
            <w:shd w:val="clear" w:color="auto" w:fill="auto"/>
            <w:vAlign w:val="center"/>
          </w:tcPr>
          <w:p w14:paraId="500E5F94" w14:textId="77777777" w:rsidR="00B616BF" w:rsidRPr="002F6B06" w:rsidRDefault="00B616BF" w:rsidP="00E93A82">
            <w:pPr>
              <w:spacing w:after="0" w:line="240" w:lineRule="auto"/>
              <w:jc w:val="center"/>
              <w:rPr>
                <w:rFonts w:ascii="Arial CYR" w:hAnsi="Arial CYR" w:cs="Arial CYR"/>
                <w:sz w:val="18"/>
                <w:szCs w:val="18"/>
                <w:lang w:eastAsia="uk-UA"/>
              </w:rPr>
            </w:pPr>
            <w:r w:rsidRPr="002F6B06">
              <w:rPr>
                <w:rFonts w:ascii="Arial CYR" w:hAnsi="Arial CYR" w:cs="Arial CYR"/>
                <w:sz w:val="18"/>
                <w:szCs w:val="18"/>
                <w:lang w:eastAsia="uk-UA"/>
              </w:rPr>
              <w:t xml:space="preserve">КБ27-22-2     </w:t>
            </w:r>
            <w:proofErr w:type="spellStart"/>
            <w:r w:rsidRPr="002F6B06">
              <w:rPr>
                <w:rFonts w:ascii="Arial CYR" w:hAnsi="Arial CYR" w:cs="Arial CYR"/>
                <w:sz w:val="18"/>
                <w:szCs w:val="18"/>
                <w:lang w:eastAsia="uk-UA"/>
              </w:rPr>
              <w:t>Красх</w:t>
            </w:r>
            <w:proofErr w:type="spellEnd"/>
            <w:r w:rsidRPr="002F6B06">
              <w:rPr>
                <w:rFonts w:ascii="Arial CYR" w:hAnsi="Arial CYR" w:cs="Arial CYR"/>
                <w:sz w:val="18"/>
                <w:szCs w:val="18"/>
                <w:lang w:eastAsia="uk-UA"/>
              </w:rPr>
              <w:t>=2,</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52759984" w14:textId="77777777" w:rsidR="00B616BF" w:rsidRPr="002F6B06" w:rsidRDefault="00B616BF" w:rsidP="00E93A82">
            <w:pPr>
              <w:spacing w:after="0" w:line="240" w:lineRule="auto"/>
              <w:rPr>
                <w:rFonts w:ascii="Arial CYR" w:hAnsi="Arial CYR" w:cs="Arial CYR"/>
                <w:sz w:val="18"/>
                <w:szCs w:val="18"/>
                <w:lang w:eastAsia="uk-UA"/>
              </w:rPr>
            </w:pPr>
            <w:r w:rsidRPr="002F6B06">
              <w:rPr>
                <w:rFonts w:ascii="Arial CYR" w:hAnsi="Arial CYR" w:cs="Arial CYR"/>
                <w:sz w:val="18"/>
                <w:szCs w:val="18"/>
                <w:lang w:eastAsia="uk-UA"/>
              </w:rPr>
              <w:t>Улаштування асфальтобетонного покриття доріжок і тротуарів одношарових, на кожні 0,5 см зміни товщини шару додавати або вилучати до/з норми 27-22-1</w:t>
            </w:r>
          </w:p>
        </w:tc>
        <w:tc>
          <w:tcPr>
            <w:tcW w:w="1134" w:type="dxa"/>
            <w:tcBorders>
              <w:top w:val="nil"/>
              <w:left w:val="nil"/>
              <w:bottom w:val="single" w:sz="4" w:space="0" w:color="auto"/>
              <w:right w:val="single" w:sz="4" w:space="0" w:color="auto"/>
            </w:tcBorders>
            <w:shd w:val="clear" w:color="auto" w:fill="auto"/>
            <w:noWrap/>
            <w:vAlign w:val="center"/>
          </w:tcPr>
          <w:p w14:paraId="048F3440" w14:textId="77777777" w:rsidR="00B616BF" w:rsidRPr="002F6B06" w:rsidRDefault="00B616BF" w:rsidP="00E93A82">
            <w:pPr>
              <w:spacing w:after="0" w:line="240" w:lineRule="auto"/>
              <w:jc w:val="center"/>
              <w:rPr>
                <w:rFonts w:ascii="Arial CYR" w:hAnsi="Arial CYR" w:cs="Arial CYR"/>
                <w:sz w:val="18"/>
                <w:szCs w:val="18"/>
                <w:lang w:eastAsia="uk-UA"/>
              </w:rPr>
            </w:pPr>
            <w:r w:rsidRPr="002F6B06">
              <w:rPr>
                <w:rFonts w:ascii="Arial CYR" w:hAnsi="Arial CYR" w:cs="Arial CYR"/>
                <w:sz w:val="18"/>
                <w:szCs w:val="18"/>
                <w:lang w:eastAsia="uk-UA"/>
              </w:rPr>
              <w:t>100 м2</w:t>
            </w:r>
          </w:p>
        </w:tc>
        <w:tc>
          <w:tcPr>
            <w:tcW w:w="1134" w:type="dxa"/>
            <w:tcBorders>
              <w:top w:val="nil"/>
              <w:left w:val="nil"/>
              <w:bottom w:val="single" w:sz="4" w:space="0" w:color="auto"/>
              <w:right w:val="single" w:sz="4" w:space="0" w:color="auto"/>
            </w:tcBorders>
            <w:shd w:val="clear" w:color="auto" w:fill="auto"/>
            <w:vAlign w:val="center"/>
          </w:tcPr>
          <w:p w14:paraId="04D41FD2" w14:textId="77777777" w:rsidR="00B616BF" w:rsidRPr="002F6B06" w:rsidRDefault="00B616BF" w:rsidP="00E93A82">
            <w:pPr>
              <w:spacing w:after="0" w:line="240" w:lineRule="auto"/>
              <w:jc w:val="center"/>
              <w:rPr>
                <w:rFonts w:ascii="Arial CYR" w:hAnsi="Arial CYR" w:cs="Arial CYR"/>
                <w:sz w:val="16"/>
                <w:szCs w:val="16"/>
                <w:lang w:eastAsia="uk-UA"/>
              </w:rPr>
            </w:pPr>
            <w:r w:rsidRPr="002F6B06">
              <w:rPr>
                <w:rFonts w:ascii="Arial CYR" w:hAnsi="Arial CYR" w:cs="Arial CYR"/>
                <w:sz w:val="16"/>
                <w:szCs w:val="16"/>
                <w:lang w:eastAsia="uk-UA"/>
              </w:rPr>
              <w:t>0,08</w:t>
            </w:r>
          </w:p>
        </w:tc>
      </w:tr>
      <w:tr w:rsidR="00B616BF" w:rsidRPr="002F6B06" w14:paraId="0796DCD7"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0CF63EAD" w14:textId="77777777" w:rsidR="00B616BF" w:rsidRPr="002F6B06" w:rsidRDefault="00B616BF" w:rsidP="00E93A82">
            <w:pPr>
              <w:spacing w:after="0" w:line="240" w:lineRule="auto"/>
              <w:jc w:val="center"/>
              <w:rPr>
                <w:rFonts w:ascii="Arial CYR" w:hAnsi="Arial CYR" w:cs="Arial CYR"/>
                <w:b/>
                <w:bCs/>
                <w:sz w:val="18"/>
                <w:szCs w:val="18"/>
                <w:lang w:eastAsia="uk-UA"/>
              </w:rPr>
            </w:pPr>
            <w:r w:rsidRPr="002F6B06">
              <w:rPr>
                <w:rFonts w:ascii="Arial CYR" w:hAnsi="Arial CYR" w:cs="Arial CYR"/>
                <w:b/>
                <w:bCs/>
                <w:sz w:val="18"/>
                <w:szCs w:val="18"/>
                <w:lang w:eastAsia="uk-UA"/>
              </w:rPr>
              <w:t>103</w:t>
            </w:r>
          </w:p>
        </w:tc>
        <w:tc>
          <w:tcPr>
            <w:tcW w:w="1765" w:type="dxa"/>
            <w:tcBorders>
              <w:top w:val="nil"/>
              <w:left w:val="nil"/>
              <w:bottom w:val="single" w:sz="4" w:space="0" w:color="auto"/>
              <w:right w:val="single" w:sz="4" w:space="0" w:color="auto"/>
            </w:tcBorders>
            <w:shd w:val="clear" w:color="auto" w:fill="auto"/>
            <w:vAlign w:val="center"/>
          </w:tcPr>
          <w:p w14:paraId="5DCF1CE2" w14:textId="77777777" w:rsidR="00B616BF" w:rsidRPr="002F6B06" w:rsidRDefault="00B616BF" w:rsidP="00E93A82">
            <w:pPr>
              <w:spacing w:after="0" w:line="240" w:lineRule="auto"/>
              <w:jc w:val="center"/>
              <w:rPr>
                <w:rFonts w:ascii="Arial CYR" w:hAnsi="Arial CYR" w:cs="Arial CYR"/>
                <w:sz w:val="18"/>
                <w:szCs w:val="18"/>
                <w:lang w:eastAsia="uk-UA"/>
              </w:rPr>
            </w:pPr>
            <w:r w:rsidRPr="002F6B06">
              <w:rPr>
                <w:rFonts w:ascii="Arial CYR" w:hAnsi="Arial CYR" w:cs="Arial CYR"/>
                <w:sz w:val="18"/>
                <w:szCs w:val="18"/>
                <w:lang w:eastAsia="uk-UA"/>
              </w:rPr>
              <w:t>С1421-9837</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6D93E01E" w14:textId="77777777" w:rsidR="00B616BF" w:rsidRPr="002F6B06" w:rsidRDefault="00B616BF" w:rsidP="00E93A82">
            <w:pPr>
              <w:spacing w:after="0" w:line="240" w:lineRule="auto"/>
              <w:rPr>
                <w:rFonts w:ascii="Arial CYR" w:hAnsi="Arial CYR" w:cs="Arial CYR"/>
                <w:sz w:val="18"/>
                <w:szCs w:val="18"/>
                <w:lang w:eastAsia="uk-UA"/>
              </w:rPr>
            </w:pPr>
            <w:r w:rsidRPr="002F6B06">
              <w:rPr>
                <w:rFonts w:ascii="Arial CYR" w:hAnsi="Arial CYR" w:cs="Arial CYR"/>
                <w:sz w:val="18"/>
                <w:szCs w:val="18"/>
                <w:lang w:eastAsia="uk-UA"/>
              </w:rPr>
              <w:t>Суміші асфальтобетонні гарячі і теплі [асфальтобетон щільний] (дорожні)(аеродромні), що застосовуються у верхніх шарах покриттів, дрібнозернисті, тип Б, марка 1</w:t>
            </w:r>
          </w:p>
        </w:tc>
        <w:tc>
          <w:tcPr>
            <w:tcW w:w="1134" w:type="dxa"/>
            <w:tcBorders>
              <w:top w:val="nil"/>
              <w:left w:val="nil"/>
              <w:bottom w:val="single" w:sz="4" w:space="0" w:color="auto"/>
              <w:right w:val="single" w:sz="4" w:space="0" w:color="auto"/>
            </w:tcBorders>
            <w:shd w:val="clear" w:color="auto" w:fill="auto"/>
            <w:noWrap/>
            <w:vAlign w:val="center"/>
          </w:tcPr>
          <w:p w14:paraId="5D09CCD1" w14:textId="77777777" w:rsidR="00B616BF" w:rsidRPr="002F6B06" w:rsidRDefault="00B616BF" w:rsidP="00E93A82">
            <w:pPr>
              <w:spacing w:after="0" w:line="240" w:lineRule="auto"/>
              <w:jc w:val="center"/>
              <w:rPr>
                <w:rFonts w:ascii="Arial CYR" w:hAnsi="Arial CYR" w:cs="Arial CYR"/>
                <w:sz w:val="18"/>
                <w:szCs w:val="18"/>
                <w:lang w:eastAsia="uk-UA"/>
              </w:rPr>
            </w:pPr>
            <w:r w:rsidRPr="002F6B06">
              <w:rPr>
                <w:rFonts w:ascii="Arial CYR" w:hAnsi="Arial CYR" w:cs="Arial CYR"/>
                <w:sz w:val="18"/>
                <w:szCs w:val="18"/>
                <w:lang w:eastAsia="uk-UA"/>
              </w:rPr>
              <w:t>т</w:t>
            </w:r>
          </w:p>
        </w:tc>
        <w:tc>
          <w:tcPr>
            <w:tcW w:w="1134" w:type="dxa"/>
            <w:tcBorders>
              <w:top w:val="nil"/>
              <w:left w:val="nil"/>
              <w:bottom w:val="single" w:sz="4" w:space="0" w:color="auto"/>
              <w:right w:val="single" w:sz="4" w:space="0" w:color="auto"/>
            </w:tcBorders>
            <w:shd w:val="clear" w:color="auto" w:fill="auto"/>
            <w:vAlign w:val="center"/>
          </w:tcPr>
          <w:p w14:paraId="5C0359BF" w14:textId="77777777" w:rsidR="00B616BF" w:rsidRPr="002F6B06" w:rsidRDefault="00B616BF" w:rsidP="00E93A82">
            <w:pPr>
              <w:spacing w:after="0" w:line="240" w:lineRule="auto"/>
              <w:jc w:val="center"/>
              <w:rPr>
                <w:rFonts w:ascii="Arial CYR" w:hAnsi="Arial CYR" w:cs="Arial CYR"/>
                <w:sz w:val="16"/>
                <w:szCs w:val="16"/>
                <w:lang w:eastAsia="uk-UA"/>
              </w:rPr>
            </w:pPr>
            <w:r w:rsidRPr="002F6B06">
              <w:rPr>
                <w:rFonts w:ascii="Arial CYR" w:hAnsi="Arial CYR" w:cs="Arial CYR"/>
                <w:sz w:val="16"/>
                <w:szCs w:val="16"/>
                <w:lang w:eastAsia="uk-UA"/>
              </w:rPr>
              <w:t>0,765571</w:t>
            </w:r>
          </w:p>
        </w:tc>
      </w:tr>
      <w:tr w:rsidR="00B616BF" w:rsidRPr="00970761" w14:paraId="1A562E78"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41A2DF86" w14:textId="77777777" w:rsidR="00B616BF" w:rsidRPr="00970761" w:rsidRDefault="00B616BF" w:rsidP="00E93A82">
            <w:pPr>
              <w:spacing w:after="0" w:line="240" w:lineRule="auto"/>
              <w:jc w:val="center"/>
              <w:rPr>
                <w:rFonts w:ascii="Arial CYR" w:hAnsi="Arial CYR" w:cs="Arial CYR"/>
                <w:b/>
                <w:bCs/>
                <w:sz w:val="18"/>
                <w:szCs w:val="18"/>
                <w:lang w:eastAsia="uk-UA"/>
              </w:rPr>
            </w:pPr>
          </w:p>
        </w:tc>
        <w:tc>
          <w:tcPr>
            <w:tcW w:w="1765" w:type="dxa"/>
            <w:tcBorders>
              <w:top w:val="nil"/>
              <w:left w:val="nil"/>
              <w:bottom w:val="single" w:sz="4" w:space="0" w:color="auto"/>
              <w:right w:val="single" w:sz="4" w:space="0" w:color="auto"/>
            </w:tcBorders>
            <w:shd w:val="clear" w:color="auto" w:fill="auto"/>
            <w:vAlign w:val="center"/>
          </w:tcPr>
          <w:p w14:paraId="2065F318" w14:textId="77777777" w:rsidR="00B616BF" w:rsidRPr="00970761" w:rsidRDefault="00B616BF" w:rsidP="00E93A82">
            <w:pPr>
              <w:spacing w:after="0" w:line="240" w:lineRule="auto"/>
              <w:jc w:val="center"/>
              <w:rPr>
                <w:rFonts w:ascii="Arial CYR" w:hAnsi="Arial CYR" w:cs="Arial CYR"/>
                <w:sz w:val="18"/>
                <w:szCs w:val="18"/>
                <w:lang w:eastAsia="uk-UA"/>
              </w:rPr>
            </w:pPr>
          </w:p>
        </w:tc>
        <w:tc>
          <w:tcPr>
            <w:tcW w:w="4614" w:type="dxa"/>
            <w:tcBorders>
              <w:top w:val="single" w:sz="4" w:space="0" w:color="auto"/>
              <w:left w:val="nil"/>
              <w:bottom w:val="single" w:sz="4" w:space="0" w:color="auto"/>
              <w:right w:val="single" w:sz="4" w:space="0" w:color="000000"/>
            </w:tcBorders>
            <w:shd w:val="clear" w:color="auto" w:fill="auto"/>
            <w:vAlign w:val="center"/>
          </w:tcPr>
          <w:p w14:paraId="022BAA47" w14:textId="77777777" w:rsidR="00B616BF" w:rsidRPr="00452A23" w:rsidRDefault="00B616BF" w:rsidP="00E93A82">
            <w:pPr>
              <w:spacing w:after="0" w:line="240" w:lineRule="auto"/>
              <w:jc w:val="center"/>
              <w:rPr>
                <w:b/>
                <w:sz w:val="24"/>
                <w:szCs w:val="24"/>
              </w:rPr>
            </w:pPr>
            <w:r w:rsidRPr="00452A23">
              <w:rPr>
                <w:b/>
                <w:sz w:val="24"/>
                <w:szCs w:val="24"/>
              </w:rPr>
              <w:t>Локальний кошторис №06-1 – 2 на</w:t>
            </w:r>
          </w:p>
          <w:p w14:paraId="60300F00" w14:textId="77777777" w:rsidR="00B616BF" w:rsidRPr="002F6B06" w:rsidRDefault="00B616BF" w:rsidP="00E93A82">
            <w:pPr>
              <w:spacing w:after="0" w:line="240" w:lineRule="auto"/>
              <w:jc w:val="center"/>
              <w:rPr>
                <w:rFonts w:ascii="Arial CYR" w:hAnsi="Arial CYR" w:cs="Arial CYR"/>
                <w:b/>
                <w:bCs/>
                <w:sz w:val="18"/>
                <w:szCs w:val="18"/>
              </w:rPr>
            </w:pPr>
            <w:r w:rsidRPr="00452A23">
              <w:rPr>
                <w:b/>
                <w:bCs/>
                <w:sz w:val="24"/>
                <w:szCs w:val="24"/>
              </w:rPr>
              <w:t>Водопровід холодної води В1.</w:t>
            </w:r>
          </w:p>
        </w:tc>
        <w:tc>
          <w:tcPr>
            <w:tcW w:w="1134" w:type="dxa"/>
            <w:tcBorders>
              <w:top w:val="nil"/>
              <w:left w:val="nil"/>
              <w:bottom w:val="single" w:sz="4" w:space="0" w:color="auto"/>
              <w:right w:val="single" w:sz="4" w:space="0" w:color="auto"/>
            </w:tcBorders>
            <w:shd w:val="clear" w:color="auto" w:fill="auto"/>
            <w:noWrap/>
            <w:vAlign w:val="center"/>
          </w:tcPr>
          <w:p w14:paraId="2EBC6F76" w14:textId="77777777" w:rsidR="00B616BF" w:rsidRPr="00970761" w:rsidRDefault="00B616BF" w:rsidP="00E93A82">
            <w:pPr>
              <w:spacing w:after="0" w:line="240" w:lineRule="auto"/>
              <w:jc w:val="center"/>
              <w:rPr>
                <w:rFonts w:ascii="Arial CYR" w:hAnsi="Arial CYR" w:cs="Arial CYR"/>
                <w:sz w:val="18"/>
                <w:szCs w:val="18"/>
                <w:lang w:eastAsia="uk-UA"/>
              </w:rPr>
            </w:pPr>
          </w:p>
        </w:tc>
        <w:tc>
          <w:tcPr>
            <w:tcW w:w="1134" w:type="dxa"/>
            <w:tcBorders>
              <w:top w:val="nil"/>
              <w:left w:val="nil"/>
              <w:bottom w:val="single" w:sz="4" w:space="0" w:color="auto"/>
              <w:right w:val="single" w:sz="4" w:space="0" w:color="auto"/>
            </w:tcBorders>
            <w:shd w:val="clear" w:color="auto" w:fill="auto"/>
            <w:vAlign w:val="center"/>
          </w:tcPr>
          <w:p w14:paraId="0E0CC109" w14:textId="77777777" w:rsidR="00B616BF" w:rsidRPr="00970761" w:rsidRDefault="00B616BF" w:rsidP="00E93A82">
            <w:pPr>
              <w:spacing w:after="0" w:line="240" w:lineRule="auto"/>
              <w:jc w:val="center"/>
              <w:rPr>
                <w:rFonts w:ascii="Arial CYR" w:hAnsi="Arial CYR" w:cs="Arial CYR"/>
                <w:sz w:val="16"/>
                <w:szCs w:val="16"/>
                <w:lang w:eastAsia="uk-UA"/>
              </w:rPr>
            </w:pPr>
          </w:p>
        </w:tc>
      </w:tr>
      <w:tr w:rsidR="00B616BF" w:rsidRPr="002F6B06" w14:paraId="6E7E95B3"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77416DE8" w14:textId="77777777" w:rsidR="00B616BF" w:rsidRPr="002F6B06" w:rsidRDefault="00B616BF" w:rsidP="00E93A82">
            <w:pPr>
              <w:spacing w:after="0" w:line="240" w:lineRule="auto"/>
              <w:jc w:val="center"/>
              <w:rPr>
                <w:rFonts w:ascii="Arial CYR" w:hAnsi="Arial CYR" w:cs="Arial CYR"/>
                <w:b/>
                <w:bCs/>
                <w:sz w:val="18"/>
                <w:szCs w:val="18"/>
                <w:lang w:eastAsia="uk-UA"/>
              </w:rPr>
            </w:pPr>
            <w:r w:rsidRPr="002F6B06">
              <w:rPr>
                <w:rFonts w:ascii="Arial CYR" w:hAnsi="Arial CYR" w:cs="Arial CYR"/>
                <w:b/>
                <w:bCs/>
                <w:sz w:val="18"/>
                <w:szCs w:val="18"/>
                <w:lang w:eastAsia="uk-UA"/>
              </w:rPr>
              <w:t>1</w:t>
            </w:r>
          </w:p>
        </w:tc>
        <w:tc>
          <w:tcPr>
            <w:tcW w:w="1765" w:type="dxa"/>
            <w:tcBorders>
              <w:top w:val="nil"/>
              <w:left w:val="nil"/>
              <w:bottom w:val="single" w:sz="4" w:space="0" w:color="auto"/>
              <w:right w:val="single" w:sz="4" w:space="0" w:color="auto"/>
            </w:tcBorders>
            <w:shd w:val="clear" w:color="auto" w:fill="auto"/>
            <w:vAlign w:val="center"/>
          </w:tcPr>
          <w:p w14:paraId="242265F4" w14:textId="77777777" w:rsidR="00B616BF" w:rsidRPr="002F6B06" w:rsidRDefault="00B616BF" w:rsidP="00E93A82">
            <w:pPr>
              <w:spacing w:after="0" w:line="240" w:lineRule="auto"/>
              <w:jc w:val="center"/>
              <w:rPr>
                <w:rFonts w:ascii="Arial CYR" w:hAnsi="Arial CYR" w:cs="Arial CYR"/>
                <w:sz w:val="18"/>
                <w:szCs w:val="18"/>
                <w:lang w:eastAsia="uk-UA"/>
              </w:rPr>
            </w:pPr>
            <w:r w:rsidRPr="002F6B06">
              <w:rPr>
                <w:rFonts w:ascii="Arial CYR" w:hAnsi="Arial CYR" w:cs="Arial CYR"/>
                <w:sz w:val="18"/>
                <w:szCs w:val="18"/>
                <w:lang w:eastAsia="uk-UA"/>
              </w:rPr>
              <w:t xml:space="preserve">КБ1-13-5   ; </w:t>
            </w:r>
            <w:proofErr w:type="spellStart"/>
            <w:r w:rsidRPr="002F6B06">
              <w:rPr>
                <w:rFonts w:ascii="Arial CYR" w:hAnsi="Arial CYR" w:cs="Arial CYR"/>
                <w:sz w:val="18"/>
                <w:szCs w:val="18"/>
                <w:lang w:eastAsia="uk-UA"/>
              </w:rPr>
              <w:t>тех.ч</w:t>
            </w:r>
            <w:proofErr w:type="spellEnd"/>
            <w:r w:rsidRPr="002F6B06">
              <w:rPr>
                <w:rFonts w:ascii="Arial CYR" w:hAnsi="Arial CYR" w:cs="Arial CYR"/>
                <w:sz w:val="18"/>
                <w:szCs w:val="18"/>
                <w:lang w:eastAsia="uk-UA"/>
              </w:rPr>
              <w:t xml:space="preserve">. п.1.3.37 к=1,2    </w:t>
            </w:r>
            <w:proofErr w:type="spellStart"/>
            <w:r w:rsidRPr="002F6B06">
              <w:rPr>
                <w:rFonts w:ascii="Arial CYR" w:hAnsi="Arial CYR" w:cs="Arial CYR"/>
                <w:sz w:val="18"/>
                <w:szCs w:val="18"/>
                <w:lang w:eastAsia="uk-UA"/>
              </w:rPr>
              <w:t>Кэмм</w:t>
            </w:r>
            <w:proofErr w:type="spellEnd"/>
            <w:r w:rsidRPr="002F6B06">
              <w:rPr>
                <w:rFonts w:ascii="Arial CYR" w:hAnsi="Arial CYR" w:cs="Arial CYR"/>
                <w:sz w:val="18"/>
                <w:szCs w:val="18"/>
                <w:lang w:eastAsia="uk-UA"/>
              </w:rPr>
              <w:t xml:space="preserve">=1,2  </w:t>
            </w:r>
            <w:proofErr w:type="spellStart"/>
            <w:r w:rsidRPr="002F6B06">
              <w:rPr>
                <w:rFonts w:ascii="Arial CYR" w:hAnsi="Arial CYR" w:cs="Arial CYR"/>
                <w:sz w:val="18"/>
                <w:szCs w:val="18"/>
                <w:lang w:eastAsia="uk-UA"/>
              </w:rPr>
              <w:t>Котз</w:t>
            </w:r>
            <w:proofErr w:type="spellEnd"/>
            <w:r w:rsidRPr="002F6B06">
              <w:rPr>
                <w:rFonts w:ascii="Arial CYR" w:hAnsi="Arial CYR" w:cs="Arial CYR"/>
                <w:sz w:val="18"/>
                <w:szCs w:val="18"/>
                <w:lang w:eastAsia="uk-UA"/>
              </w:rPr>
              <w:t>=1,2</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56AE011B" w14:textId="77777777" w:rsidR="00B616BF" w:rsidRPr="002F6B06" w:rsidRDefault="00B616BF" w:rsidP="00E93A82">
            <w:pPr>
              <w:spacing w:after="0" w:line="240" w:lineRule="auto"/>
              <w:rPr>
                <w:rFonts w:ascii="Arial CYR" w:hAnsi="Arial CYR" w:cs="Arial CYR"/>
                <w:sz w:val="18"/>
                <w:szCs w:val="18"/>
                <w:lang w:eastAsia="uk-UA"/>
              </w:rPr>
            </w:pPr>
            <w:r w:rsidRPr="002F6B06">
              <w:rPr>
                <w:rFonts w:ascii="Arial CYR" w:hAnsi="Arial CYR" w:cs="Arial CYR"/>
                <w:sz w:val="18"/>
                <w:szCs w:val="18"/>
                <w:lang w:eastAsia="uk-UA"/>
              </w:rPr>
              <w:t xml:space="preserve">Розроблення ґрунту у відвал екскаваторами "драглайн" або "зворотна лопата" з </w:t>
            </w:r>
            <w:proofErr w:type="spellStart"/>
            <w:r w:rsidRPr="002F6B06">
              <w:rPr>
                <w:rFonts w:ascii="Arial CYR" w:hAnsi="Arial CYR" w:cs="Arial CYR"/>
                <w:sz w:val="18"/>
                <w:szCs w:val="18"/>
                <w:lang w:eastAsia="uk-UA"/>
              </w:rPr>
              <w:t>ковшом</w:t>
            </w:r>
            <w:proofErr w:type="spellEnd"/>
            <w:r w:rsidRPr="002F6B06">
              <w:rPr>
                <w:rFonts w:ascii="Arial CYR" w:hAnsi="Arial CYR" w:cs="Arial CYR"/>
                <w:sz w:val="18"/>
                <w:szCs w:val="18"/>
                <w:lang w:eastAsia="uk-UA"/>
              </w:rPr>
              <w:t xml:space="preserve"> місткістю 0,25 м3, група ґрунтів 2.; /при </w:t>
            </w:r>
            <w:proofErr w:type="spellStart"/>
            <w:r w:rsidRPr="002F6B06">
              <w:rPr>
                <w:rFonts w:ascii="Arial CYR" w:hAnsi="Arial CYR" w:cs="Arial CYR"/>
                <w:sz w:val="18"/>
                <w:szCs w:val="18"/>
                <w:lang w:eastAsia="uk-UA"/>
              </w:rPr>
              <w:t>розробцi</w:t>
            </w:r>
            <w:proofErr w:type="spellEnd"/>
            <w:r w:rsidRPr="002F6B06">
              <w:rPr>
                <w:rFonts w:ascii="Arial CYR" w:hAnsi="Arial CYR" w:cs="Arial CYR"/>
                <w:sz w:val="18"/>
                <w:szCs w:val="18"/>
                <w:lang w:eastAsia="uk-UA"/>
              </w:rPr>
              <w:t xml:space="preserve"> траншей/</w:t>
            </w:r>
          </w:p>
        </w:tc>
        <w:tc>
          <w:tcPr>
            <w:tcW w:w="1134" w:type="dxa"/>
            <w:tcBorders>
              <w:top w:val="nil"/>
              <w:left w:val="nil"/>
              <w:bottom w:val="single" w:sz="4" w:space="0" w:color="auto"/>
              <w:right w:val="single" w:sz="4" w:space="0" w:color="auto"/>
            </w:tcBorders>
            <w:shd w:val="clear" w:color="auto" w:fill="auto"/>
            <w:noWrap/>
            <w:vAlign w:val="center"/>
          </w:tcPr>
          <w:p w14:paraId="6C6D3CE0" w14:textId="77777777" w:rsidR="00B616BF" w:rsidRPr="002F6B06" w:rsidRDefault="00B616BF" w:rsidP="00E93A82">
            <w:pPr>
              <w:spacing w:after="0" w:line="240" w:lineRule="auto"/>
              <w:jc w:val="center"/>
              <w:rPr>
                <w:rFonts w:ascii="Arial CYR" w:hAnsi="Arial CYR" w:cs="Arial CYR"/>
                <w:sz w:val="18"/>
                <w:szCs w:val="18"/>
                <w:lang w:eastAsia="uk-UA"/>
              </w:rPr>
            </w:pPr>
            <w:r w:rsidRPr="002F6B06">
              <w:rPr>
                <w:rFonts w:ascii="Arial CYR" w:hAnsi="Arial CYR" w:cs="Arial CYR"/>
                <w:sz w:val="18"/>
                <w:szCs w:val="18"/>
                <w:lang w:eastAsia="uk-UA"/>
              </w:rPr>
              <w:t>1000 м3</w:t>
            </w:r>
          </w:p>
        </w:tc>
        <w:tc>
          <w:tcPr>
            <w:tcW w:w="1134" w:type="dxa"/>
            <w:tcBorders>
              <w:top w:val="nil"/>
              <w:left w:val="nil"/>
              <w:bottom w:val="single" w:sz="4" w:space="0" w:color="auto"/>
              <w:right w:val="single" w:sz="4" w:space="0" w:color="auto"/>
            </w:tcBorders>
            <w:shd w:val="clear" w:color="auto" w:fill="auto"/>
            <w:vAlign w:val="center"/>
          </w:tcPr>
          <w:p w14:paraId="35C555F0" w14:textId="77777777" w:rsidR="00B616BF" w:rsidRPr="002F6B06" w:rsidRDefault="00B616BF" w:rsidP="00E93A82">
            <w:pPr>
              <w:spacing w:after="0" w:line="240" w:lineRule="auto"/>
              <w:jc w:val="center"/>
              <w:rPr>
                <w:rFonts w:ascii="Arial CYR" w:hAnsi="Arial CYR" w:cs="Arial CYR"/>
                <w:sz w:val="16"/>
                <w:szCs w:val="16"/>
                <w:lang w:eastAsia="uk-UA"/>
              </w:rPr>
            </w:pPr>
            <w:r w:rsidRPr="002F6B06">
              <w:rPr>
                <w:rFonts w:ascii="Arial CYR" w:hAnsi="Arial CYR" w:cs="Arial CYR"/>
                <w:sz w:val="16"/>
                <w:szCs w:val="16"/>
                <w:lang w:eastAsia="uk-UA"/>
              </w:rPr>
              <w:t>0,049</w:t>
            </w:r>
          </w:p>
        </w:tc>
      </w:tr>
      <w:tr w:rsidR="00B616BF" w:rsidRPr="002F6B06" w14:paraId="3BD7608C"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0941F91B" w14:textId="77777777" w:rsidR="00B616BF" w:rsidRPr="002F6B06" w:rsidRDefault="00B616BF" w:rsidP="00E93A82">
            <w:pPr>
              <w:spacing w:after="0" w:line="240" w:lineRule="auto"/>
              <w:jc w:val="center"/>
              <w:rPr>
                <w:rFonts w:ascii="Arial CYR" w:hAnsi="Arial CYR" w:cs="Arial CYR"/>
                <w:b/>
                <w:bCs/>
                <w:sz w:val="18"/>
                <w:szCs w:val="18"/>
                <w:lang w:eastAsia="uk-UA"/>
              </w:rPr>
            </w:pPr>
            <w:r w:rsidRPr="002F6B06">
              <w:rPr>
                <w:rFonts w:ascii="Arial CYR" w:hAnsi="Arial CYR" w:cs="Arial CYR"/>
                <w:b/>
                <w:bCs/>
                <w:sz w:val="18"/>
                <w:szCs w:val="18"/>
                <w:lang w:eastAsia="uk-UA"/>
              </w:rPr>
              <w:t>2</w:t>
            </w:r>
          </w:p>
        </w:tc>
        <w:tc>
          <w:tcPr>
            <w:tcW w:w="1765" w:type="dxa"/>
            <w:tcBorders>
              <w:top w:val="nil"/>
              <w:left w:val="nil"/>
              <w:bottom w:val="single" w:sz="4" w:space="0" w:color="auto"/>
              <w:right w:val="single" w:sz="4" w:space="0" w:color="auto"/>
            </w:tcBorders>
            <w:shd w:val="clear" w:color="auto" w:fill="auto"/>
            <w:vAlign w:val="center"/>
          </w:tcPr>
          <w:p w14:paraId="42FE24B3" w14:textId="77777777" w:rsidR="00B616BF" w:rsidRPr="002F6B06" w:rsidRDefault="00B616BF" w:rsidP="00E93A82">
            <w:pPr>
              <w:spacing w:after="0" w:line="240" w:lineRule="auto"/>
              <w:jc w:val="center"/>
              <w:rPr>
                <w:rFonts w:ascii="Arial CYR" w:hAnsi="Arial CYR" w:cs="Arial CYR"/>
                <w:sz w:val="18"/>
                <w:szCs w:val="18"/>
                <w:lang w:eastAsia="uk-UA"/>
              </w:rPr>
            </w:pPr>
            <w:r w:rsidRPr="002F6B06">
              <w:rPr>
                <w:rFonts w:ascii="Arial CYR" w:hAnsi="Arial CYR" w:cs="Arial CYR"/>
                <w:sz w:val="18"/>
                <w:szCs w:val="18"/>
                <w:lang w:eastAsia="uk-UA"/>
              </w:rPr>
              <w:t xml:space="preserve">КБ1-18-2ЗМ   ; </w:t>
            </w:r>
            <w:proofErr w:type="spellStart"/>
            <w:r w:rsidRPr="002F6B06">
              <w:rPr>
                <w:rFonts w:ascii="Arial CYR" w:hAnsi="Arial CYR" w:cs="Arial CYR"/>
                <w:sz w:val="18"/>
                <w:szCs w:val="18"/>
                <w:lang w:eastAsia="uk-UA"/>
              </w:rPr>
              <w:t>тех.ч</w:t>
            </w:r>
            <w:proofErr w:type="spellEnd"/>
            <w:r w:rsidRPr="002F6B06">
              <w:rPr>
                <w:rFonts w:ascii="Arial CYR" w:hAnsi="Arial CYR" w:cs="Arial CYR"/>
                <w:sz w:val="18"/>
                <w:szCs w:val="18"/>
                <w:lang w:eastAsia="uk-UA"/>
              </w:rPr>
              <w:t xml:space="preserve">. п.1.3.37 к=1,2    </w:t>
            </w:r>
            <w:proofErr w:type="spellStart"/>
            <w:r w:rsidRPr="002F6B06">
              <w:rPr>
                <w:rFonts w:ascii="Arial CYR" w:hAnsi="Arial CYR" w:cs="Arial CYR"/>
                <w:sz w:val="18"/>
                <w:szCs w:val="18"/>
                <w:lang w:eastAsia="uk-UA"/>
              </w:rPr>
              <w:t>Кэмм</w:t>
            </w:r>
            <w:proofErr w:type="spellEnd"/>
            <w:r w:rsidRPr="002F6B06">
              <w:rPr>
                <w:rFonts w:ascii="Arial CYR" w:hAnsi="Arial CYR" w:cs="Arial CYR"/>
                <w:sz w:val="18"/>
                <w:szCs w:val="18"/>
                <w:lang w:eastAsia="uk-UA"/>
              </w:rPr>
              <w:t xml:space="preserve">=1,2  </w:t>
            </w:r>
            <w:proofErr w:type="spellStart"/>
            <w:r w:rsidRPr="002F6B06">
              <w:rPr>
                <w:rFonts w:ascii="Arial CYR" w:hAnsi="Arial CYR" w:cs="Arial CYR"/>
                <w:sz w:val="18"/>
                <w:szCs w:val="18"/>
                <w:lang w:eastAsia="uk-UA"/>
              </w:rPr>
              <w:t>Котз</w:t>
            </w:r>
            <w:proofErr w:type="spellEnd"/>
            <w:r w:rsidRPr="002F6B06">
              <w:rPr>
                <w:rFonts w:ascii="Arial CYR" w:hAnsi="Arial CYR" w:cs="Arial CYR"/>
                <w:sz w:val="18"/>
                <w:szCs w:val="18"/>
                <w:lang w:eastAsia="uk-UA"/>
              </w:rPr>
              <w:t>=1,2</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2AD2C118" w14:textId="77777777" w:rsidR="00B616BF" w:rsidRPr="002F6B06" w:rsidRDefault="00B616BF" w:rsidP="00E93A82">
            <w:pPr>
              <w:spacing w:after="0" w:line="240" w:lineRule="auto"/>
              <w:rPr>
                <w:rFonts w:ascii="Arial CYR" w:hAnsi="Arial CYR" w:cs="Arial CYR"/>
                <w:sz w:val="18"/>
                <w:szCs w:val="18"/>
                <w:lang w:eastAsia="uk-UA"/>
              </w:rPr>
            </w:pPr>
            <w:r w:rsidRPr="002F6B06">
              <w:rPr>
                <w:rFonts w:ascii="Arial CYR" w:hAnsi="Arial CYR" w:cs="Arial CYR"/>
                <w:sz w:val="18"/>
                <w:szCs w:val="18"/>
                <w:lang w:eastAsia="uk-UA"/>
              </w:rPr>
              <w:t xml:space="preserve">Розроблення ґрунту з навантаженням на автомобілі-самоскиди екскаваторами </w:t>
            </w:r>
            <w:proofErr w:type="spellStart"/>
            <w:r w:rsidRPr="002F6B06">
              <w:rPr>
                <w:rFonts w:ascii="Arial CYR" w:hAnsi="Arial CYR" w:cs="Arial CYR"/>
                <w:sz w:val="18"/>
                <w:szCs w:val="18"/>
                <w:lang w:eastAsia="uk-UA"/>
              </w:rPr>
              <w:t>одноковшовими</w:t>
            </w:r>
            <w:proofErr w:type="spellEnd"/>
            <w:r w:rsidRPr="002F6B06">
              <w:rPr>
                <w:rFonts w:ascii="Arial CYR" w:hAnsi="Arial CYR" w:cs="Arial CYR"/>
                <w:sz w:val="18"/>
                <w:szCs w:val="18"/>
                <w:lang w:eastAsia="uk-UA"/>
              </w:rPr>
              <w:t xml:space="preserve"> дизельними на гусеничному ходу з </w:t>
            </w:r>
            <w:proofErr w:type="spellStart"/>
            <w:r w:rsidRPr="002F6B06">
              <w:rPr>
                <w:rFonts w:ascii="Arial CYR" w:hAnsi="Arial CYR" w:cs="Arial CYR"/>
                <w:sz w:val="18"/>
                <w:szCs w:val="18"/>
                <w:lang w:eastAsia="uk-UA"/>
              </w:rPr>
              <w:t>ковшом</w:t>
            </w:r>
            <w:proofErr w:type="spellEnd"/>
            <w:r w:rsidRPr="002F6B06">
              <w:rPr>
                <w:rFonts w:ascii="Arial CYR" w:hAnsi="Arial CYR" w:cs="Arial CYR"/>
                <w:sz w:val="18"/>
                <w:szCs w:val="18"/>
                <w:lang w:eastAsia="uk-UA"/>
              </w:rPr>
              <w:t xml:space="preserve"> місткістю 0,4 [0,35-0,45] м3, група ґрунтів 2.; /при </w:t>
            </w:r>
            <w:proofErr w:type="spellStart"/>
            <w:r w:rsidRPr="002F6B06">
              <w:rPr>
                <w:rFonts w:ascii="Arial CYR" w:hAnsi="Arial CYR" w:cs="Arial CYR"/>
                <w:sz w:val="18"/>
                <w:szCs w:val="18"/>
                <w:lang w:eastAsia="uk-UA"/>
              </w:rPr>
              <w:t>розробцi</w:t>
            </w:r>
            <w:proofErr w:type="spellEnd"/>
            <w:r w:rsidRPr="002F6B06">
              <w:rPr>
                <w:rFonts w:ascii="Arial CYR" w:hAnsi="Arial CYR" w:cs="Arial CYR"/>
                <w:sz w:val="18"/>
                <w:szCs w:val="18"/>
                <w:lang w:eastAsia="uk-UA"/>
              </w:rPr>
              <w:t xml:space="preserve"> траншей/</w:t>
            </w:r>
          </w:p>
        </w:tc>
        <w:tc>
          <w:tcPr>
            <w:tcW w:w="1134" w:type="dxa"/>
            <w:tcBorders>
              <w:top w:val="nil"/>
              <w:left w:val="nil"/>
              <w:bottom w:val="single" w:sz="4" w:space="0" w:color="auto"/>
              <w:right w:val="single" w:sz="4" w:space="0" w:color="auto"/>
            </w:tcBorders>
            <w:shd w:val="clear" w:color="auto" w:fill="auto"/>
            <w:noWrap/>
            <w:vAlign w:val="center"/>
          </w:tcPr>
          <w:p w14:paraId="724675EE" w14:textId="77777777" w:rsidR="00B616BF" w:rsidRPr="002F6B06" w:rsidRDefault="00B616BF" w:rsidP="00E93A82">
            <w:pPr>
              <w:spacing w:after="0" w:line="240" w:lineRule="auto"/>
              <w:jc w:val="center"/>
              <w:rPr>
                <w:rFonts w:ascii="Arial CYR" w:hAnsi="Arial CYR" w:cs="Arial CYR"/>
                <w:sz w:val="18"/>
                <w:szCs w:val="18"/>
                <w:lang w:eastAsia="uk-UA"/>
              </w:rPr>
            </w:pPr>
            <w:r w:rsidRPr="002F6B06">
              <w:rPr>
                <w:rFonts w:ascii="Arial CYR" w:hAnsi="Arial CYR" w:cs="Arial CYR"/>
                <w:sz w:val="18"/>
                <w:szCs w:val="18"/>
                <w:lang w:eastAsia="uk-UA"/>
              </w:rPr>
              <w:t>1000 м3</w:t>
            </w:r>
          </w:p>
        </w:tc>
        <w:tc>
          <w:tcPr>
            <w:tcW w:w="1134" w:type="dxa"/>
            <w:tcBorders>
              <w:top w:val="nil"/>
              <w:left w:val="nil"/>
              <w:bottom w:val="single" w:sz="4" w:space="0" w:color="auto"/>
              <w:right w:val="single" w:sz="4" w:space="0" w:color="auto"/>
            </w:tcBorders>
            <w:shd w:val="clear" w:color="auto" w:fill="auto"/>
            <w:vAlign w:val="center"/>
          </w:tcPr>
          <w:p w14:paraId="14271EDA" w14:textId="77777777" w:rsidR="00B616BF" w:rsidRPr="002F6B06" w:rsidRDefault="00B616BF" w:rsidP="00E93A82">
            <w:pPr>
              <w:spacing w:after="0" w:line="240" w:lineRule="auto"/>
              <w:jc w:val="center"/>
              <w:rPr>
                <w:rFonts w:ascii="Arial CYR" w:hAnsi="Arial CYR" w:cs="Arial CYR"/>
                <w:sz w:val="16"/>
                <w:szCs w:val="16"/>
                <w:lang w:eastAsia="uk-UA"/>
              </w:rPr>
            </w:pPr>
            <w:r w:rsidRPr="002F6B06">
              <w:rPr>
                <w:rFonts w:ascii="Arial CYR" w:hAnsi="Arial CYR" w:cs="Arial CYR"/>
                <w:sz w:val="16"/>
                <w:szCs w:val="16"/>
                <w:lang w:eastAsia="uk-UA"/>
              </w:rPr>
              <w:t>0,002</w:t>
            </w:r>
          </w:p>
        </w:tc>
      </w:tr>
      <w:tr w:rsidR="00B616BF" w:rsidRPr="002F6B06" w14:paraId="0327B681"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509F9C0C" w14:textId="77777777" w:rsidR="00B616BF" w:rsidRPr="002F6B06" w:rsidRDefault="00B616BF" w:rsidP="00E93A82">
            <w:pPr>
              <w:spacing w:after="0" w:line="240" w:lineRule="auto"/>
              <w:jc w:val="center"/>
              <w:rPr>
                <w:rFonts w:ascii="Arial CYR" w:hAnsi="Arial CYR" w:cs="Arial CYR"/>
                <w:b/>
                <w:bCs/>
                <w:sz w:val="18"/>
                <w:szCs w:val="18"/>
                <w:lang w:eastAsia="uk-UA"/>
              </w:rPr>
            </w:pPr>
            <w:r w:rsidRPr="002F6B06">
              <w:rPr>
                <w:rFonts w:ascii="Arial CYR" w:hAnsi="Arial CYR" w:cs="Arial CYR"/>
                <w:b/>
                <w:bCs/>
                <w:sz w:val="18"/>
                <w:szCs w:val="18"/>
                <w:lang w:eastAsia="uk-UA"/>
              </w:rPr>
              <w:t>3</w:t>
            </w:r>
          </w:p>
        </w:tc>
        <w:tc>
          <w:tcPr>
            <w:tcW w:w="1765" w:type="dxa"/>
            <w:tcBorders>
              <w:top w:val="nil"/>
              <w:left w:val="nil"/>
              <w:bottom w:val="single" w:sz="4" w:space="0" w:color="auto"/>
              <w:right w:val="single" w:sz="4" w:space="0" w:color="auto"/>
            </w:tcBorders>
            <w:shd w:val="clear" w:color="auto" w:fill="auto"/>
            <w:vAlign w:val="center"/>
          </w:tcPr>
          <w:p w14:paraId="16325340" w14:textId="77777777" w:rsidR="00B616BF" w:rsidRPr="002F6B06" w:rsidRDefault="00B616BF" w:rsidP="00E93A82">
            <w:pPr>
              <w:spacing w:after="0" w:line="240" w:lineRule="auto"/>
              <w:jc w:val="center"/>
              <w:rPr>
                <w:rFonts w:ascii="Arial CYR" w:hAnsi="Arial CYR" w:cs="Arial CYR"/>
                <w:sz w:val="18"/>
                <w:szCs w:val="18"/>
                <w:lang w:eastAsia="uk-UA"/>
              </w:rPr>
            </w:pPr>
            <w:r w:rsidRPr="002F6B06">
              <w:rPr>
                <w:rFonts w:ascii="Arial CYR" w:hAnsi="Arial CYR" w:cs="Arial CYR"/>
                <w:sz w:val="18"/>
                <w:szCs w:val="18"/>
                <w:lang w:eastAsia="uk-UA"/>
              </w:rPr>
              <w:t xml:space="preserve">КБ1-164-2   ; </w:t>
            </w:r>
            <w:proofErr w:type="spellStart"/>
            <w:r w:rsidRPr="002F6B06">
              <w:rPr>
                <w:rFonts w:ascii="Arial CYR" w:hAnsi="Arial CYR" w:cs="Arial CYR"/>
                <w:sz w:val="18"/>
                <w:szCs w:val="18"/>
                <w:lang w:eastAsia="uk-UA"/>
              </w:rPr>
              <w:t>тех.ч</w:t>
            </w:r>
            <w:proofErr w:type="spellEnd"/>
            <w:r w:rsidRPr="002F6B06">
              <w:rPr>
                <w:rFonts w:ascii="Arial CYR" w:hAnsi="Arial CYR" w:cs="Arial CYR"/>
                <w:sz w:val="18"/>
                <w:szCs w:val="18"/>
                <w:lang w:eastAsia="uk-UA"/>
              </w:rPr>
              <w:t xml:space="preserve">. п.1.3.180 к=1,2    </w:t>
            </w:r>
            <w:proofErr w:type="spellStart"/>
            <w:r w:rsidRPr="002F6B06">
              <w:rPr>
                <w:rFonts w:ascii="Arial CYR" w:hAnsi="Arial CYR" w:cs="Arial CYR"/>
                <w:sz w:val="18"/>
                <w:szCs w:val="18"/>
                <w:lang w:eastAsia="uk-UA"/>
              </w:rPr>
              <w:t>Котз</w:t>
            </w:r>
            <w:proofErr w:type="spellEnd"/>
            <w:r w:rsidRPr="002F6B06">
              <w:rPr>
                <w:rFonts w:ascii="Arial CYR" w:hAnsi="Arial CYR" w:cs="Arial CYR"/>
                <w:sz w:val="18"/>
                <w:szCs w:val="18"/>
                <w:lang w:eastAsia="uk-UA"/>
              </w:rPr>
              <w:t>=1,2</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23B07E64" w14:textId="77777777" w:rsidR="00B616BF" w:rsidRPr="002F6B06" w:rsidRDefault="00B616BF" w:rsidP="00E93A82">
            <w:pPr>
              <w:spacing w:after="0" w:line="240" w:lineRule="auto"/>
              <w:rPr>
                <w:rFonts w:ascii="Arial CYR" w:hAnsi="Arial CYR" w:cs="Arial CYR"/>
                <w:sz w:val="18"/>
                <w:szCs w:val="18"/>
                <w:lang w:eastAsia="uk-UA"/>
              </w:rPr>
            </w:pPr>
            <w:r w:rsidRPr="002F6B06">
              <w:rPr>
                <w:rFonts w:ascii="Arial CYR" w:hAnsi="Arial CYR" w:cs="Arial CYR"/>
                <w:sz w:val="18"/>
                <w:szCs w:val="18"/>
                <w:lang w:eastAsia="uk-UA"/>
              </w:rPr>
              <w:t xml:space="preserve">Розробка ґрунту вручну в траншеях глибиною до 2 м без кріплень з укосами, група ґрунтів 2;; =Доробка вручну, зачищення </w:t>
            </w:r>
            <w:proofErr w:type="spellStart"/>
            <w:r w:rsidRPr="002F6B06">
              <w:rPr>
                <w:rFonts w:ascii="Arial CYR" w:hAnsi="Arial CYR" w:cs="Arial CYR"/>
                <w:sz w:val="18"/>
                <w:szCs w:val="18"/>
                <w:lang w:eastAsia="uk-UA"/>
              </w:rPr>
              <w:t>дна</w:t>
            </w:r>
            <w:proofErr w:type="spellEnd"/>
            <w:r w:rsidRPr="002F6B06">
              <w:rPr>
                <w:rFonts w:ascii="Arial CYR" w:hAnsi="Arial CYR" w:cs="Arial CYR"/>
                <w:sz w:val="18"/>
                <w:szCs w:val="18"/>
                <w:lang w:eastAsia="uk-UA"/>
              </w:rPr>
              <w:t xml:space="preserve"> i </w:t>
            </w:r>
            <w:proofErr w:type="spellStart"/>
            <w:r w:rsidRPr="002F6B06">
              <w:rPr>
                <w:rFonts w:ascii="Arial CYR" w:hAnsi="Arial CYR" w:cs="Arial CYR"/>
                <w:sz w:val="18"/>
                <w:szCs w:val="18"/>
                <w:lang w:eastAsia="uk-UA"/>
              </w:rPr>
              <w:t>стiнок</w:t>
            </w:r>
            <w:proofErr w:type="spellEnd"/>
            <w:r w:rsidRPr="002F6B06">
              <w:rPr>
                <w:rFonts w:ascii="Arial CYR" w:hAnsi="Arial CYR" w:cs="Arial CYR"/>
                <w:sz w:val="18"/>
                <w:szCs w:val="18"/>
                <w:lang w:eastAsia="uk-UA"/>
              </w:rPr>
              <w:t xml:space="preserve"> вручну з викидом </w:t>
            </w:r>
            <w:proofErr w:type="spellStart"/>
            <w:r w:rsidRPr="002F6B06">
              <w:rPr>
                <w:rFonts w:ascii="Arial CYR" w:hAnsi="Arial CYR" w:cs="Arial CYR"/>
                <w:sz w:val="18"/>
                <w:szCs w:val="18"/>
                <w:lang w:eastAsia="uk-UA"/>
              </w:rPr>
              <w:t>грунту</w:t>
            </w:r>
            <w:proofErr w:type="spellEnd"/>
            <w:r w:rsidRPr="002F6B06">
              <w:rPr>
                <w:rFonts w:ascii="Arial CYR" w:hAnsi="Arial CYR" w:cs="Arial CYR"/>
                <w:sz w:val="18"/>
                <w:szCs w:val="18"/>
                <w:lang w:eastAsia="uk-UA"/>
              </w:rPr>
              <w:t xml:space="preserve"> в котлованах i траншеях, розроблених </w:t>
            </w:r>
            <w:proofErr w:type="spellStart"/>
            <w:r w:rsidRPr="002F6B06">
              <w:rPr>
                <w:rFonts w:ascii="Arial CYR" w:hAnsi="Arial CYR" w:cs="Arial CYR"/>
                <w:sz w:val="18"/>
                <w:szCs w:val="18"/>
                <w:lang w:eastAsia="uk-UA"/>
              </w:rPr>
              <w:t>механiзованим</w:t>
            </w:r>
            <w:proofErr w:type="spellEnd"/>
            <w:r w:rsidRPr="002F6B06">
              <w:rPr>
                <w:rFonts w:ascii="Arial CYR" w:hAnsi="Arial CYR" w:cs="Arial CYR"/>
                <w:sz w:val="18"/>
                <w:szCs w:val="18"/>
                <w:lang w:eastAsia="uk-UA"/>
              </w:rPr>
              <w:t xml:space="preserve"> способом</w:t>
            </w:r>
          </w:p>
        </w:tc>
        <w:tc>
          <w:tcPr>
            <w:tcW w:w="1134" w:type="dxa"/>
            <w:tcBorders>
              <w:top w:val="nil"/>
              <w:left w:val="nil"/>
              <w:bottom w:val="single" w:sz="4" w:space="0" w:color="auto"/>
              <w:right w:val="single" w:sz="4" w:space="0" w:color="auto"/>
            </w:tcBorders>
            <w:shd w:val="clear" w:color="auto" w:fill="auto"/>
            <w:noWrap/>
            <w:vAlign w:val="center"/>
          </w:tcPr>
          <w:p w14:paraId="44ED8863" w14:textId="77777777" w:rsidR="00B616BF" w:rsidRPr="002F6B06" w:rsidRDefault="00B616BF" w:rsidP="00E93A82">
            <w:pPr>
              <w:spacing w:after="0" w:line="240" w:lineRule="auto"/>
              <w:jc w:val="center"/>
              <w:rPr>
                <w:rFonts w:ascii="Arial CYR" w:hAnsi="Arial CYR" w:cs="Arial CYR"/>
                <w:sz w:val="18"/>
                <w:szCs w:val="18"/>
                <w:lang w:eastAsia="uk-UA"/>
              </w:rPr>
            </w:pPr>
            <w:r w:rsidRPr="002F6B06">
              <w:rPr>
                <w:rFonts w:ascii="Arial CYR" w:hAnsi="Arial CYR" w:cs="Arial CYR"/>
                <w:sz w:val="18"/>
                <w:szCs w:val="18"/>
                <w:lang w:eastAsia="uk-UA"/>
              </w:rPr>
              <w:t>100 м3</w:t>
            </w:r>
          </w:p>
        </w:tc>
        <w:tc>
          <w:tcPr>
            <w:tcW w:w="1134" w:type="dxa"/>
            <w:tcBorders>
              <w:top w:val="nil"/>
              <w:left w:val="nil"/>
              <w:bottom w:val="single" w:sz="4" w:space="0" w:color="auto"/>
              <w:right w:val="single" w:sz="4" w:space="0" w:color="auto"/>
            </w:tcBorders>
            <w:shd w:val="clear" w:color="auto" w:fill="auto"/>
            <w:vAlign w:val="center"/>
          </w:tcPr>
          <w:p w14:paraId="6796116F" w14:textId="77777777" w:rsidR="00B616BF" w:rsidRPr="002F6B06" w:rsidRDefault="00B616BF" w:rsidP="00E93A82">
            <w:pPr>
              <w:spacing w:after="0" w:line="240" w:lineRule="auto"/>
              <w:jc w:val="center"/>
              <w:rPr>
                <w:rFonts w:ascii="Arial CYR" w:hAnsi="Arial CYR" w:cs="Arial CYR"/>
                <w:sz w:val="16"/>
                <w:szCs w:val="16"/>
                <w:lang w:eastAsia="uk-UA"/>
              </w:rPr>
            </w:pPr>
            <w:r w:rsidRPr="002F6B06">
              <w:rPr>
                <w:rFonts w:ascii="Arial CYR" w:hAnsi="Arial CYR" w:cs="Arial CYR"/>
                <w:sz w:val="16"/>
                <w:szCs w:val="16"/>
                <w:lang w:eastAsia="uk-UA"/>
              </w:rPr>
              <w:t>0,036</w:t>
            </w:r>
          </w:p>
        </w:tc>
      </w:tr>
      <w:tr w:rsidR="00B616BF" w:rsidRPr="002F6B06" w14:paraId="17E8772B"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25912AE9" w14:textId="77777777" w:rsidR="00B616BF" w:rsidRPr="002F6B06" w:rsidRDefault="00B616BF" w:rsidP="00E93A82">
            <w:pPr>
              <w:spacing w:after="0" w:line="240" w:lineRule="auto"/>
              <w:jc w:val="center"/>
              <w:rPr>
                <w:rFonts w:ascii="Arial CYR" w:hAnsi="Arial CYR" w:cs="Arial CYR"/>
                <w:b/>
                <w:bCs/>
                <w:sz w:val="18"/>
                <w:szCs w:val="18"/>
                <w:lang w:eastAsia="uk-UA"/>
              </w:rPr>
            </w:pPr>
            <w:r w:rsidRPr="002F6B06">
              <w:rPr>
                <w:rFonts w:ascii="Arial CYR" w:hAnsi="Arial CYR" w:cs="Arial CYR"/>
                <w:b/>
                <w:bCs/>
                <w:sz w:val="18"/>
                <w:szCs w:val="18"/>
                <w:lang w:eastAsia="uk-UA"/>
              </w:rPr>
              <w:t>4</w:t>
            </w:r>
          </w:p>
        </w:tc>
        <w:tc>
          <w:tcPr>
            <w:tcW w:w="1765" w:type="dxa"/>
            <w:tcBorders>
              <w:top w:val="nil"/>
              <w:left w:val="nil"/>
              <w:bottom w:val="single" w:sz="4" w:space="0" w:color="auto"/>
              <w:right w:val="single" w:sz="4" w:space="0" w:color="auto"/>
            </w:tcBorders>
            <w:shd w:val="clear" w:color="auto" w:fill="auto"/>
            <w:vAlign w:val="center"/>
          </w:tcPr>
          <w:p w14:paraId="4D280164" w14:textId="77777777" w:rsidR="00B616BF" w:rsidRPr="002F6B06" w:rsidRDefault="00B616BF" w:rsidP="00E93A82">
            <w:pPr>
              <w:spacing w:after="0" w:line="240" w:lineRule="auto"/>
              <w:jc w:val="center"/>
              <w:rPr>
                <w:rFonts w:ascii="Arial CYR" w:hAnsi="Arial CYR" w:cs="Arial CYR"/>
                <w:sz w:val="18"/>
                <w:szCs w:val="18"/>
                <w:lang w:eastAsia="uk-UA"/>
              </w:rPr>
            </w:pPr>
            <w:r w:rsidRPr="002F6B06">
              <w:rPr>
                <w:rFonts w:ascii="Arial CYR" w:hAnsi="Arial CYR" w:cs="Arial CYR"/>
                <w:sz w:val="18"/>
                <w:szCs w:val="18"/>
                <w:lang w:eastAsia="uk-UA"/>
              </w:rPr>
              <w:t>КБ1-27-2</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12CA3485" w14:textId="77777777" w:rsidR="00B616BF" w:rsidRPr="002F6B06" w:rsidRDefault="00B616BF" w:rsidP="00E93A82">
            <w:pPr>
              <w:spacing w:after="0" w:line="240" w:lineRule="auto"/>
              <w:rPr>
                <w:rFonts w:ascii="Arial CYR" w:hAnsi="Arial CYR" w:cs="Arial CYR"/>
                <w:sz w:val="18"/>
                <w:szCs w:val="18"/>
                <w:lang w:eastAsia="uk-UA"/>
              </w:rPr>
            </w:pPr>
            <w:r w:rsidRPr="002F6B06">
              <w:rPr>
                <w:rFonts w:ascii="Arial CYR" w:hAnsi="Arial CYR" w:cs="Arial CYR"/>
                <w:sz w:val="18"/>
                <w:szCs w:val="18"/>
                <w:lang w:eastAsia="uk-UA"/>
              </w:rPr>
              <w:t xml:space="preserve">Засипка траншей і котлованів бульдозерами потужністю 59 кВт [80 </w:t>
            </w:r>
            <w:proofErr w:type="spellStart"/>
            <w:r w:rsidRPr="002F6B06">
              <w:rPr>
                <w:rFonts w:ascii="Arial CYR" w:hAnsi="Arial CYR" w:cs="Arial CYR"/>
                <w:sz w:val="18"/>
                <w:szCs w:val="18"/>
                <w:lang w:eastAsia="uk-UA"/>
              </w:rPr>
              <w:t>к.с</w:t>
            </w:r>
            <w:proofErr w:type="spellEnd"/>
            <w:r w:rsidRPr="002F6B06">
              <w:rPr>
                <w:rFonts w:ascii="Arial CYR" w:hAnsi="Arial CYR" w:cs="Arial CYR"/>
                <w:sz w:val="18"/>
                <w:szCs w:val="18"/>
                <w:lang w:eastAsia="uk-UA"/>
              </w:rPr>
              <w:t>.] з переміщенням ґрунту до 5 м, група ґрунтів 2</w:t>
            </w:r>
          </w:p>
        </w:tc>
        <w:tc>
          <w:tcPr>
            <w:tcW w:w="1134" w:type="dxa"/>
            <w:tcBorders>
              <w:top w:val="nil"/>
              <w:left w:val="nil"/>
              <w:bottom w:val="single" w:sz="4" w:space="0" w:color="auto"/>
              <w:right w:val="single" w:sz="4" w:space="0" w:color="auto"/>
            </w:tcBorders>
            <w:shd w:val="clear" w:color="auto" w:fill="auto"/>
            <w:noWrap/>
            <w:vAlign w:val="center"/>
          </w:tcPr>
          <w:p w14:paraId="724D87F6" w14:textId="77777777" w:rsidR="00B616BF" w:rsidRPr="002F6B06" w:rsidRDefault="00B616BF" w:rsidP="00E93A82">
            <w:pPr>
              <w:spacing w:after="0" w:line="240" w:lineRule="auto"/>
              <w:jc w:val="center"/>
              <w:rPr>
                <w:rFonts w:ascii="Arial CYR" w:hAnsi="Arial CYR" w:cs="Arial CYR"/>
                <w:sz w:val="18"/>
                <w:szCs w:val="18"/>
                <w:lang w:eastAsia="uk-UA"/>
              </w:rPr>
            </w:pPr>
            <w:r w:rsidRPr="002F6B06">
              <w:rPr>
                <w:rFonts w:ascii="Arial CYR" w:hAnsi="Arial CYR" w:cs="Arial CYR"/>
                <w:sz w:val="18"/>
                <w:szCs w:val="18"/>
                <w:lang w:eastAsia="uk-UA"/>
              </w:rPr>
              <w:t>1000 м3</w:t>
            </w:r>
          </w:p>
        </w:tc>
        <w:tc>
          <w:tcPr>
            <w:tcW w:w="1134" w:type="dxa"/>
            <w:tcBorders>
              <w:top w:val="nil"/>
              <w:left w:val="nil"/>
              <w:bottom w:val="single" w:sz="4" w:space="0" w:color="auto"/>
              <w:right w:val="single" w:sz="4" w:space="0" w:color="auto"/>
            </w:tcBorders>
            <w:shd w:val="clear" w:color="auto" w:fill="auto"/>
            <w:vAlign w:val="center"/>
          </w:tcPr>
          <w:p w14:paraId="2365EAAB" w14:textId="77777777" w:rsidR="00B616BF" w:rsidRPr="002F6B06" w:rsidRDefault="00B616BF" w:rsidP="00E93A82">
            <w:pPr>
              <w:spacing w:after="0" w:line="240" w:lineRule="auto"/>
              <w:jc w:val="center"/>
              <w:rPr>
                <w:rFonts w:ascii="Arial CYR" w:hAnsi="Arial CYR" w:cs="Arial CYR"/>
                <w:sz w:val="16"/>
                <w:szCs w:val="16"/>
                <w:lang w:eastAsia="uk-UA"/>
              </w:rPr>
            </w:pPr>
            <w:r w:rsidRPr="002F6B06">
              <w:rPr>
                <w:rFonts w:ascii="Arial CYR" w:hAnsi="Arial CYR" w:cs="Arial CYR"/>
                <w:sz w:val="16"/>
                <w:szCs w:val="16"/>
                <w:lang w:eastAsia="uk-UA"/>
              </w:rPr>
              <w:t>0,049</w:t>
            </w:r>
          </w:p>
        </w:tc>
      </w:tr>
      <w:tr w:rsidR="00B616BF" w:rsidRPr="002F6B06" w14:paraId="0FDCF963"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4C306651" w14:textId="77777777" w:rsidR="00B616BF" w:rsidRPr="002F6B06" w:rsidRDefault="00B616BF" w:rsidP="00E93A82">
            <w:pPr>
              <w:spacing w:after="0" w:line="240" w:lineRule="auto"/>
              <w:jc w:val="center"/>
              <w:rPr>
                <w:rFonts w:ascii="Arial CYR" w:hAnsi="Arial CYR" w:cs="Arial CYR"/>
                <w:b/>
                <w:bCs/>
                <w:sz w:val="18"/>
                <w:szCs w:val="18"/>
                <w:lang w:eastAsia="uk-UA"/>
              </w:rPr>
            </w:pPr>
            <w:r w:rsidRPr="002F6B06">
              <w:rPr>
                <w:rFonts w:ascii="Arial CYR" w:hAnsi="Arial CYR" w:cs="Arial CYR"/>
                <w:b/>
                <w:bCs/>
                <w:sz w:val="18"/>
                <w:szCs w:val="18"/>
                <w:lang w:eastAsia="uk-UA"/>
              </w:rPr>
              <w:t>5</w:t>
            </w:r>
          </w:p>
        </w:tc>
        <w:tc>
          <w:tcPr>
            <w:tcW w:w="1765" w:type="dxa"/>
            <w:tcBorders>
              <w:top w:val="nil"/>
              <w:left w:val="nil"/>
              <w:bottom w:val="single" w:sz="4" w:space="0" w:color="auto"/>
              <w:right w:val="single" w:sz="4" w:space="0" w:color="auto"/>
            </w:tcBorders>
            <w:shd w:val="clear" w:color="auto" w:fill="auto"/>
            <w:vAlign w:val="center"/>
          </w:tcPr>
          <w:p w14:paraId="77D20604" w14:textId="77777777" w:rsidR="00B616BF" w:rsidRPr="002F6B06" w:rsidRDefault="00B616BF" w:rsidP="00E93A82">
            <w:pPr>
              <w:spacing w:after="0" w:line="240" w:lineRule="auto"/>
              <w:jc w:val="center"/>
              <w:rPr>
                <w:rFonts w:ascii="Arial CYR" w:hAnsi="Arial CYR" w:cs="Arial CYR"/>
                <w:sz w:val="18"/>
                <w:szCs w:val="18"/>
                <w:lang w:eastAsia="uk-UA"/>
              </w:rPr>
            </w:pPr>
            <w:r w:rsidRPr="002F6B06">
              <w:rPr>
                <w:rFonts w:ascii="Arial CYR" w:hAnsi="Arial CYR" w:cs="Arial CYR"/>
                <w:sz w:val="18"/>
                <w:szCs w:val="18"/>
                <w:lang w:eastAsia="uk-UA"/>
              </w:rPr>
              <w:t>КБ1-166-1</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4F3DCA6D" w14:textId="77777777" w:rsidR="00B616BF" w:rsidRPr="002F6B06" w:rsidRDefault="00B616BF" w:rsidP="00E93A82">
            <w:pPr>
              <w:spacing w:after="0" w:line="240" w:lineRule="auto"/>
              <w:rPr>
                <w:rFonts w:ascii="Arial CYR" w:hAnsi="Arial CYR" w:cs="Arial CYR"/>
                <w:sz w:val="18"/>
                <w:szCs w:val="18"/>
                <w:lang w:eastAsia="uk-UA"/>
              </w:rPr>
            </w:pPr>
            <w:r w:rsidRPr="002F6B06">
              <w:rPr>
                <w:rFonts w:ascii="Arial CYR" w:hAnsi="Arial CYR" w:cs="Arial CYR"/>
                <w:sz w:val="18"/>
                <w:szCs w:val="18"/>
                <w:lang w:eastAsia="uk-UA"/>
              </w:rPr>
              <w:t>Засипка вручну траншей, пазух котлованів і ям, група ґрунтів 1</w:t>
            </w:r>
          </w:p>
        </w:tc>
        <w:tc>
          <w:tcPr>
            <w:tcW w:w="1134" w:type="dxa"/>
            <w:tcBorders>
              <w:top w:val="nil"/>
              <w:left w:val="nil"/>
              <w:bottom w:val="single" w:sz="4" w:space="0" w:color="auto"/>
              <w:right w:val="single" w:sz="4" w:space="0" w:color="auto"/>
            </w:tcBorders>
            <w:shd w:val="clear" w:color="auto" w:fill="auto"/>
            <w:noWrap/>
            <w:vAlign w:val="center"/>
          </w:tcPr>
          <w:p w14:paraId="108BA4EC" w14:textId="77777777" w:rsidR="00B616BF" w:rsidRPr="002F6B06" w:rsidRDefault="00B616BF" w:rsidP="00E93A82">
            <w:pPr>
              <w:spacing w:after="0" w:line="240" w:lineRule="auto"/>
              <w:jc w:val="center"/>
              <w:rPr>
                <w:rFonts w:ascii="Arial CYR" w:hAnsi="Arial CYR" w:cs="Arial CYR"/>
                <w:sz w:val="18"/>
                <w:szCs w:val="18"/>
                <w:lang w:eastAsia="uk-UA"/>
              </w:rPr>
            </w:pPr>
            <w:r w:rsidRPr="002F6B06">
              <w:rPr>
                <w:rFonts w:ascii="Arial CYR" w:hAnsi="Arial CYR" w:cs="Arial CYR"/>
                <w:sz w:val="18"/>
                <w:szCs w:val="18"/>
                <w:lang w:eastAsia="uk-UA"/>
              </w:rPr>
              <w:t>100 м3</w:t>
            </w:r>
          </w:p>
        </w:tc>
        <w:tc>
          <w:tcPr>
            <w:tcW w:w="1134" w:type="dxa"/>
            <w:tcBorders>
              <w:top w:val="nil"/>
              <w:left w:val="nil"/>
              <w:bottom w:val="single" w:sz="4" w:space="0" w:color="auto"/>
              <w:right w:val="single" w:sz="4" w:space="0" w:color="auto"/>
            </w:tcBorders>
            <w:shd w:val="clear" w:color="auto" w:fill="auto"/>
            <w:vAlign w:val="center"/>
          </w:tcPr>
          <w:p w14:paraId="5842A5BC" w14:textId="77777777" w:rsidR="00B616BF" w:rsidRPr="002F6B06" w:rsidRDefault="00B616BF" w:rsidP="00E93A82">
            <w:pPr>
              <w:spacing w:after="0" w:line="240" w:lineRule="auto"/>
              <w:jc w:val="center"/>
              <w:rPr>
                <w:rFonts w:ascii="Arial CYR" w:hAnsi="Arial CYR" w:cs="Arial CYR"/>
                <w:sz w:val="16"/>
                <w:szCs w:val="16"/>
                <w:lang w:eastAsia="uk-UA"/>
              </w:rPr>
            </w:pPr>
            <w:r w:rsidRPr="002F6B06">
              <w:rPr>
                <w:rFonts w:ascii="Arial CYR" w:hAnsi="Arial CYR" w:cs="Arial CYR"/>
                <w:sz w:val="16"/>
                <w:szCs w:val="16"/>
                <w:lang w:eastAsia="uk-UA"/>
              </w:rPr>
              <w:t>0,036</w:t>
            </w:r>
          </w:p>
        </w:tc>
      </w:tr>
      <w:tr w:rsidR="00B616BF" w:rsidRPr="002F6B06" w14:paraId="5360D306"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2B580782" w14:textId="77777777" w:rsidR="00B616BF" w:rsidRPr="002F6B06" w:rsidRDefault="00B616BF" w:rsidP="00E93A82">
            <w:pPr>
              <w:spacing w:after="0" w:line="240" w:lineRule="auto"/>
              <w:jc w:val="center"/>
              <w:rPr>
                <w:rFonts w:ascii="Arial CYR" w:hAnsi="Arial CYR" w:cs="Arial CYR"/>
                <w:b/>
                <w:bCs/>
                <w:sz w:val="18"/>
                <w:szCs w:val="18"/>
                <w:lang w:eastAsia="uk-UA"/>
              </w:rPr>
            </w:pPr>
            <w:r w:rsidRPr="002F6B06">
              <w:rPr>
                <w:rFonts w:ascii="Arial CYR" w:hAnsi="Arial CYR" w:cs="Arial CYR"/>
                <w:b/>
                <w:bCs/>
                <w:sz w:val="18"/>
                <w:szCs w:val="18"/>
                <w:lang w:eastAsia="uk-UA"/>
              </w:rPr>
              <w:t>6</w:t>
            </w:r>
          </w:p>
        </w:tc>
        <w:tc>
          <w:tcPr>
            <w:tcW w:w="1765" w:type="dxa"/>
            <w:tcBorders>
              <w:top w:val="nil"/>
              <w:left w:val="nil"/>
              <w:bottom w:val="single" w:sz="4" w:space="0" w:color="auto"/>
              <w:right w:val="single" w:sz="4" w:space="0" w:color="auto"/>
            </w:tcBorders>
            <w:shd w:val="clear" w:color="auto" w:fill="auto"/>
            <w:vAlign w:val="center"/>
          </w:tcPr>
          <w:p w14:paraId="6B24D712" w14:textId="77777777" w:rsidR="00B616BF" w:rsidRPr="002F6B06" w:rsidRDefault="00B616BF" w:rsidP="00E93A82">
            <w:pPr>
              <w:spacing w:after="0" w:line="240" w:lineRule="auto"/>
              <w:jc w:val="center"/>
              <w:rPr>
                <w:rFonts w:ascii="Arial CYR" w:hAnsi="Arial CYR" w:cs="Arial CYR"/>
                <w:sz w:val="18"/>
                <w:szCs w:val="18"/>
                <w:lang w:eastAsia="uk-UA"/>
              </w:rPr>
            </w:pPr>
            <w:r w:rsidRPr="002F6B06">
              <w:rPr>
                <w:rFonts w:ascii="Arial CYR" w:hAnsi="Arial CYR" w:cs="Arial CYR"/>
                <w:sz w:val="18"/>
                <w:szCs w:val="18"/>
                <w:lang w:eastAsia="uk-UA"/>
              </w:rPr>
              <w:t>КБ1-134-1</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7F5BCD5D" w14:textId="77777777" w:rsidR="00B616BF" w:rsidRPr="002F6B06" w:rsidRDefault="00B616BF" w:rsidP="00E93A82">
            <w:pPr>
              <w:spacing w:after="0" w:line="240" w:lineRule="auto"/>
              <w:rPr>
                <w:rFonts w:ascii="Arial CYR" w:hAnsi="Arial CYR" w:cs="Arial CYR"/>
                <w:sz w:val="18"/>
                <w:szCs w:val="18"/>
                <w:lang w:eastAsia="uk-UA"/>
              </w:rPr>
            </w:pPr>
            <w:r w:rsidRPr="002F6B06">
              <w:rPr>
                <w:rFonts w:ascii="Arial CYR" w:hAnsi="Arial CYR" w:cs="Arial CYR"/>
                <w:sz w:val="18"/>
                <w:szCs w:val="18"/>
                <w:lang w:eastAsia="uk-UA"/>
              </w:rPr>
              <w:t>Ущільнення ґрунту пневматичними трамбівками, група ґрунтів 1, 2</w:t>
            </w:r>
          </w:p>
        </w:tc>
        <w:tc>
          <w:tcPr>
            <w:tcW w:w="1134" w:type="dxa"/>
            <w:tcBorders>
              <w:top w:val="nil"/>
              <w:left w:val="nil"/>
              <w:bottom w:val="single" w:sz="4" w:space="0" w:color="auto"/>
              <w:right w:val="single" w:sz="4" w:space="0" w:color="auto"/>
            </w:tcBorders>
            <w:shd w:val="clear" w:color="auto" w:fill="auto"/>
            <w:noWrap/>
            <w:vAlign w:val="center"/>
          </w:tcPr>
          <w:p w14:paraId="7FE2647D" w14:textId="77777777" w:rsidR="00B616BF" w:rsidRPr="002F6B06" w:rsidRDefault="00B616BF" w:rsidP="00E93A82">
            <w:pPr>
              <w:spacing w:after="0" w:line="240" w:lineRule="auto"/>
              <w:jc w:val="center"/>
              <w:rPr>
                <w:rFonts w:ascii="Arial CYR" w:hAnsi="Arial CYR" w:cs="Arial CYR"/>
                <w:sz w:val="18"/>
                <w:szCs w:val="18"/>
                <w:lang w:eastAsia="uk-UA"/>
              </w:rPr>
            </w:pPr>
            <w:r w:rsidRPr="002F6B06">
              <w:rPr>
                <w:rFonts w:ascii="Arial CYR" w:hAnsi="Arial CYR" w:cs="Arial CYR"/>
                <w:sz w:val="18"/>
                <w:szCs w:val="18"/>
                <w:lang w:eastAsia="uk-UA"/>
              </w:rPr>
              <w:t>100 м3</w:t>
            </w:r>
          </w:p>
        </w:tc>
        <w:tc>
          <w:tcPr>
            <w:tcW w:w="1134" w:type="dxa"/>
            <w:tcBorders>
              <w:top w:val="nil"/>
              <w:left w:val="nil"/>
              <w:bottom w:val="single" w:sz="4" w:space="0" w:color="auto"/>
              <w:right w:val="single" w:sz="4" w:space="0" w:color="auto"/>
            </w:tcBorders>
            <w:shd w:val="clear" w:color="auto" w:fill="auto"/>
            <w:vAlign w:val="center"/>
          </w:tcPr>
          <w:p w14:paraId="2B360B6B" w14:textId="77777777" w:rsidR="00B616BF" w:rsidRPr="002F6B06" w:rsidRDefault="00B616BF" w:rsidP="00E93A82">
            <w:pPr>
              <w:spacing w:after="0" w:line="240" w:lineRule="auto"/>
              <w:jc w:val="center"/>
              <w:rPr>
                <w:rFonts w:ascii="Arial CYR" w:hAnsi="Arial CYR" w:cs="Arial CYR"/>
                <w:sz w:val="16"/>
                <w:szCs w:val="16"/>
                <w:lang w:eastAsia="uk-UA"/>
              </w:rPr>
            </w:pPr>
            <w:r w:rsidRPr="002F6B06">
              <w:rPr>
                <w:rFonts w:ascii="Arial CYR" w:hAnsi="Arial CYR" w:cs="Arial CYR"/>
                <w:sz w:val="16"/>
                <w:szCs w:val="16"/>
                <w:lang w:eastAsia="uk-UA"/>
              </w:rPr>
              <w:t>0,49</w:t>
            </w:r>
          </w:p>
        </w:tc>
      </w:tr>
      <w:tr w:rsidR="00B616BF" w:rsidRPr="002F6B06" w14:paraId="1757D4C0"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448C6E23" w14:textId="77777777" w:rsidR="00B616BF" w:rsidRPr="002F6B06" w:rsidRDefault="00B616BF" w:rsidP="00E93A82">
            <w:pPr>
              <w:spacing w:after="0" w:line="240" w:lineRule="auto"/>
              <w:jc w:val="center"/>
              <w:rPr>
                <w:rFonts w:ascii="Arial CYR" w:hAnsi="Arial CYR" w:cs="Arial CYR"/>
                <w:b/>
                <w:bCs/>
                <w:sz w:val="18"/>
                <w:szCs w:val="18"/>
                <w:lang w:eastAsia="uk-UA"/>
              </w:rPr>
            </w:pPr>
            <w:r w:rsidRPr="002F6B06">
              <w:rPr>
                <w:rFonts w:ascii="Arial CYR" w:hAnsi="Arial CYR" w:cs="Arial CYR"/>
                <w:b/>
                <w:bCs/>
                <w:sz w:val="18"/>
                <w:szCs w:val="18"/>
                <w:lang w:eastAsia="uk-UA"/>
              </w:rPr>
              <w:lastRenderedPageBreak/>
              <w:t>7</w:t>
            </w:r>
          </w:p>
        </w:tc>
        <w:tc>
          <w:tcPr>
            <w:tcW w:w="1765" w:type="dxa"/>
            <w:tcBorders>
              <w:top w:val="nil"/>
              <w:left w:val="nil"/>
              <w:bottom w:val="single" w:sz="4" w:space="0" w:color="auto"/>
              <w:right w:val="single" w:sz="4" w:space="0" w:color="auto"/>
            </w:tcBorders>
            <w:shd w:val="clear" w:color="auto" w:fill="auto"/>
            <w:vAlign w:val="center"/>
          </w:tcPr>
          <w:p w14:paraId="5A6A1033" w14:textId="77777777" w:rsidR="00B616BF" w:rsidRPr="002F6B06" w:rsidRDefault="00B616BF" w:rsidP="00E93A82">
            <w:pPr>
              <w:spacing w:after="0" w:line="240" w:lineRule="auto"/>
              <w:jc w:val="center"/>
              <w:rPr>
                <w:rFonts w:ascii="Arial CYR" w:hAnsi="Arial CYR" w:cs="Arial CYR"/>
                <w:sz w:val="18"/>
                <w:szCs w:val="18"/>
                <w:lang w:eastAsia="uk-UA"/>
              </w:rPr>
            </w:pPr>
            <w:r w:rsidRPr="002F6B06">
              <w:rPr>
                <w:rFonts w:ascii="Arial CYR" w:hAnsi="Arial CYR" w:cs="Arial CYR"/>
                <w:sz w:val="18"/>
                <w:szCs w:val="18"/>
                <w:lang w:eastAsia="uk-UA"/>
              </w:rPr>
              <w:t>С311-10</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31FC6C6A" w14:textId="77777777" w:rsidR="00B616BF" w:rsidRPr="002F6B06" w:rsidRDefault="00B616BF" w:rsidP="00E93A82">
            <w:pPr>
              <w:spacing w:after="0" w:line="240" w:lineRule="auto"/>
              <w:rPr>
                <w:rFonts w:ascii="Arial CYR" w:hAnsi="Arial CYR" w:cs="Arial CYR"/>
                <w:sz w:val="18"/>
                <w:szCs w:val="18"/>
                <w:lang w:eastAsia="uk-UA"/>
              </w:rPr>
            </w:pPr>
            <w:r w:rsidRPr="002F6B06">
              <w:rPr>
                <w:rFonts w:ascii="Arial CYR" w:hAnsi="Arial CYR" w:cs="Arial CYR"/>
                <w:sz w:val="18"/>
                <w:szCs w:val="18"/>
                <w:lang w:eastAsia="uk-UA"/>
              </w:rPr>
              <w:t xml:space="preserve">Перевезення </w:t>
            </w:r>
            <w:proofErr w:type="spellStart"/>
            <w:r w:rsidRPr="002F6B06">
              <w:rPr>
                <w:rFonts w:ascii="Arial CYR" w:hAnsi="Arial CYR" w:cs="Arial CYR"/>
                <w:sz w:val="18"/>
                <w:szCs w:val="18"/>
                <w:lang w:eastAsia="uk-UA"/>
              </w:rPr>
              <w:t>грунту</w:t>
            </w:r>
            <w:proofErr w:type="spellEnd"/>
            <w:r w:rsidRPr="002F6B06">
              <w:rPr>
                <w:rFonts w:ascii="Arial CYR" w:hAnsi="Arial CYR" w:cs="Arial CYR"/>
                <w:sz w:val="18"/>
                <w:szCs w:val="18"/>
                <w:lang w:eastAsia="uk-UA"/>
              </w:rPr>
              <w:t xml:space="preserve"> до 10 км</w:t>
            </w:r>
          </w:p>
        </w:tc>
        <w:tc>
          <w:tcPr>
            <w:tcW w:w="1134" w:type="dxa"/>
            <w:tcBorders>
              <w:top w:val="nil"/>
              <w:left w:val="nil"/>
              <w:bottom w:val="single" w:sz="4" w:space="0" w:color="auto"/>
              <w:right w:val="single" w:sz="4" w:space="0" w:color="auto"/>
            </w:tcBorders>
            <w:shd w:val="clear" w:color="auto" w:fill="auto"/>
            <w:noWrap/>
            <w:vAlign w:val="center"/>
          </w:tcPr>
          <w:p w14:paraId="3BD7E9F6" w14:textId="77777777" w:rsidR="00B616BF" w:rsidRPr="002F6B06" w:rsidRDefault="00B616BF" w:rsidP="00E93A82">
            <w:pPr>
              <w:spacing w:after="0" w:line="240" w:lineRule="auto"/>
              <w:jc w:val="center"/>
              <w:rPr>
                <w:rFonts w:ascii="Arial CYR" w:hAnsi="Arial CYR" w:cs="Arial CYR"/>
                <w:sz w:val="18"/>
                <w:szCs w:val="18"/>
                <w:lang w:eastAsia="uk-UA"/>
              </w:rPr>
            </w:pPr>
            <w:r w:rsidRPr="002F6B06">
              <w:rPr>
                <w:rFonts w:ascii="Arial CYR" w:hAnsi="Arial CYR" w:cs="Arial CYR"/>
                <w:sz w:val="18"/>
                <w:szCs w:val="18"/>
                <w:lang w:eastAsia="uk-UA"/>
              </w:rPr>
              <w:t>т</w:t>
            </w:r>
          </w:p>
        </w:tc>
        <w:tc>
          <w:tcPr>
            <w:tcW w:w="1134" w:type="dxa"/>
            <w:tcBorders>
              <w:top w:val="nil"/>
              <w:left w:val="nil"/>
              <w:bottom w:val="single" w:sz="4" w:space="0" w:color="auto"/>
              <w:right w:val="single" w:sz="4" w:space="0" w:color="auto"/>
            </w:tcBorders>
            <w:shd w:val="clear" w:color="auto" w:fill="auto"/>
            <w:vAlign w:val="center"/>
          </w:tcPr>
          <w:p w14:paraId="653758D5" w14:textId="77777777" w:rsidR="00B616BF" w:rsidRPr="002F6B06" w:rsidRDefault="00B616BF" w:rsidP="00E93A82">
            <w:pPr>
              <w:spacing w:after="0" w:line="240" w:lineRule="auto"/>
              <w:jc w:val="center"/>
              <w:rPr>
                <w:rFonts w:ascii="Arial CYR" w:hAnsi="Arial CYR" w:cs="Arial CYR"/>
                <w:sz w:val="16"/>
                <w:szCs w:val="16"/>
                <w:lang w:eastAsia="uk-UA"/>
              </w:rPr>
            </w:pPr>
            <w:r w:rsidRPr="002F6B06">
              <w:rPr>
                <w:rFonts w:ascii="Arial CYR" w:hAnsi="Arial CYR" w:cs="Arial CYR"/>
                <w:sz w:val="16"/>
                <w:szCs w:val="16"/>
                <w:lang w:eastAsia="uk-UA"/>
              </w:rPr>
              <w:t>3,4</w:t>
            </w:r>
          </w:p>
        </w:tc>
      </w:tr>
      <w:tr w:rsidR="00B616BF" w:rsidRPr="002F6B06" w14:paraId="7F3D66DD"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1F897669" w14:textId="77777777" w:rsidR="00B616BF" w:rsidRPr="002F6B06" w:rsidRDefault="00B616BF" w:rsidP="00E93A82">
            <w:pPr>
              <w:spacing w:after="0" w:line="240" w:lineRule="auto"/>
              <w:jc w:val="center"/>
              <w:rPr>
                <w:rFonts w:ascii="Arial CYR" w:hAnsi="Arial CYR" w:cs="Arial CYR"/>
                <w:b/>
                <w:bCs/>
                <w:sz w:val="18"/>
                <w:szCs w:val="18"/>
                <w:lang w:eastAsia="uk-UA"/>
              </w:rPr>
            </w:pPr>
            <w:r w:rsidRPr="002F6B06">
              <w:rPr>
                <w:rFonts w:ascii="Arial CYR" w:hAnsi="Arial CYR" w:cs="Arial CYR"/>
                <w:b/>
                <w:bCs/>
                <w:sz w:val="18"/>
                <w:szCs w:val="18"/>
                <w:lang w:eastAsia="uk-UA"/>
              </w:rPr>
              <w:t>8</w:t>
            </w:r>
          </w:p>
        </w:tc>
        <w:tc>
          <w:tcPr>
            <w:tcW w:w="1765" w:type="dxa"/>
            <w:tcBorders>
              <w:top w:val="nil"/>
              <w:left w:val="nil"/>
              <w:bottom w:val="single" w:sz="4" w:space="0" w:color="auto"/>
              <w:right w:val="single" w:sz="4" w:space="0" w:color="auto"/>
            </w:tcBorders>
            <w:shd w:val="clear" w:color="auto" w:fill="auto"/>
            <w:vAlign w:val="center"/>
          </w:tcPr>
          <w:p w14:paraId="77905782" w14:textId="77777777" w:rsidR="00B616BF" w:rsidRPr="002F6B06" w:rsidRDefault="00B616BF" w:rsidP="00E93A82">
            <w:pPr>
              <w:spacing w:after="0" w:line="240" w:lineRule="auto"/>
              <w:jc w:val="center"/>
              <w:rPr>
                <w:rFonts w:ascii="Arial CYR" w:hAnsi="Arial CYR" w:cs="Arial CYR"/>
                <w:sz w:val="18"/>
                <w:szCs w:val="18"/>
                <w:lang w:eastAsia="uk-UA"/>
              </w:rPr>
            </w:pPr>
            <w:r w:rsidRPr="002F6B06">
              <w:rPr>
                <w:rFonts w:ascii="Arial CYR" w:hAnsi="Arial CYR" w:cs="Arial CYR"/>
                <w:sz w:val="18"/>
                <w:szCs w:val="18"/>
                <w:lang w:eastAsia="uk-UA"/>
              </w:rPr>
              <w:t>КБ1-20-2</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777A0D5C" w14:textId="77777777" w:rsidR="00B616BF" w:rsidRPr="002F6B06" w:rsidRDefault="00B616BF" w:rsidP="00E93A82">
            <w:pPr>
              <w:spacing w:after="0" w:line="240" w:lineRule="auto"/>
              <w:rPr>
                <w:rFonts w:ascii="Arial CYR" w:hAnsi="Arial CYR" w:cs="Arial CYR"/>
                <w:sz w:val="18"/>
                <w:szCs w:val="18"/>
                <w:lang w:eastAsia="uk-UA"/>
              </w:rPr>
            </w:pPr>
            <w:r w:rsidRPr="002F6B06">
              <w:rPr>
                <w:rFonts w:ascii="Arial CYR" w:hAnsi="Arial CYR" w:cs="Arial CYR"/>
                <w:sz w:val="18"/>
                <w:szCs w:val="18"/>
                <w:lang w:eastAsia="uk-UA"/>
              </w:rPr>
              <w:t>Робота на відвалі, група ґрунтів 2-3</w:t>
            </w:r>
          </w:p>
        </w:tc>
        <w:tc>
          <w:tcPr>
            <w:tcW w:w="1134" w:type="dxa"/>
            <w:tcBorders>
              <w:top w:val="nil"/>
              <w:left w:val="nil"/>
              <w:bottom w:val="single" w:sz="4" w:space="0" w:color="auto"/>
              <w:right w:val="single" w:sz="4" w:space="0" w:color="auto"/>
            </w:tcBorders>
            <w:shd w:val="clear" w:color="auto" w:fill="auto"/>
            <w:noWrap/>
            <w:vAlign w:val="center"/>
          </w:tcPr>
          <w:p w14:paraId="205F7B6F" w14:textId="77777777" w:rsidR="00B616BF" w:rsidRPr="002F6B06" w:rsidRDefault="00B616BF" w:rsidP="00E93A82">
            <w:pPr>
              <w:spacing w:after="0" w:line="240" w:lineRule="auto"/>
              <w:jc w:val="center"/>
              <w:rPr>
                <w:rFonts w:ascii="Arial CYR" w:hAnsi="Arial CYR" w:cs="Arial CYR"/>
                <w:sz w:val="18"/>
                <w:szCs w:val="18"/>
                <w:lang w:eastAsia="uk-UA"/>
              </w:rPr>
            </w:pPr>
            <w:r w:rsidRPr="002F6B06">
              <w:rPr>
                <w:rFonts w:ascii="Arial CYR" w:hAnsi="Arial CYR" w:cs="Arial CYR"/>
                <w:sz w:val="18"/>
                <w:szCs w:val="18"/>
                <w:lang w:eastAsia="uk-UA"/>
              </w:rPr>
              <w:t>1000 м3</w:t>
            </w:r>
          </w:p>
        </w:tc>
        <w:tc>
          <w:tcPr>
            <w:tcW w:w="1134" w:type="dxa"/>
            <w:tcBorders>
              <w:top w:val="nil"/>
              <w:left w:val="nil"/>
              <w:bottom w:val="single" w:sz="4" w:space="0" w:color="auto"/>
              <w:right w:val="single" w:sz="4" w:space="0" w:color="auto"/>
            </w:tcBorders>
            <w:shd w:val="clear" w:color="auto" w:fill="auto"/>
            <w:vAlign w:val="center"/>
          </w:tcPr>
          <w:p w14:paraId="0A0F124A" w14:textId="77777777" w:rsidR="00B616BF" w:rsidRPr="002F6B06" w:rsidRDefault="00B616BF" w:rsidP="00E93A82">
            <w:pPr>
              <w:spacing w:after="0" w:line="240" w:lineRule="auto"/>
              <w:jc w:val="center"/>
              <w:rPr>
                <w:rFonts w:ascii="Arial CYR" w:hAnsi="Arial CYR" w:cs="Arial CYR"/>
                <w:sz w:val="16"/>
                <w:szCs w:val="16"/>
                <w:lang w:eastAsia="uk-UA"/>
              </w:rPr>
            </w:pPr>
            <w:r w:rsidRPr="002F6B06">
              <w:rPr>
                <w:rFonts w:ascii="Arial CYR" w:hAnsi="Arial CYR" w:cs="Arial CYR"/>
                <w:sz w:val="16"/>
                <w:szCs w:val="16"/>
                <w:lang w:eastAsia="uk-UA"/>
              </w:rPr>
              <w:t>0,002</w:t>
            </w:r>
          </w:p>
        </w:tc>
      </w:tr>
      <w:tr w:rsidR="00B616BF" w:rsidRPr="002F6B06" w14:paraId="5C1992F4"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71A01F26" w14:textId="77777777" w:rsidR="00B616BF" w:rsidRPr="002F6B06" w:rsidRDefault="00B616BF" w:rsidP="00E93A82">
            <w:pPr>
              <w:spacing w:after="0" w:line="240" w:lineRule="auto"/>
              <w:jc w:val="center"/>
              <w:rPr>
                <w:rFonts w:ascii="Arial CYR" w:hAnsi="Arial CYR" w:cs="Arial CYR"/>
                <w:b/>
                <w:bCs/>
                <w:sz w:val="18"/>
                <w:szCs w:val="18"/>
                <w:lang w:eastAsia="uk-UA"/>
              </w:rPr>
            </w:pPr>
            <w:r w:rsidRPr="002F6B06">
              <w:rPr>
                <w:rFonts w:ascii="Arial CYR" w:hAnsi="Arial CYR" w:cs="Arial CYR"/>
                <w:b/>
                <w:bCs/>
                <w:sz w:val="18"/>
                <w:szCs w:val="18"/>
                <w:lang w:eastAsia="uk-UA"/>
              </w:rPr>
              <w:t>9</w:t>
            </w:r>
          </w:p>
        </w:tc>
        <w:tc>
          <w:tcPr>
            <w:tcW w:w="1765" w:type="dxa"/>
            <w:tcBorders>
              <w:top w:val="nil"/>
              <w:left w:val="nil"/>
              <w:bottom w:val="single" w:sz="4" w:space="0" w:color="auto"/>
              <w:right w:val="single" w:sz="4" w:space="0" w:color="auto"/>
            </w:tcBorders>
            <w:shd w:val="clear" w:color="auto" w:fill="auto"/>
            <w:vAlign w:val="center"/>
          </w:tcPr>
          <w:p w14:paraId="26D7E02E" w14:textId="77777777" w:rsidR="00B616BF" w:rsidRPr="002F6B06" w:rsidRDefault="00B616BF" w:rsidP="00E93A82">
            <w:pPr>
              <w:spacing w:after="0" w:line="240" w:lineRule="auto"/>
              <w:jc w:val="center"/>
              <w:rPr>
                <w:rFonts w:ascii="Arial CYR" w:hAnsi="Arial CYR" w:cs="Arial CYR"/>
                <w:sz w:val="18"/>
                <w:szCs w:val="18"/>
                <w:lang w:eastAsia="uk-UA"/>
              </w:rPr>
            </w:pPr>
            <w:r w:rsidRPr="002F6B06">
              <w:rPr>
                <w:rFonts w:ascii="Arial CYR" w:hAnsi="Arial CYR" w:cs="Arial CYR"/>
                <w:sz w:val="18"/>
                <w:szCs w:val="18"/>
                <w:lang w:eastAsia="uk-UA"/>
              </w:rPr>
              <w:t>КБ23-1-1</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42C0036D" w14:textId="77777777" w:rsidR="00B616BF" w:rsidRPr="002F6B06" w:rsidRDefault="00B616BF" w:rsidP="00E93A82">
            <w:pPr>
              <w:spacing w:after="0" w:line="240" w:lineRule="auto"/>
              <w:rPr>
                <w:rFonts w:ascii="Arial CYR" w:hAnsi="Arial CYR" w:cs="Arial CYR"/>
                <w:sz w:val="18"/>
                <w:szCs w:val="18"/>
                <w:lang w:eastAsia="uk-UA"/>
              </w:rPr>
            </w:pPr>
            <w:r w:rsidRPr="002F6B06">
              <w:rPr>
                <w:rFonts w:ascii="Arial CYR" w:hAnsi="Arial CYR" w:cs="Arial CYR"/>
                <w:sz w:val="18"/>
                <w:szCs w:val="18"/>
                <w:lang w:eastAsia="uk-UA"/>
              </w:rPr>
              <w:t>Улаштування піщаної основи під трубопроводи</w:t>
            </w:r>
          </w:p>
        </w:tc>
        <w:tc>
          <w:tcPr>
            <w:tcW w:w="1134" w:type="dxa"/>
            <w:tcBorders>
              <w:top w:val="nil"/>
              <w:left w:val="nil"/>
              <w:bottom w:val="single" w:sz="4" w:space="0" w:color="auto"/>
              <w:right w:val="single" w:sz="4" w:space="0" w:color="auto"/>
            </w:tcBorders>
            <w:shd w:val="clear" w:color="auto" w:fill="auto"/>
            <w:noWrap/>
            <w:vAlign w:val="center"/>
          </w:tcPr>
          <w:p w14:paraId="5B5047B6" w14:textId="77777777" w:rsidR="00B616BF" w:rsidRPr="002F6B06" w:rsidRDefault="00B616BF" w:rsidP="00E93A82">
            <w:pPr>
              <w:spacing w:after="0" w:line="240" w:lineRule="auto"/>
              <w:jc w:val="center"/>
              <w:rPr>
                <w:rFonts w:ascii="Arial CYR" w:hAnsi="Arial CYR" w:cs="Arial CYR"/>
                <w:sz w:val="18"/>
                <w:szCs w:val="18"/>
                <w:lang w:eastAsia="uk-UA"/>
              </w:rPr>
            </w:pPr>
            <w:r w:rsidRPr="002F6B06">
              <w:rPr>
                <w:rFonts w:ascii="Arial CYR" w:hAnsi="Arial CYR" w:cs="Arial CYR"/>
                <w:sz w:val="18"/>
                <w:szCs w:val="18"/>
                <w:lang w:eastAsia="uk-UA"/>
              </w:rPr>
              <w:t>10 м3</w:t>
            </w:r>
          </w:p>
        </w:tc>
        <w:tc>
          <w:tcPr>
            <w:tcW w:w="1134" w:type="dxa"/>
            <w:tcBorders>
              <w:top w:val="nil"/>
              <w:left w:val="nil"/>
              <w:bottom w:val="single" w:sz="4" w:space="0" w:color="auto"/>
              <w:right w:val="single" w:sz="4" w:space="0" w:color="auto"/>
            </w:tcBorders>
            <w:shd w:val="clear" w:color="auto" w:fill="auto"/>
            <w:vAlign w:val="center"/>
          </w:tcPr>
          <w:p w14:paraId="31DBE629" w14:textId="77777777" w:rsidR="00B616BF" w:rsidRPr="002F6B06" w:rsidRDefault="00B616BF" w:rsidP="00E93A82">
            <w:pPr>
              <w:spacing w:after="0" w:line="240" w:lineRule="auto"/>
              <w:jc w:val="center"/>
              <w:rPr>
                <w:rFonts w:ascii="Arial CYR" w:hAnsi="Arial CYR" w:cs="Arial CYR"/>
                <w:sz w:val="16"/>
                <w:szCs w:val="16"/>
                <w:lang w:eastAsia="uk-UA"/>
              </w:rPr>
            </w:pPr>
            <w:r w:rsidRPr="002F6B06">
              <w:rPr>
                <w:rFonts w:ascii="Arial CYR" w:hAnsi="Arial CYR" w:cs="Arial CYR"/>
                <w:sz w:val="16"/>
                <w:szCs w:val="16"/>
                <w:lang w:eastAsia="uk-UA"/>
              </w:rPr>
              <w:t>0,034</w:t>
            </w:r>
          </w:p>
        </w:tc>
      </w:tr>
      <w:tr w:rsidR="00B616BF" w:rsidRPr="002F6B06" w14:paraId="305A1D30"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5C276F3C" w14:textId="77777777" w:rsidR="00B616BF" w:rsidRPr="002F6B06" w:rsidRDefault="00B616BF" w:rsidP="00E93A82">
            <w:pPr>
              <w:spacing w:after="0" w:line="240" w:lineRule="auto"/>
              <w:jc w:val="center"/>
              <w:rPr>
                <w:rFonts w:ascii="Arial CYR" w:hAnsi="Arial CYR" w:cs="Arial CYR"/>
                <w:b/>
                <w:bCs/>
                <w:sz w:val="18"/>
                <w:szCs w:val="18"/>
                <w:lang w:eastAsia="uk-UA"/>
              </w:rPr>
            </w:pPr>
            <w:r w:rsidRPr="002F6B06">
              <w:rPr>
                <w:rFonts w:ascii="Arial CYR" w:hAnsi="Arial CYR" w:cs="Arial CYR"/>
                <w:b/>
                <w:bCs/>
                <w:sz w:val="18"/>
                <w:szCs w:val="18"/>
                <w:lang w:eastAsia="uk-UA"/>
              </w:rPr>
              <w:t>10</w:t>
            </w:r>
          </w:p>
        </w:tc>
        <w:tc>
          <w:tcPr>
            <w:tcW w:w="1765" w:type="dxa"/>
            <w:tcBorders>
              <w:top w:val="nil"/>
              <w:left w:val="nil"/>
              <w:bottom w:val="single" w:sz="4" w:space="0" w:color="auto"/>
              <w:right w:val="single" w:sz="4" w:space="0" w:color="auto"/>
            </w:tcBorders>
            <w:shd w:val="clear" w:color="auto" w:fill="auto"/>
            <w:vAlign w:val="center"/>
          </w:tcPr>
          <w:p w14:paraId="6FE32D68" w14:textId="77777777" w:rsidR="00B616BF" w:rsidRPr="002F6B06" w:rsidRDefault="00B616BF" w:rsidP="00E93A82">
            <w:pPr>
              <w:spacing w:after="0" w:line="240" w:lineRule="auto"/>
              <w:jc w:val="center"/>
              <w:rPr>
                <w:rFonts w:ascii="Arial CYR" w:hAnsi="Arial CYR" w:cs="Arial CYR"/>
                <w:sz w:val="18"/>
                <w:szCs w:val="18"/>
                <w:lang w:eastAsia="uk-UA"/>
              </w:rPr>
            </w:pPr>
            <w:r w:rsidRPr="002F6B06">
              <w:rPr>
                <w:rFonts w:ascii="Arial CYR" w:hAnsi="Arial CYR" w:cs="Arial CYR"/>
                <w:sz w:val="18"/>
                <w:szCs w:val="18"/>
                <w:lang w:eastAsia="uk-UA"/>
              </w:rPr>
              <w:t>КБ1-166-1</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7951DC19" w14:textId="77777777" w:rsidR="00B616BF" w:rsidRPr="002F6B06" w:rsidRDefault="00B616BF" w:rsidP="00E93A82">
            <w:pPr>
              <w:spacing w:after="0" w:line="240" w:lineRule="auto"/>
              <w:rPr>
                <w:rFonts w:ascii="Arial CYR" w:hAnsi="Arial CYR" w:cs="Arial CYR"/>
                <w:sz w:val="18"/>
                <w:szCs w:val="18"/>
                <w:lang w:eastAsia="uk-UA"/>
              </w:rPr>
            </w:pPr>
            <w:r w:rsidRPr="002F6B06">
              <w:rPr>
                <w:rFonts w:ascii="Arial CYR" w:hAnsi="Arial CYR" w:cs="Arial CYR"/>
                <w:sz w:val="18"/>
                <w:szCs w:val="18"/>
                <w:lang w:eastAsia="uk-UA"/>
              </w:rPr>
              <w:t>Засипка вручну траншей  піском</w:t>
            </w:r>
          </w:p>
        </w:tc>
        <w:tc>
          <w:tcPr>
            <w:tcW w:w="1134" w:type="dxa"/>
            <w:tcBorders>
              <w:top w:val="nil"/>
              <w:left w:val="nil"/>
              <w:bottom w:val="single" w:sz="4" w:space="0" w:color="auto"/>
              <w:right w:val="single" w:sz="4" w:space="0" w:color="auto"/>
            </w:tcBorders>
            <w:shd w:val="clear" w:color="auto" w:fill="auto"/>
            <w:noWrap/>
            <w:vAlign w:val="center"/>
          </w:tcPr>
          <w:p w14:paraId="5475ABE2" w14:textId="77777777" w:rsidR="00B616BF" w:rsidRPr="002F6B06" w:rsidRDefault="00B616BF" w:rsidP="00E93A82">
            <w:pPr>
              <w:spacing w:after="0" w:line="240" w:lineRule="auto"/>
              <w:jc w:val="center"/>
              <w:rPr>
                <w:rFonts w:ascii="Arial CYR" w:hAnsi="Arial CYR" w:cs="Arial CYR"/>
                <w:sz w:val="18"/>
                <w:szCs w:val="18"/>
                <w:lang w:eastAsia="uk-UA"/>
              </w:rPr>
            </w:pPr>
            <w:r w:rsidRPr="002F6B06">
              <w:rPr>
                <w:rFonts w:ascii="Arial CYR" w:hAnsi="Arial CYR" w:cs="Arial CYR"/>
                <w:sz w:val="18"/>
                <w:szCs w:val="18"/>
                <w:lang w:eastAsia="uk-UA"/>
              </w:rPr>
              <w:t>100 м3</w:t>
            </w:r>
          </w:p>
        </w:tc>
        <w:tc>
          <w:tcPr>
            <w:tcW w:w="1134" w:type="dxa"/>
            <w:tcBorders>
              <w:top w:val="nil"/>
              <w:left w:val="nil"/>
              <w:bottom w:val="single" w:sz="4" w:space="0" w:color="auto"/>
              <w:right w:val="single" w:sz="4" w:space="0" w:color="auto"/>
            </w:tcBorders>
            <w:shd w:val="clear" w:color="auto" w:fill="auto"/>
            <w:vAlign w:val="center"/>
          </w:tcPr>
          <w:p w14:paraId="414FE03B" w14:textId="77777777" w:rsidR="00B616BF" w:rsidRPr="002F6B06" w:rsidRDefault="00B616BF" w:rsidP="00E93A82">
            <w:pPr>
              <w:spacing w:after="0" w:line="240" w:lineRule="auto"/>
              <w:jc w:val="center"/>
              <w:rPr>
                <w:rFonts w:ascii="Arial CYR" w:hAnsi="Arial CYR" w:cs="Arial CYR"/>
                <w:sz w:val="16"/>
                <w:szCs w:val="16"/>
                <w:lang w:eastAsia="uk-UA"/>
              </w:rPr>
            </w:pPr>
            <w:r w:rsidRPr="002F6B06">
              <w:rPr>
                <w:rFonts w:ascii="Arial CYR" w:hAnsi="Arial CYR" w:cs="Arial CYR"/>
                <w:sz w:val="16"/>
                <w:szCs w:val="16"/>
                <w:lang w:eastAsia="uk-UA"/>
              </w:rPr>
              <w:t>0,0068</w:t>
            </w:r>
          </w:p>
        </w:tc>
      </w:tr>
      <w:tr w:rsidR="00B616BF" w:rsidRPr="002F6B06" w14:paraId="45E8F0A4"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0C1E878B" w14:textId="77777777" w:rsidR="00B616BF" w:rsidRPr="002F6B06" w:rsidRDefault="00B616BF" w:rsidP="00E93A82">
            <w:pPr>
              <w:spacing w:after="0" w:line="240" w:lineRule="auto"/>
              <w:jc w:val="center"/>
              <w:rPr>
                <w:rFonts w:ascii="Arial CYR" w:hAnsi="Arial CYR" w:cs="Arial CYR"/>
                <w:b/>
                <w:bCs/>
                <w:sz w:val="18"/>
                <w:szCs w:val="18"/>
                <w:lang w:eastAsia="uk-UA"/>
              </w:rPr>
            </w:pPr>
            <w:r w:rsidRPr="002F6B06">
              <w:rPr>
                <w:rFonts w:ascii="Arial CYR" w:hAnsi="Arial CYR" w:cs="Arial CYR"/>
                <w:b/>
                <w:bCs/>
                <w:sz w:val="18"/>
                <w:szCs w:val="18"/>
                <w:lang w:eastAsia="uk-UA"/>
              </w:rPr>
              <w:t>11</w:t>
            </w:r>
          </w:p>
        </w:tc>
        <w:tc>
          <w:tcPr>
            <w:tcW w:w="1765" w:type="dxa"/>
            <w:tcBorders>
              <w:top w:val="nil"/>
              <w:left w:val="nil"/>
              <w:bottom w:val="single" w:sz="4" w:space="0" w:color="auto"/>
              <w:right w:val="single" w:sz="4" w:space="0" w:color="auto"/>
            </w:tcBorders>
            <w:shd w:val="clear" w:color="auto" w:fill="auto"/>
            <w:vAlign w:val="center"/>
          </w:tcPr>
          <w:p w14:paraId="0A428F74" w14:textId="77777777" w:rsidR="00B616BF" w:rsidRPr="002F6B06" w:rsidRDefault="00B616BF" w:rsidP="00E93A82">
            <w:pPr>
              <w:spacing w:after="0" w:line="240" w:lineRule="auto"/>
              <w:jc w:val="center"/>
              <w:rPr>
                <w:rFonts w:ascii="Arial CYR" w:hAnsi="Arial CYR" w:cs="Arial CYR"/>
                <w:sz w:val="18"/>
                <w:szCs w:val="18"/>
                <w:lang w:eastAsia="uk-UA"/>
              </w:rPr>
            </w:pPr>
            <w:r w:rsidRPr="002F6B06">
              <w:rPr>
                <w:rFonts w:ascii="Arial CYR" w:hAnsi="Arial CYR" w:cs="Arial CYR"/>
                <w:sz w:val="18"/>
                <w:szCs w:val="18"/>
                <w:lang w:eastAsia="uk-UA"/>
              </w:rPr>
              <w:t>С1421-10634</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36861235" w14:textId="77777777" w:rsidR="00B616BF" w:rsidRPr="002F6B06" w:rsidRDefault="00B616BF" w:rsidP="00E93A82">
            <w:pPr>
              <w:spacing w:after="0" w:line="240" w:lineRule="auto"/>
              <w:rPr>
                <w:rFonts w:ascii="Arial CYR" w:hAnsi="Arial CYR" w:cs="Arial CYR"/>
                <w:sz w:val="18"/>
                <w:szCs w:val="18"/>
                <w:lang w:eastAsia="uk-UA"/>
              </w:rPr>
            </w:pPr>
            <w:r w:rsidRPr="002F6B06">
              <w:rPr>
                <w:rFonts w:ascii="Arial CYR" w:hAnsi="Arial CYR" w:cs="Arial CYR"/>
                <w:sz w:val="18"/>
                <w:szCs w:val="18"/>
                <w:lang w:eastAsia="uk-UA"/>
              </w:rPr>
              <w:t>Пісок природний, рядовий</w:t>
            </w:r>
          </w:p>
        </w:tc>
        <w:tc>
          <w:tcPr>
            <w:tcW w:w="1134" w:type="dxa"/>
            <w:tcBorders>
              <w:top w:val="nil"/>
              <w:left w:val="nil"/>
              <w:bottom w:val="single" w:sz="4" w:space="0" w:color="auto"/>
              <w:right w:val="single" w:sz="4" w:space="0" w:color="auto"/>
            </w:tcBorders>
            <w:shd w:val="clear" w:color="auto" w:fill="auto"/>
            <w:noWrap/>
            <w:vAlign w:val="center"/>
          </w:tcPr>
          <w:p w14:paraId="50755684" w14:textId="77777777" w:rsidR="00B616BF" w:rsidRPr="002F6B06" w:rsidRDefault="00B616BF" w:rsidP="00E93A82">
            <w:pPr>
              <w:spacing w:after="0" w:line="240" w:lineRule="auto"/>
              <w:jc w:val="center"/>
              <w:rPr>
                <w:rFonts w:ascii="Arial CYR" w:hAnsi="Arial CYR" w:cs="Arial CYR"/>
                <w:sz w:val="18"/>
                <w:szCs w:val="18"/>
                <w:lang w:eastAsia="uk-UA"/>
              </w:rPr>
            </w:pPr>
            <w:r w:rsidRPr="002F6B06">
              <w:rPr>
                <w:rFonts w:ascii="Arial CYR" w:hAnsi="Arial CYR" w:cs="Arial CYR"/>
                <w:sz w:val="18"/>
                <w:szCs w:val="18"/>
                <w:lang w:eastAsia="uk-UA"/>
              </w:rPr>
              <w:t>м3</w:t>
            </w:r>
          </w:p>
        </w:tc>
        <w:tc>
          <w:tcPr>
            <w:tcW w:w="1134" w:type="dxa"/>
            <w:tcBorders>
              <w:top w:val="nil"/>
              <w:left w:val="nil"/>
              <w:bottom w:val="single" w:sz="4" w:space="0" w:color="auto"/>
              <w:right w:val="single" w:sz="4" w:space="0" w:color="auto"/>
            </w:tcBorders>
            <w:shd w:val="clear" w:color="auto" w:fill="auto"/>
            <w:vAlign w:val="center"/>
          </w:tcPr>
          <w:p w14:paraId="4084E8EF" w14:textId="77777777" w:rsidR="00B616BF" w:rsidRPr="002F6B06" w:rsidRDefault="00B616BF" w:rsidP="00E93A82">
            <w:pPr>
              <w:spacing w:after="0" w:line="240" w:lineRule="auto"/>
              <w:jc w:val="center"/>
              <w:rPr>
                <w:rFonts w:ascii="Arial CYR" w:hAnsi="Arial CYR" w:cs="Arial CYR"/>
                <w:sz w:val="16"/>
                <w:szCs w:val="16"/>
                <w:lang w:eastAsia="uk-UA"/>
              </w:rPr>
            </w:pPr>
            <w:r w:rsidRPr="002F6B06">
              <w:rPr>
                <w:rFonts w:ascii="Arial CYR" w:hAnsi="Arial CYR" w:cs="Arial CYR"/>
                <w:sz w:val="16"/>
                <w:szCs w:val="16"/>
                <w:lang w:eastAsia="uk-UA"/>
              </w:rPr>
              <w:t>0,75</w:t>
            </w:r>
          </w:p>
        </w:tc>
      </w:tr>
      <w:tr w:rsidR="00B616BF" w:rsidRPr="002F6B06" w14:paraId="42250091"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146498ED" w14:textId="77777777" w:rsidR="00B616BF" w:rsidRPr="002F6B06" w:rsidRDefault="00B616BF" w:rsidP="00E93A82">
            <w:pPr>
              <w:spacing w:after="0" w:line="240" w:lineRule="auto"/>
              <w:jc w:val="center"/>
              <w:rPr>
                <w:rFonts w:ascii="Arial CYR" w:hAnsi="Arial CYR" w:cs="Arial CYR"/>
                <w:b/>
                <w:bCs/>
                <w:sz w:val="18"/>
                <w:szCs w:val="18"/>
                <w:lang w:eastAsia="uk-UA"/>
              </w:rPr>
            </w:pPr>
            <w:r w:rsidRPr="002F6B06">
              <w:rPr>
                <w:rFonts w:ascii="Arial CYR" w:hAnsi="Arial CYR" w:cs="Arial CYR"/>
                <w:b/>
                <w:bCs/>
                <w:sz w:val="18"/>
                <w:szCs w:val="18"/>
                <w:lang w:eastAsia="uk-UA"/>
              </w:rPr>
              <w:t>12</w:t>
            </w:r>
          </w:p>
        </w:tc>
        <w:tc>
          <w:tcPr>
            <w:tcW w:w="1765" w:type="dxa"/>
            <w:tcBorders>
              <w:top w:val="nil"/>
              <w:left w:val="nil"/>
              <w:bottom w:val="single" w:sz="4" w:space="0" w:color="auto"/>
              <w:right w:val="single" w:sz="4" w:space="0" w:color="auto"/>
            </w:tcBorders>
            <w:shd w:val="clear" w:color="auto" w:fill="auto"/>
            <w:vAlign w:val="center"/>
          </w:tcPr>
          <w:p w14:paraId="724B6B4D" w14:textId="77777777" w:rsidR="00B616BF" w:rsidRPr="002F6B06" w:rsidRDefault="00B616BF" w:rsidP="00E93A82">
            <w:pPr>
              <w:spacing w:after="0" w:line="240" w:lineRule="auto"/>
              <w:jc w:val="center"/>
              <w:rPr>
                <w:rFonts w:ascii="Arial CYR" w:hAnsi="Arial CYR" w:cs="Arial CYR"/>
                <w:sz w:val="18"/>
                <w:szCs w:val="18"/>
                <w:lang w:eastAsia="uk-UA"/>
              </w:rPr>
            </w:pPr>
            <w:r w:rsidRPr="002F6B06">
              <w:rPr>
                <w:rFonts w:ascii="Arial CYR" w:hAnsi="Arial CYR" w:cs="Arial CYR"/>
                <w:sz w:val="18"/>
                <w:szCs w:val="18"/>
                <w:lang w:eastAsia="uk-UA"/>
              </w:rPr>
              <w:t>КМ8-143-5ЗМ</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52605372" w14:textId="77777777" w:rsidR="00B616BF" w:rsidRPr="002F6B06" w:rsidRDefault="00B616BF" w:rsidP="00E93A82">
            <w:pPr>
              <w:spacing w:after="0" w:line="240" w:lineRule="auto"/>
              <w:rPr>
                <w:rFonts w:ascii="Arial CYR" w:hAnsi="Arial CYR" w:cs="Arial CYR"/>
                <w:sz w:val="18"/>
                <w:szCs w:val="18"/>
                <w:lang w:eastAsia="uk-UA"/>
              </w:rPr>
            </w:pPr>
            <w:r w:rsidRPr="002F6B06">
              <w:rPr>
                <w:rFonts w:ascii="Arial CYR" w:hAnsi="Arial CYR" w:cs="Arial CYR"/>
                <w:sz w:val="18"/>
                <w:szCs w:val="18"/>
                <w:lang w:eastAsia="uk-UA"/>
              </w:rPr>
              <w:t>Покривання труб, прокладених у траншеї, сигнальною стрічкою</w:t>
            </w:r>
          </w:p>
        </w:tc>
        <w:tc>
          <w:tcPr>
            <w:tcW w:w="1134" w:type="dxa"/>
            <w:tcBorders>
              <w:top w:val="nil"/>
              <w:left w:val="nil"/>
              <w:bottom w:val="single" w:sz="4" w:space="0" w:color="auto"/>
              <w:right w:val="single" w:sz="4" w:space="0" w:color="auto"/>
            </w:tcBorders>
            <w:shd w:val="clear" w:color="auto" w:fill="auto"/>
            <w:noWrap/>
            <w:vAlign w:val="center"/>
          </w:tcPr>
          <w:p w14:paraId="546E1A99" w14:textId="77777777" w:rsidR="00B616BF" w:rsidRPr="002F6B06" w:rsidRDefault="00B616BF" w:rsidP="00E93A82">
            <w:pPr>
              <w:spacing w:after="0" w:line="240" w:lineRule="auto"/>
              <w:jc w:val="center"/>
              <w:rPr>
                <w:rFonts w:ascii="Arial CYR" w:hAnsi="Arial CYR" w:cs="Arial CYR"/>
                <w:sz w:val="18"/>
                <w:szCs w:val="18"/>
                <w:lang w:eastAsia="uk-UA"/>
              </w:rPr>
            </w:pPr>
            <w:r w:rsidRPr="002F6B06">
              <w:rPr>
                <w:rFonts w:ascii="Arial CYR" w:hAnsi="Arial CYR" w:cs="Arial CYR"/>
                <w:sz w:val="18"/>
                <w:szCs w:val="18"/>
                <w:lang w:eastAsia="uk-UA"/>
              </w:rPr>
              <w:t>100 м</w:t>
            </w:r>
          </w:p>
        </w:tc>
        <w:tc>
          <w:tcPr>
            <w:tcW w:w="1134" w:type="dxa"/>
            <w:tcBorders>
              <w:top w:val="nil"/>
              <w:left w:val="nil"/>
              <w:bottom w:val="single" w:sz="4" w:space="0" w:color="auto"/>
              <w:right w:val="single" w:sz="4" w:space="0" w:color="auto"/>
            </w:tcBorders>
            <w:shd w:val="clear" w:color="auto" w:fill="auto"/>
            <w:vAlign w:val="center"/>
          </w:tcPr>
          <w:p w14:paraId="1EFF45C9" w14:textId="77777777" w:rsidR="00B616BF" w:rsidRPr="002F6B06" w:rsidRDefault="00B616BF" w:rsidP="00E93A82">
            <w:pPr>
              <w:spacing w:after="0" w:line="240" w:lineRule="auto"/>
              <w:jc w:val="center"/>
              <w:rPr>
                <w:rFonts w:ascii="Arial CYR" w:hAnsi="Arial CYR" w:cs="Arial CYR"/>
                <w:sz w:val="16"/>
                <w:szCs w:val="16"/>
                <w:lang w:eastAsia="uk-UA"/>
              </w:rPr>
            </w:pPr>
            <w:r w:rsidRPr="002F6B06">
              <w:rPr>
                <w:rFonts w:ascii="Arial CYR" w:hAnsi="Arial CYR" w:cs="Arial CYR"/>
                <w:sz w:val="16"/>
                <w:szCs w:val="16"/>
                <w:lang w:eastAsia="uk-UA"/>
              </w:rPr>
              <w:t>0,34</w:t>
            </w:r>
          </w:p>
        </w:tc>
      </w:tr>
      <w:tr w:rsidR="00B616BF" w:rsidRPr="002F6B06" w14:paraId="0AB2AB95"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20939EA2" w14:textId="77777777" w:rsidR="00B616BF" w:rsidRPr="002F6B06" w:rsidRDefault="00B616BF" w:rsidP="00E93A82">
            <w:pPr>
              <w:spacing w:after="0" w:line="240" w:lineRule="auto"/>
              <w:jc w:val="center"/>
              <w:rPr>
                <w:rFonts w:ascii="Arial CYR" w:hAnsi="Arial CYR" w:cs="Arial CYR"/>
                <w:b/>
                <w:bCs/>
                <w:sz w:val="18"/>
                <w:szCs w:val="18"/>
                <w:lang w:eastAsia="uk-UA"/>
              </w:rPr>
            </w:pPr>
            <w:r w:rsidRPr="002F6B06">
              <w:rPr>
                <w:rFonts w:ascii="Arial CYR" w:hAnsi="Arial CYR" w:cs="Arial CYR"/>
                <w:b/>
                <w:bCs/>
                <w:sz w:val="18"/>
                <w:szCs w:val="18"/>
                <w:lang w:eastAsia="uk-UA"/>
              </w:rPr>
              <w:t>13</w:t>
            </w:r>
          </w:p>
        </w:tc>
        <w:tc>
          <w:tcPr>
            <w:tcW w:w="1765" w:type="dxa"/>
            <w:tcBorders>
              <w:top w:val="nil"/>
              <w:left w:val="nil"/>
              <w:bottom w:val="single" w:sz="4" w:space="0" w:color="auto"/>
              <w:right w:val="single" w:sz="4" w:space="0" w:color="auto"/>
            </w:tcBorders>
            <w:shd w:val="clear" w:color="auto" w:fill="auto"/>
            <w:vAlign w:val="center"/>
          </w:tcPr>
          <w:p w14:paraId="5A396C2A" w14:textId="77777777" w:rsidR="00B616BF" w:rsidRPr="002F6B06" w:rsidRDefault="00B616BF" w:rsidP="00E93A82">
            <w:pPr>
              <w:spacing w:after="0" w:line="240" w:lineRule="auto"/>
              <w:jc w:val="center"/>
              <w:rPr>
                <w:rFonts w:ascii="Arial CYR" w:hAnsi="Arial CYR" w:cs="Arial CYR"/>
                <w:sz w:val="18"/>
                <w:szCs w:val="18"/>
                <w:lang w:eastAsia="uk-UA"/>
              </w:rPr>
            </w:pPr>
            <w:r w:rsidRPr="002F6B06">
              <w:rPr>
                <w:rFonts w:ascii="Arial CYR" w:hAnsi="Arial CYR" w:cs="Arial CYR"/>
                <w:sz w:val="18"/>
                <w:szCs w:val="18"/>
                <w:lang w:eastAsia="uk-UA"/>
              </w:rPr>
              <w:t>С111-1721-11В</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67F773C0" w14:textId="77777777" w:rsidR="00B616BF" w:rsidRPr="002F6B06" w:rsidRDefault="00B616BF" w:rsidP="00E93A82">
            <w:pPr>
              <w:spacing w:after="0" w:line="240" w:lineRule="auto"/>
              <w:rPr>
                <w:rFonts w:ascii="Arial CYR" w:hAnsi="Arial CYR" w:cs="Arial CYR"/>
                <w:sz w:val="18"/>
                <w:szCs w:val="18"/>
                <w:lang w:eastAsia="uk-UA"/>
              </w:rPr>
            </w:pPr>
            <w:r w:rsidRPr="002F6B06">
              <w:rPr>
                <w:rFonts w:ascii="Arial CYR" w:hAnsi="Arial CYR" w:cs="Arial CYR"/>
                <w:sz w:val="18"/>
                <w:szCs w:val="18"/>
                <w:lang w:eastAsia="uk-UA"/>
              </w:rPr>
              <w:t>Стрічка сигнальна</w:t>
            </w:r>
          </w:p>
        </w:tc>
        <w:tc>
          <w:tcPr>
            <w:tcW w:w="1134" w:type="dxa"/>
            <w:tcBorders>
              <w:top w:val="nil"/>
              <w:left w:val="nil"/>
              <w:bottom w:val="single" w:sz="4" w:space="0" w:color="auto"/>
              <w:right w:val="single" w:sz="4" w:space="0" w:color="auto"/>
            </w:tcBorders>
            <w:shd w:val="clear" w:color="auto" w:fill="auto"/>
            <w:noWrap/>
            <w:vAlign w:val="center"/>
          </w:tcPr>
          <w:p w14:paraId="1B208D8E" w14:textId="77777777" w:rsidR="00B616BF" w:rsidRPr="002F6B06" w:rsidRDefault="00B616BF" w:rsidP="00E93A82">
            <w:pPr>
              <w:spacing w:after="0" w:line="240" w:lineRule="auto"/>
              <w:jc w:val="center"/>
              <w:rPr>
                <w:rFonts w:ascii="Arial CYR" w:hAnsi="Arial CYR" w:cs="Arial CYR"/>
                <w:sz w:val="18"/>
                <w:szCs w:val="18"/>
                <w:lang w:eastAsia="uk-UA"/>
              </w:rPr>
            </w:pPr>
            <w:r w:rsidRPr="002F6B06">
              <w:rPr>
                <w:rFonts w:ascii="Arial CYR" w:hAnsi="Arial CYR" w:cs="Arial CYR"/>
                <w:sz w:val="18"/>
                <w:szCs w:val="18"/>
                <w:lang w:eastAsia="uk-UA"/>
              </w:rPr>
              <w:t>м</w:t>
            </w:r>
          </w:p>
        </w:tc>
        <w:tc>
          <w:tcPr>
            <w:tcW w:w="1134" w:type="dxa"/>
            <w:tcBorders>
              <w:top w:val="nil"/>
              <w:left w:val="nil"/>
              <w:bottom w:val="single" w:sz="4" w:space="0" w:color="auto"/>
              <w:right w:val="single" w:sz="4" w:space="0" w:color="auto"/>
            </w:tcBorders>
            <w:shd w:val="clear" w:color="auto" w:fill="auto"/>
            <w:vAlign w:val="center"/>
          </w:tcPr>
          <w:p w14:paraId="4AE33D47" w14:textId="77777777" w:rsidR="00B616BF" w:rsidRPr="002F6B06" w:rsidRDefault="00B616BF" w:rsidP="00E93A82">
            <w:pPr>
              <w:spacing w:after="0" w:line="240" w:lineRule="auto"/>
              <w:jc w:val="center"/>
              <w:rPr>
                <w:rFonts w:ascii="Arial CYR" w:hAnsi="Arial CYR" w:cs="Arial CYR"/>
                <w:sz w:val="16"/>
                <w:szCs w:val="16"/>
                <w:lang w:eastAsia="uk-UA"/>
              </w:rPr>
            </w:pPr>
            <w:r w:rsidRPr="002F6B06">
              <w:rPr>
                <w:rFonts w:ascii="Arial CYR" w:hAnsi="Arial CYR" w:cs="Arial CYR"/>
                <w:sz w:val="16"/>
                <w:szCs w:val="16"/>
                <w:lang w:eastAsia="uk-UA"/>
              </w:rPr>
              <w:t>34</w:t>
            </w:r>
          </w:p>
        </w:tc>
      </w:tr>
      <w:tr w:rsidR="00B616BF" w:rsidRPr="002F6B06" w14:paraId="442C7843"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036D1DFE" w14:textId="77777777" w:rsidR="00B616BF" w:rsidRPr="002F6B06" w:rsidRDefault="00B616BF" w:rsidP="00E93A82">
            <w:pPr>
              <w:spacing w:after="0" w:line="240" w:lineRule="auto"/>
              <w:jc w:val="center"/>
              <w:rPr>
                <w:rFonts w:ascii="Arial CYR" w:hAnsi="Arial CYR" w:cs="Arial CYR"/>
                <w:b/>
                <w:bCs/>
                <w:sz w:val="18"/>
                <w:szCs w:val="18"/>
                <w:lang w:eastAsia="uk-UA"/>
              </w:rPr>
            </w:pPr>
            <w:r w:rsidRPr="002F6B06">
              <w:rPr>
                <w:rFonts w:ascii="Arial CYR" w:hAnsi="Arial CYR" w:cs="Arial CYR"/>
                <w:b/>
                <w:bCs/>
                <w:sz w:val="18"/>
                <w:szCs w:val="18"/>
                <w:lang w:eastAsia="uk-UA"/>
              </w:rPr>
              <w:t>14</w:t>
            </w:r>
          </w:p>
        </w:tc>
        <w:tc>
          <w:tcPr>
            <w:tcW w:w="1765" w:type="dxa"/>
            <w:tcBorders>
              <w:top w:val="nil"/>
              <w:left w:val="nil"/>
              <w:bottom w:val="single" w:sz="4" w:space="0" w:color="auto"/>
              <w:right w:val="single" w:sz="4" w:space="0" w:color="auto"/>
            </w:tcBorders>
            <w:shd w:val="clear" w:color="auto" w:fill="auto"/>
            <w:vAlign w:val="center"/>
          </w:tcPr>
          <w:p w14:paraId="0C2448DB" w14:textId="77777777" w:rsidR="00B616BF" w:rsidRPr="002F6B06" w:rsidRDefault="00B616BF" w:rsidP="00E93A82">
            <w:pPr>
              <w:spacing w:after="0" w:line="240" w:lineRule="auto"/>
              <w:jc w:val="center"/>
              <w:rPr>
                <w:rFonts w:ascii="Arial CYR" w:hAnsi="Arial CYR" w:cs="Arial CYR"/>
                <w:sz w:val="18"/>
                <w:szCs w:val="18"/>
                <w:lang w:eastAsia="uk-UA"/>
              </w:rPr>
            </w:pPr>
            <w:r w:rsidRPr="002F6B06">
              <w:rPr>
                <w:rFonts w:ascii="Arial CYR" w:hAnsi="Arial CYR" w:cs="Arial CYR"/>
                <w:sz w:val="18"/>
                <w:szCs w:val="18"/>
                <w:lang w:eastAsia="uk-UA"/>
              </w:rPr>
              <w:t>КБ24-4-1ЗМ</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670BBA25" w14:textId="77777777" w:rsidR="00B616BF" w:rsidRPr="002F6B06" w:rsidRDefault="00B616BF" w:rsidP="00E93A82">
            <w:pPr>
              <w:spacing w:after="0" w:line="240" w:lineRule="auto"/>
              <w:rPr>
                <w:rFonts w:ascii="Arial CYR" w:hAnsi="Arial CYR" w:cs="Arial CYR"/>
                <w:sz w:val="18"/>
                <w:szCs w:val="18"/>
                <w:lang w:eastAsia="uk-UA"/>
              </w:rPr>
            </w:pPr>
            <w:r w:rsidRPr="002F6B06">
              <w:rPr>
                <w:rFonts w:ascii="Arial CYR" w:hAnsi="Arial CYR" w:cs="Arial CYR"/>
                <w:sz w:val="18"/>
                <w:szCs w:val="18"/>
                <w:lang w:eastAsia="uk-UA"/>
              </w:rPr>
              <w:t xml:space="preserve">Надземне прокладання трубопроводів при умовному тиску 1,6 МПа [16 </w:t>
            </w:r>
            <w:proofErr w:type="spellStart"/>
            <w:r w:rsidRPr="002F6B06">
              <w:rPr>
                <w:rFonts w:ascii="Arial CYR" w:hAnsi="Arial CYR" w:cs="Arial CYR"/>
                <w:sz w:val="18"/>
                <w:szCs w:val="18"/>
                <w:lang w:eastAsia="uk-UA"/>
              </w:rPr>
              <w:t>кгс</w:t>
            </w:r>
            <w:proofErr w:type="spellEnd"/>
            <w:r w:rsidRPr="002F6B06">
              <w:rPr>
                <w:rFonts w:ascii="Arial CYR" w:hAnsi="Arial CYR" w:cs="Arial CYR"/>
                <w:sz w:val="18"/>
                <w:szCs w:val="18"/>
                <w:lang w:eastAsia="uk-UA"/>
              </w:rPr>
              <w:t xml:space="preserve">/см2], температурі 150 </w:t>
            </w:r>
            <w:proofErr w:type="spellStart"/>
            <w:r w:rsidRPr="002F6B06">
              <w:rPr>
                <w:rFonts w:ascii="Arial CYR" w:hAnsi="Arial CYR" w:cs="Arial CYR"/>
                <w:sz w:val="18"/>
                <w:szCs w:val="18"/>
                <w:lang w:eastAsia="uk-UA"/>
              </w:rPr>
              <w:t>град.С</w:t>
            </w:r>
            <w:proofErr w:type="spellEnd"/>
            <w:r w:rsidRPr="002F6B06">
              <w:rPr>
                <w:rFonts w:ascii="Arial CYR" w:hAnsi="Arial CYR" w:cs="Arial CYR"/>
                <w:sz w:val="18"/>
                <w:szCs w:val="18"/>
                <w:lang w:eastAsia="uk-UA"/>
              </w:rPr>
              <w:t>, на висоті до 8 м, діаметр труб 50 мм</w:t>
            </w:r>
          </w:p>
        </w:tc>
        <w:tc>
          <w:tcPr>
            <w:tcW w:w="1134" w:type="dxa"/>
            <w:tcBorders>
              <w:top w:val="nil"/>
              <w:left w:val="nil"/>
              <w:bottom w:val="single" w:sz="4" w:space="0" w:color="auto"/>
              <w:right w:val="single" w:sz="4" w:space="0" w:color="auto"/>
            </w:tcBorders>
            <w:shd w:val="clear" w:color="auto" w:fill="auto"/>
            <w:noWrap/>
            <w:vAlign w:val="center"/>
          </w:tcPr>
          <w:p w14:paraId="47F10D4F" w14:textId="77777777" w:rsidR="00B616BF" w:rsidRPr="002F6B06" w:rsidRDefault="00B616BF" w:rsidP="00E93A82">
            <w:pPr>
              <w:spacing w:after="0" w:line="240" w:lineRule="auto"/>
              <w:jc w:val="center"/>
              <w:rPr>
                <w:rFonts w:ascii="Arial CYR" w:hAnsi="Arial CYR" w:cs="Arial CYR"/>
                <w:sz w:val="18"/>
                <w:szCs w:val="18"/>
                <w:lang w:eastAsia="uk-UA"/>
              </w:rPr>
            </w:pPr>
            <w:r w:rsidRPr="002F6B06">
              <w:rPr>
                <w:rFonts w:ascii="Arial CYR" w:hAnsi="Arial CYR" w:cs="Arial CYR"/>
                <w:sz w:val="18"/>
                <w:szCs w:val="18"/>
                <w:lang w:eastAsia="uk-UA"/>
              </w:rPr>
              <w:t>1000 м</w:t>
            </w:r>
          </w:p>
        </w:tc>
        <w:tc>
          <w:tcPr>
            <w:tcW w:w="1134" w:type="dxa"/>
            <w:tcBorders>
              <w:top w:val="nil"/>
              <w:left w:val="nil"/>
              <w:bottom w:val="single" w:sz="4" w:space="0" w:color="auto"/>
              <w:right w:val="single" w:sz="4" w:space="0" w:color="auto"/>
            </w:tcBorders>
            <w:shd w:val="clear" w:color="auto" w:fill="auto"/>
            <w:vAlign w:val="center"/>
          </w:tcPr>
          <w:p w14:paraId="059870CF" w14:textId="77777777" w:rsidR="00B616BF" w:rsidRPr="002F6B06" w:rsidRDefault="00B616BF" w:rsidP="00E93A82">
            <w:pPr>
              <w:spacing w:after="0" w:line="240" w:lineRule="auto"/>
              <w:jc w:val="center"/>
              <w:rPr>
                <w:rFonts w:ascii="Arial CYR" w:hAnsi="Arial CYR" w:cs="Arial CYR"/>
                <w:sz w:val="16"/>
                <w:szCs w:val="16"/>
                <w:lang w:eastAsia="uk-UA"/>
              </w:rPr>
            </w:pPr>
            <w:r w:rsidRPr="002F6B06">
              <w:rPr>
                <w:rFonts w:ascii="Arial CYR" w:hAnsi="Arial CYR" w:cs="Arial CYR"/>
                <w:sz w:val="16"/>
                <w:szCs w:val="16"/>
                <w:lang w:eastAsia="uk-UA"/>
              </w:rPr>
              <w:t>0,001</w:t>
            </w:r>
          </w:p>
        </w:tc>
      </w:tr>
      <w:tr w:rsidR="00B616BF" w:rsidRPr="002F6B06" w14:paraId="2B3F4179"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790E6B9E" w14:textId="77777777" w:rsidR="00B616BF" w:rsidRPr="002F6B06" w:rsidRDefault="00B616BF" w:rsidP="00E93A82">
            <w:pPr>
              <w:spacing w:after="0" w:line="240" w:lineRule="auto"/>
              <w:jc w:val="center"/>
              <w:rPr>
                <w:rFonts w:ascii="Arial CYR" w:hAnsi="Arial CYR" w:cs="Arial CYR"/>
                <w:b/>
                <w:bCs/>
                <w:sz w:val="18"/>
                <w:szCs w:val="18"/>
                <w:lang w:eastAsia="uk-UA"/>
              </w:rPr>
            </w:pPr>
            <w:r w:rsidRPr="002F6B06">
              <w:rPr>
                <w:rFonts w:ascii="Arial CYR" w:hAnsi="Arial CYR" w:cs="Arial CYR"/>
                <w:b/>
                <w:bCs/>
                <w:sz w:val="18"/>
                <w:szCs w:val="18"/>
                <w:lang w:eastAsia="uk-UA"/>
              </w:rPr>
              <w:t>15</w:t>
            </w:r>
          </w:p>
        </w:tc>
        <w:tc>
          <w:tcPr>
            <w:tcW w:w="1765" w:type="dxa"/>
            <w:tcBorders>
              <w:top w:val="nil"/>
              <w:left w:val="nil"/>
              <w:bottom w:val="single" w:sz="4" w:space="0" w:color="auto"/>
              <w:right w:val="single" w:sz="4" w:space="0" w:color="auto"/>
            </w:tcBorders>
            <w:shd w:val="clear" w:color="auto" w:fill="auto"/>
            <w:vAlign w:val="center"/>
          </w:tcPr>
          <w:p w14:paraId="39437EF7" w14:textId="77777777" w:rsidR="00B616BF" w:rsidRPr="002F6B06" w:rsidRDefault="00B616BF" w:rsidP="00E93A82">
            <w:pPr>
              <w:spacing w:after="0" w:line="240" w:lineRule="auto"/>
              <w:jc w:val="center"/>
              <w:rPr>
                <w:rFonts w:ascii="Arial CYR" w:hAnsi="Arial CYR" w:cs="Arial CYR"/>
                <w:sz w:val="18"/>
                <w:szCs w:val="18"/>
                <w:lang w:eastAsia="uk-UA"/>
              </w:rPr>
            </w:pPr>
            <w:r w:rsidRPr="002F6B06">
              <w:rPr>
                <w:rFonts w:ascii="Arial CYR" w:hAnsi="Arial CYR" w:cs="Arial CYR"/>
                <w:sz w:val="18"/>
                <w:szCs w:val="18"/>
                <w:lang w:eastAsia="uk-UA"/>
              </w:rPr>
              <w:t>С113-1502</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6D6A993A" w14:textId="77777777" w:rsidR="00B616BF" w:rsidRPr="002F6B06" w:rsidRDefault="00B616BF" w:rsidP="00E93A82">
            <w:pPr>
              <w:spacing w:after="0" w:line="240" w:lineRule="auto"/>
              <w:rPr>
                <w:rFonts w:ascii="Arial CYR" w:hAnsi="Arial CYR" w:cs="Arial CYR"/>
                <w:sz w:val="18"/>
                <w:szCs w:val="18"/>
                <w:lang w:eastAsia="uk-UA"/>
              </w:rPr>
            </w:pPr>
            <w:r w:rsidRPr="002F6B06">
              <w:rPr>
                <w:rFonts w:ascii="Arial CYR" w:hAnsi="Arial CYR" w:cs="Arial CYR"/>
                <w:sz w:val="18"/>
                <w:szCs w:val="18"/>
                <w:lang w:eastAsia="uk-UA"/>
              </w:rPr>
              <w:t xml:space="preserve">Труби сталеві теплоізольовані пінополіуретаном в оцинкованій </w:t>
            </w:r>
            <w:proofErr w:type="spellStart"/>
            <w:r w:rsidRPr="002F6B06">
              <w:rPr>
                <w:rFonts w:ascii="Arial CYR" w:hAnsi="Arial CYR" w:cs="Arial CYR"/>
                <w:sz w:val="18"/>
                <w:szCs w:val="18"/>
                <w:lang w:eastAsia="uk-UA"/>
              </w:rPr>
              <w:t>оболонцi</w:t>
            </w:r>
            <w:proofErr w:type="spellEnd"/>
            <w:r w:rsidRPr="002F6B06">
              <w:rPr>
                <w:rFonts w:ascii="Arial CYR" w:hAnsi="Arial CYR" w:cs="Arial CYR"/>
                <w:sz w:val="18"/>
                <w:szCs w:val="18"/>
                <w:lang w:eastAsia="uk-UA"/>
              </w:rPr>
              <w:t xml:space="preserve"> " SPIRO",  </w:t>
            </w:r>
            <w:proofErr w:type="spellStart"/>
            <w:r w:rsidRPr="002F6B06">
              <w:rPr>
                <w:rFonts w:ascii="Arial CYR" w:hAnsi="Arial CYR" w:cs="Arial CYR"/>
                <w:sz w:val="18"/>
                <w:szCs w:val="18"/>
                <w:lang w:eastAsia="uk-UA"/>
              </w:rPr>
              <w:t>типорозмiр</w:t>
            </w:r>
            <w:proofErr w:type="spellEnd"/>
            <w:r w:rsidRPr="002F6B06">
              <w:rPr>
                <w:rFonts w:ascii="Arial CYR" w:hAnsi="Arial CYR" w:cs="Arial CYR"/>
                <w:sz w:val="18"/>
                <w:szCs w:val="18"/>
                <w:lang w:eastAsia="uk-UA"/>
              </w:rPr>
              <w:t xml:space="preserve"> 57/125 мм ППУ-СО без      сигналізації</w:t>
            </w:r>
          </w:p>
        </w:tc>
        <w:tc>
          <w:tcPr>
            <w:tcW w:w="1134" w:type="dxa"/>
            <w:tcBorders>
              <w:top w:val="nil"/>
              <w:left w:val="nil"/>
              <w:bottom w:val="single" w:sz="4" w:space="0" w:color="auto"/>
              <w:right w:val="single" w:sz="4" w:space="0" w:color="auto"/>
            </w:tcBorders>
            <w:shd w:val="clear" w:color="auto" w:fill="auto"/>
            <w:noWrap/>
            <w:vAlign w:val="center"/>
          </w:tcPr>
          <w:p w14:paraId="2D853B8F" w14:textId="77777777" w:rsidR="00B616BF" w:rsidRPr="002F6B06" w:rsidRDefault="00B616BF" w:rsidP="00E93A82">
            <w:pPr>
              <w:spacing w:after="0" w:line="240" w:lineRule="auto"/>
              <w:jc w:val="center"/>
              <w:rPr>
                <w:rFonts w:ascii="Arial CYR" w:hAnsi="Arial CYR" w:cs="Arial CYR"/>
                <w:sz w:val="18"/>
                <w:szCs w:val="18"/>
                <w:lang w:eastAsia="uk-UA"/>
              </w:rPr>
            </w:pPr>
            <w:r w:rsidRPr="002F6B06">
              <w:rPr>
                <w:rFonts w:ascii="Arial CYR" w:hAnsi="Arial CYR" w:cs="Arial CYR"/>
                <w:sz w:val="18"/>
                <w:szCs w:val="18"/>
                <w:lang w:eastAsia="uk-UA"/>
              </w:rPr>
              <w:t>м</w:t>
            </w:r>
          </w:p>
        </w:tc>
        <w:tc>
          <w:tcPr>
            <w:tcW w:w="1134" w:type="dxa"/>
            <w:tcBorders>
              <w:top w:val="nil"/>
              <w:left w:val="nil"/>
              <w:bottom w:val="single" w:sz="4" w:space="0" w:color="auto"/>
              <w:right w:val="single" w:sz="4" w:space="0" w:color="auto"/>
            </w:tcBorders>
            <w:shd w:val="clear" w:color="auto" w:fill="auto"/>
            <w:vAlign w:val="center"/>
          </w:tcPr>
          <w:p w14:paraId="6B4AAF98" w14:textId="77777777" w:rsidR="00B616BF" w:rsidRPr="002F6B06" w:rsidRDefault="00B616BF" w:rsidP="00E93A82">
            <w:pPr>
              <w:spacing w:after="0" w:line="240" w:lineRule="auto"/>
              <w:jc w:val="center"/>
              <w:rPr>
                <w:rFonts w:ascii="Arial CYR" w:hAnsi="Arial CYR" w:cs="Arial CYR"/>
                <w:sz w:val="16"/>
                <w:szCs w:val="16"/>
                <w:lang w:eastAsia="uk-UA"/>
              </w:rPr>
            </w:pPr>
            <w:r w:rsidRPr="002F6B06">
              <w:rPr>
                <w:rFonts w:ascii="Arial CYR" w:hAnsi="Arial CYR" w:cs="Arial CYR"/>
                <w:sz w:val="16"/>
                <w:szCs w:val="16"/>
                <w:lang w:eastAsia="uk-UA"/>
              </w:rPr>
              <w:t>1</w:t>
            </w:r>
          </w:p>
        </w:tc>
      </w:tr>
      <w:tr w:rsidR="00B616BF" w:rsidRPr="002F6B06" w14:paraId="5F652F3F"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34BF7E1F" w14:textId="77777777" w:rsidR="00B616BF" w:rsidRPr="002F6B06" w:rsidRDefault="00B616BF" w:rsidP="00E93A82">
            <w:pPr>
              <w:spacing w:after="0" w:line="240" w:lineRule="auto"/>
              <w:jc w:val="center"/>
              <w:rPr>
                <w:rFonts w:ascii="Arial CYR" w:hAnsi="Arial CYR" w:cs="Arial CYR"/>
                <w:b/>
                <w:bCs/>
                <w:sz w:val="18"/>
                <w:szCs w:val="18"/>
                <w:lang w:eastAsia="uk-UA"/>
              </w:rPr>
            </w:pPr>
            <w:r w:rsidRPr="002F6B06">
              <w:rPr>
                <w:rFonts w:ascii="Arial CYR" w:hAnsi="Arial CYR" w:cs="Arial CYR"/>
                <w:b/>
                <w:bCs/>
                <w:sz w:val="18"/>
                <w:szCs w:val="18"/>
                <w:lang w:eastAsia="uk-UA"/>
              </w:rPr>
              <w:t>16</w:t>
            </w:r>
          </w:p>
        </w:tc>
        <w:tc>
          <w:tcPr>
            <w:tcW w:w="1765" w:type="dxa"/>
            <w:tcBorders>
              <w:top w:val="nil"/>
              <w:left w:val="nil"/>
              <w:bottom w:val="single" w:sz="4" w:space="0" w:color="auto"/>
              <w:right w:val="single" w:sz="4" w:space="0" w:color="auto"/>
            </w:tcBorders>
            <w:shd w:val="clear" w:color="auto" w:fill="auto"/>
            <w:vAlign w:val="center"/>
          </w:tcPr>
          <w:p w14:paraId="315649D3" w14:textId="77777777" w:rsidR="00B616BF" w:rsidRPr="002F6B06" w:rsidRDefault="00B616BF" w:rsidP="00E93A82">
            <w:pPr>
              <w:spacing w:after="0" w:line="240" w:lineRule="auto"/>
              <w:jc w:val="center"/>
              <w:rPr>
                <w:rFonts w:ascii="Arial CYR" w:hAnsi="Arial CYR" w:cs="Arial CYR"/>
                <w:sz w:val="18"/>
                <w:szCs w:val="18"/>
                <w:lang w:eastAsia="uk-UA"/>
              </w:rPr>
            </w:pPr>
            <w:r w:rsidRPr="002F6B06">
              <w:rPr>
                <w:rFonts w:ascii="Arial CYR" w:hAnsi="Arial CYR" w:cs="Arial CYR"/>
                <w:sz w:val="18"/>
                <w:szCs w:val="18"/>
                <w:lang w:eastAsia="uk-UA"/>
              </w:rPr>
              <w:t>С113-1512</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565ADFF8" w14:textId="77777777" w:rsidR="00B616BF" w:rsidRPr="002F6B06" w:rsidRDefault="00B616BF" w:rsidP="00E93A82">
            <w:pPr>
              <w:spacing w:after="0" w:line="240" w:lineRule="auto"/>
              <w:rPr>
                <w:rFonts w:ascii="Arial CYR" w:hAnsi="Arial CYR" w:cs="Arial CYR"/>
                <w:sz w:val="18"/>
                <w:szCs w:val="18"/>
                <w:lang w:eastAsia="uk-UA"/>
              </w:rPr>
            </w:pPr>
            <w:r w:rsidRPr="002F6B06">
              <w:rPr>
                <w:rFonts w:ascii="Arial CYR" w:hAnsi="Arial CYR" w:cs="Arial CYR"/>
                <w:sz w:val="18"/>
                <w:szCs w:val="18"/>
                <w:lang w:eastAsia="uk-UA"/>
              </w:rPr>
              <w:t xml:space="preserve">Відвід сталевий 90х </w:t>
            </w:r>
            <w:proofErr w:type="spellStart"/>
            <w:r w:rsidRPr="002F6B06">
              <w:rPr>
                <w:rFonts w:ascii="Arial CYR" w:hAnsi="Arial CYR" w:cs="Arial CYR"/>
                <w:sz w:val="18"/>
                <w:szCs w:val="18"/>
                <w:lang w:eastAsia="uk-UA"/>
              </w:rPr>
              <w:t>теплоiзольований</w:t>
            </w:r>
            <w:proofErr w:type="spellEnd"/>
            <w:r w:rsidRPr="002F6B06">
              <w:rPr>
                <w:rFonts w:ascii="Arial CYR" w:hAnsi="Arial CYR" w:cs="Arial CYR"/>
                <w:sz w:val="18"/>
                <w:szCs w:val="18"/>
                <w:lang w:eastAsia="uk-UA"/>
              </w:rPr>
              <w:t xml:space="preserve"> ППУ в оцинкованій оболонці " SPIRO", </w:t>
            </w:r>
            <w:proofErr w:type="spellStart"/>
            <w:r w:rsidRPr="002F6B06">
              <w:rPr>
                <w:rFonts w:ascii="Arial CYR" w:hAnsi="Arial CYR" w:cs="Arial CYR"/>
                <w:sz w:val="18"/>
                <w:szCs w:val="18"/>
                <w:lang w:eastAsia="uk-UA"/>
              </w:rPr>
              <w:t>типорозмiр</w:t>
            </w:r>
            <w:proofErr w:type="spellEnd"/>
            <w:r w:rsidRPr="002F6B06">
              <w:rPr>
                <w:rFonts w:ascii="Arial CYR" w:hAnsi="Arial CYR" w:cs="Arial CYR"/>
                <w:sz w:val="18"/>
                <w:szCs w:val="18"/>
                <w:lang w:eastAsia="uk-UA"/>
              </w:rPr>
              <w:t xml:space="preserve"> 57/125 мм ППУ-СО без сигналізації</w:t>
            </w:r>
          </w:p>
        </w:tc>
        <w:tc>
          <w:tcPr>
            <w:tcW w:w="1134" w:type="dxa"/>
            <w:tcBorders>
              <w:top w:val="nil"/>
              <w:left w:val="nil"/>
              <w:bottom w:val="single" w:sz="4" w:space="0" w:color="auto"/>
              <w:right w:val="single" w:sz="4" w:space="0" w:color="auto"/>
            </w:tcBorders>
            <w:shd w:val="clear" w:color="auto" w:fill="auto"/>
            <w:noWrap/>
            <w:vAlign w:val="center"/>
          </w:tcPr>
          <w:p w14:paraId="774F0F66" w14:textId="77777777" w:rsidR="00B616BF" w:rsidRPr="002F6B06" w:rsidRDefault="00B616BF" w:rsidP="00E93A82">
            <w:pPr>
              <w:spacing w:after="0" w:line="240" w:lineRule="auto"/>
              <w:jc w:val="center"/>
              <w:rPr>
                <w:rFonts w:ascii="Arial CYR" w:hAnsi="Arial CYR" w:cs="Arial CYR"/>
                <w:sz w:val="18"/>
                <w:szCs w:val="18"/>
                <w:lang w:eastAsia="uk-UA"/>
              </w:rPr>
            </w:pPr>
            <w:proofErr w:type="spellStart"/>
            <w:r w:rsidRPr="002F6B06">
              <w:rPr>
                <w:rFonts w:ascii="Arial CYR" w:hAnsi="Arial CYR" w:cs="Arial CYR"/>
                <w:sz w:val="18"/>
                <w:szCs w:val="18"/>
                <w:lang w:eastAsia="uk-UA"/>
              </w:rPr>
              <w:t>шт</w:t>
            </w:r>
            <w:proofErr w:type="spellEnd"/>
          </w:p>
        </w:tc>
        <w:tc>
          <w:tcPr>
            <w:tcW w:w="1134" w:type="dxa"/>
            <w:tcBorders>
              <w:top w:val="nil"/>
              <w:left w:val="nil"/>
              <w:bottom w:val="single" w:sz="4" w:space="0" w:color="auto"/>
              <w:right w:val="single" w:sz="4" w:space="0" w:color="auto"/>
            </w:tcBorders>
            <w:shd w:val="clear" w:color="auto" w:fill="auto"/>
            <w:vAlign w:val="center"/>
          </w:tcPr>
          <w:p w14:paraId="2F0EA1E2" w14:textId="77777777" w:rsidR="00B616BF" w:rsidRPr="002F6B06" w:rsidRDefault="00B616BF" w:rsidP="00E93A82">
            <w:pPr>
              <w:spacing w:after="0" w:line="240" w:lineRule="auto"/>
              <w:jc w:val="center"/>
              <w:rPr>
                <w:rFonts w:ascii="Arial CYR" w:hAnsi="Arial CYR" w:cs="Arial CYR"/>
                <w:sz w:val="16"/>
                <w:szCs w:val="16"/>
                <w:lang w:eastAsia="uk-UA"/>
              </w:rPr>
            </w:pPr>
            <w:r w:rsidRPr="002F6B06">
              <w:rPr>
                <w:rFonts w:ascii="Arial CYR" w:hAnsi="Arial CYR" w:cs="Arial CYR"/>
                <w:sz w:val="16"/>
                <w:szCs w:val="16"/>
                <w:lang w:eastAsia="uk-UA"/>
              </w:rPr>
              <w:t>1</w:t>
            </w:r>
          </w:p>
        </w:tc>
      </w:tr>
      <w:tr w:rsidR="00B616BF" w:rsidRPr="002F6B06" w14:paraId="3AC4F831"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47D25D0D" w14:textId="77777777" w:rsidR="00B616BF" w:rsidRPr="002F6B06" w:rsidRDefault="00B616BF" w:rsidP="00E93A82">
            <w:pPr>
              <w:spacing w:after="0" w:line="240" w:lineRule="auto"/>
              <w:jc w:val="center"/>
              <w:rPr>
                <w:rFonts w:ascii="Arial CYR" w:hAnsi="Arial CYR" w:cs="Arial CYR"/>
                <w:b/>
                <w:bCs/>
                <w:sz w:val="18"/>
                <w:szCs w:val="18"/>
                <w:lang w:eastAsia="uk-UA"/>
              </w:rPr>
            </w:pPr>
            <w:r w:rsidRPr="002F6B06">
              <w:rPr>
                <w:rFonts w:ascii="Arial CYR" w:hAnsi="Arial CYR" w:cs="Arial CYR"/>
                <w:b/>
                <w:bCs/>
                <w:sz w:val="18"/>
                <w:szCs w:val="18"/>
                <w:lang w:eastAsia="uk-UA"/>
              </w:rPr>
              <w:t>17</w:t>
            </w:r>
          </w:p>
        </w:tc>
        <w:tc>
          <w:tcPr>
            <w:tcW w:w="1765" w:type="dxa"/>
            <w:tcBorders>
              <w:top w:val="nil"/>
              <w:left w:val="nil"/>
              <w:bottom w:val="single" w:sz="4" w:space="0" w:color="auto"/>
              <w:right w:val="single" w:sz="4" w:space="0" w:color="auto"/>
            </w:tcBorders>
            <w:shd w:val="clear" w:color="auto" w:fill="auto"/>
            <w:vAlign w:val="center"/>
          </w:tcPr>
          <w:p w14:paraId="6C489B67" w14:textId="77777777" w:rsidR="00B616BF" w:rsidRPr="002F6B06" w:rsidRDefault="00B616BF" w:rsidP="00E93A82">
            <w:pPr>
              <w:spacing w:after="0" w:line="240" w:lineRule="auto"/>
              <w:jc w:val="center"/>
              <w:rPr>
                <w:rFonts w:ascii="Arial CYR" w:hAnsi="Arial CYR" w:cs="Arial CYR"/>
                <w:sz w:val="18"/>
                <w:szCs w:val="18"/>
                <w:lang w:eastAsia="uk-UA"/>
              </w:rPr>
            </w:pPr>
            <w:r w:rsidRPr="002F6B06">
              <w:rPr>
                <w:rFonts w:ascii="Arial CYR" w:hAnsi="Arial CYR" w:cs="Arial CYR"/>
                <w:sz w:val="18"/>
                <w:szCs w:val="18"/>
                <w:lang w:eastAsia="uk-UA"/>
              </w:rPr>
              <w:t>С113-1562</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387EBCE6" w14:textId="77777777" w:rsidR="00B616BF" w:rsidRPr="002F6B06" w:rsidRDefault="00B616BF" w:rsidP="00E93A82">
            <w:pPr>
              <w:spacing w:after="0" w:line="240" w:lineRule="auto"/>
              <w:rPr>
                <w:rFonts w:ascii="Arial CYR" w:hAnsi="Arial CYR" w:cs="Arial CYR"/>
                <w:sz w:val="18"/>
                <w:szCs w:val="18"/>
                <w:lang w:eastAsia="uk-UA"/>
              </w:rPr>
            </w:pPr>
            <w:r w:rsidRPr="002F6B06">
              <w:rPr>
                <w:rFonts w:ascii="Arial CYR" w:hAnsi="Arial CYR" w:cs="Arial CYR"/>
                <w:sz w:val="18"/>
                <w:szCs w:val="18"/>
                <w:lang w:eastAsia="uk-UA"/>
              </w:rPr>
              <w:t xml:space="preserve">Комплект </w:t>
            </w:r>
            <w:proofErr w:type="spellStart"/>
            <w:r w:rsidRPr="002F6B06">
              <w:rPr>
                <w:rFonts w:ascii="Arial CYR" w:hAnsi="Arial CYR" w:cs="Arial CYR"/>
                <w:sz w:val="18"/>
                <w:szCs w:val="18"/>
                <w:lang w:eastAsia="uk-UA"/>
              </w:rPr>
              <w:t>iзоляцiї</w:t>
            </w:r>
            <w:proofErr w:type="spellEnd"/>
            <w:r w:rsidRPr="002F6B06">
              <w:rPr>
                <w:rFonts w:ascii="Arial CYR" w:hAnsi="Arial CYR" w:cs="Arial CYR"/>
                <w:sz w:val="18"/>
                <w:szCs w:val="18"/>
                <w:lang w:eastAsia="uk-UA"/>
              </w:rPr>
              <w:t xml:space="preserve"> </w:t>
            </w:r>
            <w:proofErr w:type="spellStart"/>
            <w:r w:rsidRPr="002F6B06">
              <w:rPr>
                <w:rFonts w:ascii="Arial CYR" w:hAnsi="Arial CYR" w:cs="Arial CYR"/>
                <w:sz w:val="18"/>
                <w:szCs w:val="18"/>
                <w:lang w:eastAsia="uk-UA"/>
              </w:rPr>
              <w:t>стикiв</w:t>
            </w:r>
            <w:proofErr w:type="spellEnd"/>
            <w:r w:rsidRPr="002F6B06">
              <w:rPr>
                <w:rFonts w:ascii="Arial CYR" w:hAnsi="Arial CYR" w:cs="Arial CYR"/>
                <w:sz w:val="18"/>
                <w:szCs w:val="18"/>
                <w:lang w:eastAsia="uk-UA"/>
              </w:rPr>
              <w:t xml:space="preserve"> ЕР-1 </w:t>
            </w:r>
            <w:proofErr w:type="spellStart"/>
            <w:r w:rsidRPr="002F6B06">
              <w:rPr>
                <w:rFonts w:ascii="Arial CYR" w:hAnsi="Arial CYR" w:cs="Arial CYR"/>
                <w:sz w:val="18"/>
                <w:szCs w:val="18"/>
                <w:lang w:eastAsia="uk-UA"/>
              </w:rPr>
              <w:t>тепл.ізол</w:t>
            </w:r>
            <w:proofErr w:type="spellEnd"/>
            <w:r w:rsidRPr="002F6B06">
              <w:rPr>
                <w:rFonts w:ascii="Arial CYR" w:hAnsi="Arial CYR" w:cs="Arial CYR"/>
                <w:sz w:val="18"/>
                <w:szCs w:val="18"/>
                <w:lang w:eastAsia="uk-UA"/>
              </w:rPr>
              <w:t xml:space="preserve">. з </w:t>
            </w:r>
            <w:proofErr w:type="spellStart"/>
            <w:r w:rsidRPr="002F6B06">
              <w:rPr>
                <w:rFonts w:ascii="Arial CYR" w:hAnsi="Arial CYR" w:cs="Arial CYR"/>
                <w:sz w:val="18"/>
                <w:szCs w:val="18"/>
                <w:lang w:eastAsia="uk-UA"/>
              </w:rPr>
              <w:t>заливочного</w:t>
            </w:r>
            <w:proofErr w:type="spellEnd"/>
            <w:r w:rsidRPr="002F6B06">
              <w:rPr>
                <w:rFonts w:ascii="Arial CYR" w:hAnsi="Arial CYR" w:cs="Arial CYR"/>
                <w:sz w:val="18"/>
                <w:szCs w:val="18"/>
                <w:lang w:eastAsia="uk-UA"/>
              </w:rPr>
              <w:t xml:space="preserve"> ППУ в оцинкованій оболонці, </w:t>
            </w:r>
            <w:proofErr w:type="spellStart"/>
            <w:r w:rsidRPr="002F6B06">
              <w:rPr>
                <w:rFonts w:ascii="Arial CYR" w:hAnsi="Arial CYR" w:cs="Arial CYR"/>
                <w:sz w:val="18"/>
                <w:szCs w:val="18"/>
                <w:lang w:eastAsia="uk-UA"/>
              </w:rPr>
              <w:t>типорозмiр</w:t>
            </w:r>
            <w:proofErr w:type="spellEnd"/>
            <w:r w:rsidRPr="002F6B06">
              <w:rPr>
                <w:rFonts w:ascii="Arial CYR" w:hAnsi="Arial CYR" w:cs="Arial CYR"/>
                <w:sz w:val="18"/>
                <w:szCs w:val="18"/>
                <w:lang w:eastAsia="uk-UA"/>
              </w:rPr>
              <w:t xml:space="preserve"> 57/125 мм ППУ-СО</w:t>
            </w:r>
          </w:p>
        </w:tc>
        <w:tc>
          <w:tcPr>
            <w:tcW w:w="1134" w:type="dxa"/>
            <w:tcBorders>
              <w:top w:val="nil"/>
              <w:left w:val="nil"/>
              <w:bottom w:val="single" w:sz="4" w:space="0" w:color="auto"/>
              <w:right w:val="single" w:sz="4" w:space="0" w:color="auto"/>
            </w:tcBorders>
            <w:shd w:val="clear" w:color="auto" w:fill="auto"/>
            <w:noWrap/>
            <w:vAlign w:val="center"/>
          </w:tcPr>
          <w:p w14:paraId="71218E68" w14:textId="77777777" w:rsidR="00B616BF" w:rsidRPr="002F6B06" w:rsidRDefault="00B616BF" w:rsidP="00E93A82">
            <w:pPr>
              <w:spacing w:after="0" w:line="240" w:lineRule="auto"/>
              <w:jc w:val="center"/>
              <w:rPr>
                <w:rFonts w:ascii="Arial CYR" w:hAnsi="Arial CYR" w:cs="Arial CYR"/>
                <w:sz w:val="18"/>
                <w:szCs w:val="18"/>
                <w:lang w:eastAsia="uk-UA"/>
              </w:rPr>
            </w:pPr>
            <w:proofErr w:type="spellStart"/>
            <w:r w:rsidRPr="002F6B06">
              <w:rPr>
                <w:rFonts w:ascii="Arial CYR" w:hAnsi="Arial CYR" w:cs="Arial CYR"/>
                <w:sz w:val="18"/>
                <w:szCs w:val="18"/>
                <w:lang w:eastAsia="uk-UA"/>
              </w:rPr>
              <w:t>шт</w:t>
            </w:r>
            <w:proofErr w:type="spellEnd"/>
          </w:p>
        </w:tc>
        <w:tc>
          <w:tcPr>
            <w:tcW w:w="1134" w:type="dxa"/>
            <w:tcBorders>
              <w:top w:val="nil"/>
              <w:left w:val="nil"/>
              <w:bottom w:val="single" w:sz="4" w:space="0" w:color="auto"/>
              <w:right w:val="single" w:sz="4" w:space="0" w:color="auto"/>
            </w:tcBorders>
            <w:shd w:val="clear" w:color="auto" w:fill="auto"/>
            <w:vAlign w:val="center"/>
          </w:tcPr>
          <w:p w14:paraId="2F61173B" w14:textId="77777777" w:rsidR="00B616BF" w:rsidRPr="002F6B06" w:rsidRDefault="00B616BF" w:rsidP="00E93A82">
            <w:pPr>
              <w:spacing w:after="0" w:line="240" w:lineRule="auto"/>
              <w:jc w:val="center"/>
              <w:rPr>
                <w:rFonts w:ascii="Arial CYR" w:hAnsi="Arial CYR" w:cs="Arial CYR"/>
                <w:sz w:val="16"/>
                <w:szCs w:val="16"/>
                <w:lang w:eastAsia="uk-UA"/>
              </w:rPr>
            </w:pPr>
            <w:r w:rsidRPr="002F6B06">
              <w:rPr>
                <w:rFonts w:ascii="Arial CYR" w:hAnsi="Arial CYR" w:cs="Arial CYR"/>
                <w:sz w:val="16"/>
                <w:szCs w:val="16"/>
                <w:lang w:eastAsia="uk-UA"/>
              </w:rPr>
              <w:t>2</w:t>
            </w:r>
          </w:p>
        </w:tc>
      </w:tr>
      <w:tr w:rsidR="00B616BF" w:rsidRPr="002F6B06" w14:paraId="51AEF1B0"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31724DC3" w14:textId="77777777" w:rsidR="00B616BF" w:rsidRPr="002F6B06" w:rsidRDefault="00B616BF" w:rsidP="00E93A82">
            <w:pPr>
              <w:spacing w:after="0" w:line="240" w:lineRule="auto"/>
              <w:jc w:val="center"/>
              <w:rPr>
                <w:rFonts w:ascii="Arial CYR" w:hAnsi="Arial CYR" w:cs="Arial CYR"/>
                <w:b/>
                <w:bCs/>
                <w:sz w:val="18"/>
                <w:szCs w:val="18"/>
                <w:lang w:eastAsia="uk-UA"/>
              </w:rPr>
            </w:pPr>
            <w:r w:rsidRPr="002F6B06">
              <w:rPr>
                <w:rFonts w:ascii="Arial CYR" w:hAnsi="Arial CYR" w:cs="Arial CYR"/>
                <w:b/>
                <w:bCs/>
                <w:sz w:val="18"/>
                <w:szCs w:val="18"/>
                <w:lang w:eastAsia="uk-UA"/>
              </w:rPr>
              <w:t>18</w:t>
            </w:r>
          </w:p>
        </w:tc>
        <w:tc>
          <w:tcPr>
            <w:tcW w:w="1765" w:type="dxa"/>
            <w:tcBorders>
              <w:top w:val="nil"/>
              <w:left w:val="nil"/>
              <w:bottom w:val="single" w:sz="4" w:space="0" w:color="auto"/>
              <w:right w:val="single" w:sz="4" w:space="0" w:color="auto"/>
            </w:tcBorders>
            <w:shd w:val="clear" w:color="auto" w:fill="auto"/>
            <w:vAlign w:val="center"/>
          </w:tcPr>
          <w:p w14:paraId="091E0324" w14:textId="77777777" w:rsidR="00B616BF" w:rsidRPr="002F6B06" w:rsidRDefault="00B616BF" w:rsidP="00E93A82">
            <w:pPr>
              <w:spacing w:after="0" w:line="240" w:lineRule="auto"/>
              <w:jc w:val="center"/>
              <w:rPr>
                <w:rFonts w:ascii="Arial CYR" w:hAnsi="Arial CYR" w:cs="Arial CYR"/>
                <w:sz w:val="18"/>
                <w:szCs w:val="18"/>
                <w:lang w:eastAsia="uk-UA"/>
              </w:rPr>
            </w:pPr>
            <w:r w:rsidRPr="002F6B06">
              <w:rPr>
                <w:rFonts w:ascii="Arial CYR" w:hAnsi="Arial CYR" w:cs="Arial CYR"/>
                <w:sz w:val="18"/>
                <w:szCs w:val="18"/>
                <w:lang w:eastAsia="uk-UA"/>
              </w:rPr>
              <w:t>КБ16-10-2ЗМ</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5F6B32A0" w14:textId="77777777" w:rsidR="00B616BF" w:rsidRPr="002F6B06" w:rsidRDefault="00B616BF" w:rsidP="00E93A82">
            <w:pPr>
              <w:spacing w:after="0" w:line="240" w:lineRule="auto"/>
              <w:rPr>
                <w:rFonts w:ascii="Arial CYR" w:hAnsi="Arial CYR" w:cs="Arial CYR"/>
                <w:sz w:val="18"/>
                <w:szCs w:val="18"/>
                <w:lang w:eastAsia="uk-UA"/>
              </w:rPr>
            </w:pPr>
            <w:r w:rsidRPr="002F6B06">
              <w:rPr>
                <w:rFonts w:ascii="Arial CYR" w:hAnsi="Arial CYR" w:cs="Arial CYR"/>
                <w:sz w:val="18"/>
                <w:szCs w:val="18"/>
                <w:lang w:eastAsia="uk-UA"/>
              </w:rPr>
              <w:t>Прокладання трубопроводів опалення і водопостачання зі стальних електрозварних труб діаметром 50 мм</w:t>
            </w:r>
          </w:p>
        </w:tc>
        <w:tc>
          <w:tcPr>
            <w:tcW w:w="1134" w:type="dxa"/>
            <w:tcBorders>
              <w:top w:val="nil"/>
              <w:left w:val="nil"/>
              <w:bottom w:val="single" w:sz="4" w:space="0" w:color="auto"/>
              <w:right w:val="single" w:sz="4" w:space="0" w:color="auto"/>
            </w:tcBorders>
            <w:shd w:val="clear" w:color="auto" w:fill="auto"/>
            <w:noWrap/>
            <w:vAlign w:val="center"/>
          </w:tcPr>
          <w:p w14:paraId="2E8206F5" w14:textId="77777777" w:rsidR="00B616BF" w:rsidRPr="002F6B06" w:rsidRDefault="00B616BF" w:rsidP="00E93A82">
            <w:pPr>
              <w:spacing w:after="0" w:line="240" w:lineRule="auto"/>
              <w:jc w:val="center"/>
              <w:rPr>
                <w:rFonts w:ascii="Arial CYR" w:hAnsi="Arial CYR" w:cs="Arial CYR"/>
                <w:sz w:val="18"/>
                <w:szCs w:val="18"/>
                <w:lang w:eastAsia="uk-UA"/>
              </w:rPr>
            </w:pPr>
            <w:r w:rsidRPr="002F6B06">
              <w:rPr>
                <w:rFonts w:ascii="Arial CYR" w:hAnsi="Arial CYR" w:cs="Arial CYR"/>
                <w:sz w:val="18"/>
                <w:szCs w:val="18"/>
                <w:lang w:eastAsia="uk-UA"/>
              </w:rPr>
              <w:t>100 м</w:t>
            </w:r>
          </w:p>
        </w:tc>
        <w:tc>
          <w:tcPr>
            <w:tcW w:w="1134" w:type="dxa"/>
            <w:tcBorders>
              <w:top w:val="nil"/>
              <w:left w:val="nil"/>
              <w:bottom w:val="single" w:sz="4" w:space="0" w:color="auto"/>
              <w:right w:val="single" w:sz="4" w:space="0" w:color="auto"/>
            </w:tcBorders>
            <w:shd w:val="clear" w:color="auto" w:fill="auto"/>
            <w:vAlign w:val="center"/>
          </w:tcPr>
          <w:p w14:paraId="4D51AEE2" w14:textId="77777777" w:rsidR="00B616BF" w:rsidRPr="002F6B06" w:rsidRDefault="00B616BF" w:rsidP="00E93A82">
            <w:pPr>
              <w:spacing w:after="0" w:line="240" w:lineRule="auto"/>
              <w:jc w:val="center"/>
              <w:rPr>
                <w:rFonts w:ascii="Arial CYR" w:hAnsi="Arial CYR" w:cs="Arial CYR"/>
                <w:sz w:val="16"/>
                <w:szCs w:val="16"/>
                <w:lang w:eastAsia="uk-UA"/>
              </w:rPr>
            </w:pPr>
            <w:r w:rsidRPr="002F6B06">
              <w:rPr>
                <w:rFonts w:ascii="Arial CYR" w:hAnsi="Arial CYR" w:cs="Arial CYR"/>
                <w:sz w:val="16"/>
                <w:szCs w:val="16"/>
                <w:lang w:eastAsia="uk-UA"/>
              </w:rPr>
              <w:t>0,02</w:t>
            </w:r>
          </w:p>
        </w:tc>
      </w:tr>
      <w:tr w:rsidR="00B616BF" w:rsidRPr="002F6B06" w14:paraId="7B7E9C80"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3F7AC1C2" w14:textId="77777777" w:rsidR="00B616BF" w:rsidRPr="002F6B06" w:rsidRDefault="00B616BF" w:rsidP="00E93A82">
            <w:pPr>
              <w:spacing w:after="0" w:line="240" w:lineRule="auto"/>
              <w:jc w:val="center"/>
              <w:rPr>
                <w:rFonts w:ascii="Arial CYR" w:hAnsi="Arial CYR" w:cs="Arial CYR"/>
                <w:b/>
                <w:bCs/>
                <w:sz w:val="18"/>
                <w:szCs w:val="18"/>
                <w:lang w:eastAsia="uk-UA"/>
              </w:rPr>
            </w:pPr>
            <w:r w:rsidRPr="002F6B06">
              <w:rPr>
                <w:rFonts w:ascii="Arial CYR" w:hAnsi="Arial CYR" w:cs="Arial CYR"/>
                <w:b/>
                <w:bCs/>
                <w:sz w:val="18"/>
                <w:szCs w:val="18"/>
                <w:lang w:eastAsia="uk-UA"/>
              </w:rPr>
              <w:t>19</w:t>
            </w:r>
          </w:p>
        </w:tc>
        <w:tc>
          <w:tcPr>
            <w:tcW w:w="1765" w:type="dxa"/>
            <w:tcBorders>
              <w:top w:val="nil"/>
              <w:left w:val="nil"/>
              <w:bottom w:val="single" w:sz="4" w:space="0" w:color="auto"/>
              <w:right w:val="single" w:sz="4" w:space="0" w:color="auto"/>
            </w:tcBorders>
            <w:shd w:val="clear" w:color="auto" w:fill="auto"/>
            <w:vAlign w:val="center"/>
          </w:tcPr>
          <w:p w14:paraId="6367FAA1" w14:textId="77777777" w:rsidR="00B616BF" w:rsidRPr="002F6B06" w:rsidRDefault="00B616BF" w:rsidP="00E93A82">
            <w:pPr>
              <w:spacing w:after="0" w:line="240" w:lineRule="auto"/>
              <w:jc w:val="center"/>
              <w:rPr>
                <w:rFonts w:ascii="Arial CYR" w:hAnsi="Arial CYR" w:cs="Arial CYR"/>
                <w:sz w:val="18"/>
                <w:szCs w:val="18"/>
                <w:lang w:eastAsia="uk-UA"/>
              </w:rPr>
            </w:pPr>
            <w:r w:rsidRPr="002F6B06">
              <w:rPr>
                <w:rFonts w:ascii="Arial CYR" w:hAnsi="Arial CYR" w:cs="Arial CYR"/>
                <w:sz w:val="18"/>
                <w:szCs w:val="18"/>
                <w:lang w:eastAsia="uk-UA"/>
              </w:rPr>
              <w:t>С113-138</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2706D373" w14:textId="77777777" w:rsidR="00B616BF" w:rsidRPr="002F6B06" w:rsidRDefault="00B616BF" w:rsidP="00E93A82">
            <w:pPr>
              <w:spacing w:after="0" w:line="240" w:lineRule="auto"/>
              <w:rPr>
                <w:rFonts w:ascii="Arial CYR" w:hAnsi="Arial CYR" w:cs="Arial CYR"/>
                <w:sz w:val="18"/>
                <w:szCs w:val="18"/>
                <w:lang w:eastAsia="uk-UA"/>
              </w:rPr>
            </w:pPr>
            <w:r w:rsidRPr="002F6B06">
              <w:rPr>
                <w:rFonts w:ascii="Arial CYR" w:hAnsi="Arial CYR" w:cs="Arial CYR"/>
                <w:sz w:val="18"/>
                <w:szCs w:val="18"/>
                <w:lang w:eastAsia="uk-UA"/>
              </w:rPr>
              <w:t xml:space="preserve">Труби </w:t>
            </w:r>
            <w:proofErr w:type="spellStart"/>
            <w:r w:rsidRPr="002F6B06">
              <w:rPr>
                <w:rFonts w:ascii="Arial CYR" w:hAnsi="Arial CYR" w:cs="Arial CYR"/>
                <w:sz w:val="18"/>
                <w:szCs w:val="18"/>
                <w:lang w:eastAsia="uk-UA"/>
              </w:rPr>
              <w:t>сталевi</w:t>
            </w:r>
            <w:proofErr w:type="spellEnd"/>
            <w:r w:rsidRPr="002F6B06">
              <w:rPr>
                <w:rFonts w:ascii="Arial CYR" w:hAnsi="Arial CYR" w:cs="Arial CYR"/>
                <w:sz w:val="18"/>
                <w:szCs w:val="18"/>
                <w:lang w:eastAsia="uk-UA"/>
              </w:rPr>
              <w:t xml:space="preserve"> </w:t>
            </w:r>
            <w:proofErr w:type="spellStart"/>
            <w:r w:rsidRPr="002F6B06">
              <w:rPr>
                <w:rFonts w:ascii="Arial CYR" w:hAnsi="Arial CYR" w:cs="Arial CYR"/>
                <w:sz w:val="18"/>
                <w:szCs w:val="18"/>
                <w:lang w:eastAsia="uk-UA"/>
              </w:rPr>
              <w:t>електрозварнi</w:t>
            </w:r>
            <w:proofErr w:type="spellEnd"/>
            <w:r w:rsidRPr="002F6B06">
              <w:rPr>
                <w:rFonts w:ascii="Arial CYR" w:hAnsi="Arial CYR" w:cs="Arial CYR"/>
                <w:sz w:val="18"/>
                <w:szCs w:val="18"/>
                <w:lang w:eastAsia="uk-UA"/>
              </w:rPr>
              <w:t xml:space="preserve"> </w:t>
            </w:r>
            <w:proofErr w:type="spellStart"/>
            <w:r w:rsidRPr="002F6B06">
              <w:rPr>
                <w:rFonts w:ascii="Arial CYR" w:hAnsi="Arial CYR" w:cs="Arial CYR"/>
                <w:sz w:val="18"/>
                <w:szCs w:val="18"/>
                <w:lang w:eastAsia="uk-UA"/>
              </w:rPr>
              <w:t>прямошовнi</w:t>
            </w:r>
            <w:proofErr w:type="spellEnd"/>
            <w:r w:rsidRPr="002F6B06">
              <w:rPr>
                <w:rFonts w:ascii="Arial CYR" w:hAnsi="Arial CYR" w:cs="Arial CYR"/>
                <w:sz w:val="18"/>
                <w:szCs w:val="18"/>
                <w:lang w:eastAsia="uk-UA"/>
              </w:rPr>
              <w:t xml:space="preserve"> </w:t>
            </w:r>
            <w:proofErr w:type="spellStart"/>
            <w:r w:rsidRPr="002F6B06">
              <w:rPr>
                <w:rFonts w:ascii="Arial CYR" w:hAnsi="Arial CYR" w:cs="Arial CYR"/>
                <w:sz w:val="18"/>
                <w:szCs w:val="18"/>
                <w:lang w:eastAsia="uk-UA"/>
              </w:rPr>
              <w:t>iз</w:t>
            </w:r>
            <w:proofErr w:type="spellEnd"/>
            <w:r w:rsidRPr="002F6B06">
              <w:rPr>
                <w:rFonts w:ascii="Arial CYR" w:hAnsi="Arial CYR" w:cs="Arial CYR"/>
                <w:sz w:val="18"/>
                <w:szCs w:val="18"/>
                <w:lang w:eastAsia="uk-UA"/>
              </w:rPr>
              <w:t xml:space="preserve"> </w:t>
            </w:r>
            <w:proofErr w:type="spellStart"/>
            <w:r w:rsidRPr="002F6B06">
              <w:rPr>
                <w:rFonts w:ascii="Arial CYR" w:hAnsi="Arial CYR" w:cs="Arial CYR"/>
                <w:sz w:val="18"/>
                <w:szCs w:val="18"/>
                <w:lang w:eastAsia="uk-UA"/>
              </w:rPr>
              <w:t>сталi</w:t>
            </w:r>
            <w:proofErr w:type="spellEnd"/>
            <w:r w:rsidRPr="002F6B06">
              <w:rPr>
                <w:rFonts w:ascii="Arial CYR" w:hAnsi="Arial CYR" w:cs="Arial CYR"/>
                <w:sz w:val="18"/>
                <w:szCs w:val="18"/>
                <w:lang w:eastAsia="uk-UA"/>
              </w:rPr>
              <w:t xml:space="preserve"> марки 20, </w:t>
            </w:r>
            <w:proofErr w:type="spellStart"/>
            <w:r w:rsidRPr="002F6B06">
              <w:rPr>
                <w:rFonts w:ascii="Arial CYR" w:hAnsi="Arial CYR" w:cs="Arial CYR"/>
                <w:sz w:val="18"/>
                <w:szCs w:val="18"/>
                <w:lang w:eastAsia="uk-UA"/>
              </w:rPr>
              <w:t>зовнiшнiй</w:t>
            </w:r>
            <w:proofErr w:type="spellEnd"/>
            <w:r w:rsidRPr="002F6B06">
              <w:rPr>
                <w:rFonts w:ascii="Arial CYR" w:hAnsi="Arial CYR" w:cs="Arial CYR"/>
                <w:sz w:val="18"/>
                <w:szCs w:val="18"/>
                <w:lang w:eastAsia="uk-UA"/>
              </w:rPr>
              <w:t xml:space="preserve"> </w:t>
            </w:r>
            <w:proofErr w:type="spellStart"/>
            <w:r w:rsidRPr="002F6B06">
              <w:rPr>
                <w:rFonts w:ascii="Arial CYR" w:hAnsi="Arial CYR" w:cs="Arial CYR"/>
                <w:sz w:val="18"/>
                <w:szCs w:val="18"/>
                <w:lang w:eastAsia="uk-UA"/>
              </w:rPr>
              <w:t>дiаметр</w:t>
            </w:r>
            <w:proofErr w:type="spellEnd"/>
            <w:r w:rsidRPr="002F6B06">
              <w:rPr>
                <w:rFonts w:ascii="Arial CYR" w:hAnsi="Arial CYR" w:cs="Arial CYR"/>
                <w:sz w:val="18"/>
                <w:szCs w:val="18"/>
                <w:lang w:eastAsia="uk-UA"/>
              </w:rPr>
              <w:t xml:space="preserve"> 57 мм, товщина </w:t>
            </w:r>
            <w:proofErr w:type="spellStart"/>
            <w:r w:rsidRPr="002F6B06">
              <w:rPr>
                <w:rFonts w:ascii="Arial CYR" w:hAnsi="Arial CYR" w:cs="Arial CYR"/>
                <w:sz w:val="18"/>
                <w:szCs w:val="18"/>
                <w:lang w:eastAsia="uk-UA"/>
              </w:rPr>
              <w:t>стiнки</w:t>
            </w:r>
            <w:proofErr w:type="spellEnd"/>
            <w:r w:rsidRPr="002F6B06">
              <w:rPr>
                <w:rFonts w:ascii="Arial CYR" w:hAnsi="Arial CYR" w:cs="Arial CYR"/>
                <w:sz w:val="18"/>
                <w:szCs w:val="18"/>
                <w:lang w:eastAsia="uk-UA"/>
              </w:rPr>
              <w:t xml:space="preserve"> 3 мм</w:t>
            </w:r>
          </w:p>
        </w:tc>
        <w:tc>
          <w:tcPr>
            <w:tcW w:w="1134" w:type="dxa"/>
            <w:tcBorders>
              <w:top w:val="nil"/>
              <w:left w:val="nil"/>
              <w:bottom w:val="single" w:sz="4" w:space="0" w:color="auto"/>
              <w:right w:val="single" w:sz="4" w:space="0" w:color="auto"/>
            </w:tcBorders>
            <w:shd w:val="clear" w:color="auto" w:fill="auto"/>
            <w:noWrap/>
            <w:vAlign w:val="center"/>
          </w:tcPr>
          <w:p w14:paraId="4BEA97E7" w14:textId="77777777" w:rsidR="00B616BF" w:rsidRPr="002F6B06" w:rsidRDefault="00B616BF" w:rsidP="00E93A82">
            <w:pPr>
              <w:spacing w:after="0" w:line="240" w:lineRule="auto"/>
              <w:jc w:val="center"/>
              <w:rPr>
                <w:rFonts w:ascii="Arial CYR" w:hAnsi="Arial CYR" w:cs="Arial CYR"/>
                <w:sz w:val="18"/>
                <w:szCs w:val="18"/>
                <w:lang w:eastAsia="uk-UA"/>
              </w:rPr>
            </w:pPr>
            <w:r w:rsidRPr="002F6B06">
              <w:rPr>
                <w:rFonts w:ascii="Arial CYR" w:hAnsi="Arial CYR" w:cs="Arial CYR"/>
                <w:sz w:val="18"/>
                <w:szCs w:val="18"/>
                <w:lang w:eastAsia="uk-UA"/>
              </w:rPr>
              <w:t>м</w:t>
            </w:r>
          </w:p>
        </w:tc>
        <w:tc>
          <w:tcPr>
            <w:tcW w:w="1134" w:type="dxa"/>
            <w:tcBorders>
              <w:top w:val="nil"/>
              <w:left w:val="nil"/>
              <w:bottom w:val="single" w:sz="4" w:space="0" w:color="auto"/>
              <w:right w:val="single" w:sz="4" w:space="0" w:color="auto"/>
            </w:tcBorders>
            <w:shd w:val="clear" w:color="auto" w:fill="auto"/>
            <w:vAlign w:val="center"/>
          </w:tcPr>
          <w:p w14:paraId="01D24A72" w14:textId="77777777" w:rsidR="00B616BF" w:rsidRPr="002F6B06" w:rsidRDefault="00B616BF" w:rsidP="00E93A82">
            <w:pPr>
              <w:spacing w:after="0" w:line="240" w:lineRule="auto"/>
              <w:jc w:val="center"/>
              <w:rPr>
                <w:rFonts w:ascii="Arial CYR" w:hAnsi="Arial CYR" w:cs="Arial CYR"/>
                <w:sz w:val="16"/>
                <w:szCs w:val="16"/>
                <w:lang w:eastAsia="uk-UA"/>
              </w:rPr>
            </w:pPr>
            <w:r w:rsidRPr="002F6B06">
              <w:rPr>
                <w:rFonts w:ascii="Arial CYR" w:hAnsi="Arial CYR" w:cs="Arial CYR"/>
                <w:sz w:val="16"/>
                <w:szCs w:val="16"/>
                <w:lang w:eastAsia="uk-UA"/>
              </w:rPr>
              <w:t>2</w:t>
            </w:r>
          </w:p>
        </w:tc>
      </w:tr>
      <w:tr w:rsidR="00B616BF" w:rsidRPr="002F6B06" w14:paraId="4871F882"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4346D755" w14:textId="77777777" w:rsidR="00B616BF" w:rsidRPr="002F6B06" w:rsidRDefault="00B616BF" w:rsidP="00E93A82">
            <w:pPr>
              <w:spacing w:after="0" w:line="240" w:lineRule="auto"/>
              <w:jc w:val="center"/>
              <w:rPr>
                <w:rFonts w:ascii="Arial CYR" w:hAnsi="Arial CYR" w:cs="Arial CYR"/>
                <w:b/>
                <w:bCs/>
                <w:sz w:val="18"/>
                <w:szCs w:val="18"/>
                <w:lang w:eastAsia="uk-UA"/>
              </w:rPr>
            </w:pPr>
            <w:r w:rsidRPr="002F6B06">
              <w:rPr>
                <w:rFonts w:ascii="Arial CYR" w:hAnsi="Arial CYR" w:cs="Arial CYR"/>
                <w:b/>
                <w:bCs/>
                <w:sz w:val="18"/>
                <w:szCs w:val="18"/>
                <w:lang w:eastAsia="uk-UA"/>
              </w:rPr>
              <w:t>20</w:t>
            </w:r>
          </w:p>
        </w:tc>
        <w:tc>
          <w:tcPr>
            <w:tcW w:w="1765" w:type="dxa"/>
            <w:tcBorders>
              <w:top w:val="nil"/>
              <w:left w:val="nil"/>
              <w:bottom w:val="single" w:sz="4" w:space="0" w:color="auto"/>
              <w:right w:val="single" w:sz="4" w:space="0" w:color="auto"/>
            </w:tcBorders>
            <w:shd w:val="clear" w:color="auto" w:fill="auto"/>
            <w:vAlign w:val="center"/>
          </w:tcPr>
          <w:p w14:paraId="0FBFB9F7" w14:textId="77777777" w:rsidR="00B616BF" w:rsidRPr="002F6B06" w:rsidRDefault="00B616BF" w:rsidP="00E93A82">
            <w:pPr>
              <w:spacing w:after="0" w:line="240" w:lineRule="auto"/>
              <w:jc w:val="center"/>
              <w:rPr>
                <w:rFonts w:ascii="Arial CYR" w:hAnsi="Arial CYR" w:cs="Arial CYR"/>
                <w:sz w:val="18"/>
                <w:szCs w:val="18"/>
                <w:lang w:eastAsia="uk-UA"/>
              </w:rPr>
            </w:pPr>
            <w:r w:rsidRPr="002F6B06">
              <w:rPr>
                <w:rFonts w:ascii="Arial CYR" w:hAnsi="Arial CYR" w:cs="Arial CYR"/>
                <w:sz w:val="18"/>
                <w:szCs w:val="18"/>
                <w:lang w:eastAsia="uk-UA"/>
              </w:rPr>
              <w:t>С1103-6-14</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494DE34A" w14:textId="77777777" w:rsidR="00B616BF" w:rsidRPr="002F6B06" w:rsidRDefault="00B616BF" w:rsidP="00E93A82">
            <w:pPr>
              <w:spacing w:after="0" w:line="240" w:lineRule="auto"/>
              <w:rPr>
                <w:rFonts w:ascii="Arial CYR" w:hAnsi="Arial CYR" w:cs="Arial CYR"/>
                <w:sz w:val="18"/>
                <w:szCs w:val="18"/>
                <w:lang w:eastAsia="uk-UA"/>
              </w:rPr>
            </w:pPr>
            <w:r w:rsidRPr="002F6B06">
              <w:rPr>
                <w:rFonts w:ascii="Arial CYR" w:hAnsi="Arial CYR" w:cs="Arial CYR"/>
                <w:sz w:val="18"/>
                <w:szCs w:val="18"/>
                <w:lang w:eastAsia="uk-UA"/>
              </w:rPr>
              <w:t>Відвід сталевий 90х діам.57х3 мм</w:t>
            </w:r>
          </w:p>
        </w:tc>
        <w:tc>
          <w:tcPr>
            <w:tcW w:w="1134" w:type="dxa"/>
            <w:tcBorders>
              <w:top w:val="nil"/>
              <w:left w:val="nil"/>
              <w:bottom w:val="single" w:sz="4" w:space="0" w:color="auto"/>
              <w:right w:val="single" w:sz="4" w:space="0" w:color="auto"/>
            </w:tcBorders>
            <w:shd w:val="clear" w:color="auto" w:fill="auto"/>
            <w:noWrap/>
            <w:vAlign w:val="center"/>
          </w:tcPr>
          <w:p w14:paraId="4C156E51" w14:textId="77777777" w:rsidR="00B616BF" w:rsidRPr="002F6B06" w:rsidRDefault="00B616BF" w:rsidP="00E93A82">
            <w:pPr>
              <w:spacing w:after="0" w:line="240" w:lineRule="auto"/>
              <w:jc w:val="center"/>
              <w:rPr>
                <w:rFonts w:ascii="Arial CYR" w:hAnsi="Arial CYR" w:cs="Arial CYR"/>
                <w:sz w:val="18"/>
                <w:szCs w:val="18"/>
                <w:lang w:eastAsia="uk-UA"/>
              </w:rPr>
            </w:pPr>
            <w:proofErr w:type="spellStart"/>
            <w:r w:rsidRPr="002F6B06">
              <w:rPr>
                <w:rFonts w:ascii="Arial CYR" w:hAnsi="Arial CYR" w:cs="Arial CYR"/>
                <w:sz w:val="18"/>
                <w:szCs w:val="18"/>
                <w:lang w:eastAsia="uk-UA"/>
              </w:rPr>
              <w:t>шт</w:t>
            </w:r>
            <w:proofErr w:type="spellEnd"/>
          </w:p>
        </w:tc>
        <w:tc>
          <w:tcPr>
            <w:tcW w:w="1134" w:type="dxa"/>
            <w:tcBorders>
              <w:top w:val="nil"/>
              <w:left w:val="nil"/>
              <w:bottom w:val="single" w:sz="4" w:space="0" w:color="auto"/>
              <w:right w:val="single" w:sz="4" w:space="0" w:color="auto"/>
            </w:tcBorders>
            <w:shd w:val="clear" w:color="auto" w:fill="auto"/>
            <w:vAlign w:val="center"/>
          </w:tcPr>
          <w:p w14:paraId="6D35EA7F" w14:textId="77777777" w:rsidR="00B616BF" w:rsidRPr="002F6B06" w:rsidRDefault="00B616BF" w:rsidP="00E93A82">
            <w:pPr>
              <w:spacing w:after="0" w:line="240" w:lineRule="auto"/>
              <w:jc w:val="center"/>
              <w:rPr>
                <w:rFonts w:ascii="Arial CYR" w:hAnsi="Arial CYR" w:cs="Arial CYR"/>
                <w:sz w:val="16"/>
                <w:szCs w:val="16"/>
                <w:lang w:eastAsia="uk-UA"/>
              </w:rPr>
            </w:pPr>
            <w:r w:rsidRPr="002F6B06">
              <w:rPr>
                <w:rFonts w:ascii="Arial CYR" w:hAnsi="Arial CYR" w:cs="Arial CYR"/>
                <w:sz w:val="16"/>
                <w:szCs w:val="16"/>
                <w:lang w:eastAsia="uk-UA"/>
              </w:rPr>
              <w:t>1</w:t>
            </w:r>
          </w:p>
        </w:tc>
      </w:tr>
      <w:tr w:rsidR="00B616BF" w:rsidRPr="002F6B06" w14:paraId="75AB58E2"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57575C21" w14:textId="77777777" w:rsidR="00B616BF" w:rsidRPr="002F6B06" w:rsidRDefault="00B616BF" w:rsidP="00E93A82">
            <w:pPr>
              <w:spacing w:after="0" w:line="240" w:lineRule="auto"/>
              <w:jc w:val="center"/>
              <w:rPr>
                <w:rFonts w:ascii="Arial CYR" w:hAnsi="Arial CYR" w:cs="Arial CYR"/>
                <w:b/>
                <w:bCs/>
                <w:sz w:val="18"/>
                <w:szCs w:val="18"/>
                <w:lang w:eastAsia="uk-UA"/>
              </w:rPr>
            </w:pPr>
            <w:r w:rsidRPr="002F6B06">
              <w:rPr>
                <w:rFonts w:ascii="Arial CYR" w:hAnsi="Arial CYR" w:cs="Arial CYR"/>
                <w:b/>
                <w:bCs/>
                <w:sz w:val="18"/>
                <w:szCs w:val="18"/>
                <w:lang w:eastAsia="uk-UA"/>
              </w:rPr>
              <w:t>21</w:t>
            </w:r>
          </w:p>
        </w:tc>
        <w:tc>
          <w:tcPr>
            <w:tcW w:w="1765" w:type="dxa"/>
            <w:tcBorders>
              <w:top w:val="nil"/>
              <w:left w:val="nil"/>
              <w:bottom w:val="single" w:sz="4" w:space="0" w:color="auto"/>
              <w:right w:val="single" w:sz="4" w:space="0" w:color="auto"/>
            </w:tcBorders>
            <w:shd w:val="clear" w:color="auto" w:fill="auto"/>
            <w:vAlign w:val="center"/>
          </w:tcPr>
          <w:p w14:paraId="4D765413" w14:textId="77777777" w:rsidR="00B616BF" w:rsidRPr="002F6B06" w:rsidRDefault="00B616BF" w:rsidP="00E93A82">
            <w:pPr>
              <w:spacing w:after="0" w:line="240" w:lineRule="auto"/>
              <w:jc w:val="center"/>
              <w:rPr>
                <w:rFonts w:ascii="Arial CYR" w:hAnsi="Arial CYR" w:cs="Arial CYR"/>
                <w:sz w:val="18"/>
                <w:szCs w:val="18"/>
                <w:lang w:eastAsia="uk-UA"/>
              </w:rPr>
            </w:pPr>
            <w:r w:rsidRPr="002F6B06">
              <w:rPr>
                <w:rFonts w:ascii="Arial CYR" w:hAnsi="Arial CYR" w:cs="Arial CYR"/>
                <w:sz w:val="18"/>
                <w:szCs w:val="18"/>
                <w:lang w:eastAsia="uk-UA"/>
              </w:rPr>
              <w:t>С113-1351-Д</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4F8440EE" w14:textId="77777777" w:rsidR="00B616BF" w:rsidRPr="002F6B06" w:rsidRDefault="00B616BF" w:rsidP="00E93A82">
            <w:pPr>
              <w:spacing w:after="0" w:line="240" w:lineRule="auto"/>
              <w:rPr>
                <w:rFonts w:ascii="Arial CYR" w:hAnsi="Arial CYR" w:cs="Arial CYR"/>
                <w:sz w:val="18"/>
                <w:szCs w:val="18"/>
                <w:lang w:eastAsia="uk-UA"/>
              </w:rPr>
            </w:pPr>
            <w:proofErr w:type="spellStart"/>
            <w:r w:rsidRPr="002F6B06">
              <w:rPr>
                <w:rFonts w:ascii="Arial CYR" w:hAnsi="Arial CYR" w:cs="Arial CYR"/>
                <w:sz w:val="18"/>
                <w:szCs w:val="18"/>
                <w:lang w:eastAsia="uk-UA"/>
              </w:rPr>
              <w:t>Нерозємне</w:t>
            </w:r>
            <w:proofErr w:type="spellEnd"/>
            <w:r w:rsidRPr="002F6B06">
              <w:rPr>
                <w:rFonts w:ascii="Arial CYR" w:hAnsi="Arial CYR" w:cs="Arial CYR"/>
                <w:sz w:val="18"/>
                <w:szCs w:val="18"/>
                <w:lang w:eastAsia="uk-UA"/>
              </w:rPr>
              <w:t xml:space="preserve"> </w:t>
            </w:r>
            <w:proofErr w:type="spellStart"/>
            <w:r w:rsidRPr="002F6B06">
              <w:rPr>
                <w:rFonts w:ascii="Arial CYR" w:hAnsi="Arial CYR" w:cs="Arial CYR"/>
                <w:sz w:val="18"/>
                <w:szCs w:val="18"/>
                <w:lang w:eastAsia="uk-UA"/>
              </w:rPr>
              <w:t>з"єднання</w:t>
            </w:r>
            <w:proofErr w:type="spellEnd"/>
            <w:r w:rsidRPr="002F6B06">
              <w:rPr>
                <w:rFonts w:ascii="Arial CYR" w:hAnsi="Arial CYR" w:cs="Arial CYR"/>
                <w:sz w:val="18"/>
                <w:szCs w:val="18"/>
                <w:lang w:eastAsia="uk-UA"/>
              </w:rPr>
              <w:t xml:space="preserve">  ПЕ/Сталь  діаметром 63х50</w:t>
            </w:r>
          </w:p>
        </w:tc>
        <w:tc>
          <w:tcPr>
            <w:tcW w:w="1134" w:type="dxa"/>
            <w:tcBorders>
              <w:top w:val="nil"/>
              <w:left w:val="nil"/>
              <w:bottom w:val="single" w:sz="4" w:space="0" w:color="auto"/>
              <w:right w:val="single" w:sz="4" w:space="0" w:color="auto"/>
            </w:tcBorders>
            <w:shd w:val="clear" w:color="auto" w:fill="auto"/>
            <w:noWrap/>
            <w:vAlign w:val="center"/>
          </w:tcPr>
          <w:p w14:paraId="1FBBD71C" w14:textId="77777777" w:rsidR="00B616BF" w:rsidRPr="002F6B06" w:rsidRDefault="00B616BF" w:rsidP="00E93A82">
            <w:pPr>
              <w:spacing w:after="0" w:line="240" w:lineRule="auto"/>
              <w:jc w:val="center"/>
              <w:rPr>
                <w:rFonts w:ascii="Arial CYR" w:hAnsi="Arial CYR" w:cs="Arial CYR"/>
                <w:sz w:val="18"/>
                <w:szCs w:val="18"/>
                <w:lang w:eastAsia="uk-UA"/>
              </w:rPr>
            </w:pPr>
            <w:proofErr w:type="spellStart"/>
            <w:r w:rsidRPr="002F6B06">
              <w:rPr>
                <w:rFonts w:ascii="Arial CYR" w:hAnsi="Arial CYR" w:cs="Arial CYR"/>
                <w:sz w:val="18"/>
                <w:szCs w:val="18"/>
                <w:lang w:eastAsia="uk-UA"/>
              </w:rPr>
              <w:t>шт</w:t>
            </w:r>
            <w:proofErr w:type="spellEnd"/>
          </w:p>
        </w:tc>
        <w:tc>
          <w:tcPr>
            <w:tcW w:w="1134" w:type="dxa"/>
            <w:tcBorders>
              <w:top w:val="nil"/>
              <w:left w:val="nil"/>
              <w:bottom w:val="single" w:sz="4" w:space="0" w:color="auto"/>
              <w:right w:val="single" w:sz="4" w:space="0" w:color="auto"/>
            </w:tcBorders>
            <w:shd w:val="clear" w:color="auto" w:fill="auto"/>
            <w:vAlign w:val="center"/>
          </w:tcPr>
          <w:p w14:paraId="04380F30" w14:textId="77777777" w:rsidR="00B616BF" w:rsidRPr="002F6B06" w:rsidRDefault="00B616BF" w:rsidP="00E93A82">
            <w:pPr>
              <w:spacing w:after="0" w:line="240" w:lineRule="auto"/>
              <w:jc w:val="center"/>
              <w:rPr>
                <w:rFonts w:ascii="Arial CYR" w:hAnsi="Arial CYR" w:cs="Arial CYR"/>
                <w:sz w:val="16"/>
                <w:szCs w:val="16"/>
                <w:lang w:eastAsia="uk-UA"/>
              </w:rPr>
            </w:pPr>
            <w:r w:rsidRPr="002F6B06">
              <w:rPr>
                <w:rFonts w:ascii="Arial CYR" w:hAnsi="Arial CYR" w:cs="Arial CYR"/>
                <w:sz w:val="16"/>
                <w:szCs w:val="16"/>
                <w:lang w:eastAsia="uk-UA"/>
              </w:rPr>
              <w:t>1</w:t>
            </w:r>
          </w:p>
        </w:tc>
      </w:tr>
      <w:tr w:rsidR="00B616BF" w:rsidRPr="002F6B06" w14:paraId="28CA2B42"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497DDC00" w14:textId="77777777" w:rsidR="00B616BF" w:rsidRPr="002F6B06" w:rsidRDefault="00B616BF" w:rsidP="00E93A82">
            <w:pPr>
              <w:spacing w:after="0" w:line="240" w:lineRule="auto"/>
              <w:jc w:val="center"/>
              <w:rPr>
                <w:rFonts w:ascii="Arial CYR" w:hAnsi="Arial CYR" w:cs="Arial CYR"/>
                <w:b/>
                <w:bCs/>
                <w:sz w:val="18"/>
                <w:szCs w:val="18"/>
                <w:lang w:eastAsia="uk-UA"/>
              </w:rPr>
            </w:pPr>
            <w:r w:rsidRPr="002F6B06">
              <w:rPr>
                <w:rFonts w:ascii="Arial CYR" w:hAnsi="Arial CYR" w:cs="Arial CYR"/>
                <w:b/>
                <w:bCs/>
                <w:sz w:val="18"/>
                <w:szCs w:val="18"/>
                <w:lang w:eastAsia="uk-UA"/>
              </w:rPr>
              <w:t>22</w:t>
            </w:r>
          </w:p>
        </w:tc>
        <w:tc>
          <w:tcPr>
            <w:tcW w:w="1765" w:type="dxa"/>
            <w:tcBorders>
              <w:top w:val="nil"/>
              <w:left w:val="nil"/>
              <w:bottom w:val="single" w:sz="4" w:space="0" w:color="auto"/>
              <w:right w:val="single" w:sz="4" w:space="0" w:color="auto"/>
            </w:tcBorders>
            <w:shd w:val="clear" w:color="auto" w:fill="auto"/>
            <w:vAlign w:val="center"/>
          </w:tcPr>
          <w:p w14:paraId="7C6DB640" w14:textId="77777777" w:rsidR="00B616BF" w:rsidRPr="002F6B06" w:rsidRDefault="00B616BF" w:rsidP="00E93A82">
            <w:pPr>
              <w:spacing w:after="0" w:line="240" w:lineRule="auto"/>
              <w:jc w:val="center"/>
              <w:rPr>
                <w:rFonts w:ascii="Arial CYR" w:hAnsi="Arial CYR" w:cs="Arial CYR"/>
                <w:sz w:val="18"/>
                <w:szCs w:val="18"/>
                <w:lang w:eastAsia="uk-UA"/>
              </w:rPr>
            </w:pPr>
            <w:r w:rsidRPr="002F6B06">
              <w:rPr>
                <w:rFonts w:ascii="Arial CYR" w:hAnsi="Arial CYR" w:cs="Arial CYR"/>
                <w:sz w:val="18"/>
                <w:szCs w:val="18"/>
                <w:lang w:eastAsia="uk-UA"/>
              </w:rPr>
              <w:t>КБ22-15-1</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17F5B5AE" w14:textId="77777777" w:rsidR="00B616BF" w:rsidRPr="002F6B06" w:rsidRDefault="00B616BF" w:rsidP="00E93A82">
            <w:pPr>
              <w:spacing w:after="0" w:line="240" w:lineRule="auto"/>
              <w:rPr>
                <w:rFonts w:ascii="Arial CYR" w:hAnsi="Arial CYR" w:cs="Arial CYR"/>
                <w:sz w:val="18"/>
                <w:szCs w:val="18"/>
                <w:lang w:eastAsia="uk-UA"/>
              </w:rPr>
            </w:pPr>
            <w:r w:rsidRPr="002F6B06">
              <w:rPr>
                <w:rFonts w:ascii="Arial CYR" w:hAnsi="Arial CYR" w:cs="Arial CYR"/>
                <w:sz w:val="18"/>
                <w:szCs w:val="18"/>
                <w:lang w:eastAsia="uk-UA"/>
              </w:rPr>
              <w:t xml:space="preserve">Нанесення дуже посиленої антикорозійної </w:t>
            </w:r>
            <w:proofErr w:type="spellStart"/>
            <w:r w:rsidRPr="002F6B06">
              <w:rPr>
                <w:rFonts w:ascii="Arial CYR" w:hAnsi="Arial CYR" w:cs="Arial CYR"/>
                <w:sz w:val="18"/>
                <w:szCs w:val="18"/>
                <w:lang w:eastAsia="uk-UA"/>
              </w:rPr>
              <w:t>бітумно</w:t>
            </w:r>
            <w:proofErr w:type="spellEnd"/>
            <w:r w:rsidRPr="002F6B06">
              <w:rPr>
                <w:rFonts w:ascii="Arial CYR" w:hAnsi="Arial CYR" w:cs="Arial CYR"/>
                <w:sz w:val="18"/>
                <w:szCs w:val="18"/>
                <w:lang w:eastAsia="uk-UA"/>
              </w:rPr>
              <w:t>-гумової ізоляції на сталеві трубопроводи діаметром 50 мм</w:t>
            </w:r>
          </w:p>
        </w:tc>
        <w:tc>
          <w:tcPr>
            <w:tcW w:w="1134" w:type="dxa"/>
            <w:tcBorders>
              <w:top w:val="nil"/>
              <w:left w:val="nil"/>
              <w:bottom w:val="single" w:sz="4" w:space="0" w:color="auto"/>
              <w:right w:val="single" w:sz="4" w:space="0" w:color="auto"/>
            </w:tcBorders>
            <w:shd w:val="clear" w:color="auto" w:fill="auto"/>
            <w:noWrap/>
            <w:vAlign w:val="center"/>
          </w:tcPr>
          <w:p w14:paraId="48479493" w14:textId="77777777" w:rsidR="00B616BF" w:rsidRPr="002F6B06" w:rsidRDefault="00B616BF" w:rsidP="00E93A82">
            <w:pPr>
              <w:spacing w:after="0" w:line="240" w:lineRule="auto"/>
              <w:jc w:val="center"/>
              <w:rPr>
                <w:rFonts w:ascii="Arial CYR" w:hAnsi="Arial CYR" w:cs="Arial CYR"/>
                <w:sz w:val="18"/>
                <w:szCs w:val="18"/>
                <w:lang w:eastAsia="uk-UA"/>
              </w:rPr>
            </w:pPr>
            <w:r w:rsidRPr="002F6B06">
              <w:rPr>
                <w:rFonts w:ascii="Arial CYR" w:hAnsi="Arial CYR" w:cs="Arial CYR"/>
                <w:sz w:val="18"/>
                <w:szCs w:val="18"/>
                <w:lang w:eastAsia="uk-UA"/>
              </w:rPr>
              <w:t>км</w:t>
            </w:r>
          </w:p>
        </w:tc>
        <w:tc>
          <w:tcPr>
            <w:tcW w:w="1134" w:type="dxa"/>
            <w:tcBorders>
              <w:top w:val="nil"/>
              <w:left w:val="nil"/>
              <w:bottom w:val="single" w:sz="4" w:space="0" w:color="auto"/>
              <w:right w:val="single" w:sz="4" w:space="0" w:color="auto"/>
            </w:tcBorders>
            <w:shd w:val="clear" w:color="auto" w:fill="auto"/>
            <w:vAlign w:val="center"/>
          </w:tcPr>
          <w:p w14:paraId="7D1BA65D" w14:textId="77777777" w:rsidR="00B616BF" w:rsidRPr="002F6B06" w:rsidRDefault="00B616BF" w:rsidP="00E93A82">
            <w:pPr>
              <w:spacing w:after="0" w:line="240" w:lineRule="auto"/>
              <w:jc w:val="center"/>
              <w:rPr>
                <w:rFonts w:ascii="Arial CYR" w:hAnsi="Arial CYR" w:cs="Arial CYR"/>
                <w:sz w:val="16"/>
                <w:szCs w:val="16"/>
                <w:lang w:eastAsia="uk-UA"/>
              </w:rPr>
            </w:pPr>
            <w:r w:rsidRPr="002F6B06">
              <w:rPr>
                <w:rFonts w:ascii="Arial CYR" w:hAnsi="Arial CYR" w:cs="Arial CYR"/>
                <w:sz w:val="16"/>
                <w:szCs w:val="16"/>
                <w:lang w:eastAsia="uk-UA"/>
              </w:rPr>
              <w:t>0,002</w:t>
            </w:r>
          </w:p>
        </w:tc>
      </w:tr>
      <w:tr w:rsidR="00B616BF" w:rsidRPr="002F6B06" w14:paraId="6084423E"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6EEA44FC" w14:textId="77777777" w:rsidR="00B616BF" w:rsidRPr="002F6B06" w:rsidRDefault="00B616BF" w:rsidP="00E93A82">
            <w:pPr>
              <w:spacing w:after="0" w:line="240" w:lineRule="auto"/>
              <w:jc w:val="center"/>
              <w:rPr>
                <w:rFonts w:ascii="Arial CYR" w:hAnsi="Arial CYR" w:cs="Arial CYR"/>
                <w:b/>
                <w:bCs/>
                <w:sz w:val="18"/>
                <w:szCs w:val="18"/>
                <w:lang w:eastAsia="uk-UA"/>
              </w:rPr>
            </w:pPr>
            <w:r w:rsidRPr="002F6B06">
              <w:rPr>
                <w:rFonts w:ascii="Arial CYR" w:hAnsi="Arial CYR" w:cs="Arial CYR"/>
                <w:b/>
                <w:bCs/>
                <w:sz w:val="18"/>
                <w:szCs w:val="18"/>
                <w:lang w:eastAsia="uk-UA"/>
              </w:rPr>
              <w:t>23</w:t>
            </w:r>
          </w:p>
        </w:tc>
        <w:tc>
          <w:tcPr>
            <w:tcW w:w="1765" w:type="dxa"/>
            <w:tcBorders>
              <w:top w:val="nil"/>
              <w:left w:val="nil"/>
              <w:bottom w:val="single" w:sz="4" w:space="0" w:color="auto"/>
              <w:right w:val="single" w:sz="4" w:space="0" w:color="auto"/>
            </w:tcBorders>
            <w:shd w:val="clear" w:color="auto" w:fill="auto"/>
            <w:vAlign w:val="center"/>
          </w:tcPr>
          <w:p w14:paraId="2C6578BA" w14:textId="77777777" w:rsidR="00B616BF" w:rsidRPr="002F6B06" w:rsidRDefault="00B616BF" w:rsidP="00E93A82">
            <w:pPr>
              <w:spacing w:after="0" w:line="240" w:lineRule="auto"/>
              <w:jc w:val="center"/>
              <w:rPr>
                <w:rFonts w:ascii="Arial CYR" w:hAnsi="Arial CYR" w:cs="Arial CYR"/>
                <w:sz w:val="18"/>
                <w:szCs w:val="18"/>
                <w:lang w:eastAsia="uk-UA"/>
              </w:rPr>
            </w:pPr>
            <w:r w:rsidRPr="002F6B06">
              <w:rPr>
                <w:rFonts w:ascii="Arial CYR" w:hAnsi="Arial CYR" w:cs="Arial CYR"/>
                <w:sz w:val="18"/>
                <w:szCs w:val="18"/>
                <w:lang w:eastAsia="uk-UA"/>
              </w:rPr>
              <w:t>КБ22-18-1</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4BD530BD" w14:textId="77777777" w:rsidR="00B616BF" w:rsidRPr="002F6B06" w:rsidRDefault="00B616BF" w:rsidP="00E93A82">
            <w:pPr>
              <w:spacing w:after="0" w:line="240" w:lineRule="auto"/>
              <w:rPr>
                <w:rFonts w:ascii="Arial CYR" w:hAnsi="Arial CYR" w:cs="Arial CYR"/>
                <w:sz w:val="18"/>
                <w:szCs w:val="18"/>
                <w:lang w:eastAsia="uk-UA"/>
              </w:rPr>
            </w:pPr>
            <w:r w:rsidRPr="002F6B06">
              <w:rPr>
                <w:rFonts w:ascii="Arial CYR" w:hAnsi="Arial CYR" w:cs="Arial CYR"/>
                <w:sz w:val="18"/>
                <w:szCs w:val="18"/>
                <w:lang w:eastAsia="uk-UA"/>
              </w:rPr>
              <w:t xml:space="preserve">Нанесення дуже посиленої антикорозійної </w:t>
            </w:r>
            <w:proofErr w:type="spellStart"/>
            <w:r w:rsidRPr="002F6B06">
              <w:rPr>
                <w:rFonts w:ascii="Arial CYR" w:hAnsi="Arial CYR" w:cs="Arial CYR"/>
                <w:sz w:val="18"/>
                <w:szCs w:val="18"/>
                <w:lang w:eastAsia="uk-UA"/>
              </w:rPr>
              <w:t>бітумно</w:t>
            </w:r>
            <w:proofErr w:type="spellEnd"/>
            <w:r w:rsidRPr="002F6B06">
              <w:rPr>
                <w:rFonts w:ascii="Arial CYR" w:hAnsi="Arial CYR" w:cs="Arial CYR"/>
                <w:sz w:val="18"/>
                <w:szCs w:val="18"/>
                <w:lang w:eastAsia="uk-UA"/>
              </w:rPr>
              <w:t>-гумової ізоляції на стики і фасонні частини сталевих трубопроводів діаметром 50 мм</w:t>
            </w:r>
          </w:p>
        </w:tc>
        <w:tc>
          <w:tcPr>
            <w:tcW w:w="1134" w:type="dxa"/>
            <w:tcBorders>
              <w:top w:val="nil"/>
              <w:left w:val="nil"/>
              <w:bottom w:val="single" w:sz="4" w:space="0" w:color="auto"/>
              <w:right w:val="single" w:sz="4" w:space="0" w:color="auto"/>
            </w:tcBorders>
            <w:shd w:val="clear" w:color="auto" w:fill="auto"/>
            <w:noWrap/>
            <w:vAlign w:val="center"/>
          </w:tcPr>
          <w:p w14:paraId="4CBBB334" w14:textId="77777777" w:rsidR="00B616BF" w:rsidRPr="002F6B06" w:rsidRDefault="00B616BF" w:rsidP="00E93A82">
            <w:pPr>
              <w:spacing w:after="0" w:line="240" w:lineRule="auto"/>
              <w:jc w:val="center"/>
              <w:rPr>
                <w:rFonts w:ascii="Arial CYR" w:hAnsi="Arial CYR" w:cs="Arial CYR"/>
                <w:sz w:val="18"/>
                <w:szCs w:val="18"/>
                <w:lang w:eastAsia="uk-UA"/>
              </w:rPr>
            </w:pPr>
            <w:r w:rsidRPr="002F6B06">
              <w:rPr>
                <w:rFonts w:ascii="Arial CYR" w:hAnsi="Arial CYR" w:cs="Arial CYR"/>
                <w:sz w:val="18"/>
                <w:szCs w:val="18"/>
                <w:lang w:eastAsia="uk-UA"/>
              </w:rPr>
              <w:t>км</w:t>
            </w:r>
          </w:p>
        </w:tc>
        <w:tc>
          <w:tcPr>
            <w:tcW w:w="1134" w:type="dxa"/>
            <w:tcBorders>
              <w:top w:val="nil"/>
              <w:left w:val="nil"/>
              <w:bottom w:val="single" w:sz="4" w:space="0" w:color="auto"/>
              <w:right w:val="single" w:sz="4" w:space="0" w:color="auto"/>
            </w:tcBorders>
            <w:shd w:val="clear" w:color="auto" w:fill="auto"/>
            <w:vAlign w:val="center"/>
          </w:tcPr>
          <w:p w14:paraId="57D6A4FC" w14:textId="77777777" w:rsidR="00B616BF" w:rsidRPr="002F6B06" w:rsidRDefault="00B616BF" w:rsidP="00E93A82">
            <w:pPr>
              <w:spacing w:after="0" w:line="240" w:lineRule="auto"/>
              <w:jc w:val="center"/>
              <w:rPr>
                <w:rFonts w:ascii="Arial CYR" w:hAnsi="Arial CYR" w:cs="Arial CYR"/>
                <w:sz w:val="16"/>
                <w:szCs w:val="16"/>
                <w:lang w:eastAsia="uk-UA"/>
              </w:rPr>
            </w:pPr>
            <w:r w:rsidRPr="002F6B06">
              <w:rPr>
                <w:rFonts w:ascii="Arial CYR" w:hAnsi="Arial CYR" w:cs="Arial CYR"/>
                <w:sz w:val="16"/>
                <w:szCs w:val="16"/>
                <w:lang w:eastAsia="uk-UA"/>
              </w:rPr>
              <w:t>0,0015</w:t>
            </w:r>
          </w:p>
        </w:tc>
      </w:tr>
      <w:tr w:rsidR="00B616BF" w:rsidRPr="002F6B06" w14:paraId="3A882DAB"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4CEE378A" w14:textId="77777777" w:rsidR="00B616BF" w:rsidRPr="002F6B06" w:rsidRDefault="00B616BF" w:rsidP="00E93A82">
            <w:pPr>
              <w:spacing w:after="0" w:line="240" w:lineRule="auto"/>
              <w:jc w:val="center"/>
              <w:rPr>
                <w:rFonts w:ascii="Arial CYR" w:hAnsi="Arial CYR" w:cs="Arial CYR"/>
                <w:b/>
                <w:bCs/>
                <w:sz w:val="18"/>
                <w:szCs w:val="18"/>
                <w:lang w:eastAsia="uk-UA"/>
              </w:rPr>
            </w:pPr>
            <w:r w:rsidRPr="002F6B06">
              <w:rPr>
                <w:rFonts w:ascii="Arial CYR" w:hAnsi="Arial CYR" w:cs="Arial CYR"/>
                <w:b/>
                <w:bCs/>
                <w:sz w:val="18"/>
                <w:szCs w:val="18"/>
                <w:lang w:eastAsia="uk-UA"/>
              </w:rPr>
              <w:lastRenderedPageBreak/>
              <w:t>24</w:t>
            </w:r>
          </w:p>
        </w:tc>
        <w:tc>
          <w:tcPr>
            <w:tcW w:w="1765" w:type="dxa"/>
            <w:tcBorders>
              <w:top w:val="nil"/>
              <w:left w:val="nil"/>
              <w:bottom w:val="single" w:sz="4" w:space="0" w:color="auto"/>
              <w:right w:val="single" w:sz="4" w:space="0" w:color="auto"/>
            </w:tcBorders>
            <w:shd w:val="clear" w:color="auto" w:fill="auto"/>
            <w:vAlign w:val="center"/>
          </w:tcPr>
          <w:p w14:paraId="69D57C00" w14:textId="77777777" w:rsidR="00B616BF" w:rsidRPr="002F6B06" w:rsidRDefault="00B616BF" w:rsidP="00E93A82">
            <w:pPr>
              <w:spacing w:after="0" w:line="240" w:lineRule="auto"/>
              <w:jc w:val="center"/>
              <w:rPr>
                <w:rFonts w:ascii="Arial CYR" w:hAnsi="Arial CYR" w:cs="Arial CYR"/>
                <w:sz w:val="18"/>
                <w:szCs w:val="18"/>
                <w:lang w:eastAsia="uk-UA"/>
              </w:rPr>
            </w:pPr>
            <w:r w:rsidRPr="002F6B06">
              <w:rPr>
                <w:rFonts w:ascii="Arial CYR" w:hAnsi="Arial CYR" w:cs="Arial CYR"/>
                <w:sz w:val="18"/>
                <w:szCs w:val="18"/>
                <w:lang w:eastAsia="uk-UA"/>
              </w:rPr>
              <w:t>КБ22-11-2ЗМ</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3E030828" w14:textId="77777777" w:rsidR="00B616BF" w:rsidRPr="002F6B06" w:rsidRDefault="00B616BF" w:rsidP="00E93A82">
            <w:pPr>
              <w:spacing w:after="0" w:line="240" w:lineRule="auto"/>
              <w:rPr>
                <w:rFonts w:ascii="Arial CYR" w:hAnsi="Arial CYR" w:cs="Arial CYR"/>
                <w:sz w:val="18"/>
                <w:szCs w:val="18"/>
                <w:lang w:eastAsia="uk-UA"/>
              </w:rPr>
            </w:pPr>
            <w:r w:rsidRPr="002F6B06">
              <w:rPr>
                <w:rFonts w:ascii="Arial CYR" w:hAnsi="Arial CYR" w:cs="Arial CYR"/>
                <w:sz w:val="18"/>
                <w:szCs w:val="18"/>
                <w:lang w:eastAsia="uk-UA"/>
              </w:rPr>
              <w:t xml:space="preserve">Укладання трубопроводів із поліетиленових труб діаметром 63 мм з </w:t>
            </w:r>
            <w:proofErr w:type="spellStart"/>
            <w:r w:rsidRPr="002F6B06">
              <w:rPr>
                <w:rFonts w:ascii="Arial CYR" w:hAnsi="Arial CYR" w:cs="Arial CYR"/>
                <w:sz w:val="18"/>
                <w:szCs w:val="18"/>
                <w:lang w:eastAsia="uk-UA"/>
              </w:rPr>
              <w:t>гідравличним</w:t>
            </w:r>
            <w:proofErr w:type="spellEnd"/>
            <w:r w:rsidRPr="002F6B06">
              <w:rPr>
                <w:rFonts w:ascii="Arial CYR" w:hAnsi="Arial CYR" w:cs="Arial CYR"/>
                <w:sz w:val="18"/>
                <w:szCs w:val="18"/>
                <w:lang w:eastAsia="uk-UA"/>
              </w:rPr>
              <w:t xml:space="preserve"> випробуванням</w:t>
            </w:r>
          </w:p>
        </w:tc>
        <w:tc>
          <w:tcPr>
            <w:tcW w:w="1134" w:type="dxa"/>
            <w:tcBorders>
              <w:top w:val="nil"/>
              <w:left w:val="nil"/>
              <w:bottom w:val="single" w:sz="4" w:space="0" w:color="auto"/>
              <w:right w:val="single" w:sz="4" w:space="0" w:color="auto"/>
            </w:tcBorders>
            <w:shd w:val="clear" w:color="auto" w:fill="auto"/>
            <w:noWrap/>
            <w:vAlign w:val="center"/>
          </w:tcPr>
          <w:p w14:paraId="155CBF8D" w14:textId="77777777" w:rsidR="00B616BF" w:rsidRPr="002F6B06" w:rsidRDefault="00B616BF" w:rsidP="00E93A82">
            <w:pPr>
              <w:spacing w:after="0" w:line="240" w:lineRule="auto"/>
              <w:jc w:val="center"/>
              <w:rPr>
                <w:rFonts w:ascii="Arial CYR" w:hAnsi="Arial CYR" w:cs="Arial CYR"/>
                <w:sz w:val="18"/>
                <w:szCs w:val="18"/>
                <w:lang w:eastAsia="uk-UA"/>
              </w:rPr>
            </w:pPr>
            <w:r w:rsidRPr="002F6B06">
              <w:rPr>
                <w:rFonts w:ascii="Arial CYR" w:hAnsi="Arial CYR" w:cs="Arial CYR"/>
                <w:sz w:val="18"/>
                <w:szCs w:val="18"/>
                <w:lang w:eastAsia="uk-UA"/>
              </w:rPr>
              <w:t>км</w:t>
            </w:r>
          </w:p>
        </w:tc>
        <w:tc>
          <w:tcPr>
            <w:tcW w:w="1134" w:type="dxa"/>
            <w:tcBorders>
              <w:top w:val="nil"/>
              <w:left w:val="nil"/>
              <w:bottom w:val="single" w:sz="4" w:space="0" w:color="auto"/>
              <w:right w:val="single" w:sz="4" w:space="0" w:color="auto"/>
            </w:tcBorders>
            <w:shd w:val="clear" w:color="auto" w:fill="auto"/>
            <w:vAlign w:val="center"/>
          </w:tcPr>
          <w:p w14:paraId="222D2F9C" w14:textId="77777777" w:rsidR="00B616BF" w:rsidRPr="002F6B06" w:rsidRDefault="00B616BF" w:rsidP="00E93A82">
            <w:pPr>
              <w:spacing w:after="0" w:line="240" w:lineRule="auto"/>
              <w:jc w:val="center"/>
              <w:rPr>
                <w:rFonts w:ascii="Arial CYR" w:hAnsi="Arial CYR" w:cs="Arial CYR"/>
                <w:sz w:val="16"/>
                <w:szCs w:val="16"/>
                <w:lang w:eastAsia="uk-UA"/>
              </w:rPr>
            </w:pPr>
            <w:r w:rsidRPr="002F6B06">
              <w:rPr>
                <w:rFonts w:ascii="Arial CYR" w:hAnsi="Arial CYR" w:cs="Arial CYR"/>
                <w:sz w:val="16"/>
                <w:szCs w:val="16"/>
                <w:lang w:eastAsia="uk-UA"/>
              </w:rPr>
              <w:t>0,034</w:t>
            </w:r>
          </w:p>
        </w:tc>
      </w:tr>
      <w:tr w:rsidR="00B616BF" w:rsidRPr="002F6B06" w14:paraId="75B90877"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154CC33A" w14:textId="77777777" w:rsidR="00B616BF" w:rsidRPr="002F6B06" w:rsidRDefault="00B616BF" w:rsidP="00E93A82">
            <w:pPr>
              <w:spacing w:after="0" w:line="240" w:lineRule="auto"/>
              <w:jc w:val="center"/>
              <w:rPr>
                <w:rFonts w:ascii="Arial CYR" w:hAnsi="Arial CYR" w:cs="Arial CYR"/>
                <w:b/>
                <w:bCs/>
                <w:sz w:val="18"/>
                <w:szCs w:val="18"/>
                <w:lang w:eastAsia="uk-UA"/>
              </w:rPr>
            </w:pPr>
            <w:r w:rsidRPr="002F6B06">
              <w:rPr>
                <w:rFonts w:ascii="Arial CYR" w:hAnsi="Arial CYR" w:cs="Arial CYR"/>
                <w:b/>
                <w:bCs/>
                <w:sz w:val="18"/>
                <w:szCs w:val="18"/>
                <w:lang w:eastAsia="uk-UA"/>
              </w:rPr>
              <w:t>25</w:t>
            </w:r>
          </w:p>
        </w:tc>
        <w:tc>
          <w:tcPr>
            <w:tcW w:w="1765" w:type="dxa"/>
            <w:tcBorders>
              <w:top w:val="nil"/>
              <w:left w:val="nil"/>
              <w:bottom w:val="single" w:sz="4" w:space="0" w:color="auto"/>
              <w:right w:val="single" w:sz="4" w:space="0" w:color="auto"/>
            </w:tcBorders>
            <w:shd w:val="clear" w:color="auto" w:fill="auto"/>
            <w:vAlign w:val="center"/>
          </w:tcPr>
          <w:p w14:paraId="3CEA5433" w14:textId="77777777" w:rsidR="00B616BF" w:rsidRPr="002F6B06" w:rsidRDefault="00B616BF" w:rsidP="00E93A82">
            <w:pPr>
              <w:spacing w:after="0" w:line="240" w:lineRule="auto"/>
              <w:jc w:val="center"/>
              <w:rPr>
                <w:rFonts w:ascii="Arial CYR" w:hAnsi="Arial CYR" w:cs="Arial CYR"/>
                <w:sz w:val="18"/>
                <w:szCs w:val="18"/>
                <w:lang w:eastAsia="uk-UA"/>
              </w:rPr>
            </w:pPr>
            <w:r w:rsidRPr="002F6B06">
              <w:rPr>
                <w:rFonts w:ascii="Arial CYR" w:hAnsi="Arial CYR" w:cs="Arial CYR"/>
                <w:sz w:val="18"/>
                <w:szCs w:val="18"/>
                <w:lang w:eastAsia="uk-UA"/>
              </w:rPr>
              <w:t>С113-1377</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04ACF0FD" w14:textId="77777777" w:rsidR="00B616BF" w:rsidRPr="002F6B06" w:rsidRDefault="00B616BF" w:rsidP="00E93A82">
            <w:pPr>
              <w:spacing w:after="0" w:line="240" w:lineRule="auto"/>
              <w:rPr>
                <w:rFonts w:ascii="Arial CYR" w:hAnsi="Arial CYR" w:cs="Arial CYR"/>
                <w:sz w:val="18"/>
                <w:szCs w:val="18"/>
                <w:lang w:eastAsia="uk-UA"/>
              </w:rPr>
            </w:pPr>
            <w:r w:rsidRPr="002F6B06">
              <w:rPr>
                <w:rFonts w:ascii="Arial CYR" w:hAnsi="Arial CYR" w:cs="Arial CYR"/>
                <w:sz w:val="18"/>
                <w:szCs w:val="18"/>
                <w:lang w:eastAsia="uk-UA"/>
              </w:rPr>
              <w:t>Труби поліетиленові для подачі холодної води РЕ 100 SDR-17(1,0 МПа), зовнішній діаметр 63х3,8 мм</w:t>
            </w:r>
          </w:p>
        </w:tc>
        <w:tc>
          <w:tcPr>
            <w:tcW w:w="1134" w:type="dxa"/>
            <w:tcBorders>
              <w:top w:val="nil"/>
              <w:left w:val="nil"/>
              <w:bottom w:val="single" w:sz="4" w:space="0" w:color="auto"/>
              <w:right w:val="single" w:sz="4" w:space="0" w:color="auto"/>
            </w:tcBorders>
            <w:shd w:val="clear" w:color="auto" w:fill="auto"/>
            <w:noWrap/>
            <w:vAlign w:val="center"/>
          </w:tcPr>
          <w:p w14:paraId="79A5BFD2" w14:textId="77777777" w:rsidR="00B616BF" w:rsidRPr="002F6B06" w:rsidRDefault="00B616BF" w:rsidP="00E93A82">
            <w:pPr>
              <w:spacing w:after="0" w:line="240" w:lineRule="auto"/>
              <w:jc w:val="center"/>
              <w:rPr>
                <w:rFonts w:ascii="Arial CYR" w:hAnsi="Arial CYR" w:cs="Arial CYR"/>
                <w:sz w:val="18"/>
                <w:szCs w:val="18"/>
                <w:lang w:eastAsia="uk-UA"/>
              </w:rPr>
            </w:pPr>
            <w:r w:rsidRPr="002F6B06">
              <w:rPr>
                <w:rFonts w:ascii="Arial CYR" w:hAnsi="Arial CYR" w:cs="Arial CYR"/>
                <w:sz w:val="18"/>
                <w:szCs w:val="18"/>
                <w:lang w:eastAsia="uk-UA"/>
              </w:rPr>
              <w:t>м</w:t>
            </w:r>
          </w:p>
        </w:tc>
        <w:tc>
          <w:tcPr>
            <w:tcW w:w="1134" w:type="dxa"/>
            <w:tcBorders>
              <w:top w:val="nil"/>
              <w:left w:val="nil"/>
              <w:bottom w:val="single" w:sz="4" w:space="0" w:color="auto"/>
              <w:right w:val="single" w:sz="4" w:space="0" w:color="auto"/>
            </w:tcBorders>
            <w:shd w:val="clear" w:color="auto" w:fill="auto"/>
            <w:vAlign w:val="center"/>
          </w:tcPr>
          <w:p w14:paraId="66BCD80B" w14:textId="77777777" w:rsidR="00B616BF" w:rsidRPr="002F6B06" w:rsidRDefault="00B616BF" w:rsidP="00E93A82">
            <w:pPr>
              <w:spacing w:after="0" w:line="240" w:lineRule="auto"/>
              <w:jc w:val="center"/>
              <w:rPr>
                <w:rFonts w:ascii="Arial CYR" w:hAnsi="Arial CYR" w:cs="Arial CYR"/>
                <w:sz w:val="16"/>
                <w:szCs w:val="16"/>
                <w:lang w:eastAsia="uk-UA"/>
              </w:rPr>
            </w:pPr>
            <w:r w:rsidRPr="002F6B06">
              <w:rPr>
                <w:rFonts w:ascii="Arial CYR" w:hAnsi="Arial CYR" w:cs="Arial CYR"/>
                <w:sz w:val="16"/>
                <w:szCs w:val="16"/>
                <w:lang w:eastAsia="uk-UA"/>
              </w:rPr>
              <w:t>34,34</w:t>
            </w:r>
          </w:p>
        </w:tc>
      </w:tr>
      <w:tr w:rsidR="00B616BF" w:rsidRPr="002F6B06" w14:paraId="7A6DBE6E"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5686C1B4" w14:textId="77777777" w:rsidR="00B616BF" w:rsidRPr="002F6B06" w:rsidRDefault="00B616BF" w:rsidP="00E93A82">
            <w:pPr>
              <w:spacing w:after="0" w:line="240" w:lineRule="auto"/>
              <w:jc w:val="center"/>
              <w:rPr>
                <w:rFonts w:ascii="Arial CYR" w:hAnsi="Arial CYR" w:cs="Arial CYR"/>
                <w:b/>
                <w:bCs/>
                <w:sz w:val="18"/>
                <w:szCs w:val="18"/>
                <w:lang w:eastAsia="uk-UA"/>
              </w:rPr>
            </w:pPr>
            <w:r w:rsidRPr="002F6B06">
              <w:rPr>
                <w:rFonts w:ascii="Arial CYR" w:hAnsi="Arial CYR" w:cs="Arial CYR"/>
                <w:b/>
                <w:bCs/>
                <w:sz w:val="18"/>
                <w:szCs w:val="18"/>
                <w:lang w:eastAsia="uk-UA"/>
              </w:rPr>
              <w:t>26</w:t>
            </w:r>
          </w:p>
        </w:tc>
        <w:tc>
          <w:tcPr>
            <w:tcW w:w="1765" w:type="dxa"/>
            <w:tcBorders>
              <w:top w:val="nil"/>
              <w:left w:val="nil"/>
              <w:bottom w:val="single" w:sz="4" w:space="0" w:color="auto"/>
              <w:right w:val="single" w:sz="4" w:space="0" w:color="auto"/>
            </w:tcBorders>
            <w:shd w:val="clear" w:color="auto" w:fill="auto"/>
            <w:vAlign w:val="center"/>
          </w:tcPr>
          <w:p w14:paraId="0AC1F5A1" w14:textId="77777777" w:rsidR="00B616BF" w:rsidRPr="002F6B06" w:rsidRDefault="00B616BF" w:rsidP="00E93A82">
            <w:pPr>
              <w:spacing w:after="0" w:line="240" w:lineRule="auto"/>
              <w:jc w:val="center"/>
              <w:rPr>
                <w:rFonts w:ascii="Arial CYR" w:hAnsi="Arial CYR" w:cs="Arial CYR"/>
                <w:sz w:val="18"/>
                <w:szCs w:val="18"/>
                <w:lang w:eastAsia="uk-UA"/>
              </w:rPr>
            </w:pPr>
            <w:r w:rsidRPr="002F6B06">
              <w:rPr>
                <w:rFonts w:ascii="Arial CYR" w:hAnsi="Arial CYR" w:cs="Arial CYR"/>
                <w:sz w:val="18"/>
                <w:szCs w:val="18"/>
                <w:lang w:eastAsia="uk-UA"/>
              </w:rPr>
              <w:t>КБ22-34-1ЗМ</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4DF8CFCB" w14:textId="77777777" w:rsidR="00B616BF" w:rsidRPr="002F6B06" w:rsidRDefault="00B616BF" w:rsidP="00E93A82">
            <w:pPr>
              <w:spacing w:after="0" w:line="240" w:lineRule="auto"/>
              <w:rPr>
                <w:rFonts w:ascii="Arial CYR" w:hAnsi="Arial CYR" w:cs="Arial CYR"/>
                <w:sz w:val="18"/>
                <w:szCs w:val="18"/>
                <w:lang w:eastAsia="uk-UA"/>
              </w:rPr>
            </w:pPr>
            <w:r w:rsidRPr="002F6B06">
              <w:rPr>
                <w:rFonts w:ascii="Arial CYR" w:hAnsi="Arial CYR" w:cs="Arial CYR"/>
                <w:sz w:val="18"/>
                <w:szCs w:val="18"/>
                <w:lang w:eastAsia="uk-UA"/>
              </w:rPr>
              <w:t>Установлення поліетиленових фасонних частин: відводів, колін, патрубків, переходів діаметром до 110 мм</w:t>
            </w:r>
          </w:p>
        </w:tc>
        <w:tc>
          <w:tcPr>
            <w:tcW w:w="1134" w:type="dxa"/>
            <w:tcBorders>
              <w:top w:val="nil"/>
              <w:left w:val="nil"/>
              <w:bottom w:val="single" w:sz="4" w:space="0" w:color="auto"/>
              <w:right w:val="single" w:sz="4" w:space="0" w:color="auto"/>
            </w:tcBorders>
            <w:shd w:val="clear" w:color="auto" w:fill="auto"/>
            <w:noWrap/>
            <w:vAlign w:val="center"/>
          </w:tcPr>
          <w:p w14:paraId="5D488253" w14:textId="77777777" w:rsidR="00B616BF" w:rsidRPr="002F6B06" w:rsidRDefault="00B616BF" w:rsidP="00E93A82">
            <w:pPr>
              <w:spacing w:after="0" w:line="240" w:lineRule="auto"/>
              <w:jc w:val="center"/>
              <w:rPr>
                <w:rFonts w:ascii="Arial CYR" w:hAnsi="Arial CYR" w:cs="Arial CYR"/>
                <w:sz w:val="18"/>
                <w:szCs w:val="18"/>
                <w:lang w:eastAsia="uk-UA"/>
              </w:rPr>
            </w:pPr>
            <w:r w:rsidRPr="002F6B06">
              <w:rPr>
                <w:rFonts w:ascii="Arial CYR" w:hAnsi="Arial CYR" w:cs="Arial CYR"/>
                <w:sz w:val="18"/>
                <w:szCs w:val="18"/>
                <w:lang w:eastAsia="uk-UA"/>
              </w:rPr>
              <w:t xml:space="preserve">10 </w:t>
            </w:r>
            <w:proofErr w:type="spellStart"/>
            <w:r w:rsidRPr="002F6B06">
              <w:rPr>
                <w:rFonts w:ascii="Arial CYR" w:hAnsi="Arial CYR" w:cs="Arial CYR"/>
                <w:sz w:val="18"/>
                <w:szCs w:val="18"/>
                <w:lang w:eastAsia="uk-UA"/>
              </w:rPr>
              <w:t>шт</w:t>
            </w:r>
            <w:proofErr w:type="spellEnd"/>
          </w:p>
        </w:tc>
        <w:tc>
          <w:tcPr>
            <w:tcW w:w="1134" w:type="dxa"/>
            <w:tcBorders>
              <w:top w:val="nil"/>
              <w:left w:val="nil"/>
              <w:bottom w:val="single" w:sz="4" w:space="0" w:color="auto"/>
              <w:right w:val="single" w:sz="4" w:space="0" w:color="auto"/>
            </w:tcBorders>
            <w:shd w:val="clear" w:color="auto" w:fill="auto"/>
            <w:vAlign w:val="center"/>
          </w:tcPr>
          <w:p w14:paraId="41BC935A" w14:textId="77777777" w:rsidR="00B616BF" w:rsidRPr="002F6B06" w:rsidRDefault="00B616BF" w:rsidP="00E93A82">
            <w:pPr>
              <w:spacing w:after="0" w:line="240" w:lineRule="auto"/>
              <w:jc w:val="center"/>
              <w:rPr>
                <w:rFonts w:ascii="Arial CYR" w:hAnsi="Arial CYR" w:cs="Arial CYR"/>
                <w:sz w:val="16"/>
                <w:szCs w:val="16"/>
                <w:lang w:eastAsia="uk-UA"/>
              </w:rPr>
            </w:pPr>
            <w:r w:rsidRPr="002F6B06">
              <w:rPr>
                <w:rFonts w:ascii="Arial CYR" w:hAnsi="Arial CYR" w:cs="Arial CYR"/>
                <w:sz w:val="16"/>
                <w:szCs w:val="16"/>
                <w:lang w:eastAsia="uk-UA"/>
              </w:rPr>
              <w:t>1,2</w:t>
            </w:r>
          </w:p>
        </w:tc>
      </w:tr>
      <w:tr w:rsidR="00B616BF" w:rsidRPr="002F6B06" w14:paraId="40F18B37"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5F2F80E3" w14:textId="77777777" w:rsidR="00B616BF" w:rsidRPr="002F6B06" w:rsidRDefault="00B616BF" w:rsidP="00E93A82">
            <w:pPr>
              <w:spacing w:after="0" w:line="240" w:lineRule="auto"/>
              <w:jc w:val="center"/>
              <w:rPr>
                <w:rFonts w:ascii="Arial CYR" w:hAnsi="Arial CYR" w:cs="Arial CYR"/>
                <w:b/>
                <w:bCs/>
                <w:sz w:val="18"/>
                <w:szCs w:val="18"/>
                <w:lang w:eastAsia="uk-UA"/>
              </w:rPr>
            </w:pPr>
            <w:r w:rsidRPr="002F6B06">
              <w:rPr>
                <w:rFonts w:ascii="Arial CYR" w:hAnsi="Arial CYR" w:cs="Arial CYR"/>
                <w:b/>
                <w:bCs/>
                <w:sz w:val="18"/>
                <w:szCs w:val="18"/>
                <w:lang w:eastAsia="uk-UA"/>
              </w:rPr>
              <w:t>27</w:t>
            </w:r>
          </w:p>
        </w:tc>
        <w:tc>
          <w:tcPr>
            <w:tcW w:w="1765" w:type="dxa"/>
            <w:tcBorders>
              <w:top w:val="nil"/>
              <w:left w:val="nil"/>
              <w:bottom w:val="single" w:sz="4" w:space="0" w:color="auto"/>
              <w:right w:val="single" w:sz="4" w:space="0" w:color="auto"/>
            </w:tcBorders>
            <w:shd w:val="clear" w:color="auto" w:fill="auto"/>
            <w:vAlign w:val="center"/>
          </w:tcPr>
          <w:p w14:paraId="3C707947" w14:textId="77777777" w:rsidR="00B616BF" w:rsidRPr="002F6B06" w:rsidRDefault="00B616BF" w:rsidP="00E93A82">
            <w:pPr>
              <w:spacing w:after="0" w:line="240" w:lineRule="auto"/>
              <w:jc w:val="center"/>
              <w:rPr>
                <w:rFonts w:ascii="Arial CYR" w:hAnsi="Arial CYR" w:cs="Arial CYR"/>
                <w:sz w:val="18"/>
                <w:szCs w:val="18"/>
                <w:lang w:eastAsia="uk-UA"/>
              </w:rPr>
            </w:pPr>
            <w:r w:rsidRPr="002F6B06">
              <w:rPr>
                <w:rFonts w:ascii="Arial CYR" w:hAnsi="Arial CYR" w:cs="Arial CYR"/>
                <w:sz w:val="18"/>
                <w:szCs w:val="18"/>
                <w:lang w:eastAsia="uk-UA"/>
              </w:rPr>
              <w:t>С113-1290</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41E97973" w14:textId="77777777" w:rsidR="00B616BF" w:rsidRPr="002F6B06" w:rsidRDefault="00B616BF" w:rsidP="00E93A82">
            <w:pPr>
              <w:spacing w:after="0" w:line="240" w:lineRule="auto"/>
              <w:rPr>
                <w:rFonts w:ascii="Arial CYR" w:hAnsi="Arial CYR" w:cs="Arial CYR"/>
                <w:sz w:val="18"/>
                <w:szCs w:val="18"/>
                <w:lang w:eastAsia="uk-UA"/>
              </w:rPr>
            </w:pPr>
            <w:r w:rsidRPr="002F6B06">
              <w:rPr>
                <w:rFonts w:ascii="Arial CYR" w:hAnsi="Arial CYR" w:cs="Arial CYR"/>
                <w:sz w:val="18"/>
                <w:szCs w:val="18"/>
                <w:lang w:eastAsia="uk-UA"/>
              </w:rPr>
              <w:t xml:space="preserve">Муфти  ПЕ </w:t>
            </w:r>
            <w:proofErr w:type="spellStart"/>
            <w:r w:rsidRPr="002F6B06">
              <w:rPr>
                <w:rFonts w:ascii="Arial CYR" w:hAnsi="Arial CYR" w:cs="Arial CYR"/>
                <w:sz w:val="18"/>
                <w:szCs w:val="18"/>
                <w:lang w:eastAsia="uk-UA"/>
              </w:rPr>
              <w:t>діам</w:t>
            </w:r>
            <w:proofErr w:type="spellEnd"/>
            <w:r w:rsidRPr="002F6B06">
              <w:rPr>
                <w:rFonts w:ascii="Arial CYR" w:hAnsi="Arial CYR" w:cs="Arial CYR"/>
                <w:sz w:val="18"/>
                <w:szCs w:val="18"/>
                <w:lang w:eastAsia="uk-UA"/>
              </w:rPr>
              <w:t>. 63 мм</w:t>
            </w:r>
          </w:p>
        </w:tc>
        <w:tc>
          <w:tcPr>
            <w:tcW w:w="1134" w:type="dxa"/>
            <w:tcBorders>
              <w:top w:val="nil"/>
              <w:left w:val="nil"/>
              <w:bottom w:val="single" w:sz="4" w:space="0" w:color="auto"/>
              <w:right w:val="single" w:sz="4" w:space="0" w:color="auto"/>
            </w:tcBorders>
            <w:shd w:val="clear" w:color="auto" w:fill="auto"/>
            <w:noWrap/>
            <w:vAlign w:val="center"/>
          </w:tcPr>
          <w:p w14:paraId="34E516C1" w14:textId="77777777" w:rsidR="00B616BF" w:rsidRPr="002F6B06" w:rsidRDefault="00B616BF" w:rsidP="00E93A82">
            <w:pPr>
              <w:spacing w:after="0" w:line="240" w:lineRule="auto"/>
              <w:jc w:val="center"/>
              <w:rPr>
                <w:rFonts w:ascii="Arial CYR" w:hAnsi="Arial CYR" w:cs="Arial CYR"/>
                <w:sz w:val="18"/>
                <w:szCs w:val="18"/>
                <w:lang w:eastAsia="uk-UA"/>
              </w:rPr>
            </w:pPr>
            <w:proofErr w:type="spellStart"/>
            <w:r w:rsidRPr="002F6B06">
              <w:rPr>
                <w:rFonts w:ascii="Arial CYR" w:hAnsi="Arial CYR" w:cs="Arial CYR"/>
                <w:sz w:val="18"/>
                <w:szCs w:val="18"/>
                <w:lang w:eastAsia="uk-UA"/>
              </w:rPr>
              <w:t>шт</w:t>
            </w:r>
            <w:proofErr w:type="spellEnd"/>
          </w:p>
        </w:tc>
        <w:tc>
          <w:tcPr>
            <w:tcW w:w="1134" w:type="dxa"/>
            <w:tcBorders>
              <w:top w:val="nil"/>
              <w:left w:val="nil"/>
              <w:bottom w:val="single" w:sz="4" w:space="0" w:color="auto"/>
              <w:right w:val="single" w:sz="4" w:space="0" w:color="auto"/>
            </w:tcBorders>
            <w:shd w:val="clear" w:color="auto" w:fill="auto"/>
            <w:vAlign w:val="center"/>
          </w:tcPr>
          <w:p w14:paraId="53A6CC1E" w14:textId="77777777" w:rsidR="00B616BF" w:rsidRPr="002F6B06" w:rsidRDefault="00B616BF" w:rsidP="00E93A82">
            <w:pPr>
              <w:spacing w:after="0" w:line="240" w:lineRule="auto"/>
              <w:jc w:val="center"/>
              <w:rPr>
                <w:rFonts w:ascii="Arial CYR" w:hAnsi="Arial CYR" w:cs="Arial CYR"/>
                <w:sz w:val="16"/>
                <w:szCs w:val="16"/>
                <w:lang w:eastAsia="uk-UA"/>
              </w:rPr>
            </w:pPr>
            <w:r w:rsidRPr="002F6B06">
              <w:rPr>
                <w:rFonts w:ascii="Arial CYR" w:hAnsi="Arial CYR" w:cs="Arial CYR"/>
                <w:sz w:val="16"/>
                <w:szCs w:val="16"/>
                <w:lang w:eastAsia="uk-UA"/>
              </w:rPr>
              <w:t>8</w:t>
            </w:r>
          </w:p>
        </w:tc>
      </w:tr>
      <w:tr w:rsidR="00B616BF" w:rsidRPr="002F6B06" w14:paraId="30C32D0A"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0D76A18A" w14:textId="77777777" w:rsidR="00B616BF" w:rsidRPr="002F6B06" w:rsidRDefault="00B616BF" w:rsidP="00E93A82">
            <w:pPr>
              <w:spacing w:after="0" w:line="240" w:lineRule="auto"/>
              <w:jc w:val="center"/>
              <w:rPr>
                <w:rFonts w:ascii="Arial CYR" w:hAnsi="Arial CYR" w:cs="Arial CYR"/>
                <w:b/>
                <w:bCs/>
                <w:sz w:val="18"/>
                <w:szCs w:val="18"/>
                <w:lang w:eastAsia="uk-UA"/>
              </w:rPr>
            </w:pPr>
            <w:r w:rsidRPr="002F6B06">
              <w:rPr>
                <w:rFonts w:ascii="Arial CYR" w:hAnsi="Arial CYR" w:cs="Arial CYR"/>
                <w:b/>
                <w:bCs/>
                <w:sz w:val="18"/>
                <w:szCs w:val="18"/>
                <w:lang w:eastAsia="uk-UA"/>
              </w:rPr>
              <w:t>28</w:t>
            </w:r>
          </w:p>
        </w:tc>
        <w:tc>
          <w:tcPr>
            <w:tcW w:w="1765" w:type="dxa"/>
            <w:tcBorders>
              <w:top w:val="nil"/>
              <w:left w:val="nil"/>
              <w:bottom w:val="single" w:sz="4" w:space="0" w:color="auto"/>
              <w:right w:val="single" w:sz="4" w:space="0" w:color="auto"/>
            </w:tcBorders>
            <w:shd w:val="clear" w:color="auto" w:fill="auto"/>
            <w:vAlign w:val="center"/>
          </w:tcPr>
          <w:p w14:paraId="1B1FD578" w14:textId="77777777" w:rsidR="00B616BF" w:rsidRPr="002F6B06" w:rsidRDefault="00B616BF" w:rsidP="00E93A82">
            <w:pPr>
              <w:spacing w:after="0" w:line="240" w:lineRule="auto"/>
              <w:jc w:val="center"/>
              <w:rPr>
                <w:rFonts w:ascii="Arial CYR" w:hAnsi="Arial CYR" w:cs="Arial CYR"/>
                <w:sz w:val="18"/>
                <w:szCs w:val="18"/>
                <w:lang w:eastAsia="uk-UA"/>
              </w:rPr>
            </w:pPr>
            <w:r w:rsidRPr="002F6B06">
              <w:rPr>
                <w:rFonts w:ascii="Arial CYR" w:hAnsi="Arial CYR" w:cs="Arial CYR"/>
                <w:sz w:val="18"/>
                <w:szCs w:val="18"/>
                <w:lang w:eastAsia="uk-UA"/>
              </w:rPr>
              <w:t>С113-994</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2F4D281F" w14:textId="77777777" w:rsidR="00B616BF" w:rsidRPr="002F6B06" w:rsidRDefault="00B616BF" w:rsidP="00E93A82">
            <w:pPr>
              <w:spacing w:after="0" w:line="240" w:lineRule="auto"/>
              <w:rPr>
                <w:rFonts w:ascii="Arial CYR" w:hAnsi="Arial CYR" w:cs="Arial CYR"/>
                <w:sz w:val="18"/>
                <w:szCs w:val="18"/>
                <w:lang w:eastAsia="uk-UA"/>
              </w:rPr>
            </w:pPr>
            <w:r w:rsidRPr="002F6B06">
              <w:rPr>
                <w:rFonts w:ascii="Arial CYR" w:hAnsi="Arial CYR" w:cs="Arial CYR"/>
                <w:sz w:val="18"/>
                <w:szCs w:val="18"/>
                <w:lang w:eastAsia="uk-UA"/>
              </w:rPr>
              <w:t xml:space="preserve">Коліно  ПЕ </w:t>
            </w:r>
            <w:proofErr w:type="spellStart"/>
            <w:r w:rsidRPr="002F6B06">
              <w:rPr>
                <w:rFonts w:ascii="Arial CYR" w:hAnsi="Arial CYR" w:cs="Arial CYR"/>
                <w:sz w:val="18"/>
                <w:szCs w:val="18"/>
                <w:lang w:eastAsia="uk-UA"/>
              </w:rPr>
              <w:t>діам</w:t>
            </w:r>
            <w:proofErr w:type="spellEnd"/>
            <w:r w:rsidRPr="002F6B06">
              <w:rPr>
                <w:rFonts w:ascii="Arial CYR" w:hAnsi="Arial CYR" w:cs="Arial CYR"/>
                <w:sz w:val="18"/>
                <w:szCs w:val="18"/>
                <w:lang w:eastAsia="uk-UA"/>
              </w:rPr>
              <w:t>. 63 мм /90 град.</w:t>
            </w:r>
          </w:p>
        </w:tc>
        <w:tc>
          <w:tcPr>
            <w:tcW w:w="1134" w:type="dxa"/>
            <w:tcBorders>
              <w:top w:val="nil"/>
              <w:left w:val="nil"/>
              <w:bottom w:val="single" w:sz="4" w:space="0" w:color="auto"/>
              <w:right w:val="single" w:sz="4" w:space="0" w:color="auto"/>
            </w:tcBorders>
            <w:shd w:val="clear" w:color="auto" w:fill="auto"/>
            <w:noWrap/>
            <w:vAlign w:val="center"/>
          </w:tcPr>
          <w:p w14:paraId="3E090AB3" w14:textId="77777777" w:rsidR="00B616BF" w:rsidRPr="002F6B06" w:rsidRDefault="00B616BF" w:rsidP="00E93A82">
            <w:pPr>
              <w:spacing w:after="0" w:line="240" w:lineRule="auto"/>
              <w:jc w:val="center"/>
              <w:rPr>
                <w:rFonts w:ascii="Arial CYR" w:hAnsi="Arial CYR" w:cs="Arial CYR"/>
                <w:sz w:val="18"/>
                <w:szCs w:val="18"/>
                <w:lang w:eastAsia="uk-UA"/>
              </w:rPr>
            </w:pPr>
            <w:proofErr w:type="spellStart"/>
            <w:r w:rsidRPr="002F6B06">
              <w:rPr>
                <w:rFonts w:ascii="Arial CYR" w:hAnsi="Arial CYR" w:cs="Arial CYR"/>
                <w:sz w:val="18"/>
                <w:szCs w:val="18"/>
                <w:lang w:eastAsia="uk-UA"/>
              </w:rPr>
              <w:t>шт</w:t>
            </w:r>
            <w:proofErr w:type="spellEnd"/>
          </w:p>
        </w:tc>
        <w:tc>
          <w:tcPr>
            <w:tcW w:w="1134" w:type="dxa"/>
            <w:tcBorders>
              <w:top w:val="nil"/>
              <w:left w:val="nil"/>
              <w:bottom w:val="single" w:sz="4" w:space="0" w:color="auto"/>
              <w:right w:val="single" w:sz="4" w:space="0" w:color="auto"/>
            </w:tcBorders>
            <w:shd w:val="clear" w:color="auto" w:fill="auto"/>
            <w:vAlign w:val="center"/>
          </w:tcPr>
          <w:p w14:paraId="7BEC3BE8" w14:textId="77777777" w:rsidR="00B616BF" w:rsidRPr="002F6B06" w:rsidRDefault="00B616BF" w:rsidP="00E93A82">
            <w:pPr>
              <w:spacing w:after="0" w:line="240" w:lineRule="auto"/>
              <w:jc w:val="center"/>
              <w:rPr>
                <w:rFonts w:ascii="Arial CYR" w:hAnsi="Arial CYR" w:cs="Arial CYR"/>
                <w:sz w:val="16"/>
                <w:szCs w:val="16"/>
                <w:lang w:eastAsia="uk-UA"/>
              </w:rPr>
            </w:pPr>
            <w:r w:rsidRPr="002F6B06">
              <w:rPr>
                <w:rFonts w:ascii="Arial CYR" w:hAnsi="Arial CYR" w:cs="Arial CYR"/>
                <w:sz w:val="16"/>
                <w:szCs w:val="16"/>
                <w:lang w:eastAsia="uk-UA"/>
              </w:rPr>
              <w:t>4</w:t>
            </w:r>
          </w:p>
        </w:tc>
      </w:tr>
      <w:tr w:rsidR="00B616BF" w:rsidRPr="002F6B06" w14:paraId="079184FB"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4AA3B8EA" w14:textId="77777777" w:rsidR="00B616BF" w:rsidRPr="002F6B06" w:rsidRDefault="00B616BF" w:rsidP="00E93A82">
            <w:pPr>
              <w:spacing w:after="0" w:line="240" w:lineRule="auto"/>
              <w:jc w:val="center"/>
              <w:rPr>
                <w:rFonts w:ascii="Arial CYR" w:hAnsi="Arial CYR" w:cs="Arial CYR"/>
                <w:b/>
                <w:bCs/>
                <w:sz w:val="18"/>
                <w:szCs w:val="18"/>
                <w:lang w:eastAsia="uk-UA"/>
              </w:rPr>
            </w:pPr>
            <w:r w:rsidRPr="002F6B06">
              <w:rPr>
                <w:rFonts w:ascii="Arial CYR" w:hAnsi="Arial CYR" w:cs="Arial CYR"/>
                <w:b/>
                <w:bCs/>
                <w:sz w:val="18"/>
                <w:szCs w:val="18"/>
                <w:lang w:eastAsia="uk-UA"/>
              </w:rPr>
              <w:t>29</w:t>
            </w:r>
          </w:p>
        </w:tc>
        <w:tc>
          <w:tcPr>
            <w:tcW w:w="1765" w:type="dxa"/>
            <w:tcBorders>
              <w:top w:val="nil"/>
              <w:left w:val="nil"/>
              <w:bottom w:val="single" w:sz="4" w:space="0" w:color="auto"/>
              <w:right w:val="single" w:sz="4" w:space="0" w:color="auto"/>
            </w:tcBorders>
            <w:shd w:val="clear" w:color="auto" w:fill="auto"/>
            <w:vAlign w:val="center"/>
          </w:tcPr>
          <w:p w14:paraId="05F9D283" w14:textId="77777777" w:rsidR="00B616BF" w:rsidRPr="002F6B06" w:rsidRDefault="00B616BF" w:rsidP="00E93A82">
            <w:pPr>
              <w:spacing w:after="0" w:line="240" w:lineRule="auto"/>
              <w:jc w:val="center"/>
              <w:rPr>
                <w:rFonts w:ascii="Arial CYR" w:hAnsi="Arial CYR" w:cs="Arial CYR"/>
                <w:sz w:val="18"/>
                <w:szCs w:val="18"/>
                <w:lang w:eastAsia="uk-UA"/>
              </w:rPr>
            </w:pPr>
            <w:r w:rsidRPr="002F6B06">
              <w:rPr>
                <w:rFonts w:ascii="Arial CYR" w:hAnsi="Arial CYR" w:cs="Arial CYR"/>
                <w:sz w:val="18"/>
                <w:szCs w:val="18"/>
                <w:lang w:eastAsia="uk-UA"/>
              </w:rPr>
              <w:t>КБ22-11-2</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5C0D9579" w14:textId="77777777" w:rsidR="00B616BF" w:rsidRPr="002F6B06" w:rsidRDefault="00B616BF" w:rsidP="00E93A82">
            <w:pPr>
              <w:spacing w:after="0" w:line="240" w:lineRule="auto"/>
              <w:rPr>
                <w:rFonts w:ascii="Arial CYR" w:hAnsi="Arial CYR" w:cs="Arial CYR"/>
                <w:sz w:val="18"/>
                <w:szCs w:val="18"/>
                <w:lang w:eastAsia="uk-UA"/>
              </w:rPr>
            </w:pPr>
            <w:r w:rsidRPr="002F6B06">
              <w:rPr>
                <w:rFonts w:ascii="Arial CYR" w:hAnsi="Arial CYR" w:cs="Arial CYR"/>
                <w:sz w:val="18"/>
                <w:szCs w:val="18"/>
                <w:lang w:eastAsia="uk-UA"/>
              </w:rPr>
              <w:t xml:space="preserve">Укладання трубопроводів із поліетиленових труб діаметром 63 мм з </w:t>
            </w:r>
            <w:proofErr w:type="spellStart"/>
            <w:r w:rsidRPr="002F6B06">
              <w:rPr>
                <w:rFonts w:ascii="Arial CYR" w:hAnsi="Arial CYR" w:cs="Arial CYR"/>
                <w:sz w:val="18"/>
                <w:szCs w:val="18"/>
                <w:lang w:eastAsia="uk-UA"/>
              </w:rPr>
              <w:t>гідравличним</w:t>
            </w:r>
            <w:proofErr w:type="spellEnd"/>
            <w:r w:rsidRPr="002F6B06">
              <w:rPr>
                <w:rFonts w:ascii="Arial CYR" w:hAnsi="Arial CYR" w:cs="Arial CYR"/>
                <w:sz w:val="18"/>
                <w:szCs w:val="18"/>
                <w:lang w:eastAsia="uk-UA"/>
              </w:rPr>
              <w:t xml:space="preserve"> випробуванням</w:t>
            </w:r>
          </w:p>
        </w:tc>
        <w:tc>
          <w:tcPr>
            <w:tcW w:w="1134" w:type="dxa"/>
            <w:tcBorders>
              <w:top w:val="nil"/>
              <w:left w:val="nil"/>
              <w:bottom w:val="single" w:sz="4" w:space="0" w:color="auto"/>
              <w:right w:val="single" w:sz="4" w:space="0" w:color="auto"/>
            </w:tcBorders>
            <w:shd w:val="clear" w:color="auto" w:fill="auto"/>
            <w:noWrap/>
            <w:vAlign w:val="center"/>
          </w:tcPr>
          <w:p w14:paraId="102C3168" w14:textId="77777777" w:rsidR="00B616BF" w:rsidRPr="002F6B06" w:rsidRDefault="00B616BF" w:rsidP="00E93A82">
            <w:pPr>
              <w:spacing w:after="0" w:line="240" w:lineRule="auto"/>
              <w:jc w:val="center"/>
              <w:rPr>
                <w:rFonts w:ascii="Arial CYR" w:hAnsi="Arial CYR" w:cs="Arial CYR"/>
                <w:sz w:val="18"/>
                <w:szCs w:val="18"/>
                <w:lang w:eastAsia="uk-UA"/>
              </w:rPr>
            </w:pPr>
            <w:r w:rsidRPr="002F6B06">
              <w:rPr>
                <w:rFonts w:ascii="Arial CYR" w:hAnsi="Arial CYR" w:cs="Arial CYR"/>
                <w:sz w:val="18"/>
                <w:szCs w:val="18"/>
                <w:lang w:eastAsia="uk-UA"/>
              </w:rPr>
              <w:t>км</w:t>
            </w:r>
          </w:p>
        </w:tc>
        <w:tc>
          <w:tcPr>
            <w:tcW w:w="1134" w:type="dxa"/>
            <w:tcBorders>
              <w:top w:val="nil"/>
              <w:left w:val="nil"/>
              <w:bottom w:val="single" w:sz="4" w:space="0" w:color="auto"/>
              <w:right w:val="single" w:sz="4" w:space="0" w:color="auto"/>
            </w:tcBorders>
            <w:shd w:val="clear" w:color="auto" w:fill="auto"/>
            <w:vAlign w:val="center"/>
          </w:tcPr>
          <w:p w14:paraId="0A700C38" w14:textId="77777777" w:rsidR="00B616BF" w:rsidRPr="002F6B06" w:rsidRDefault="00B616BF" w:rsidP="00E93A82">
            <w:pPr>
              <w:spacing w:after="0" w:line="240" w:lineRule="auto"/>
              <w:jc w:val="center"/>
              <w:rPr>
                <w:rFonts w:ascii="Arial CYR" w:hAnsi="Arial CYR" w:cs="Arial CYR"/>
                <w:sz w:val="16"/>
                <w:szCs w:val="16"/>
                <w:lang w:eastAsia="uk-UA"/>
              </w:rPr>
            </w:pPr>
            <w:r w:rsidRPr="002F6B06">
              <w:rPr>
                <w:rFonts w:ascii="Arial CYR" w:hAnsi="Arial CYR" w:cs="Arial CYR"/>
                <w:sz w:val="16"/>
                <w:szCs w:val="16"/>
                <w:lang w:eastAsia="uk-UA"/>
              </w:rPr>
              <w:t>0,02</w:t>
            </w:r>
          </w:p>
        </w:tc>
      </w:tr>
      <w:tr w:rsidR="00B616BF" w:rsidRPr="002F6B06" w14:paraId="3B647B88"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74A75358" w14:textId="77777777" w:rsidR="00B616BF" w:rsidRPr="002F6B06" w:rsidRDefault="00B616BF" w:rsidP="00E93A82">
            <w:pPr>
              <w:spacing w:after="0" w:line="240" w:lineRule="auto"/>
              <w:jc w:val="center"/>
              <w:rPr>
                <w:rFonts w:ascii="Arial CYR" w:hAnsi="Arial CYR" w:cs="Arial CYR"/>
                <w:b/>
                <w:bCs/>
                <w:sz w:val="18"/>
                <w:szCs w:val="18"/>
                <w:lang w:eastAsia="uk-UA"/>
              </w:rPr>
            </w:pPr>
            <w:r w:rsidRPr="002F6B06">
              <w:rPr>
                <w:rFonts w:ascii="Arial CYR" w:hAnsi="Arial CYR" w:cs="Arial CYR"/>
                <w:b/>
                <w:bCs/>
                <w:sz w:val="18"/>
                <w:szCs w:val="18"/>
                <w:lang w:eastAsia="uk-UA"/>
              </w:rPr>
              <w:t>30</w:t>
            </w:r>
          </w:p>
        </w:tc>
        <w:tc>
          <w:tcPr>
            <w:tcW w:w="1765" w:type="dxa"/>
            <w:tcBorders>
              <w:top w:val="nil"/>
              <w:left w:val="nil"/>
              <w:bottom w:val="single" w:sz="4" w:space="0" w:color="auto"/>
              <w:right w:val="single" w:sz="4" w:space="0" w:color="auto"/>
            </w:tcBorders>
            <w:shd w:val="clear" w:color="auto" w:fill="auto"/>
            <w:vAlign w:val="center"/>
          </w:tcPr>
          <w:p w14:paraId="52353FB8" w14:textId="77777777" w:rsidR="00B616BF" w:rsidRPr="002F6B06" w:rsidRDefault="00B616BF" w:rsidP="00E93A82">
            <w:pPr>
              <w:spacing w:after="0" w:line="240" w:lineRule="auto"/>
              <w:jc w:val="center"/>
              <w:rPr>
                <w:rFonts w:ascii="Arial CYR" w:hAnsi="Arial CYR" w:cs="Arial CYR"/>
                <w:sz w:val="18"/>
                <w:szCs w:val="18"/>
                <w:lang w:eastAsia="uk-UA"/>
              </w:rPr>
            </w:pPr>
            <w:r w:rsidRPr="002F6B06">
              <w:rPr>
                <w:rFonts w:ascii="Arial CYR" w:hAnsi="Arial CYR" w:cs="Arial CYR"/>
                <w:sz w:val="18"/>
                <w:szCs w:val="18"/>
                <w:lang w:eastAsia="uk-UA"/>
              </w:rPr>
              <w:t>С1530-1</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5FDA4D49" w14:textId="77777777" w:rsidR="00B616BF" w:rsidRPr="002F6B06" w:rsidRDefault="00B616BF" w:rsidP="00E93A82">
            <w:pPr>
              <w:spacing w:after="0" w:line="240" w:lineRule="auto"/>
              <w:rPr>
                <w:rFonts w:ascii="Arial CYR" w:hAnsi="Arial CYR" w:cs="Arial CYR"/>
                <w:sz w:val="18"/>
                <w:szCs w:val="18"/>
                <w:lang w:eastAsia="uk-UA"/>
              </w:rPr>
            </w:pPr>
            <w:r w:rsidRPr="002F6B06">
              <w:rPr>
                <w:rFonts w:ascii="Arial CYR" w:hAnsi="Arial CYR" w:cs="Arial CYR"/>
                <w:sz w:val="18"/>
                <w:szCs w:val="18"/>
                <w:lang w:eastAsia="uk-UA"/>
              </w:rPr>
              <w:t xml:space="preserve">Труба PPR </w:t>
            </w:r>
            <w:proofErr w:type="spellStart"/>
            <w:r w:rsidRPr="002F6B06">
              <w:rPr>
                <w:rFonts w:ascii="Arial CYR" w:hAnsi="Arial CYR" w:cs="Arial CYR"/>
                <w:sz w:val="18"/>
                <w:szCs w:val="18"/>
                <w:lang w:eastAsia="uk-UA"/>
              </w:rPr>
              <w:t>Ekoplastik</w:t>
            </w:r>
            <w:proofErr w:type="spellEnd"/>
            <w:r w:rsidRPr="002F6B06">
              <w:rPr>
                <w:rFonts w:ascii="Arial CYR" w:hAnsi="Arial CYR" w:cs="Arial CYR"/>
                <w:sz w:val="18"/>
                <w:szCs w:val="18"/>
                <w:lang w:eastAsia="uk-UA"/>
              </w:rPr>
              <w:t xml:space="preserve"> 63х5,8 мм</w:t>
            </w:r>
          </w:p>
        </w:tc>
        <w:tc>
          <w:tcPr>
            <w:tcW w:w="1134" w:type="dxa"/>
            <w:tcBorders>
              <w:top w:val="nil"/>
              <w:left w:val="nil"/>
              <w:bottom w:val="single" w:sz="4" w:space="0" w:color="auto"/>
              <w:right w:val="single" w:sz="4" w:space="0" w:color="auto"/>
            </w:tcBorders>
            <w:shd w:val="clear" w:color="auto" w:fill="auto"/>
            <w:noWrap/>
            <w:vAlign w:val="center"/>
          </w:tcPr>
          <w:p w14:paraId="54D3C262" w14:textId="77777777" w:rsidR="00B616BF" w:rsidRPr="002F6B06" w:rsidRDefault="00B616BF" w:rsidP="00E93A82">
            <w:pPr>
              <w:spacing w:after="0" w:line="240" w:lineRule="auto"/>
              <w:jc w:val="center"/>
              <w:rPr>
                <w:rFonts w:ascii="Arial CYR" w:hAnsi="Arial CYR" w:cs="Arial CYR"/>
                <w:sz w:val="18"/>
                <w:szCs w:val="18"/>
                <w:lang w:eastAsia="uk-UA"/>
              </w:rPr>
            </w:pPr>
            <w:r w:rsidRPr="002F6B06">
              <w:rPr>
                <w:rFonts w:ascii="Arial CYR" w:hAnsi="Arial CYR" w:cs="Arial CYR"/>
                <w:sz w:val="18"/>
                <w:szCs w:val="18"/>
                <w:lang w:eastAsia="uk-UA"/>
              </w:rPr>
              <w:t>м</w:t>
            </w:r>
          </w:p>
        </w:tc>
        <w:tc>
          <w:tcPr>
            <w:tcW w:w="1134" w:type="dxa"/>
            <w:tcBorders>
              <w:top w:val="nil"/>
              <w:left w:val="nil"/>
              <w:bottom w:val="single" w:sz="4" w:space="0" w:color="auto"/>
              <w:right w:val="single" w:sz="4" w:space="0" w:color="auto"/>
            </w:tcBorders>
            <w:shd w:val="clear" w:color="auto" w:fill="auto"/>
            <w:vAlign w:val="center"/>
          </w:tcPr>
          <w:p w14:paraId="5AD513C6" w14:textId="77777777" w:rsidR="00B616BF" w:rsidRPr="002F6B06" w:rsidRDefault="00B616BF" w:rsidP="00E93A82">
            <w:pPr>
              <w:spacing w:after="0" w:line="240" w:lineRule="auto"/>
              <w:jc w:val="center"/>
              <w:rPr>
                <w:rFonts w:ascii="Arial CYR" w:hAnsi="Arial CYR" w:cs="Arial CYR"/>
                <w:sz w:val="16"/>
                <w:szCs w:val="16"/>
                <w:lang w:eastAsia="uk-UA"/>
              </w:rPr>
            </w:pPr>
            <w:r w:rsidRPr="002F6B06">
              <w:rPr>
                <w:rFonts w:ascii="Arial CYR" w:hAnsi="Arial CYR" w:cs="Arial CYR"/>
                <w:sz w:val="16"/>
                <w:szCs w:val="16"/>
                <w:lang w:eastAsia="uk-UA"/>
              </w:rPr>
              <w:t>20</w:t>
            </w:r>
          </w:p>
        </w:tc>
      </w:tr>
      <w:tr w:rsidR="00B616BF" w:rsidRPr="002F6B06" w14:paraId="3498FFCE"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18E3D9C4" w14:textId="77777777" w:rsidR="00B616BF" w:rsidRPr="002F6B06" w:rsidRDefault="00B616BF" w:rsidP="00E93A82">
            <w:pPr>
              <w:spacing w:after="0" w:line="240" w:lineRule="auto"/>
              <w:jc w:val="center"/>
              <w:rPr>
                <w:rFonts w:ascii="Arial CYR" w:hAnsi="Arial CYR" w:cs="Arial CYR"/>
                <w:b/>
                <w:bCs/>
                <w:sz w:val="18"/>
                <w:szCs w:val="18"/>
                <w:lang w:eastAsia="uk-UA"/>
              </w:rPr>
            </w:pPr>
            <w:r w:rsidRPr="002F6B06">
              <w:rPr>
                <w:rFonts w:ascii="Arial CYR" w:hAnsi="Arial CYR" w:cs="Arial CYR"/>
                <w:b/>
                <w:bCs/>
                <w:sz w:val="18"/>
                <w:szCs w:val="18"/>
                <w:lang w:eastAsia="uk-UA"/>
              </w:rPr>
              <w:t>31</w:t>
            </w:r>
          </w:p>
        </w:tc>
        <w:tc>
          <w:tcPr>
            <w:tcW w:w="1765" w:type="dxa"/>
            <w:tcBorders>
              <w:top w:val="nil"/>
              <w:left w:val="nil"/>
              <w:bottom w:val="single" w:sz="4" w:space="0" w:color="auto"/>
              <w:right w:val="single" w:sz="4" w:space="0" w:color="auto"/>
            </w:tcBorders>
            <w:shd w:val="clear" w:color="auto" w:fill="auto"/>
            <w:vAlign w:val="center"/>
          </w:tcPr>
          <w:p w14:paraId="7825E102" w14:textId="77777777" w:rsidR="00B616BF" w:rsidRPr="002F6B06" w:rsidRDefault="00B616BF" w:rsidP="00E93A82">
            <w:pPr>
              <w:spacing w:after="0" w:line="240" w:lineRule="auto"/>
              <w:jc w:val="center"/>
              <w:rPr>
                <w:rFonts w:ascii="Arial CYR" w:hAnsi="Arial CYR" w:cs="Arial CYR"/>
                <w:sz w:val="18"/>
                <w:szCs w:val="18"/>
                <w:lang w:eastAsia="uk-UA"/>
              </w:rPr>
            </w:pPr>
            <w:r w:rsidRPr="002F6B06">
              <w:rPr>
                <w:rFonts w:ascii="Arial CYR" w:hAnsi="Arial CYR" w:cs="Arial CYR"/>
                <w:sz w:val="18"/>
                <w:szCs w:val="18"/>
                <w:lang w:eastAsia="uk-UA"/>
              </w:rPr>
              <w:t>КБ22-34-1ЗМ</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6035FB64" w14:textId="77777777" w:rsidR="00B616BF" w:rsidRPr="002F6B06" w:rsidRDefault="00B616BF" w:rsidP="00E93A82">
            <w:pPr>
              <w:spacing w:after="0" w:line="240" w:lineRule="auto"/>
              <w:rPr>
                <w:rFonts w:ascii="Arial CYR" w:hAnsi="Arial CYR" w:cs="Arial CYR"/>
                <w:sz w:val="18"/>
                <w:szCs w:val="18"/>
                <w:lang w:eastAsia="uk-UA"/>
              </w:rPr>
            </w:pPr>
            <w:r w:rsidRPr="002F6B06">
              <w:rPr>
                <w:rFonts w:ascii="Arial CYR" w:hAnsi="Arial CYR" w:cs="Arial CYR"/>
                <w:sz w:val="18"/>
                <w:szCs w:val="18"/>
                <w:lang w:eastAsia="uk-UA"/>
              </w:rPr>
              <w:t>Установлення поліетиленових фасонних частин: відводів, колін, патрубків, переходів діаметром до 110 мм</w:t>
            </w:r>
          </w:p>
        </w:tc>
        <w:tc>
          <w:tcPr>
            <w:tcW w:w="1134" w:type="dxa"/>
            <w:tcBorders>
              <w:top w:val="nil"/>
              <w:left w:val="nil"/>
              <w:bottom w:val="single" w:sz="4" w:space="0" w:color="auto"/>
              <w:right w:val="single" w:sz="4" w:space="0" w:color="auto"/>
            </w:tcBorders>
            <w:shd w:val="clear" w:color="auto" w:fill="auto"/>
            <w:noWrap/>
            <w:vAlign w:val="center"/>
          </w:tcPr>
          <w:p w14:paraId="11FA1A4D" w14:textId="77777777" w:rsidR="00B616BF" w:rsidRPr="002F6B06" w:rsidRDefault="00B616BF" w:rsidP="00E93A82">
            <w:pPr>
              <w:spacing w:after="0" w:line="240" w:lineRule="auto"/>
              <w:jc w:val="center"/>
              <w:rPr>
                <w:rFonts w:ascii="Arial CYR" w:hAnsi="Arial CYR" w:cs="Arial CYR"/>
                <w:sz w:val="18"/>
                <w:szCs w:val="18"/>
                <w:lang w:eastAsia="uk-UA"/>
              </w:rPr>
            </w:pPr>
            <w:r w:rsidRPr="002F6B06">
              <w:rPr>
                <w:rFonts w:ascii="Arial CYR" w:hAnsi="Arial CYR" w:cs="Arial CYR"/>
                <w:sz w:val="18"/>
                <w:szCs w:val="18"/>
                <w:lang w:eastAsia="uk-UA"/>
              </w:rPr>
              <w:t xml:space="preserve">10 </w:t>
            </w:r>
            <w:proofErr w:type="spellStart"/>
            <w:r w:rsidRPr="002F6B06">
              <w:rPr>
                <w:rFonts w:ascii="Arial CYR" w:hAnsi="Arial CYR" w:cs="Arial CYR"/>
                <w:sz w:val="18"/>
                <w:szCs w:val="18"/>
                <w:lang w:eastAsia="uk-UA"/>
              </w:rPr>
              <w:t>шт</w:t>
            </w:r>
            <w:proofErr w:type="spellEnd"/>
          </w:p>
        </w:tc>
        <w:tc>
          <w:tcPr>
            <w:tcW w:w="1134" w:type="dxa"/>
            <w:tcBorders>
              <w:top w:val="nil"/>
              <w:left w:val="nil"/>
              <w:bottom w:val="single" w:sz="4" w:space="0" w:color="auto"/>
              <w:right w:val="single" w:sz="4" w:space="0" w:color="auto"/>
            </w:tcBorders>
            <w:shd w:val="clear" w:color="auto" w:fill="auto"/>
            <w:vAlign w:val="center"/>
          </w:tcPr>
          <w:p w14:paraId="42CFAFD3" w14:textId="77777777" w:rsidR="00B616BF" w:rsidRPr="002F6B06" w:rsidRDefault="00B616BF" w:rsidP="00E93A82">
            <w:pPr>
              <w:spacing w:after="0" w:line="240" w:lineRule="auto"/>
              <w:jc w:val="center"/>
              <w:rPr>
                <w:rFonts w:ascii="Arial CYR" w:hAnsi="Arial CYR" w:cs="Arial CYR"/>
                <w:sz w:val="16"/>
                <w:szCs w:val="16"/>
                <w:lang w:eastAsia="uk-UA"/>
              </w:rPr>
            </w:pPr>
            <w:r w:rsidRPr="002F6B06">
              <w:rPr>
                <w:rFonts w:ascii="Arial CYR" w:hAnsi="Arial CYR" w:cs="Arial CYR"/>
                <w:sz w:val="16"/>
                <w:szCs w:val="16"/>
                <w:lang w:eastAsia="uk-UA"/>
              </w:rPr>
              <w:t>1,1</w:t>
            </w:r>
          </w:p>
        </w:tc>
      </w:tr>
      <w:tr w:rsidR="00B616BF" w:rsidRPr="002F6B06" w14:paraId="797F298C"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6C9A469E" w14:textId="77777777" w:rsidR="00B616BF" w:rsidRPr="002F6B06" w:rsidRDefault="00B616BF" w:rsidP="00E93A82">
            <w:pPr>
              <w:spacing w:after="0" w:line="240" w:lineRule="auto"/>
              <w:jc w:val="center"/>
              <w:rPr>
                <w:rFonts w:ascii="Arial CYR" w:hAnsi="Arial CYR" w:cs="Arial CYR"/>
                <w:b/>
                <w:bCs/>
                <w:sz w:val="18"/>
                <w:szCs w:val="18"/>
                <w:lang w:eastAsia="uk-UA"/>
              </w:rPr>
            </w:pPr>
            <w:r w:rsidRPr="002F6B06">
              <w:rPr>
                <w:rFonts w:ascii="Arial CYR" w:hAnsi="Arial CYR" w:cs="Arial CYR"/>
                <w:b/>
                <w:bCs/>
                <w:sz w:val="18"/>
                <w:szCs w:val="18"/>
                <w:lang w:eastAsia="uk-UA"/>
              </w:rPr>
              <w:t>32</w:t>
            </w:r>
          </w:p>
        </w:tc>
        <w:tc>
          <w:tcPr>
            <w:tcW w:w="1765" w:type="dxa"/>
            <w:tcBorders>
              <w:top w:val="nil"/>
              <w:left w:val="nil"/>
              <w:bottom w:val="single" w:sz="4" w:space="0" w:color="auto"/>
              <w:right w:val="single" w:sz="4" w:space="0" w:color="auto"/>
            </w:tcBorders>
            <w:shd w:val="clear" w:color="auto" w:fill="auto"/>
            <w:vAlign w:val="center"/>
          </w:tcPr>
          <w:p w14:paraId="759411DB" w14:textId="77777777" w:rsidR="00B616BF" w:rsidRPr="002F6B06" w:rsidRDefault="00B616BF" w:rsidP="00E93A82">
            <w:pPr>
              <w:spacing w:after="0" w:line="240" w:lineRule="auto"/>
              <w:jc w:val="center"/>
              <w:rPr>
                <w:rFonts w:ascii="Arial CYR" w:hAnsi="Arial CYR" w:cs="Arial CYR"/>
                <w:sz w:val="18"/>
                <w:szCs w:val="18"/>
                <w:lang w:eastAsia="uk-UA"/>
              </w:rPr>
            </w:pPr>
            <w:r w:rsidRPr="002F6B06">
              <w:rPr>
                <w:rFonts w:ascii="Arial CYR" w:hAnsi="Arial CYR" w:cs="Arial CYR"/>
                <w:sz w:val="18"/>
                <w:szCs w:val="18"/>
                <w:lang w:eastAsia="uk-UA"/>
              </w:rPr>
              <w:t>С1530-170</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4C7E0581" w14:textId="77777777" w:rsidR="00B616BF" w:rsidRPr="002F6B06" w:rsidRDefault="00B616BF" w:rsidP="00E93A82">
            <w:pPr>
              <w:spacing w:after="0" w:line="240" w:lineRule="auto"/>
              <w:rPr>
                <w:rFonts w:ascii="Arial CYR" w:hAnsi="Arial CYR" w:cs="Arial CYR"/>
                <w:sz w:val="18"/>
                <w:szCs w:val="18"/>
                <w:lang w:eastAsia="uk-UA"/>
              </w:rPr>
            </w:pPr>
            <w:r w:rsidRPr="002F6B06">
              <w:rPr>
                <w:rFonts w:ascii="Arial CYR" w:hAnsi="Arial CYR" w:cs="Arial CYR"/>
                <w:sz w:val="18"/>
                <w:szCs w:val="18"/>
                <w:lang w:eastAsia="uk-UA"/>
              </w:rPr>
              <w:t xml:space="preserve">Трійник PPR </w:t>
            </w:r>
            <w:proofErr w:type="spellStart"/>
            <w:r w:rsidRPr="002F6B06">
              <w:rPr>
                <w:rFonts w:ascii="Arial CYR" w:hAnsi="Arial CYR" w:cs="Arial CYR"/>
                <w:sz w:val="18"/>
                <w:szCs w:val="18"/>
                <w:lang w:eastAsia="uk-UA"/>
              </w:rPr>
              <w:t>Ekoplastik</w:t>
            </w:r>
            <w:proofErr w:type="spellEnd"/>
            <w:r w:rsidRPr="002F6B06">
              <w:rPr>
                <w:rFonts w:ascii="Arial CYR" w:hAnsi="Arial CYR" w:cs="Arial CYR"/>
                <w:sz w:val="18"/>
                <w:szCs w:val="18"/>
                <w:lang w:eastAsia="uk-UA"/>
              </w:rPr>
              <w:t xml:space="preserve"> Ф 63х63</w:t>
            </w:r>
          </w:p>
        </w:tc>
        <w:tc>
          <w:tcPr>
            <w:tcW w:w="1134" w:type="dxa"/>
            <w:tcBorders>
              <w:top w:val="nil"/>
              <w:left w:val="nil"/>
              <w:bottom w:val="single" w:sz="4" w:space="0" w:color="auto"/>
              <w:right w:val="single" w:sz="4" w:space="0" w:color="auto"/>
            </w:tcBorders>
            <w:shd w:val="clear" w:color="auto" w:fill="auto"/>
            <w:noWrap/>
            <w:vAlign w:val="center"/>
          </w:tcPr>
          <w:p w14:paraId="19A604F3" w14:textId="77777777" w:rsidR="00B616BF" w:rsidRPr="002F6B06" w:rsidRDefault="00B616BF" w:rsidP="00E93A82">
            <w:pPr>
              <w:spacing w:after="0" w:line="240" w:lineRule="auto"/>
              <w:jc w:val="center"/>
              <w:rPr>
                <w:rFonts w:ascii="Arial CYR" w:hAnsi="Arial CYR" w:cs="Arial CYR"/>
                <w:sz w:val="18"/>
                <w:szCs w:val="18"/>
                <w:lang w:eastAsia="uk-UA"/>
              </w:rPr>
            </w:pPr>
            <w:proofErr w:type="spellStart"/>
            <w:r w:rsidRPr="002F6B06">
              <w:rPr>
                <w:rFonts w:ascii="Arial CYR" w:hAnsi="Arial CYR" w:cs="Arial CYR"/>
                <w:sz w:val="18"/>
                <w:szCs w:val="18"/>
                <w:lang w:eastAsia="uk-UA"/>
              </w:rPr>
              <w:t>шт</w:t>
            </w:r>
            <w:proofErr w:type="spellEnd"/>
          </w:p>
        </w:tc>
        <w:tc>
          <w:tcPr>
            <w:tcW w:w="1134" w:type="dxa"/>
            <w:tcBorders>
              <w:top w:val="nil"/>
              <w:left w:val="nil"/>
              <w:bottom w:val="single" w:sz="4" w:space="0" w:color="auto"/>
              <w:right w:val="single" w:sz="4" w:space="0" w:color="auto"/>
            </w:tcBorders>
            <w:shd w:val="clear" w:color="auto" w:fill="auto"/>
            <w:vAlign w:val="center"/>
          </w:tcPr>
          <w:p w14:paraId="1118A503" w14:textId="77777777" w:rsidR="00B616BF" w:rsidRPr="002F6B06" w:rsidRDefault="00B616BF" w:rsidP="00E93A82">
            <w:pPr>
              <w:spacing w:after="0" w:line="240" w:lineRule="auto"/>
              <w:jc w:val="center"/>
              <w:rPr>
                <w:rFonts w:ascii="Arial CYR" w:hAnsi="Arial CYR" w:cs="Arial CYR"/>
                <w:sz w:val="16"/>
                <w:szCs w:val="16"/>
                <w:lang w:eastAsia="uk-UA"/>
              </w:rPr>
            </w:pPr>
            <w:r w:rsidRPr="002F6B06">
              <w:rPr>
                <w:rFonts w:ascii="Arial CYR" w:hAnsi="Arial CYR" w:cs="Arial CYR"/>
                <w:sz w:val="16"/>
                <w:szCs w:val="16"/>
                <w:lang w:eastAsia="uk-UA"/>
              </w:rPr>
              <w:t>1</w:t>
            </w:r>
          </w:p>
        </w:tc>
      </w:tr>
      <w:tr w:rsidR="00B616BF" w:rsidRPr="002F6B06" w14:paraId="076CF938"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1E69C850" w14:textId="77777777" w:rsidR="00B616BF" w:rsidRPr="002F6B06" w:rsidRDefault="00B616BF" w:rsidP="00E93A82">
            <w:pPr>
              <w:spacing w:after="0" w:line="240" w:lineRule="auto"/>
              <w:jc w:val="center"/>
              <w:rPr>
                <w:rFonts w:ascii="Arial CYR" w:hAnsi="Arial CYR" w:cs="Arial CYR"/>
                <w:b/>
                <w:bCs/>
                <w:sz w:val="18"/>
                <w:szCs w:val="18"/>
                <w:lang w:eastAsia="uk-UA"/>
              </w:rPr>
            </w:pPr>
            <w:r w:rsidRPr="002F6B06">
              <w:rPr>
                <w:rFonts w:ascii="Arial CYR" w:hAnsi="Arial CYR" w:cs="Arial CYR"/>
                <w:b/>
                <w:bCs/>
                <w:sz w:val="18"/>
                <w:szCs w:val="18"/>
                <w:lang w:eastAsia="uk-UA"/>
              </w:rPr>
              <w:t>33</w:t>
            </w:r>
          </w:p>
        </w:tc>
        <w:tc>
          <w:tcPr>
            <w:tcW w:w="1765" w:type="dxa"/>
            <w:tcBorders>
              <w:top w:val="nil"/>
              <w:left w:val="nil"/>
              <w:bottom w:val="single" w:sz="4" w:space="0" w:color="auto"/>
              <w:right w:val="single" w:sz="4" w:space="0" w:color="auto"/>
            </w:tcBorders>
            <w:shd w:val="clear" w:color="auto" w:fill="auto"/>
            <w:vAlign w:val="center"/>
          </w:tcPr>
          <w:p w14:paraId="5B3660A1" w14:textId="77777777" w:rsidR="00B616BF" w:rsidRPr="002F6B06" w:rsidRDefault="00B616BF" w:rsidP="00E93A82">
            <w:pPr>
              <w:spacing w:after="0" w:line="240" w:lineRule="auto"/>
              <w:jc w:val="center"/>
              <w:rPr>
                <w:rFonts w:ascii="Arial CYR" w:hAnsi="Arial CYR" w:cs="Arial CYR"/>
                <w:sz w:val="18"/>
                <w:szCs w:val="18"/>
                <w:lang w:eastAsia="uk-UA"/>
              </w:rPr>
            </w:pPr>
            <w:r w:rsidRPr="002F6B06">
              <w:rPr>
                <w:rFonts w:ascii="Arial CYR" w:hAnsi="Arial CYR" w:cs="Arial CYR"/>
                <w:sz w:val="18"/>
                <w:szCs w:val="18"/>
                <w:lang w:eastAsia="uk-UA"/>
              </w:rPr>
              <w:t>С1530-160-1</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5025E9D6" w14:textId="77777777" w:rsidR="00B616BF" w:rsidRPr="002F6B06" w:rsidRDefault="00B616BF" w:rsidP="00E93A82">
            <w:pPr>
              <w:spacing w:after="0" w:line="240" w:lineRule="auto"/>
              <w:rPr>
                <w:rFonts w:ascii="Arial CYR" w:hAnsi="Arial CYR" w:cs="Arial CYR"/>
                <w:sz w:val="18"/>
                <w:szCs w:val="18"/>
                <w:lang w:eastAsia="uk-UA"/>
              </w:rPr>
            </w:pPr>
            <w:r w:rsidRPr="002F6B06">
              <w:rPr>
                <w:rFonts w:ascii="Arial CYR" w:hAnsi="Arial CYR" w:cs="Arial CYR"/>
                <w:sz w:val="18"/>
                <w:szCs w:val="18"/>
                <w:lang w:eastAsia="uk-UA"/>
              </w:rPr>
              <w:t xml:space="preserve">Коліно PPR </w:t>
            </w:r>
            <w:proofErr w:type="spellStart"/>
            <w:r w:rsidRPr="002F6B06">
              <w:rPr>
                <w:rFonts w:ascii="Arial CYR" w:hAnsi="Arial CYR" w:cs="Arial CYR"/>
                <w:sz w:val="18"/>
                <w:szCs w:val="18"/>
                <w:lang w:eastAsia="uk-UA"/>
              </w:rPr>
              <w:t>Ekoplastik</w:t>
            </w:r>
            <w:proofErr w:type="spellEnd"/>
            <w:r w:rsidRPr="002F6B06">
              <w:rPr>
                <w:rFonts w:ascii="Arial CYR" w:hAnsi="Arial CYR" w:cs="Arial CYR"/>
                <w:sz w:val="18"/>
                <w:szCs w:val="18"/>
                <w:lang w:eastAsia="uk-UA"/>
              </w:rPr>
              <w:t xml:space="preserve"> Ф 63</w:t>
            </w:r>
          </w:p>
        </w:tc>
        <w:tc>
          <w:tcPr>
            <w:tcW w:w="1134" w:type="dxa"/>
            <w:tcBorders>
              <w:top w:val="nil"/>
              <w:left w:val="nil"/>
              <w:bottom w:val="single" w:sz="4" w:space="0" w:color="auto"/>
              <w:right w:val="single" w:sz="4" w:space="0" w:color="auto"/>
            </w:tcBorders>
            <w:shd w:val="clear" w:color="auto" w:fill="auto"/>
            <w:noWrap/>
            <w:vAlign w:val="center"/>
          </w:tcPr>
          <w:p w14:paraId="59889F6A" w14:textId="77777777" w:rsidR="00B616BF" w:rsidRPr="002F6B06" w:rsidRDefault="00B616BF" w:rsidP="00E93A82">
            <w:pPr>
              <w:spacing w:after="0" w:line="240" w:lineRule="auto"/>
              <w:jc w:val="center"/>
              <w:rPr>
                <w:rFonts w:ascii="Arial CYR" w:hAnsi="Arial CYR" w:cs="Arial CYR"/>
                <w:sz w:val="18"/>
                <w:szCs w:val="18"/>
                <w:lang w:eastAsia="uk-UA"/>
              </w:rPr>
            </w:pPr>
            <w:proofErr w:type="spellStart"/>
            <w:r w:rsidRPr="002F6B06">
              <w:rPr>
                <w:rFonts w:ascii="Arial CYR" w:hAnsi="Arial CYR" w:cs="Arial CYR"/>
                <w:sz w:val="18"/>
                <w:szCs w:val="18"/>
                <w:lang w:eastAsia="uk-UA"/>
              </w:rPr>
              <w:t>шт</w:t>
            </w:r>
            <w:proofErr w:type="spellEnd"/>
          </w:p>
        </w:tc>
        <w:tc>
          <w:tcPr>
            <w:tcW w:w="1134" w:type="dxa"/>
            <w:tcBorders>
              <w:top w:val="nil"/>
              <w:left w:val="nil"/>
              <w:bottom w:val="single" w:sz="4" w:space="0" w:color="auto"/>
              <w:right w:val="single" w:sz="4" w:space="0" w:color="auto"/>
            </w:tcBorders>
            <w:shd w:val="clear" w:color="auto" w:fill="auto"/>
            <w:vAlign w:val="center"/>
          </w:tcPr>
          <w:p w14:paraId="69589C31" w14:textId="77777777" w:rsidR="00B616BF" w:rsidRPr="002F6B06" w:rsidRDefault="00B616BF" w:rsidP="00E93A82">
            <w:pPr>
              <w:spacing w:after="0" w:line="240" w:lineRule="auto"/>
              <w:jc w:val="center"/>
              <w:rPr>
                <w:rFonts w:ascii="Arial CYR" w:hAnsi="Arial CYR" w:cs="Arial CYR"/>
                <w:sz w:val="16"/>
                <w:szCs w:val="16"/>
                <w:lang w:eastAsia="uk-UA"/>
              </w:rPr>
            </w:pPr>
            <w:r w:rsidRPr="002F6B06">
              <w:rPr>
                <w:rFonts w:ascii="Arial CYR" w:hAnsi="Arial CYR" w:cs="Arial CYR"/>
                <w:sz w:val="16"/>
                <w:szCs w:val="16"/>
                <w:lang w:eastAsia="uk-UA"/>
              </w:rPr>
              <w:t>6</w:t>
            </w:r>
          </w:p>
        </w:tc>
      </w:tr>
      <w:tr w:rsidR="00B616BF" w:rsidRPr="002F6B06" w14:paraId="20DE7662"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7AA17EA8" w14:textId="77777777" w:rsidR="00B616BF" w:rsidRPr="002F6B06" w:rsidRDefault="00B616BF" w:rsidP="00E93A82">
            <w:pPr>
              <w:spacing w:after="0" w:line="240" w:lineRule="auto"/>
              <w:jc w:val="center"/>
              <w:rPr>
                <w:rFonts w:ascii="Arial CYR" w:hAnsi="Arial CYR" w:cs="Arial CYR"/>
                <w:b/>
                <w:bCs/>
                <w:sz w:val="18"/>
                <w:szCs w:val="18"/>
                <w:lang w:eastAsia="uk-UA"/>
              </w:rPr>
            </w:pPr>
            <w:r w:rsidRPr="002F6B06">
              <w:rPr>
                <w:rFonts w:ascii="Arial CYR" w:hAnsi="Arial CYR" w:cs="Arial CYR"/>
                <w:b/>
                <w:bCs/>
                <w:sz w:val="18"/>
                <w:szCs w:val="18"/>
                <w:lang w:eastAsia="uk-UA"/>
              </w:rPr>
              <w:t>34</w:t>
            </w:r>
          </w:p>
        </w:tc>
        <w:tc>
          <w:tcPr>
            <w:tcW w:w="1765" w:type="dxa"/>
            <w:tcBorders>
              <w:top w:val="nil"/>
              <w:left w:val="nil"/>
              <w:bottom w:val="single" w:sz="4" w:space="0" w:color="auto"/>
              <w:right w:val="single" w:sz="4" w:space="0" w:color="auto"/>
            </w:tcBorders>
            <w:shd w:val="clear" w:color="auto" w:fill="auto"/>
            <w:vAlign w:val="center"/>
          </w:tcPr>
          <w:p w14:paraId="2084DE68" w14:textId="77777777" w:rsidR="00B616BF" w:rsidRPr="002F6B06" w:rsidRDefault="00B616BF" w:rsidP="00E93A82">
            <w:pPr>
              <w:spacing w:after="0" w:line="240" w:lineRule="auto"/>
              <w:jc w:val="center"/>
              <w:rPr>
                <w:rFonts w:ascii="Arial CYR" w:hAnsi="Arial CYR" w:cs="Arial CYR"/>
                <w:sz w:val="18"/>
                <w:szCs w:val="18"/>
                <w:lang w:eastAsia="uk-UA"/>
              </w:rPr>
            </w:pPr>
            <w:r w:rsidRPr="002F6B06">
              <w:rPr>
                <w:rFonts w:ascii="Arial CYR" w:hAnsi="Arial CYR" w:cs="Arial CYR"/>
                <w:sz w:val="18"/>
                <w:szCs w:val="18"/>
                <w:lang w:eastAsia="uk-UA"/>
              </w:rPr>
              <w:t>С113-1300</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2454FA80" w14:textId="77777777" w:rsidR="00B616BF" w:rsidRPr="002F6B06" w:rsidRDefault="00B616BF" w:rsidP="00E93A82">
            <w:pPr>
              <w:spacing w:after="0" w:line="240" w:lineRule="auto"/>
              <w:rPr>
                <w:rFonts w:ascii="Arial CYR" w:hAnsi="Arial CYR" w:cs="Arial CYR"/>
                <w:sz w:val="18"/>
                <w:szCs w:val="18"/>
                <w:lang w:eastAsia="uk-UA"/>
              </w:rPr>
            </w:pPr>
            <w:r w:rsidRPr="002F6B06">
              <w:rPr>
                <w:rFonts w:ascii="Arial CYR" w:hAnsi="Arial CYR" w:cs="Arial CYR"/>
                <w:sz w:val="18"/>
                <w:szCs w:val="18"/>
                <w:lang w:eastAsia="uk-UA"/>
              </w:rPr>
              <w:t>Буртові втулки ПЕ ф63 під фланець</w:t>
            </w:r>
          </w:p>
        </w:tc>
        <w:tc>
          <w:tcPr>
            <w:tcW w:w="1134" w:type="dxa"/>
            <w:tcBorders>
              <w:top w:val="nil"/>
              <w:left w:val="nil"/>
              <w:bottom w:val="single" w:sz="4" w:space="0" w:color="auto"/>
              <w:right w:val="single" w:sz="4" w:space="0" w:color="auto"/>
            </w:tcBorders>
            <w:shd w:val="clear" w:color="auto" w:fill="auto"/>
            <w:noWrap/>
            <w:vAlign w:val="center"/>
          </w:tcPr>
          <w:p w14:paraId="6B1AB53F" w14:textId="77777777" w:rsidR="00B616BF" w:rsidRPr="002F6B06" w:rsidRDefault="00B616BF" w:rsidP="00E93A82">
            <w:pPr>
              <w:spacing w:after="0" w:line="240" w:lineRule="auto"/>
              <w:jc w:val="center"/>
              <w:rPr>
                <w:rFonts w:ascii="Arial CYR" w:hAnsi="Arial CYR" w:cs="Arial CYR"/>
                <w:sz w:val="18"/>
                <w:szCs w:val="18"/>
                <w:lang w:eastAsia="uk-UA"/>
              </w:rPr>
            </w:pPr>
            <w:proofErr w:type="spellStart"/>
            <w:r w:rsidRPr="002F6B06">
              <w:rPr>
                <w:rFonts w:ascii="Arial CYR" w:hAnsi="Arial CYR" w:cs="Arial CYR"/>
                <w:sz w:val="18"/>
                <w:szCs w:val="18"/>
                <w:lang w:eastAsia="uk-UA"/>
              </w:rPr>
              <w:t>шт</w:t>
            </w:r>
            <w:proofErr w:type="spellEnd"/>
          </w:p>
        </w:tc>
        <w:tc>
          <w:tcPr>
            <w:tcW w:w="1134" w:type="dxa"/>
            <w:tcBorders>
              <w:top w:val="nil"/>
              <w:left w:val="nil"/>
              <w:bottom w:val="single" w:sz="4" w:space="0" w:color="auto"/>
              <w:right w:val="single" w:sz="4" w:space="0" w:color="auto"/>
            </w:tcBorders>
            <w:shd w:val="clear" w:color="auto" w:fill="auto"/>
            <w:vAlign w:val="center"/>
          </w:tcPr>
          <w:p w14:paraId="7AA82D4A" w14:textId="77777777" w:rsidR="00B616BF" w:rsidRPr="002F6B06" w:rsidRDefault="00B616BF" w:rsidP="00E93A82">
            <w:pPr>
              <w:spacing w:after="0" w:line="240" w:lineRule="auto"/>
              <w:jc w:val="center"/>
              <w:rPr>
                <w:rFonts w:ascii="Arial CYR" w:hAnsi="Arial CYR" w:cs="Arial CYR"/>
                <w:sz w:val="16"/>
                <w:szCs w:val="16"/>
                <w:lang w:eastAsia="uk-UA"/>
              </w:rPr>
            </w:pPr>
            <w:r w:rsidRPr="002F6B06">
              <w:rPr>
                <w:rFonts w:ascii="Arial CYR" w:hAnsi="Arial CYR" w:cs="Arial CYR"/>
                <w:sz w:val="16"/>
                <w:szCs w:val="16"/>
                <w:lang w:eastAsia="uk-UA"/>
              </w:rPr>
              <w:t>1</w:t>
            </w:r>
          </w:p>
        </w:tc>
      </w:tr>
      <w:tr w:rsidR="00B616BF" w:rsidRPr="002F6B06" w14:paraId="0B412A47"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117042E1" w14:textId="77777777" w:rsidR="00B616BF" w:rsidRPr="002F6B06" w:rsidRDefault="00B616BF" w:rsidP="00E93A82">
            <w:pPr>
              <w:spacing w:after="0" w:line="240" w:lineRule="auto"/>
              <w:jc w:val="center"/>
              <w:rPr>
                <w:rFonts w:ascii="Arial CYR" w:hAnsi="Arial CYR" w:cs="Arial CYR"/>
                <w:b/>
                <w:bCs/>
                <w:sz w:val="18"/>
                <w:szCs w:val="18"/>
                <w:lang w:eastAsia="uk-UA"/>
              </w:rPr>
            </w:pPr>
            <w:r w:rsidRPr="002F6B06">
              <w:rPr>
                <w:rFonts w:ascii="Arial CYR" w:hAnsi="Arial CYR" w:cs="Arial CYR"/>
                <w:b/>
                <w:bCs/>
                <w:sz w:val="18"/>
                <w:szCs w:val="18"/>
                <w:lang w:eastAsia="uk-UA"/>
              </w:rPr>
              <w:t>35</w:t>
            </w:r>
          </w:p>
        </w:tc>
        <w:tc>
          <w:tcPr>
            <w:tcW w:w="1765" w:type="dxa"/>
            <w:tcBorders>
              <w:top w:val="nil"/>
              <w:left w:val="nil"/>
              <w:bottom w:val="single" w:sz="4" w:space="0" w:color="auto"/>
              <w:right w:val="single" w:sz="4" w:space="0" w:color="auto"/>
            </w:tcBorders>
            <w:shd w:val="clear" w:color="auto" w:fill="auto"/>
            <w:vAlign w:val="center"/>
          </w:tcPr>
          <w:p w14:paraId="1AC26AD6" w14:textId="77777777" w:rsidR="00B616BF" w:rsidRPr="002F6B06" w:rsidRDefault="00B616BF" w:rsidP="00E93A82">
            <w:pPr>
              <w:spacing w:after="0" w:line="240" w:lineRule="auto"/>
              <w:jc w:val="center"/>
              <w:rPr>
                <w:rFonts w:ascii="Arial CYR" w:hAnsi="Arial CYR" w:cs="Arial CYR"/>
                <w:sz w:val="18"/>
                <w:szCs w:val="18"/>
                <w:lang w:eastAsia="uk-UA"/>
              </w:rPr>
            </w:pPr>
            <w:r w:rsidRPr="002F6B06">
              <w:rPr>
                <w:rFonts w:ascii="Arial CYR" w:hAnsi="Arial CYR" w:cs="Arial CYR"/>
                <w:sz w:val="18"/>
                <w:szCs w:val="18"/>
                <w:lang w:eastAsia="uk-UA"/>
              </w:rPr>
              <w:t>С181-16-220</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2F8956F4" w14:textId="77777777" w:rsidR="00B616BF" w:rsidRPr="002F6B06" w:rsidRDefault="00B616BF" w:rsidP="00E93A82">
            <w:pPr>
              <w:spacing w:after="0" w:line="240" w:lineRule="auto"/>
              <w:rPr>
                <w:rFonts w:ascii="Arial CYR" w:hAnsi="Arial CYR" w:cs="Arial CYR"/>
                <w:sz w:val="18"/>
                <w:szCs w:val="18"/>
                <w:lang w:eastAsia="uk-UA"/>
              </w:rPr>
            </w:pPr>
            <w:proofErr w:type="spellStart"/>
            <w:r w:rsidRPr="002F6B06">
              <w:rPr>
                <w:rFonts w:ascii="Arial CYR" w:hAnsi="Arial CYR" w:cs="Arial CYR"/>
                <w:sz w:val="18"/>
                <w:szCs w:val="18"/>
                <w:lang w:eastAsia="uk-UA"/>
              </w:rPr>
              <w:t>Буртик</w:t>
            </w:r>
            <w:proofErr w:type="spellEnd"/>
            <w:r w:rsidRPr="002F6B06">
              <w:rPr>
                <w:rFonts w:ascii="Arial CYR" w:hAnsi="Arial CYR" w:cs="Arial CYR"/>
                <w:sz w:val="18"/>
                <w:szCs w:val="18"/>
                <w:lang w:eastAsia="uk-UA"/>
              </w:rPr>
              <w:t xml:space="preserve"> PPR </w:t>
            </w:r>
            <w:proofErr w:type="spellStart"/>
            <w:r w:rsidRPr="002F6B06">
              <w:rPr>
                <w:rFonts w:ascii="Arial CYR" w:hAnsi="Arial CYR" w:cs="Arial CYR"/>
                <w:sz w:val="18"/>
                <w:szCs w:val="18"/>
                <w:lang w:eastAsia="uk-UA"/>
              </w:rPr>
              <w:t>Ekoplastik</w:t>
            </w:r>
            <w:proofErr w:type="spellEnd"/>
            <w:r w:rsidRPr="002F6B06">
              <w:rPr>
                <w:rFonts w:ascii="Arial CYR" w:hAnsi="Arial CYR" w:cs="Arial CYR"/>
                <w:sz w:val="18"/>
                <w:szCs w:val="18"/>
                <w:lang w:eastAsia="uk-UA"/>
              </w:rPr>
              <w:t xml:space="preserve"> 63мм</w:t>
            </w:r>
          </w:p>
        </w:tc>
        <w:tc>
          <w:tcPr>
            <w:tcW w:w="1134" w:type="dxa"/>
            <w:tcBorders>
              <w:top w:val="nil"/>
              <w:left w:val="nil"/>
              <w:bottom w:val="single" w:sz="4" w:space="0" w:color="auto"/>
              <w:right w:val="single" w:sz="4" w:space="0" w:color="auto"/>
            </w:tcBorders>
            <w:shd w:val="clear" w:color="auto" w:fill="auto"/>
            <w:noWrap/>
            <w:vAlign w:val="center"/>
          </w:tcPr>
          <w:p w14:paraId="42D9A5DB" w14:textId="77777777" w:rsidR="00B616BF" w:rsidRPr="002F6B06" w:rsidRDefault="00B616BF" w:rsidP="00E93A82">
            <w:pPr>
              <w:spacing w:after="0" w:line="240" w:lineRule="auto"/>
              <w:jc w:val="center"/>
              <w:rPr>
                <w:rFonts w:ascii="Arial CYR" w:hAnsi="Arial CYR" w:cs="Arial CYR"/>
                <w:sz w:val="18"/>
                <w:szCs w:val="18"/>
                <w:lang w:eastAsia="uk-UA"/>
              </w:rPr>
            </w:pPr>
            <w:proofErr w:type="spellStart"/>
            <w:r w:rsidRPr="002F6B06">
              <w:rPr>
                <w:rFonts w:ascii="Arial CYR" w:hAnsi="Arial CYR" w:cs="Arial CYR"/>
                <w:sz w:val="18"/>
                <w:szCs w:val="18"/>
                <w:lang w:eastAsia="uk-UA"/>
              </w:rPr>
              <w:t>шт</w:t>
            </w:r>
            <w:proofErr w:type="spellEnd"/>
          </w:p>
        </w:tc>
        <w:tc>
          <w:tcPr>
            <w:tcW w:w="1134" w:type="dxa"/>
            <w:tcBorders>
              <w:top w:val="nil"/>
              <w:left w:val="nil"/>
              <w:bottom w:val="single" w:sz="4" w:space="0" w:color="auto"/>
              <w:right w:val="single" w:sz="4" w:space="0" w:color="auto"/>
            </w:tcBorders>
            <w:shd w:val="clear" w:color="auto" w:fill="auto"/>
            <w:vAlign w:val="center"/>
          </w:tcPr>
          <w:p w14:paraId="32BCACE2" w14:textId="77777777" w:rsidR="00B616BF" w:rsidRPr="002F6B06" w:rsidRDefault="00B616BF" w:rsidP="00E93A82">
            <w:pPr>
              <w:spacing w:after="0" w:line="240" w:lineRule="auto"/>
              <w:jc w:val="center"/>
              <w:rPr>
                <w:rFonts w:ascii="Arial CYR" w:hAnsi="Arial CYR" w:cs="Arial CYR"/>
                <w:sz w:val="16"/>
                <w:szCs w:val="16"/>
                <w:lang w:eastAsia="uk-UA"/>
              </w:rPr>
            </w:pPr>
            <w:r w:rsidRPr="002F6B06">
              <w:rPr>
                <w:rFonts w:ascii="Arial CYR" w:hAnsi="Arial CYR" w:cs="Arial CYR"/>
                <w:sz w:val="16"/>
                <w:szCs w:val="16"/>
                <w:lang w:eastAsia="uk-UA"/>
              </w:rPr>
              <w:t>3</w:t>
            </w:r>
          </w:p>
        </w:tc>
      </w:tr>
      <w:tr w:rsidR="00B616BF" w:rsidRPr="002F6B06" w14:paraId="422AD699"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5DFFA6E7" w14:textId="77777777" w:rsidR="00B616BF" w:rsidRPr="002F6B06" w:rsidRDefault="00B616BF" w:rsidP="00E93A82">
            <w:pPr>
              <w:spacing w:after="0" w:line="240" w:lineRule="auto"/>
              <w:jc w:val="center"/>
              <w:rPr>
                <w:rFonts w:ascii="Arial CYR" w:hAnsi="Arial CYR" w:cs="Arial CYR"/>
                <w:b/>
                <w:bCs/>
                <w:sz w:val="18"/>
                <w:szCs w:val="18"/>
                <w:lang w:eastAsia="uk-UA"/>
              </w:rPr>
            </w:pPr>
            <w:r w:rsidRPr="002F6B06">
              <w:rPr>
                <w:rFonts w:ascii="Arial CYR" w:hAnsi="Arial CYR" w:cs="Arial CYR"/>
                <w:b/>
                <w:bCs/>
                <w:sz w:val="18"/>
                <w:szCs w:val="18"/>
                <w:lang w:eastAsia="uk-UA"/>
              </w:rPr>
              <w:t>36</w:t>
            </w:r>
          </w:p>
        </w:tc>
        <w:tc>
          <w:tcPr>
            <w:tcW w:w="1765" w:type="dxa"/>
            <w:tcBorders>
              <w:top w:val="nil"/>
              <w:left w:val="nil"/>
              <w:bottom w:val="single" w:sz="4" w:space="0" w:color="auto"/>
              <w:right w:val="single" w:sz="4" w:space="0" w:color="auto"/>
            </w:tcBorders>
            <w:shd w:val="clear" w:color="auto" w:fill="auto"/>
            <w:vAlign w:val="center"/>
          </w:tcPr>
          <w:p w14:paraId="33B2E634" w14:textId="77777777" w:rsidR="00B616BF" w:rsidRPr="002F6B06" w:rsidRDefault="00B616BF" w:rsidP="00E93A82">
            <w:pPr>
              <w:spacing w:after="0" w:line="240" w:lineRule="auto"/>
              <w:jc w:val="center"/>
              <w:rPr>
                <w:rFonts w:ascii="Arial CYR" w:hAnsi="Arial CYR" w:cs="Arial CYR"/>
                <w:sz w:val="18"/>
                <w:szCs w:val="18"/>
                <w:lang w:eastAsia="uk-UA"/>
              </w:rPr>
            </w:pPr>
            <w:r w:rsidRPr="002F6B06">
              <w:rPr>
                <w:rFonts w:ascii="Arial CYR" w:hAnsi="Arial CYR" w:cs="Arial CYR"/>
                <w:sz w:val="18"/>
                <w:szCs w:val="18"/>
                <w:lang w:eastAsia="uk-UA"/>
              </w:rPr>
              <w:t>КБ16-15-2</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71361D26" w14:textId="77777777" w:rsidR="00B616BF" w:rsidRPr="002F6B06" w:rsidRDefault="00B616BF" w:rsidP="00E93A82">
            <w:pPr>
              <w:spacing w:after="0" w:line="240" w:lineRule="auto"/>
              <w:rPr>
                <w:rFonts w:ascii="Arial CYR" w:hAnsi="Arial CYR" w:cs="Arial CYR"/>
                <w:sz w:val="18"/>
                <w:szCs w:val="18"/>
                <w:lang w:eastAsia="uk-UA"/>
              </w:rPr>
            </w:pPr>
            <w:r w:rsidRPr="002F6B06">
              <w:rPr>
                <w:rFonts w:ascii="Arial CYR" w:hAnsi="Arial CYR" w:cs="Arial CYR"/>
                <w:sz w:val="18"/>
                <w:szCs w:val="18"/>
                <w:lang w:eastAsia="uk-UA"/>
              </w:rPr>
              <w:t>Установлення вентилів, засувок, затворів, клапанів зворотних, кранів прохідних на трубопроводах із стальних труб діаметром до 50 мм</w:t>
            </w:r>
          </w:p>
        </w:tc>
        <w:tc>
          <w:tcPr>
            <w:tcW w:w="1134" w:type="dxa"/>
            <w:tcBorders>
              <w:top w:val="nil"/>
              <w:left w:val="nil"/>
              <w:bottom w:val="single" w:sz="4" w:space="0" w:color="auto"/>
              <w:right w:val="single" w:sz="4" w:space="0" w:color="auto"/>
            </w:tcBorders>
            <w:shd w:val="clear" w:color="auto" w:fill="auto"/>
            <w:noWrap/>
            <w:vAlign w:val="center"/>
          </w:tcPr>
          <w:p w14:paraId="440926DA" w14:textId="77777777" w:rsidR="00B616BF" w:rsidRPr="002F6B06" w:rsidRDefault="00B616BF" w:rsidP="00E93A82">
            <w:pPr>
              <w:spacing w:after="0" w:line="240" w:lineRule="auto"/>
              <w:jc w:val="center"/>
              <w:rPr>
                <w:rFonts w:ascii="Arial CYR" w:hAnsi="Arial CYR" w:cs="Arial CYR"/>
                <w:sz w:val="18"/>
                <w:szCs w:val="18"/>
                <w:lang w:eastAsia="uk-UA"/>
              </w:rPr>
            </w:pPr>
            <w:proofErr w:type="spellStart"/>
            <w:r w:rsidRPr="002F6B06">
              <w:rPr>
                <w:rFonts w:ascii="Arial CYR" w:hAnsi="Arial CYR" w:cs="Arial CYR"/>
                <w:sz w:val="18"/>
                <w:szCs w:val="18"/>
                <w:lang w:eastAsia="uk-UA"/>
              </w:rPr>
              <w:t>шт</w:t>
            </w:r>
            <w:proofErr w:type="spellEnd"/>
          </w:p>
        </w:tc>
        <w:tc>
          <w:tcPr>
            <w:tcW w:w="1134" w:type="dxa"/>
            <w:tcBorders>
              <w:top w:val="nil"/>
              <w:left w:val="nil"/>
              <w:bottom w:val="single" w:sz="4" w:space="0" w:color="auto"/>
              <w:right w:val="single" w:sz="4" w:space="0" w:color="auto"/>
            </w:tcBorders>
            <w:shd w:val="clear" w:color="auto" w:fill="auto"/>
            <w:vAlign w:val="center"/>
          </w:tcPr>
          <w:p w14:paraId="2E245057" w14:textId="77777777" w:rsidR="00B616BF" w:rsidRPr="002F6B06" w:rsidRDefault="00B616BF" w:rsidP="00E93A82">
            <w:pPr>
              <w:spacing w:after="0" w:line="240" w:lineRule="auto"/>
              <w:jc w:val="center"/>
              <w:rPr>
                <w:rFonts w:ascii="Arial CYR" w:hAnsi="Arial CYR" w:cs="Arial CYR"/>
                <w:sz w:val="16"/>
                <w:szCs w:val="16"/>
                <w:lang w:eastAsia="uk-UA"/>
              </w:rPr>
            </w:pPr>
            <w:r w:rsidRPr="002F6B06">
              <w:rPr>
                <w:rFonts w:ascii="Arial CYR" w:hAnsi="Arial CYR" w:cs="Arial CYR"/>
                <w:sz w:val="16"/>
                <w:szCs w:val="16"/>
                <w:lang w:eastAsia="uk-UA"/>
              </w:rPr>
              <w:t>1</w:t>
            </w:r>
          </w:p>
        </w:tc>
      </w:tr>
      <w:tr w:rsidR="00B616BF" w:rsidRPr="002F6B06" w14:paraId="582B7078"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00777FE1" w14:textId="77777777" w:rsidR="00B616BF" w:rsidRPr="002F6B06" w:rsidRDefault="00B616BF" w:rsidP="00E93A82">
            <w:pPr>
              <w:spacing w:after="0" w:line="240" w:lineRule="auto"/>
              <w:jc w:val="center"/>
              <w:rPr>
                <w:rFonts w:ascii="Arial CYR" w:hAnsi="Arial CYR" w:cs="Arial CYR"/>
                <w:b/>
                <w:bCs/>
                <w:sz w:val="18"/>
                <w:szCs w:val="18"/>
                <w:lang w:eastAsia="uk-UA"/>
              </w:rPr>
            </w:pPr>
            <w:r w:rsidRPr="002F6B06">
              <w:rPr>
                <w:rFonts w:ascii="Arial CYR" w:hAnsi="Arial CYR" w:cs="Arial CYR"/>
                <w:b/>
                <w:bCs/>
                <w:sz w:val="18"/>
                <w:szCs w:val="18"/>
                <w:lang w:eastAsia="uk-UA"/>
              </w:rPr>
              <w:t>37</w:t>
            </w:r>
          </w:p>
        </w:tc>
        <w:tc>
          <w:tcPr>
            <w:tcW w:w="1765" w:type="dxa"/>
            <w:tcBorders>
              <w:top w:val="nil"/>
              <w:left w:val="nil"/>
              <w:bottom w:val="single" w:sz="4" w:space="0" w:color="auto"/>
              <w:right w:val="single" w:sz="4" w:space="0" w:color="auto"/>
            </w:tcBorders>
            <w:shd w:val="clear" w:color="auto" w:fill="auto"/>
            <w:vAlign w:val="center"/>
          </w:tcPr>
          <w:p w14:paraId="03719B7B" w14:textId="77777777" w:rsidR="00B616BF" w:rsidRPr="002F6B06" w:rsidRDefault="00B616BF" w:rsidP="00E93A82">
            <w:pPr>
              <w:spacing w:after="0" w:line="240" w:lineRule="auto"/>
              <w:jc w:val="center"/>
              <w:rPr>
                <w:rFonts w:ascii="Arial CYR" w:hAnsi="Arial CYR" w:cs="Arial CYR"/>
                <w:sz w:val="18"/>
                <w:szCs w:val="18"/>
                <w:lang w:eastAsia="uk-UA"/>
              </w:rPr>
            </w:pPr>
            <w:r w:rsidRPr="002F6B06">
              <w:rPr>
                <w:rFonts w:ascii="Arial CYR" w:hAnsi="Arial CYR" w:cs="Arial CYR"/>
                <w:sz w:val="18"/>
                <w:szCs w:val="18"/>
                <w:lang w:eastAsia="uk-UA"/>
              </w:rPr>
              <w:t>С130-932</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38666EC3" w14:textId="77777777" w:rsidR="00B616BF" w:rsidRPr="002F6B06" w:rsidRDefault="00B616BF" w:rsidP="00E93A82">
            <w:pPr>
              <w:spacing w:after="0" w:line="240" w:lineRule="auto"/>
              <w:rPr>
                <w:rFonts w:ascii="Arial CYR" w:hAnsi="Arial CYR" w:cs="Arial CYR"/>
                <w:sz w:val="18"/>
                <w:szCs w:val="18"/>
                <w:lang w:eastAsia="uk-UA"/>
              </w:rPr>
            </w:pPr>
            <w:r w:rsidRPr="002F6B06">
              <w:rPr>
                <w:rFonts w:ascii="Arial CYR" w:hAnsi="Arial CYR" w:cs="Arial CYR"/>
                <w:sz w:val="18"/>
                <w:szCs w:val="18"/>
                <w:lang w:eastAsia="uk-UA"/>
              </w:rPr>
              <w:t xml:space="preserve">Фланці плоскі приварні із сталі ВСт3сп2, ВСт3сп3, тиск 0,1 та 0,25 МПа [1 та 2,5 </w:t>
            </w:r>
            <w:proofErr w:type="spellStart"/>
            <w:r w:rsidRPr="002F6B06">
              <w:rPr>
                <w:rFonts w:ascii="Arial CYR" w:hAnsi="Arial CYR" w:cs="Arial CYR"/>
                <w:sz w:val="18"/>
                <w:szCs w:val="18"/>
                <w:lang w:eastAsia="uk-UA"/>
              </w:rPr>
              <w:t>кгс</w:t>
            </w:r>
            <w:proofErr w:type="spellEnd"/>
            <w:r w:rsidRPr="002F6B06">
              <w:rPr>
                <w:rFonts w:ascii="Arial CYR" w:hAnsi="Arial CYR" w:cs="Arial CYR"/>
                <w:sz w:val="18"/>
                <w:szCs w:val="18"/>
                <w:lang w:eastAsia="uk-UA"/>
              </w:rPr>
              <w:t>/см2], діаметр 50 мм</w:t>
            </w:r>
          </w:p>
        </w:tc>
        <w:tc>
          <w:tcPr>
            <w:tcW w:w="1134" w:type="dxa"/>
            <w:tcBorders>
              <w:top w:val="nil"/>
              <w:left w:val="nil"/>
              <w:bottom w:val="single" w:sz="4" w:space="0" w:color="auto"/>
              <w:right w:val="single" w:sz="4" w:space="0" w:color="auto"/>
            </w:tcBorders>
            <w:shd w:val="clear" w:color="auto" w:fill="auto"/>
            <w:noWrap/>
            <w:vAlign w:val="center"/>
          </w:tcPr>
          <w:p w14:paraId="4CB41333" w14:textId="77777777" w:rsidR="00B616BF" w:rsidRPr="002F6B06" w:rsidRDefault="00B616BF" w:rsidP="00E93A82">
            <w:pPr>
              <w:spacing w:after="0" w:line="240" w:lineRule="auto"/>
              <w:jc w:val="center"/>
              <w:rPr>
                <w:rFonts w:ascii="Arial CYR" w:hAnsi="Arial CYR" w:cs="Arial CYR"/>
                <w:sz w:val="18"/>
                <w:szCs w:val="18"/>
                <w:lang w:eastAsia="uk-UA"/>
              </w:rPr>
            </w:pPr>
            <w:proofErr w:type="spellStart"/>
            <w:r w:rsidRPr="002F6B06">
              <w:rPr>
                <w:rFonts w:ascii="Arial CYR" w:hAnsi="Arial CYR" w:cs="Arial CYR"/>
                <w:sz w:val="18"/>
                <w:szCs w:val="18"/>
                <w:lang w:eastAsia="uk-UA"/>
              </w:rPr>
              <w:t>шт</w:t>
            </w:r>
            <w:proofErr w:type="spellEnd"/>
          </w:p>
        </w:tc>
        <w:tc>
          <w:tcPr>
            <w:tcW w:w="1134" w:type="dxa"/>
            <w:tcBorders>
              <w:top w:val="nil"/>
              <w:left w:val="nil"/>
              <w:bottom w:val="single" w:sz="4" w:space="0" w:color="auto"/>
              <w:right w:val="single" w:sz="4" w:space="0" w:color="auto"/>
            </w:tcBorders>
            <w:shd w:val="clear" w:color="auto" w:fill="auto"/>
            <w:vAlign w:val="center"/>
          </w:tcPr>
          <w:p w14:paraId="33517CBF" w14:textId="77777777" w:rsidR="00B616BF" w:rsidRPr="002F6B06" w:rsidRDefault="00B616BF" w:rsidP="00E93A82">
            <w:pPr>
              <w:spacing w:after="0" w:line="240" w:lineRule="auto"/>
              <w:jc w:val="center"/>
              <w:rPr>
                <w:rFonts w:ascii="Arial CYR" w:hAnsi="Arial CYR" w:cs="Arial CYR"/>
                <w:sz w:val="16"/>
                <w:szCs w:val="16"/>
                <w:lang w:eastAsia="uk-UA"/>
              </w:rPr>
            </w:pPr>
            <w:r w:rsidRPr="002F6B06">
              <w:rPr>
                <w:rFonts w:ascii="Arial CYR" w:hAnsi="Arial CYR" w:cs="Arial CYR"/>
                <w:sz w:val="16"/>
                <w:szCs w:val="16"/>
                <w:lang w:eastAsia="uk-UA"/>
              </w:rPr>
              <w:t>4</w:t>
            </w:r>
          </w:p>
        </w:tc>
      </w:tr>
      <w:tr w:rsidR="00B616BF" w:rsidRPr="002F6B06" w14:paraId="6600401F"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15869791" w14:textId="77777777" w:rsidR="00B616BF" w:rsidRPr="002F6B06" w:rsidRDefault="00B616BF" w:rsidP="00E93A82">
            <w:pPr>
              <w:spacing w:after="0" w:line="240" w:lineRule="auto"/>
              <w:jc w:val="center"/>
              <w:rPr>
                <w:rFonts w:ascii="Arial CYR" w:hAnsi="Arial CYR" w:cs="Arial CYR"/>
                <w:b/>
                <w:bCs/>
                <w:sz w:val="18"/>
                <w:szCs w:val="18"/>
                <w:lang w:eastAsia="uk-UA"/>
              </w:rPr>
            </w:pPr>
            <w:r w:rsidRPr="002F6B06">
              <w:rPr>
                <w:rFonts w:ascii="Arial CYR" w:hAnsi="Arial CYR" w:cs="Arial CYR"/>
                <w:b/>
                <w:bCs/>
                <w:sz w:val="18"/>
                <w:szCs w:val="18"/>
                <w:lang w:eastAsia="uk-UA"/>
              </w:rPr>
              <w:t>38</w:t>
            </w:r>
          </w:p>
        </w:tc>
        <w:tc>
          <w:tcPr>
            <w:tcW w:w="1765" w:type="dxa"/>
            <w:tcBorders>
              <w:top w:val="nil"/>
              <w:left w:val="nil"/>
              <w:bottom w:val="single" w:sz="4" w:space="0" w:color="auto"/>
              <w:right w:val="single" w:sz="4" w:space="0" w:color="auto"/>
            </w:tcBorders>
            <w:shd w:val="clear" w:color="auto" w:fill="auto"/>
            <w:vAlign w:val="center"/>
          </w:tcPr>
          <w:p w14:paraId="677165B2" w14:textId="77777777" w:rsidR="00B616BF" w:rsidRPr="002F6B06" w:rsidRDefault="00B616BF" w:rsidP="00E93A82">
            <w:pPr>
              <w:spacing w:after="0" w:line="240" w:lineRule="auto"/>
              <w:jc w:val="center"/>
              <w:rPr>
                <w:rFonts w:ascii="Arial CYR" w:hAnsi="Arial CYR" w:cs="Arial CYR"/>
                <w:sz w:val="18"/>
                <w:szCs w:val="18"/>
                <w:lang w:eastAsia="uk-UA"/>
              </w:rPr>
            </w:pPr>
            <w:r w:rsidRPr="002F6B06">
              <w:rPr>
                <w:rFonts w:ascii="Arial CYR" w:hAnsi="Arial CYR" w:cs="Arial CYR"/>
                <w:sz w:val="18"/>
                <w:szCs w:val="18"/>
                <w:lang w:eastAsia="uk-UA"/>
              </w:rPr>
              <w:t>С1630-2015</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04575D92" w14:textId="77777777" w:rsidR="00B616BF" w:rsidRPr="002F6B06" w:rsidRDefault="00B616BF" w:rsidP="00E93A82">
            <w:pPr>
              <w:spacing w:after="0" w:line="240" w:lineRule="auto"/>
              <w:rPr>
                <w:rFonts w:ascii="Arial CYR" w:hAnsi="Arial CYR" w:cs="Arial CYR"/>
                <w:sz w:val="18"/>
                <w:szCs w:val="18"/>
                <w:lang w:eastAsia="uk-UA"/>
              </w:rPr>
            </w:pPr>
            <w:r w:rsidRPr="002F6B06">
              <w:rPr>
                <w:rFonts w:ascii="Arial CYR" w:hAnsi="Arial CYR" w:cs="Arial CYR"/>
                <w:sz w:val="18"/>
                <w:szCs w:val="18"/>
                <w:lang w:eastAsia="uk-UA"/>
              </w:rPr>
              <w:t>Крани кульові фланцеві  діаметр 50 мм</w:t>
            </w:r>
          </w:p>
        </w:tc>
        <w:tc>
          <w:tcPr>
            <w:tcW w:w="1134" w:type="dxa"/>
            <w:tcBorders>
              <w:top w:val="nil"/>
              <w:left w:val="nil"/>
              <w:bottom w:val="single" w:sz="4" w:space="0" w:color="auto"/>
              <w:right w:val="single" w:sz="4" w:space="0" w:color="auto"/>
            </w:tcBorders>
            <w:shd w:val="clear" w:color="auto" w:fill="auto"/>
            <w:noWrap/>
            <w:vAlign w:val="center"/>
          </w:tcPr>
          <w:p w14:paraId="26AD5FD7" w14:textId="77777777" w:rsidR="00B616BF" w:rsidRPr="002F6B06" w:rsidRDefault="00B616BF" w:rsidP="00E93A82">
            <w:pPr>
              <w:spacing w:after="0" w:line="240" w:lineRule="auto"/>
              <w:jc w:val="center"/>
              <w:rPr>
                <w:rFonts w:ascii="Arial CYR" w:hAnsi="Arial CYR" w:cs="Arial CYR"/>
                <w:sz w:val="18"/>
                <w:szCs w:val="18"/>
                <w:lang w:eastAsia="uk-UA"/>
              </w:rPr>
            </w:pPr>
            <w:proofErr w:type="spellStart"/>
            <w:r w:rsidRPr="002F6B06">
              <w:rPr>
                <w:rFonts w:ascii="Arial CYR" w:hAnsi="Arial CYR" w:cs="Arial CYR"/>
                <w:sz w:val="18"/>
                <w:szCs w:val="18"/>
                <w:lang w:eastAsia="uk-UA"/>
              </w:rPr>
              <w:t>шт</w:t>
            </w:r>
            <w:proofErr w:type="spellEnd"/>
          </w:p>
        </w:tc>
        <w:tc>
          <w:tcPr>
            <w:tcW w:w="1134" w:type="dxa"/>
            <w:tcBorders>
              <w:top w:val="nil"/>
              <w:left w:val="nil"/>
              <w:bottom w:val="single" w:sz="4" w:space="0" w:color="auto"/>
              <w:right w:val="single" w:sz="4" w:space="0" w:color="auto"/>
            </w:tcBorders>
            <w:shd w:val="clear" w:color="auto" w:fill="auto"/>
            <w:vAlign w:val="center"/>
          </w:tcPr>
          <w:p w14:paraId="64427E9D" w14:textId="77777777" w:rsidR="00B616BF" w:rsidRPr="002F6B06" w:rsidRDefault="00B616BF" w:rsidP="00E93A82">
            <w:pPr>
              <w:spacing w:after="0" w:line="240" w:lineRule="auto"/>
              <w:jc w:val="center"/>
              <w:rPr>
                <w:rFonts w:ascii="Arial CYR" w:hAnsi="Arial CYR" w:cs="Arial CYR"/>
                <w:sz w:val="16"/>
                <w:szCs w:val="16"/>
                <w:lang w:eastAsia="uk-UA"/>
              </w:rPr>
            </w:pPr>
            <w:r w:rsidRPr="002F6B06">
              <w:rPr>
                <w:rFonts w:ascii="Arial CYR" w:hAnsi="Arial CYR" w:cs="Arial CYR"/>
                <w:sz w:val="16"/>
                <w:szCs w:val="16"/>
                <w:lang w:eastAsia="uk-UA"/>
              </w:rPr>
              <w:t>1</w:t>
            </w:r>
          </w:p>
        </w:tc>
      </w:tr>
      <w:tr w:rsidR="00B616BF" w:rsidRPr="002F6B06" w14:paraId="7A1DC83F"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32A8E577" w14:textId="77777777" w:rsidR="00B616BF" w:rsidRPr="002F6B06" w:rsidRDefault="00B616BF" w:rsidP="00E93A82">
            <w:pPr>
              <w:spacing w:after="0" w:line="240" w:lineRule="auto"/>
              <w:jc w:val="center"/>
              <w:rPr>
                <w:rFonts w:ascii="Arial CYR" w:hAnsi="Arial CYR" w:cs="Arial CYR"/>
                <w:b/>
                <w:bCs/>
                <w:sz w:val="18"/>
                <w:szCs w:val="18"/>
                <w:lang w:eastAsia="uk-UA"/>
              </w:rPr>
            </w:pPr>
            <w:r w:rsidRPr="002F6B06">
              <w:rPr>
                <w:rFonts w:ascii="Arial CYR" w:hAnsi="Arial CYR" w:cs="Arial CYR"/>
                <w:b/>
                <w:bCs/>
                <w:sz w:val="18"/>
                <w:szCs w:val="18"/>
                <w:lang w:eastAsia="uk-UA"/>
              </w:rPr>
              <w:t>39</w:t>
            </w:r>
          </w:p>
        </w:tc>
        <w:tc>
          <w:tcPr>
            <w:tcW w:w="1765" w:type="dxa"/>
            <w:tcBorders>
              <w:top w:val="nil"/>
              <w:left w:val="nil"/>
              <w:bottom w:val="single" w:sz="4" w:space="0" w:color="auto"/>
              <w:right w:val="single" w:sz="4" w:space="0" w:color="auto"/>
            </w:tcBorders>
            <w:shd w:val="clear" w:color="auto" w:fill="auto"/>
            <w:vAlign w:val="center"/>
          </w:tcPr>
          <w:p w14:paraId="1477D7E8" w14:textId="77777777" w:rsidR="00B616BF" w:rsidRPr="002F6B06" w:rsidRDefault="00B616BF" w:rsidP="00E93A82">
            <w:pPr>
              <w:spacing w:after="0" w:line="240" w:lineRule="auto"/>
              <w:jc w:val="center"/>
              <w:rPr>
                <w:rFonts w:ascii="Arial CYR" w:hAnsi="Arial CYR" w:cs="Arial CYR"/>
                <w:sz w:val="18"/>
                <w:szCs w:val="18"/>
                <w:lang w:eastAsia="uk-UA"/>
              </w:rPr>
            </w:pPr>
            <w:r w:rsidRPr="002F6B06">
              <w:rPr>
                <w:rFonts w:ascii="Arial CYR" w:hAnsi="Arial CYR" w:cs="Arial CYR"/>
                <w:sz w:val="18"/>
                <w:szCs w:val="18"/>
                <w:lang w:eastAsia="uk-UA"/>
              </w:rPr>
              <w:t>КБ22-38-1</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54A2924E" w14:textId="77777777" w:rsidR="00B616BF" w:rsidRPr="002F6B06" w:rsidRDefault="00B616BF" w:rsidP="00E93A82">
            <w:pPr>
              <w:spacing w:after="0" w:line="240" w:lineRule="auto"/>
              <w:rPr>
                <w:rFonts w:ascii="Arial CYR" w:hAnsi="Arial CYR" w:cs="Arial CYR"/>
                <w:sz w:val="18"/>
                <w:szCs w:val="18"/>
                <w:lang w:eastAsia="uk-UA"/>
              </w:rPr>
            </w:pPr>
            <w:r w:rsidRPr="002F6B06">
              <w:rPr>
                <w:rFonts w:ascii="Arial CYR" w:hAnsi="Arial CYR" w:cs="Arial CYR"/>
                <w:sz w:val="18"/>
                <w:szCs w:val="18"/>
                <w:lang w:eastAsia="uk-UA"/>
              </w:rPr>
              <w:t>Врізування в існуючі мережі зі сталевих труб сталевих штуцерів [патрубків] діаметром 50 мм</w:t>
            </w:r>
          </w:p>
        </w:tc>
        <w:tc>
          <w:tcPr>
            <w:tcW w:w="1134" w:type="dxa"/>
            <w:tcBorders>
              <w:top w:val="nil"/>
              <w:left w:val="nil"/>
              <w:bottom w:val="single" w:sz="4" w:space="0" w:color="auto"/>
              <w:right w:val="single" w:sz="4" w:space="0" w:color="auto"/>
            </w:tcBorders>
            <w:shd w:val="clear" w:color="auto" w:fill="auto"/>
            <w:noWrap/>
            <w:vAlign w:val="center"/>
          </w:tcPr>
          <w:p w14:paraId="7BD3AEEC" w14:textId="77777777" w:rsidR="00B616BF" w:rsidRPr="002F6B06" w:rsidRDefault="00B616BF" w:rsidP="00E93A82">
            <w:pPr>
              <w:spacing w:after="0" w:line="240" w:lineRule="auto"/>
              <w:jc w:val="center"/>
              <w:rPr>
                <w:rFonts w:ascii="Arial CYR" w:hAnsi="Arial CYR" w:cs="Arial CYR"/>
                <w:sz w:val="18"/>
                <w:szCs w:val="18"/>
                <w:lang w:eastAsia="uk-UA"/>
              </w:rPr>
            </w:pPr>
            <w:r w:rsidRPr="002F6B06">
              <w:rPr>
                <w:rFonts w:ascii="Arial CYR" w:hAnsi="Arial CYR" w:cs="Arial CYR"/>
                <w:sz w:val="18"/>
                <w:szCs w:val="18"/>
                <w:lang w:eastAsia="uk-UA"/>
              </w:rPr>
              <w:t>врізування</w:t>
            </w:r>
          </w:p>
        </w:tc>
        <w:tc>
          <w:tcPr>
            <w:tcW w:w="1134" w:type="dxa"/>
            <w:tcBorders>
              <w:top w:val="nil"/>
              <w:left w:val="nil"/>
              <w:bottom w:val="single" w:sz="4" w:space="0" w:color="auto"/>
              <w:right w:val="single" w:sz="4" w:space="0" w:color="auto"/>
            </w:tcBorders>
            <w:shd w:val="clear" w:color="auto" w:fill="auto"/>
            <w:vAlign w:val="center"/>
          </w:tcPr>
          <w:p w14:paraId="02EA85DB" w14:textId="77777777" w:rsidR="00B616BF" w:rsidRPr="002F6B06" w:rsidRDefault="00B616BF" w:rsidP="00E93A82">
            <w:pPr>
              <w:spacing w:after="0" w:line="240" w:lineRule="auto"/>
              <w:jc w:val="center"/>
              <w:rPr>
                <w:rFonts w:ascii="Arial CYR" w:hAnsi="Arial CYR" w:cs="Arial CYR"/>
                <w:sz w:val="16"/>
                <w:szCs w:val="16"/>
                <w:lang w:eastAsia="uk-UA"/>
              </w:rPr>
            </w:pPr>
            <w:r w:rsidRPr="002F6B06">
              <w:rPr>
                <w:rFonts w:ascii="Arial CYR" w:hAnsi="Arial CYR" w:cs="Arial CYR"/>
                <w:sz w:val="16"/>
                <w:szCs w:val="16"/>
                <w:lang w:eastAsia="uk-UA"/>
              </w:rPr>
              <w:t>1</w:t>
            </w:r>
          </w:p>
        </w:tc>
      </w:tr>
      <w:tr w:rsidR="00B616BF" w:rsidRPr="002F6B06" w14:paraId="37EA575C"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639800BD" w14:textId="77777777" w:rsidR="00B616BF" w:rsidRPr="002F6B06" w:rsidRDefault="00B616BF" w:rsidP="00E93A82">
            <w:pPr>
              <w:spacing w:after="0" w:line="240" w:lineRule="auto"/>
              <w:jc w:val="center"/>
              <w:rPr>
                <w:rFonts w:ascii="Arial CYR" w:hAnsi="Arial CYR" w:cs="Arial CYR"/>
                <w:b/>
                <w:bCs/>
                <w:sz w:val="18"/>
                <w:szCs w:val="18"/>
                <w:lang w:eastAsia="uk-UA"/>
              </w:rPr>
            </w:pPr>
            <w:r w:rsidRPr="002F6B06">
              <w:rPr>
                <w:rFonts w:ascii="Arial CYR" w:hAnsi="Arial CYR" w:cs="Arial CYR"/>
                <w:b/>
                <w:bCs/>
                <w:sz w:val="18"/>
                <w:szCs w:val="18"/>
                <w:lang w:eastAsia="uk-UA"/>
              </w:rPr>
              <w:t>40</w:t>
            </w:r>
          </w:p>
        </w:tc>
        <w:tc>
          <w:tcPr>
            <w:tcW w:w="1765" w:type="dxa"/>
            <w:tcBorders>
              <w:top w:val="nil"/>
              <w:left w:val="nil"/>
              <w:bottom w:val="single" w:sz="4" w:space="0" w:color="auto"/>
              <w:right w:val="single" w:sz="4" w:space="0" w:color="auto"/>
            </w:tcBorders>
            <w:shd w:val="clear" w:color="auto" w:fill="auto"/>
            <w:vAlign w:val="center"/>
          </w:tcPr>
          <w:p w14:paraId="59613A23" w14:textId="77777777" w:rsidR="00B616BF" w:rsidRPr="002F6B06" w:rsidRDefault="00B616BF" w:rsidP="00E93A82">
            <w:pPr>
              <w:spacing w:after="0" w:line="240" w:lineRule="auto"/>
              <w:jc w:val="center"/>
              <w:rPr>
                <w:rFonts w:ascii="Arial CYR" w:hAnsi="Arial CYR" w:cs="Arial CYR"/>
                <w:sz w:val="18"/>
                <w:szCs w:val="18"/>
                <w:lang w:eastAsia="uk-UA"/>
              </w:rPr>
            </w:pPr>
            <w:r w:rsidRPr="002F6B06">
              <w:rPr>
                <w:rFonts w:ascii="Arial CYR" w:hAnsi="Arial CYR" w:cs="Arial CYR"/>
                <w:sz w:val="18"/>
                <w:szCs w:val="18"/>
                <w:lang w:eastAsia="uk-UA"/>
              </w:rPr>
              <w:t>С113-138</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020024A3" w14:textId="77777777" w:rsidR="00B616BF" w:rsidRPr="002F6B06" w:rsidRDefault="00B616BF" w:rsidP="00E93A82">
            <w:pPr>
              <w:spacing w:after="0" w:line="240" w:lineRule="auto"/>
              <w:rPr>
                <w:rFonts w:ascii="Arial CYR" w:hAnsi="Arial CYR" w:cs="Arial CYR"/>
                <w:sz w:val="18"/>
                <w:szCs w:val="18"/>
                <w:lang w:eastAsia="uk-UA"/>
              </w:rPr>
            </w:pPr>
            <w:r w:rsidRPr="002F6B06">
              <w:rPr>
                <w:rFonts w:ascii="Arial CYR" w:hAnsi="Arial CYR" w:cs="Arial CYR"/>
                <w:sz w:val="18"/>
                <w:szCs w:val="18"/>
                <w:lang w:eastAsia="uk-UA"/>
              </w:rPr>
              <w:t xml:space="preserve">Труби </w:t>
            </w:r>
            <w:proofErr w:type="spellStart"/>
            <w:r w:rsidRPr="002F6B06">
              <w:rPr>
                <w:rFonts w:ascii="Arial CYR" w:hAnsi="Arial CYR" w:cs="Arial CYR"/>
                <w:sz w:val="18"/>
                <w:szCs w:val="18"/>
                <w:lang w:eastAsia="uk-UA"/>
              </w:rPr>
              <w:t>сталевi</w:t>
            </w:r>
            <w:proofErr w:type="spellEnd"/>
            <w:r w:rsidRPr="002F6B06">
              <w:rPr>
                <w:rFonts w:ascii="Arial CYR" w:hAnsi="Arial CYR" w:cs="Arial CYR"/>
                <w:sz w:val="18"/>
                <w:szCs w:val="18"/>
                <w:lang w:eastAsia="uk-UA"/>
              </w:rPr>
              <w:t xml:space="preserve"> </w:t>
            </w:r>
            <w:proofErr w:type="spellStart"/>
            <w:r w:rsidRPr="002F6B06">
              <w:rPr>
                <w:rFonts w:ascii="Arial CYR" w:hAnsi="Arial CYR" w:cs="Arial CYR"/>
                <w:sz w:val="18"/>
                <w:szCs w:val="18"/>
                <w:lang w:eastAsia="uk-UA"/>
              </w:rPr>
              <w:t>електрозварнi</w:t>
            </w:r>
            <w:proofErr w:type="spellEnd"/>
            <w:r w:rsidRPr="002F6B06">
              <w:rPr>
                <w:rFonts w:ascii="Arial CYR" w:hAnsi="Arial CYR" w:cs="Arial CYR"/>
                <w:sz w:val="18"/>
                <w:szCs w:val="18"/>
                <w:lang w:eastAsia="uk-UA"/>
              </w:rPr>
              <w:t xml:space="preserve"> </w:t>
            </w:r>
            <w:proofErr w:type="spellStart"/>
            <w:r w:rsidRPr="002F6B06">
              <w:rPr>
                <w:rFonts w:ascii="Arial CYR" w:hAnsi="Arial CYR" w:cs="Arial CYR"/>
                <w:sz w:val="18"/>
                <w:szCs w:val="18"/>
                <w:lang w:eastAsia="uk-UA"/>
              </w:rPr>
              <w:t>прямошовнi</w:t>
            </w:r>
            <w:proofErr w:type="spellEnd"/>
            <w:r w:rsidRPr="002F6B06">
              <w:rPr>
                <w:rFonts w:ascii="Arial CYR" w:hAnsi="Arial CYR" w:cs="Arial CYR"/>
                <w:sz w:val="18"/>
                <w:szCs w:val="18"/>
                <w:lang w:eastAsia="uk-UA"/>
              </w:rPr>
              <w:t xml:space="preserve"> </w:t>
            </w:r>
            <w:proofErr w:type="spellStart"/>
            <w:r w:rsidRPr="002F6B06">
              <w:rPr>
                <w:rFonts w:ascii="Arial CYR" w:hAnsi="Arial CYR" w:cs="Arial CYR"/>
                <w:sz w:val="18"/>
                <w:szCs w:val="18"/>
                <w:lang w:eastAsia="uk-UA"/>
              </w:rPr>
              <w:t>iз</w:t>
            </w:r>
            <w:proofErr w:type="spellEnd"/>
            <w:r w:rsidRPr="002F6B06">
              <w:rPr>
                <w:rFonts w:ascii="Arial CYR" w:hAnsi="Arial CYR" w:cs="Arial CYR"/>
                <w:sz w:val="18"/>
                <w:szCs w:val="18"/>
                <w:lang w:eastAsia="uk-UA"/>
              </w:rPr>
              <w:t xml:space="preserve"> </w:t>
            </w:r>
            <w:proofErr w:type="spellStart"/>
            <w:r w:rsidRPr="002F6B06">
              <w:rPr>
                <w:rFonts w:ascii="Arial CYR" w:hAnsi="Arial CYR" w:cs="Arial CYR"/>
                <w:sz w:val="18"/>
                <w:szCs w:val="18"/>
                <w:lang w:eastAsia="uk-UA"/>
              </w:rPr>
              <w:t>сталi</w:t>
            </w:r>
            <w:proofErr w:type="spellEnd"/>
            <w:r w:rsidRPr="002F6B06">
              <w:rPr>
                <w:rFonts w:ascii="Arial CYR" w:hAnsi="Arial CYR" w:cs="Arial CYR"/>
                <w:sz w:val="18"/>
                <w:szCs w:val="18"/>
                <w:lang w:eastAsia="uk-UA"/>
              </w:rPr>
              <w:t xml:space="preserve"> марки 20, </w:t>
            </w:r>
            <w:proofErr w:type="spellStart"/>
            <w:r w:rsidRPr="002F6B06">
              <w:rPr>
                <w:rFonts w:ascii="Arial CYR" w:hAnsi="Arial CYR" w:cs="Arial CYR"/>
                <w:sz w:val="18"/>
                <w:szCs w:val="18"/>
                <w:lang w:eastAsia="uk-UA"/>
              </w:rPr>
              <w:t>зовнiшнiй</w:t>
            </w:r>
            <w:proofErr w:type="spellEnd"/>
            <w:r w:rsidRPr="002F6B06">
              <w:rPr>
                <w:rFonts w:ascii="Arial CYR" w:hAnsi="Arial CYR" w:cs="Arial CYR"/>
                <w:sz w:val="18"/>
                <w:szCs w:val="18"/>
                <w:lang w:eastAsia="uk-UA"/>
              </w:rPr>
              <w:t xml:space="preserve"> </w:t>
            </w:r>
            <w:proofErr w:type="spellStart"/>
            <w:r w:rsidRPr="002F6B06">
              <w:rPr>
                <w:rFonts w:ascii="Arial CYR" w:hAnsi="Arial CYR" w:cs="Arial CYR"/>
                <w:sz w:val="18"/>
                <w:szCs w:val="18"/>
                <w:lang w:eastAsia="uk-UA"/>
              </w:rPr>
              <w:t>дiаметр</w:t>
            </w:r>
            <w:proofErr w:type="spellEnd"/>
            <w:r w:rsidRPr="002F6B06">
              <w:rPr>
                <w:rFonts w:ascii="Arial CYR" w:hAnsi="Arial CYR" w:cs="Arial CYR"/>
                <w:sz w:val="18"/>
                <w:szCs w:val="18"/>
                <w:lang w:eastAsia="uk-UA"/>
              </w:rPr>
              <w:t xml:space="preserve"> 57 мм, товщина </w:t>
            </w:r>
            <w:proofErr w:type="spellStart"/>
            <w:r w:rsidRPr="002F6B06">
              <w:rPr>
                <w:rFonts w:ascii="Arial CYR" w:hAnsi="Arial CYR" w:cs="Arial CYR"/>
                <w:sz w:val="18"/>
                <w:szCs w:val="18"/>
                <w:lang w:eastAsia="uk-UA"/>
              </w:rPr>
              <w:t>стiнки</w:t>
            </w:r>
            <w:proofErr w:type="spellEnd"/>
            <w:r w:rsidRPr="002F6B06">
              <w:rPr>
                <w:rFonts w:ascii="Arial CYR" w:hAnsi="Arial CYR" w:cs="Arial CYR"/>
                <w:sz w:val="18"/>
                <w:szCs w:val="18"/>
                <w:lang w:eastAsia="uk-UA"/>
              </w:rPr>
              <w:t xml:space="preserve"> 3 мм</w:t>
            </w:r>
          </w:p>
        </w:tc>
        <w:tc>
          <w:tcPr>
            <w:tcW w:w="1134" w:type="dxa"/>
            <w:tcBorders>
              <w:top w:val="nil"/>
              <w:left w:val="nil"/>
              <w:bottom w:val="single" w:sz="4" w:space="0" w:color="auto"/>
              <w:right w:val="single" w:sz="4" w:space="0" w:color="auto"/>
            </w:tcBorders>
            <w:shd w:val="clear" w:color="auto" w:fill="auto"/>
            <w:noWrap/>
            <w:vAlign w:val="center"/>
          </w:tcPr>
          <w:p w14:paraId="5A8A4579" w14:textId="77777777" w:rsidR="00B616BF" w:rsidRPr="002F6B06" w:rsidRDefault="00B616BF" w:rsidP="00E93A82">
            <w:pPr>
              <w:spacing w:after="0" w:line="240" w:lineRule="auto"/>
              <w:jc w:val="center"/>
              <w:rPr>
                <w:rFonts w:ascii="Arial CYR" w:hAnsi="Arial CYR" w:cs="Arial CYR"/>
                <w:sz w:val="18"/>
                <w:szCs w:val="18"/>
                <w:lang w:eastAsia="uk-UA"/>
              </w:rPr>
            </w:pPr>
            <w:r w:rsidRPr="002F6B06">
              <w:rPr>
                <w:rFonts w:ascii="Arial CYR" w:hAnsi="Arial CYR" w:cs="Arial CYR"/>
                <w:sz w:val="18"/>
                <w:szCs w:val="18"/>
                <w:lang w:eastAsia="uk-UA"/>
              </w:rPr>
              <w:t>м</w:t>
            </w:r>
          </w:p>
        </w:tc>
        <w:tc>
          <w:tcPr>
            <w:tcW w:w="1134" w:type="dxa"/>
            <w:tcBorders>
              <w:top w:val="nil"/>
              <w:left w:val="nil"/>
              <w:bottom w:val="single" w:sz="4" w:space="0" w:color="auto"/>
              <w:right w:val="single" w:sz="4" w:space="0" w:color="auto"/>
            </w:tcBorders>
            <w:shd w:val="clear" w:color="auto" w:fill="auto"/>
            <w:vAlign w:val="center"/>
          </w:tcPr>
          <w:p w14:paraId="05981F03" w14:textId="77777777" w:rsidR="00B616BF" w:rsidRPr="002F6B06" w:rsidRDefault="00B616BF" w:rsidP="00E93A82">
            <w:pPr>
              <w:spacing w:after="0" w:line="240" w:lineRule="auto"/>
              <w:jc w:val="center"/>
              <w:rPr>
                <w:rFonts w:ascii="Arial CYR" w:hAnsi="Arial CYR" w:cs="Arial CYR"/>
                <w:sz w:val="16"/>
                <w:szCs w:val="16"/>
                <w:lang w:eastAsia="uk-UA"/>
              </w:rPr>
            </w:pPr>
            <w:r w:rsidRPr="002F6B06">
              <w:rPr>
                <w:rFonts w:ascii="Arial CYR" w:hAnsi="Arial CYR" w:cs="Arial CYR"/>
                <w:sz w:val="16"/>
                <w:szCs w:val="16"/>
                <w:lang w:eastAsia="uk-UA"/>
              </w:rPr>
              <w:t>0,4</w:t>
            </w:r>
          </w:p>
        </w:tc>
      </w:tr>
      <w:tr w:rsidR="00B616BF" w:rsidRPr="002F6B06" w14:paraId="271FC1E0"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342630C6" w14:textId="77777777" w:rsidR="00B616BF" w:rsidRPr="002F6B06" w:rsidRDefault="00B616BF" w:rsidP="00E93A82">
            <w:pPr>
              <w:spacing w:after="0" w:line="240" w:lineRule="auto"/>
              <w:jc w:val="center"/>
              <w:rPr>
                <w:rFonts w:ascii="Arial CYR" w:hAnsi="Arial CYR" w:cs="Arial CYR"/>
                <w:b/>
                <w:bCs/>
                <w:sz w:val="18"/>
                <w:szCs w:val="18"/>
                <w:lang w:eastAsia="uk-UA"/>
              </w:rPr>
            </w:pPr>
            <w:r w:rsidRPr="002F6B06">
              <w:rPr>
                <w:rFonts w:ascii="Arial CYR" w:hAnsi="Arial CYR" w:cs="Arial CYR"/>
                <w:b/>
                <w:bCs/>
                <w:sz w:val="18"/>
                <w:szCs w:val="18"/>
                <w:lang w:eastAsia="uk-UA"/>
              </w:rPr>
              <w:lastRenderedPageBreak/>
              <w:t>41</w:t>
            </w:r>
          </w:p>
        </w:tc>
        <w:tc>
          <w:tcPr>
            <w:tcW w:w="1765" w:type="dxa"/>
            <w:tcBorders>
              <w:top w:val="nil"/>
              <w:left w:val="nil"/>
              <w:bottom w:val="single" w:sz="4" w:space="0" w:color="auto"/>
              <w:right w:val="single" w:sz="4" w:space="0" w:color="auto"/>
            </w:tcBorders>
            <w:shd w:val="clear" w:color="auto" w:fill="auto"/>
            <w:vAlign w:val="center"/>
          </w:tcPr>
          <w:p w14:paraId="3829F94B" w14:textId="77777777" w:rsidR="00B616BF" w:rsidRPr="002F6B06" w:rsidRDefault="00B616BF" w:rsidP="00E93A82">
            <w:pPr>
              <w:spacing w:after="0" w:line="240" w:lineRule="auto"/>
              <w:jc w:val="center"/>
              <w:rPr>
                <w:rFonts w:ascii="Arial CYR" w:hAnsi="Arial CYR" w:cs="Arial CYR"/>
                <w:sz w:val="18"/>
                <w:szCs w:val="18"/>
                <w:lang w:eastAsia="uk-UA"/>
              </w:rPr>
            </w:pPr>
            <w:r w:rsidRPr="002F6B06">
              <w:rPr>
                <w:rFonts w:ascii="Arial CYR" w:hAnsi="Arial CYR" w:cs="Arial CYR"/>
                <w:sz w:val="18"/>
                <w:szCs w:val="18"/>
                <w:lang w:eastAsia="uk-UA"/>
              </w:rPr>
              <w:t>КБ22-8-6</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3D4D7229" w14:textId="77777777" w:rsidR="00B616BF" w:rsidRPr="002F6B06" w:rsidRDefault="00B616BF" w:rsidP="00E93A82">
            <w:pPr>
              <w:spacing w:after="0" w:line="240" w:lineRule="auto"/>
              <w:rPr>
                <w:rFonts w:ascii="Arial CYR" w:hAnsi="Arial CYR" w:cs="Arial CYR"/>
                <w:sz w:val="18"/>
                <w:szCs w:val="18"/>
                <w:lang w:eastAsia="uk-UA"/>
              </w:rPr>
            </w:pPr>
            <w:r w:rsidRPr="002F6B06">
              <w:rPr>
                <w:rFonts w:ascii="Arial CYR" w:hAnsi="Arial CYR" w:cs="Arial CYR"/>
                <w:sz w:val="18"/>
                <w:szCs w:val="18"/>
                <w:lang w:eastAsia="uk-UA"/>
              </w:rPr>
              <w:t>Укладання футляра сталевих водопровідних труб  діаметр труб 200 мм</w:t>
            </w:r>
          </w:p>
        </w:tc>
        <w:tc>
          <w:tcPr>
            <w:tcW w:w="1134" w:type="dxa"/>
            <w:tcBorders>
              <w:top w:val="nil"/>
              <w:left w:val="nil"/>
              <w:bottom w:val="single" w:sz="4" w:space="0" w:color="auto"/>
              <w:right w:val="single" w:sz="4" w:space="0" w:color="auto"/>
            </w:tcBorders>
            <w:shd w:val="clear" w:color="auto" w:fill="auto"/>
            <w:noWrap/>
            <w:vAlign w:val="center"/>
          </w:tcPr>
          <w:p w14:paraId="5F216669" w14:textId="77777777" w:rsidR="00B616BF" w:rsidRPr="002F6B06" w:rsidRDefault="00B616BF" w:rsidP="00E93A82">
            <w:pPr>
              <w:spacing w:after="0" w:line="240" w:lineRule="auto"/>
              <w:jc w:val="center"/>
              <w:rPr>
                <w:rFonts w:ascii="Arial CYR" w:hAnsi="Arial CYR" w:cs="Arial CYR"/>
                <w:sz w:val="18"/>
                <w:szCs w:val="18"/>
                <w:lang w:eastAsia="uk-UA"/>
              </w:rPr>
            </w:pPr>
            <w:r w:rsidRPr="002F6B06">
              <w:rPr>
                <w:rFonts w:ascii="Arial CYR" w:hAnsi="Arial CYR" w:cs="Arial CYR"/>
                <w:sz w:val="18"/>
                <w:szCs w:val="18"/>
                <w:lang w:eastAsia="uk-UA"/>
              </w:rPr>
              <w:t>км</w:t>
            </w:r>
          </w:p>
        </w:tc>
        <w:tc>
          <w:tcPr>
            <w:tcW w:w="1134" w:type="dxa"/>
            <w:tcBorders>
              <w:top w:val="nil"/>
              <w:left w:val="nil"/>
              <w:bottom w:val="single" w:sz="4" w:space="0" w:color="auto"/>
              <w:right w:val="single" w:sz="4" w:space="0" w:color="auto"/>
            </w:tcBorders>
            <w:shd w:val="clear" w:color="auto" w:fill="auto"/>
            <w:vAlign w:val="center"/>
          </w:tcPr>
          <w:p w14:paraId="1F62A9FB" w14:textId="77777777" w:rsidR="00B616BF" w:rsidRPr="002F6B06" w:rsidRDefault="00B616BF" w:rsidP="00E93A82">
            <w:pPr>
              <w:spacing w:after="0" w:line="240" w:lineRule="auto"/>
              <w:jc w:val="center"/>
              <w:rPr>
                <w:rFonts w:ascii="Arial CYR" w:hAnsi="Arial CYR" w:cs="Arial CYR"/>
                <w:sz w:val="16"/>
                <w:szCs w:val="16"/>
                <w:lang w:eastAsia="uk-UA"/>
              </w:rPr>
            </w:pPr>
            <w:r w:rsidRPr="002F6B06">
              <w:rPr>
                <w:rFonts w:ascii="Arial CYR" w:hAnsi="Arial CYR" w:cs="Arial CYR"/>
                <w:sz w:val="16"/>
                <w:szCs w:val="16"/>
                <w:lang w:eastAsia="uk-UA"/>
              </w:rPr>
              <w:t>0,0005</w:t>
            </w:r>
          </w:p>
        </w:tc>
      </w:tr>
      <w:tr w:rsidR="00B616BF" w:rsidRPr="002F6B06" w14:paraId="2C886F01"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085D70FD" w14:textId="77777777" w:rsidR="00B616BF" w:rsidRPr="002F6B06" w:rsidRDefault="00B616BF" w:rsidP="00E93A82">
            <w:pPr>
              <w:spacing w:after="0" w:line="240" w:lineRule="auto"/>
              <w:jc w:val="center"/>
              <w:rPr>
                <w:rFonts w:ascii="Arial CYR" w:hAnsi="Arial CYR" w:cs="Arial CYR"/>
                <w:b/>
                <w:bCs/>
                <w:sz w:val="18"/>
                <w:szCs w:val="18"/>
                <w:lang w:eastAsia="uk-UA"/>
              </w:rPr>
            </w:pPr>
            <w:r w:rsidRPr="002F6B06">
              <w:rPr>
                <w:rFonts w:ascii="Arial CYR" w:hAnsi="Arial CYR" w:cs="Arial CYR"/>
                <w:b/>
                <w:bCs/>
                <w:sz w:val="18"/>
                <w:szCs w:val="18"/>
                <w:lang w:eastAsia="uk-UA"/>
              </w:rPr>
              <w:t>42</w:t>
            </w:r>
          </w:p>
        </w:tc>
        <w:tc>
          <w:tcPr>
            <w:tcW w:w="1765" w:type="dxa"/>
            <w:tcBorders>
              <w:top w:val="nil"/>
              <w:left w:val="nil"/>
              <w:bottom w:val="single" w:sz="4" w:space="0" w:color="auto"/>
              <w:right w:val="single" w:sz="4" w:space="0" w:color="auto"/>
            </w:tcBorders>
            <w:shd w:val="clear" w:color="auto" w:fill="auto"/>
            <w:vAlign w:val="center"/>
          </w:tcPr>
          <w:p w14:paraId="03C45FBF" w14:textId="77777777" w:rsidR="00B616BF" w:rsidRPr="002F6B06" w:rsidRDefault="00B616BF" w:rsidP="00E93A82">
            <w:pPr>
              <w:spacing w:after="0" w:line="240" w:lineRule="auto"/>
              <w:jc w:val="center"/>
              <w:rPr>
                <w:rFonts w:ascii="Arial CYR" w:hAnsi="Arial CYR" w:cs="Arial CYR"/>
                <w:sz w:val="18"/>
                <w:szCs w:val="18"/>
                <w:lang w:eastAsia="uk-UA"/>
              </w:rPr>
            </w:pPr>
            <w:r w:rsidRPr="002F6B06">
              <w:rPr>
                <w:rFonts w:ascii="Arial CYR" w:hAnsi="Arial CYR" w:cs="Arial CYR"/>
                <w:sz w:val="18"/>
                <w:szCs w:val="18"/>
                <w:lang w:eastAsia="uk-UA"/>
              </w:rPr>
              <w:t>С113-187</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1F99E0F4" w14:textId="77777777" w:rsidR="00B616BF" w:rsidRPr="002F6B06" w:rsidRDefault="00B616BF" w:rsidP="00E93A82">
            <w:pPr>
              <w:spacing w:after="0" w:line="240" w:lineRule="auto"/>
              <w:rPr>
                <w:rFonts w:ascii="Arial CYR" w:hAnsi="Arial CYR" w:cs="Arial CYR"/>
                <w:sz w:val="18"/>
                <w:szCs w:val="18"/>
                <w:lang w:eastAsia="uk-UA"/>
              </w:rPr>
            </w:pPr>
            <w:r w:rsidRPr="002F6B06">
              <w:rPr>
                <w:rFonts w:ascii="Arial CYR" w:hAnsi="Arial CYR" w:cs="Arial CYR"/>
                <w:sz w:val="18"/>
                <w:szCs w:val="18"/>
                <w:lang w:eastAsia="uk-UA"/>
              </w:rPr>
              <w:t xml:space="preserve">Труби </w:t>
            </w:r>
            <w:proofErr w:type="spellStart"/>
            <w:r w:rsidRPr="002F6B06">
              <w:rPr>
                <w:rFonts w:ascii="Arial CYR" w:hAnsi="Arial CYR" w:cs="Arial CYR"/>
                <w:sz w:val="18"/>
                <w:szCs w:val="18"/>
                <w:lang w:eastAsia="uk-UA"/>
              </w:rPr>
              <w:t>сталевi</w:t>
            </w:r>
            <w:proofErr w:type="spellEnd"/>
            <w:r w:rsidRPr="002F6B06">
              <w:rPr>
                <w:rFonts w:ascii="Arial CYR" w:hAnsi="Arial CYR" w:cs="Arial CYR"/>
                <w:sz w:val="18"/>
                <w:szCs w:val="18"/>
                <w:lang w:eastAsia="uk-UA"/>
              </w:rPr>
              <w:t xml:space="preserve"> </w:t>
            </w:r>
            <w:proofErr w:type="spellStart"/>
            <w:r w:rsidRPr="002F6B06">
              <w:rPr>
                <w:rFonts w:ascii="Arial CYR" w:hAnsi="Arial CYR" w:cs="Arial CYR"/>
                <w:sz w:val="18"/>
                <w:szCs w:val="18"/>
                <w:lang w:eastAsia="uk-UA"/>
              </w:rPr>
              <w:t>електрозварнi</w:t>
            </w:r>
            <w:proofErr w:type="spellEnd"/>
            <w:r w:rsidRPr="002F6B06">
              <w:rPr>
                <w:rFonts w:ascii="Arial CYR" w:hAnsi="Arial CYR" w:cs="Arial CYR"/>
                <w:sz w:val="18"/>
                <w:szCs w:val="18"/>
                <w:lang w:eastAsia="uk-UA"/>
              </w:rPr>
              <w:t xml:space="preserve"> </w:t>
            </w:r>
            <w:proofErr w:type="spellStart"/>
            <w:r w:rsidRPr="002F6B06">
              <w:rPr>
                <w:rFonts w:ascii="Arial CYR" w:hAnsi="Arial CYR" w:cs="Arial CYR"/>
                <w:sz w:val="18"/>
                <w:szCs w:val="18"/>
                <w:lang w:eastAsia="uk-UA"/>
              </w:rPr>
              <w:t>прямошовнi</w:t>
            </w:r>
            <w:proofErr w:type="spellEnd"/>
            <w:r w:rsidRPr="002F6B06">
              <w:rPr>
                <w:rFonts w:ascii="Arial CYR" w:hAnsi="Arial CYR" w:cs="Arial CYR"/>
                <w:sz w:val="18"/>
                <w:szCs w:val="18"/>
                <w:lang w:eastAsia="uk-UA"/>
              </w:rPr>
              <w:t xml:space="preserve"> </w:t>
            </w:r>
            <w:proofErr w:type="spellStart"/>
            <w:r w:rsidRPr="002F6B06">
              <w:rPr>
                <w:rFonts w:ascii="Arial CYR" w:hAnsi="Arial CYR" w:cs="Arial CYR"/>
                <w:sz w:val="18"/>
                <w:szCs w:val="18"/>
                <w:lang w:eastAsia="uk-UA"/>
              </w:rPr>
              <w:t>iз</w:t>
            </w:r>
            <w:proofErr w:type="spellEnd"/>
            <w:r w:rsidRPr="002F6B06">
              <w:rPr>
                <w:rFonts w:ascii="Arial CYR" w:hAnsi="Arial CYR" w:cs="Arial CYR"/>
                <w:sz w:val="18"/>
                <w:szCs w:val="18"/>
                <w:lang w:eastAsia="uk-UA"/>
              </w:rPr>
              <w:t xml:space="preserve"> </w:t>
            </w:r>
            <w:proofErr w:type="spellStart"/>
            <w:r w:rsidRPr="002F6B06">
              <w:rPr>
                <w:rFonts w:ascii="Arial CYR" w:hAnsi="Arial CYR" w:cs="Arial CYR"/>
                <w:sz w:val="18"/>
                <w:szCs w:val="18"/>
                <w:lang w:eastAsia="uk-UA"/>
              </w:rPr>
              <w:t>сталi</w:t>
            </w:r>
            <w:proofErr w:type="spellEnd"/>
            <w:r w:rsidRPr="002F6B06">
              <w:rPr>
                <w:rFonts w:ascii="Arial CYR" w:hAnsi="Arial CYR" w:cs="Arial CYR"/>
                <w:sz w:val="18"/>
                <w:szCs w:val="18"/>
                <w:lang w:eastAsia="uk-UA"/>
              </w:rPr>
              <w:t xml:space="preserve"> марки 20, </w:t>
            </w:r>
            <w:proofErr w:type="spellStart"/>
            <w:r w:rsidRPr="002F6B06">
              <w:rPr>
                <w:rFonts w:ascii="Arial CYR" w:hAnsi="Arial CYR" w:cs="Arial CYR"/>
                <w:sz w:val="18"/>
                <w:szCs w:val="18"/>
                <w:lang w:eastAsia="uk-UA"/>
              </w:rPr>
              <w:t>зовнiшнiй</w:t>
            </w:r>
            <w:proofErr w:type="spellEnd"/>
            <w:r w:rsidRPr="002F6B06">
              <w:rPr>
                <w:rFonts w:ascii="Arial CYR" w:hAnsi="Arial CYR" w:cs="Arial CYR"/>
                <w:sz w:val="18"/>
                <w:szCs w:val="18"/>
                <w:lang w:eastAsia="uk-UA"/>
              </w:rPr>
              <w:t xml:space="preserve"> </w:t>
            </w:r>
            <w:proofErr w:type="spellStart"/>
            <w:r w:rsidRPr="002F6B06">
              <w:rPr>
                <w:rFonts w:ascii="Arial CYR" w:hAnsi="Arial CYR" w:cs="Arial CYR"/>
                <w:sz w:val="18"/>
                <w:szCs w:val="18"/>
                <w:lang w:eastAsia="uk-UA"/>
              </w:rPr>
              <w:t>дiаметр</w:t>
            </w:r>
            <w:proofErr w:type="spellEnd"/>
            <w:r w:rsidRPr="002F6B06">
              <w:rPr>
                <w:rFonts w:ascii="Arial CYR" w:hAnsi="Arial CYR" w:cs="Arial CYR"/>
                <w:sz w:val="18"/>
                <w:szCs w:val="18"/>
                <w:lang w:eastAsia="uk-UA"/>
              </w:rPr>
              <w:t xml:space="preserve"> 219 мм, товщина </w:t>
            </w:r>
            <w:proofErr w:type="spellStart"/>
            <w:r w:rsidRPr="002F6B06">
              <w:rPr>
                <w:rFonts w:ascii="Arial CYR" w:hAnsi="Arial CYR" w:cs="Arial CYR"/>
                <w:sz w:val="18"/>
                <w:szCs w:val="18"/>
                <w:lang w:eastAsia="uk-UA"/>
              </w:rPr>
              <w:t>стiнки</w:t>
            </w:r>
            <w:proofErr w:type="spellEnd"/>
            <w:r w:rsidRPr="002F6B06">
              <w:rPr>
                <w:rFonts w:ascii="Arial CYR" w:hAnsi="Arial CYR" w:cs="Arial CYR"/>
                <w:sz w:val="18"/>
                <w:szCs w:val="18"/>
                <w:lang w:eastAsia="uk-UA"/>
              </w:rPr>
              <w:t xml:space="preserve"> 4 мм</w:t>
            </w:r>
          </w:p>
        </w:tc>
        <w:tc>
          <w:tcPr>
            <w:tcW w:w="1134" w:type="dxa"/>
            <w:tcBorders>
              <w:top w:val="nil"/>
              <w:left w:val="nil"/>
              <w:bottom w:val="single" w:sz="4" w:space="0" w:color="auto"/>
              <w:right w:val="single" w:sz="4" w:space="0" w:color="auto"/>
            </w:tcBorders>
            <w:shd w:val="clear" w:color="auto" w:fill="auto"/>
            <w:noWrap/>
            <w:vAlign w:val="center"/>
          </w:tcPr>
          <w:p w14:paraId="6D57BDD0" w14:textId="77777777" w:rsidR="00B616BF" w:rsidRPr="002F6B06" w:rsidRDefault="00B616BF" w:rsidP="00E93A82">
            <w:pPr>
              <w:spacing w:after="0" w:line="240" w:lineRule="auto"/>
              <w:jc w:val="center"/>
              <w:rPr>
                <w:rFonts w:ascii="Arial CYR" w:hAnsi="Arial CYR" w:cs="Arial CYR"/>
                <w:sz w:val="18"/>
                <w:szCs w:val="18"/>
                <w:lang w:eastAsia="uk-UA"/>
              </w:rPr>
            </w:pPr>
            <w:r w:rsidRPr="002F6B06">
              <w:rPr>
                <w:rFonts w:ascii="Arial CYR" w:hAnsi="Arial CYR" w:cs="Arial CYR"/>
                <w:sz w:val="18"/>
                <w:szCs w:val="18"/>
                <w:lang w:eastAsia="uk-UA"/>
              </w:rPr>
              <w:t>м</w:t>
            </w:r>
          </w:p>
        </w:tc>
        <w:tc>
          <w:tcPr>
            <w:tcW w:w="1134" w:type="dxa"/>
            <w:tcBorders>
              <w:top w:val="nil"/>
              <w:left w:val="nil"/>
              <w:bottom w:val="single" w:sz="4" w:space="0" w:color="auto"/>
              <w:right w:val="single" w:sz="4" w:space="0" w:color="auto"/>
            </w:tcBorders>
            <w:shd w:val="clear" w:color="auto" w:fill="auto"/>
            <w:vAlign w:val="center"/>
          </w:tcPr>
          <w:p w14:paraId="5A19D836" w14:textId="77777777" w:rsidR="00B616BF" w:rsidRPr="002F6B06" w:rsidRDefault="00B616BF" w:rsidP="00E93A82">
            <w:pPr>
              <w:spacing w:after="0" w:line="240" w:lineRule="auto"/>
              <w:jc w:val="center"/>
              <w:rPr>
                <w:rFonts w:ascii="Arial CYR" w:hAnsi="Arial CYR" w:cs="Arial CYR"/>
                <w:sz w:val="16"/>
                <w:szCs w:val="16"/>
                <w:lang w:eastAsia="uk-UA"/>
              </w:rPr>
            </w:pPr>
            <w:r w:rsidRPr="002F6B06">
              <w:rPr>
                <w:rFonts w:ascii="Arial CYR" w:hAnsi="Arial CYR" w:cs="Arial CYR"/>
                <w:sz w:val="16"/>
                <w:szCs w:val="16"/>
                <w:lang w:eastAsia="uk-UA"/>
              </w:rPr>
              <w:t>0,5</w:t>
            </w:r>
          </w:p>
        </w:tc>
      </w:tr>
      <w:tr w:rsidR="00B616BF" w:rsidRPr="002F6B06" w14:paraId="749CF019"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0917359C" w14:textId="77777777" w:rsidR="00B616BF" w:rsidRPr="002F6B06" w:rsidRDefault="00B616BF" w:rsidP="00E93A82">
            <w:pPr>
              <w:spacing w:after="0" w:line="240" w:lineRule="auto"/>
              <w:jc w:val="center"/>
              <w:rPr>
                <w:rFonts w:ascii="Arial CYR" w:hAnsi="Arial CYR" w:cs="Arial CYR"/>
                <w:b/>
                <w:bCs/>
                <w:sz w:val="18"/>
                <w:szCs w:val="18"/>
                <w:lang w:eastAsia="uk-UA"/>
              </w:rPr>
            </w:pPr>
            <w:r w:rsidRPr="002F6B06">
              <w:rPr>
                <w:rFonts w:ascii="Arial CYR" w:hAnsi="Arial CYR" w:cs="Arial CYR"/>
                <w:b/>
                <w:bCs/>
                <w:sz w:val="18"/>
                <w:szCs w:val="18"/>
                <w:lang w:eastAsia="uk-UA"/>
              </w:rPr>
              <w:t>43</w:t>
            </w:r>
          </w:p>
        </w:tc>
        <w:tc>
          <w:tcPr>
            <w:tcW w:w="1765" w:type="dxa"/>
            <w:tcBorders>
              <w:top w:val="nil"/>
              <w:left w:val="nil"/>
              <w:bottom w:val="single" w:sz="4" w:space="0" w:color="auto"/>
              <w:right w:val="single" w:sz="4" w:space="0" w:color="auto"/>
            </w:tcBorders>
            <w:shd w:val="clear" w:color="auto" w:fill="auto"/>
            <w:vAlign w:val="center"/>
          </w:tcPr>
          <w:p w14:paraId="5A7056A5" w14:textId="77777777" w:rsidR="00B616BF" w:rsidRPr="002F6B06" w:rsidRDefault="00B616BF" w:rsidP="00E93A82">
            <w:pPr>
              <w:spacing w:after="0" w:line="240" w:lineRule="auto"/>
              <w:jc w:val="center"/>
              <w:rPr>
                <w:rFonts w:ascii="Arial CYR" w:hAnsi="Arial CYR" w:cs="Arial CYR"/>
                <w:sz w:val="18"/>
                <w:szCs w:val="18"/>
                <w:lang w:eastAsia="uk-UA"/>
              </w:rPr>
            </w:pPr>
            <w:r w:rsidRPr="002F6B06">
              <w:rPr>
                <w:rFonts w:ascii="Arial CYR" w:hAnsi="Arial CYR" w:cs="Arial CYR"/>
                <w:sz w:val="18"/>
                <w:szCs w:val="18"/>
                <w:lang w:eastAsia="uk-UA"/>
              </w:rPr>
              <w:t xml:space="preserve">КБ22-48-1     </w:t>
            </w:r>
            <w:proofErr w:type="spellStart"/>
            <w:r w:rsidRPr="002F6B06">
              <w:rPr>
                <w:rFonts w:ascii="Arial CYR" w:hAnsi="Arial CYR" w:cs="Arial CYR"/>
                <w:sz w:val="18"/>
                <w:szCs w:val="18"/>
                <w:lang w:eastAsia="uk-UA"/>
              </w:rPr>
              <w:t>Красх</w:t>
            </w:r>
            <w:proofErr w:type="spellEnd"/>
            <w:r w:rsidRPr="002F6B06">
              <w:rPr>
                <w:rFonts w:ascii="Arial CYR" w:hAnsi="Arial CYR" w:cs="Arial CYR"/>
                <w:sz w:val="18"/>
                <w:szCs w:val="18"/>
                <w:lang w:eastAsia="uk-UA"/>
              </w:rPr>
              <w:t>=0,31</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22B8E1E4" w14:textId="77777777" w:rsidR="00B616BF" w:rsidRPr="002F6B06" w:rsidRDefault="00B616BF" w:rsidP="00E93A82">
            <w:pPr>
              <w:spacing w:after="0" w:line="240" w:lineRule="auto"/>
              <w:rPr>
                <w:rFonts w:ascii="Arial CYR" w:hAnsi="Arial CYR" w:cs="Arial CYR"/>
                <w:sz w:val="18"/>
                <w:szCs w:val="18"/>
                <w:lang w:eastAsia="uk-UA"/>
              </w:rPr>
            </w:pPr>
            <w:r w:rsidRPr="002F6B06">
              <w:rPr>
                <w:rFonts w:ascii="Arial CYR" w:hAnsi="Arial CYR" w:cs="Arial CYR"/>
                <w:sz w:val="18"/>
                <w:szCs w:val="18"/>
                <w:lang w:eastAsia="uk-UA"/>
              </w:rPr>
              <w:t>Забивання бітумом та пасмом смоляним кінців футляра діаметром 800 мм</w:t>
            </w:r>
          </w:p>
        </w:tc>
        <w:tc>
          <w:tcPr>
            <w:tcW w:w="1134" w:type="dxa"/>
            <w:tcBorders>
              <w:top w:val="nil"/>
              <w:left w:val="nil"/>
              <w:bottom w:val="single" w:sz="4" w:space="0" w:color="auto"/>
              <w:right w:val="single" w:sz="4" w:space="0" w:color="auto"/>
            </w:tcBorders>
            <w:shd w:val="clear" w:color="auto" w:fill="auto"/>
            <w:noWrap/>
            <w:vAlign w:val="center"/>
          </w:tcPr>
          <w:p w14:paraId="29BEBB86" w14:textId="77777777" w:rsidR="00B616BF" w:rsidRPr="002F6B06" w:rsidRDefault="00B616BF" w:rsidP="00E93A82">
            <w:pPr>
              <w:spacing w:after="0" w:line="240" w:lineRule="auto"/>
              <w:jc w:val="center"/>
              <w:rPr>
                <w:rFonts w:ascii="Arial CYR" w:hAnsi="Arial CYR" w:cs="Arial CYR"/>
                <w:sz w:val="18"/>
                <w:szCs w:val="18"/>
                <w:lang w:eastAsia="uk-UA"/>
              </w:rPr>
            </w:pPr>
            <w:r w:rsidRPr="002F6B06">
              <w:rPr>
                <w:rFonts w:ascii="Arial CYR" w:hAnsi="Arial CYR" w:cs="Arial CYR"/>
                <w:sz w:val="18"/>
                <w:szCs w:val="18"/>
                <w:lang w:eastAsia="uk-UA"/>
              </w:rPr>
              <w:t>футляр</w:t>
            </w:r>
          </w:p>
        </w:tc>
        <w:tc>
          <w:tcPr>
            <w:tcW w:w="1134" w:type="dxa"/>
            <w:tcBorders>
              <w:top w:val="nil"/>
              <w:left w:val="nil"/>
              <w:bottom w:val="single" w:sz="4" w:space="0" w:color="auto"/>
              <w:right w:val="single" w:sz="4" w:space="0" w:color="auto"/>
            </w:tcBorders>
            <w:shd w:val="clear" w:color="auto" w:fill="auto"/>
            <w:vAlign w:val="center"/>
          </w:tcPr>
          <w:p w14:paraId="152CD967" w14:textId="77777777" w:rsidR="00B616BF" w:rsidRPr="002F6B06" w:rsidRDefault="00B616BF" w:rsidP="00E93A82">
            <w:pPr>
              <w:spacing w:after="0" w:line="240" w:lineRule="auto"/>
              <w:jc w:val="center"/>
              <w:rPr>
                <w:rFonts w:ascii="Arial CYR" w:hAnsi="Arial CYR" w:cs="Arial CYR"/>
                <w:sz w:val="16"/>
                <w:szCs w:val="16"/>
                <w:lang w:eastAsia="uk-UA"/>
              </w:rPr>
            </w:pPr>
            <w:r w:rsidRPr="002F6B06">
              <w:rPr>
                <w:rFonts w:ascii="Arial CYR" w:hAnsi="Arial CYR" w:cs="Arial CYR"/>
                <w:sz w:val="16"/>
                <w:szCs w:val="16"/>
                <w:lang w:eastAsia="uk-UA"/>
              </w:rPr>
              <w:t>1</w:t>
            </w:r>
          </w:p>
        </w:tc>
      </w:tr>
      <w:tr w:rsidR="00B616BF" w:rsidRPr="002F6B06" w14:paraId="6B60CC27"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43B3EB50" w14:textId="77777777" w:rsidR="00B616BF" w:rsidRPr="002F6B06" w:rsidRDefault="00B616BF" w:rsidP="00E93A82">
            <w:pPr>
              <w:spacing w:after="0" w:line="240" w:lineRule="auto"/>
              <w:jc w:val="center"/>
              <w:rPr>
                <w:rFonts w:ascii="Arial CYR" w:hAnsi="Arial CYR" w:cs="Arial CYR"/>
                <w:b/>
                <w:bCs/>
                <w:sz w:val="18"/>
                <w:szCs w:val="18"/>
                <w:lang w:eastAsia="uk-UA"/>
              </w:rPr>
            </w:pPr>
            <w:r w:rsidRPr="002F6B06">
              <w:rPr>
                <w:rFonts w:ascii="Arial CYR" w:hAnsi="Arial CYR" w:cs="Arial CYR"/>
                <w:b/>
                <w:bCs/>
                <w:sz w:val="18"/>
                <w:szCs w:val="18"/>
                <w:lang w:eastAsia="uk-UA"/>
              </w:rPr>
              <w:t>44</w:t>
            </w:r>
          </w:p>
        </w:tc>
        <w:tc>
          <w:tcPr>
            <w:tcW w:w="1765" w:type="dxa"/>
            <w:tcBorders>
              <w:top w:val="nil"/>
              <w:left w:val="nil"/>
              <w:bottom w:val="single" w:sz="4" w:space="0" w:color="auto"/>
              <w:right w:val="single" w:sz="4" w:space="0" w:color="auto"/>
            </w:tcBorders>
            <w:shd w:val="clear" w:color="auto" w:fill="auto"/>
            <w:vAlign w:val="center"/>
          </w:tcPr>
          <w:p w14:paraId="68573C32" w14:textId="77777777" w:rsidR="00B616BF" w:rsidRPr="002F6B06" w:rsidRDefault="00B616BF" w:rsidP="00E93A82">
            <w:pPr>
              <w:spacing w:after="0" w:line="240" w:lineRule="auto"/>
              <w:jc w:val="center"/>
              <w:rPr>
                <w:rFonts w:ascii="Arial CYR" w:hAnsi="Arial CYR" w:cs="Arial CYR"/>
                <w:sz w:val="18"/>
                <w:szCs w:val="18"/>
                <w:lang w:eastAsia="uk-UA"/>
              </w:rPr>
            </w:pPr>
            <w:r w:rsidRPr="002F6B06">
              <w:rPr>
                <w:rFonts w:ascii="Arial CYR" w:hAnsi="Arial CYR" w:cs="Arial CYR"/>
                <w:sz w:val="18"/>
                <w:szCs w:val="18"/>
                <w:lang w:eastAsia="uk-UA"/>
              </w:rPr>
              <w:t>КБ22-47-1</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75AD25B9" w14:textId="77777777" w:rsidR="00B616BF" w:rsidRPr="002F6B06" w:rsidRDefault="00B616BF" w:rsidP="00E93A82">
            <w:pPr>
              <w:spacing w:after="0" w:line="240" w:lineRule="auto"/>
              <w:rPr>
                <w:rFonts w:ascii="Arial CYR" w:hAnsi="Arial CYR" w:cs="Arial CYR"/>
                <w:sz w:val="18"/>
                <w:szCs w:val="18"/>
                <w:lang w:eastAsia="uk-UA"/>
              </w:rPr>
            </w:pPr>
            <w:r w:rsidRPr="002F6B06">
              <w:rPr>
                <w:rFonts w:ascii="Arial CYR" w:hAnsi="Arial CYR" w:cs="Arial CYR"/>
                <w:sz w:val="18"/>
                <w:szCs w:val="18"/>
                <w:lang w:eastAsia="uk-UA"/>
              </w:rPr>
              <w:t>Протягування у футляр сталевих труб діаметром 100 мм</w:t>
            </w:r>
          </w:p>
        </w:tc>
        <w:tc>
          <w:tcPr>
            <w:tcW w:w="1134" w:type="dxa"/>
            <w:tcBorders>
              <w:top w:val="nil"/>
              <w:left w:val="nil"/>
              <w:bottom w:val="single" w:sz="4" w:space="0" w:color="auto"/>
              <w:right w:val="single" w:sz="4" w:space="0" w:color="auto"/>
            </w:tcBorders>
            <w:shd w:val="clear" w:color="auto" w:fill="auto"/>
            <w:noWrap/>
            <w:vAlign w:val="center"/>
          </w:tcPr>
          <w:p w14:paraId="0E8D2910" w14:textId="77777777" w:rsidR="00B616BF" w:rsidRPr="002F6B06" w:rsidRDefault="00B616BF" w:rsidP="00E93A82">
            <w:pPr>
              <w:spacing w:after="0" w:line="240" w:lineRule="auto"/>
              <w:jc w:val="center"/>
              <w:rPr>
                <w:rFonts w:ascii="Arial CYR" w:hAnsi="Arial CYR" w:cs="Arial CYR"/>
                <w:sz w:val="18"/>
                <w:szCs w:val="18"/>
                <w:lang w:eastAsia="uk-UA"/>
              </w:rPr>
            </w:pPr>
            <w:r w:rsidRPr="002F6B06">
              <w:rPr>
                <w:rFonts w:ascii="Arial CYR" w:hAnsi="Arial CYR" w:cs="Arial CYR"/>
                <w:sz w:val="18"/>
                <w:szCs w:val="18"/>
                <w:lang w:eastAsia="uk-UA"/>
              </w:rPr>
              <w:t>100 м</w:t>
            </w:r>
          </w:p>
        </w:tc>
        <w:tc>
          <w:tcPr>
            <w:tcW w:w="1134" w:type="dxa"/>
            <w:tcBorders>
              <w:top w:val="nil"/>
              <w:left w:val="nil"/>
              <w:bottom w:val="single" w:sz="4" w:space="0" w:color="auto"/>
              <w:right w:val="single" w:sz="4" w:space="0" w:color="auto"/>
            </w:tcBorders>
            <w:shd w:val="clear" w:color="auto" w:fill="auto"/>
            <w:vAlign w:val="center"/>
          </w:tcPr>
          <w:p w14:paraId="586D1238" w14:textId="77777777" w:rsidR="00B616BF" w:rsidRPr="002F6B06" w:rsidRDefault="00B616BF" w:rsidP="00E93A82">
            <w:pPr>
              <w:spacing w:after="0" w:line="240" w:lineRule="auto"/>
              <w:jc w:val="center"/>
              <w:rPr>
                <w:rFonts w:ascii="Arial CYR" w:hAnsi="Arial CYR" w:cs="Arial CYR"/>
                <w:sz w:val="16"/>
                <w:szCs w:val="16"/>
                <w:lang w:eastAsia="uk-UA"/>
              </w:rPr>
            </w:pPr>
            <w:r w:rsidRPr="002F6B06">
              <w:rPr>
                <w:rFonts w:ascii="Arial CYR" w:hAnsi="Arial CYR" w:cs="Arial CYR"/>
                <w:sz w:val="16"/>
                <w:szCs w:val="16"/>
                <w:lang w:eastAsia="uk-UA"/>
              </w:rPr>
              <w:t>0,005</w:t>
            </w:r>
          </w:p>
        </w:tc>
      </w:tr>
      <w:tr w:rsidR="00B616BF" w:rsidRPr="002F6B06" w14:paraId="44967456"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7B84DDE3" w14:textId="77777777" w:rsidR="00B616BF" w:rsidRPr="002F6B06" w:rsidRDefault="00B616BF" w:rsidP="00E93A82">
            <w:pPr>
              <w:spacing w:after="0" w:line="240" w:lineRule="auto"/>
              <w:jc w:val="center"/>
              <w:rPr>
                <w:rFonts w:ascii="Arial CYR" w:hAnsi="Arial CYR" w:cs="Arial CYR"/>
                <w:b/>
                <w:bCs/>
                <w:sz w:val="18"/>
                <w:szCs w:val="18"/>
                <w:lang w:eastAsia="uk-UA"/>
              </w:rPr>
            </w:pPr>
            <w:r w:rsidRPr="002F6B06">
              <w:rPr>
                <w:rFonts w:ascii="Arial CYR" w:hAnsi="Arial CYR" w:cs="Arial CYR"/>
                <w:b/>
                <w:bCs/>
                <w:sz w:val="18"/>
                <w:szCs w:val="18"/>
                <w:lang w:eastAsia="uk-UA"/>
              </w:rPr>
              <w:t>45</w:t>
            </w:r>
          </w:p>
        </w:tc>
        <w:tc>
          <w:tcPr>
            <w:tcW w:w="1765" w:type="dxa"/>
            <w:tcBorders>
              <w:top w:val="nil"/>
              <w:left w:val="nil"/>
              <w:bottom w:val="single" w:sz="4" w:space="0" w:color="auto"/>
              <w:right w:val="single" w:sz="4" w:space="0" w:color="auto"/>
            </w:tcBorders>
            <w:shd w:val="clear" w:color="auto" w:fill="auto"/>
            <w:vAlign w:val="center"/>
          </w:tcPr>
          <w:p w14:paraId="3341590F" w14:textId="77777777" w:rsidR="00B616BF" w:rsidRPr="002F6B06" w:rsidRDefault="00B616BF" w:rsidP="00E93A82">
            <w:pPr>
              <w:spacing w:after="0" w:line="240" w:lineRule="auto"/>
              <w:jc w:val="center"/>
              <w:rPr>
                <w:rFonts w:ascii="Arial CYR" w:hAnsi="Arial CYR" w:cs="Arial CYR"/>
                <w:sz w:val="18"/>
                <w:szCs w:val="18"/>
                <w:lang w:eastAsia="uk-UA"/>
              </w:rPr>
            </w:pPr>
            <w:r w:rsidRPr="002F6B06">
              <w:rPr>
                <w:rFonts w:ascii="Arial CYR" w:hAnsi="Arial CYR" w:cs="Arial CYR"/>
                <w:sz w:val="18"/>
                <w:szCs w:val="18"/>
                <w:lang w:eastAsia="uk-UA"/>
              </w:rPr>
              <w:t>КБ16-29-2</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6D025735" w14:textId="77777777" w:rsidR="00B616BF" w:rsidRPr="002F6B06" w:rsidRDefault="00B616BF" w:rsidP="00E93A82">
            <w:pPr>
              <w:spacing w:after="0" w:line="240" w:lineRule="auto"/>
              <w:rPr>
                <w:rFonts w:ascii="Arial CYR" w:hAnsi="Arial CYR" w:cs="Arial CYR"/>
                <w:sz w:val="18"/>
                <w:szCs w:val="18"/>
                <w:lang w:eastAsia="uk-UA"/>
              </w:rPr>
            </w:pPr>
            <w:r w:rsidRPr="002F6B06">
              <w:rPr>
                <w:rFonts w:ascii="Arial CYR" w:hAnsi="Arial CYR" w:cs="Arial CYR"/>
                <w:sz w:val="18"/>
                <w:szCs w:val="18"/>
                <w:lang w:eastAsia="uk-UA"/>
              </w:rPr>
              <w:t>Гідравлічне випробування трубопроводів систем опалення, водопроводу і гарячого водопостачання діаметром до 100 мм</w:t>
            </w:r>
          </w:p>
        </w:tc>
        <w:tc>
          <w:tcPr>
            <w:tcW w:w="1134" w:type="dxa"/>
            <w:tcBorders>
              <w:top w:val="nil"/>
              <w:left w:val="nil"/>
              <w:bottom w:val="single" w:sz="4" w:space="0" w:color="auto"/>
              <w:right w:val="single" w:sz="4" w:space="0" w:color="auto"/>
            </w:tcBorders>
            <w:shd w:val="clear" w:color="auto" w:fill="auto"/>
            <w:noWrap/>
            <w:vAlign w:val="center"/>
          </w:tcPr>
          <w:p w14:paraId="0DD88664" w14:textId="77777777" w:rsidR="00B616BF" w:rsidRPr="002F6B06" w:rsidRDefault="00B616BF" w:rsidP="00E93A82">
            <w:pPr>
              <w:spacing w:after="0" w:line="240" w:lineRule="auto"/>
              <w:jc w:val="center"/>
              <w:rPr>
                <w:rFonts w:ascii="Arial CYR" w:hAnsi="Arial CYR" w:cs="Arial CYR"/>
                <w:sz w:val="18"/>
                <w:szCs w:val="18"/>
                <w:lang w:eastAsia="uk-UA"/>
              </w:rPr>
            </w:pPr>
            <w:r w:rsidRPr="002F6B06">
              <w:rPr>
                <w:rFonts w:ascii="Arial CYR" w:hAnsi="Arial CYR" w:cs="Arial CYR"/>
                <w:sz w:val="18"/>
                <w:szCs w:val="18"/>
                <w:lang w:eastAsia="uk-UA"/>
              </w:rPr>
              <w:t>100 м</w:t>
            </w:r>
          </w:p>
        </w:tc>
        <w:tc>
          <w:tcPr>
            <w:tcW w:w="1134" w:type="dxa"/>
            <w:tcBorders>
              <w:top w:val="nil"/>
              <w:left w:val="nil"/>
              <w:bottom w:val="single" w:sz="4" w:space="0" w:color="auto"/>
              <w:right w:val="single" w:sz="4" w:space="0" w:color="auto"/>
            </w:tcBorders>
            <w:shd w:val="clear" w:color="auto" w:fill="auto"/>
            <w:vAlign w:val="center"/>
          </w:tcPr>
          <w:p w14:paraId="46A860CD" w14:textId="77777777" w:rsidR="00B616BF" w:rsidRPr="002F6B06" w:rsidRDefault="00B616BF" w:rsidP="00E93A82">
            <w:pPr>
              <w:spacing w:after="0" w:line="240" w:lineRule="auto"/>
              <w:jc w:val="center"/>
              <w:rPr>
                <w:rFonts w:ascii="Arial CYR" w:hAnsi="Arial CYR" w:cs="Arial CYR"/>
                <w:sz w:val="16"/>
                <w:szCs w:val="16"/>
                <w:lang w:eastAsia="uk-UA"/>
              </w:rPr>
            </w:pPr>
            <w:r w:rsidRPr="002F6B06">
              <w:rPr>
                <w:rFonts w:ascii="Arial CYR" w:hAnsi="Arial CYR" w:cs="Arial CYR"/>
                <w:sz w:val="16"/>
                <w:szCs w:val="16"/>
                <w:lang w:eastAsia="uk-UA"/>
              </w:rPr>
              <w:t>0,55</w:t>
            </w:r>
          </w:p>
        </w:tc>
      </w:tr>
      <w:tr w:rsidR="00B616BF" w:rsidRPr="002F6B06" w14:paraId="3A25763B"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5AF9D53E" w14:textId="77777777" w:rsidR="00B616BF" w:rsidRPr="002F6B06" w:rsidRDefault="00B616BF" w:rsidP="00E93A82">
            <w:pPr>
              <w:spacing w:after="0" w:line="240" w:lineRule="auto"/>
              <w:jc w:val="center"/>
              <w:rPr>
                <w:rFonts w:ascii="Arial CYR" w:hAnsi="Arial CYR" w:cs="Arial CYR"/>
                <w:b/>
                <w:bCs/>
                <w:sz w:val="18"/>
                <w:szCs w:val="18"/>
                <w:lang w:eastAsia="uk-UA"/>
              </w:rPr>
            </w:pPr>
            <w:r w:rsidRPr="002F6B06">
              <w:rPr>
                <w:rFonts w:ascii="Arial CYR" w:hAnsi="Arial CYR" w:cs="Arial CYR"/>
                <w:b/>
                <w:bCs/>
                <w:sz w:val="18"/>
                <w:szCs w:val="18"/>
                <w:lang w:eastAsia="uk-UA"/>
              </w:rPr>
              <w:t>46</w:t>
            </w:r>
          </w:p>
        </w:tc>
        <w:tc>
          <w:tcPr>
            <w:tcW w:w="1765" w:type="dxa"/>
            <w:tcBorders>
              <w:top w:val="nil"/>
              <w:left w:val="nil"/>
              <w:bottom w:val="single" w:sz="4" w:space="0" w:color="auto"/>
              <w:right w:val="single" w:sz="4" w:space="0" w:color="auto"/>
            </w:tcBorders>
            <w:shd w:val="clear" w:color="auto" w:fill="auto"/>
            <w:vAlign w:val="center"/>
          </w:tcPr>
          <w:p w14:paraId="3D7688BC" w14:textId="77777777" w:rsidR="00B616BF" w:rsidRPr="002F6B06" w:rsidRDefault="00B616BF" w:rsidP="00E93A82">
            <w:pPr>
              <w:spacing w:after="0" w:line="240" w:lineRule="auto"/>
              <w:jc w:val="center"/>
              <w:rPr>
                <w:rFonts w:ascii="Arial CYR" w:hAnsi="Arial CYR" w:cs="Arial CYR"/>
                <w:sz w:val="18"/>
                <w:szCs w:val="18"/>
                <w:lang w:eastAsia="uk-UA"/>
              </w:rPr>
            </w:pPr>
            <w:r w:rsidRPr="002F6B06">
              <w:rPr>
                <w:rFonts w:ascii="Arial CYR" w:hAnsi="Arial CYR" w:cs="Arial CYR"/>
                <w:sz w:val="18"/>
                <w:szCs w:val="18"/>
                <w:lang w:eastAsia="uk-UA"/>
              </w:rPr>
              <w:t>КБ27-67-4ЗМ</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07686CA4" w14:textId="77777777" w:rsidR="00B616BF" w:rsidRPr="002F6B06" w:rsidRDefault="00B616BF" w:rsidP="00E93A82">
            <w:pPr>
              <w:spacing w:after="0" w:line="240" w:lineRule="auto"/>
              <w:rPr>
                <w:rFonts w:ascii="Arial CYR" w:hAnsi="Arial CYR" w:cs="Arial CYR"/>
                <w:sz w:val="18"/>
                <w:szCs w:val="18"/>
                <w:lang w:eastAsia="uk-UA"/>
              </w:rPr>
            </w:pPr>
            <w:r w:rsidRPr="002F6B06">
              <w:rPr>
                <w:rFonts w:ascii="Arial CYR" w:hAnsi="Arial CYR" w:cs="Arial CYR"/>
                <w:sz w:val="18"/>
                <w:szCs w:val="18"/>
                <w:lang w:eastAsia="uk-UA"/>
              </w:rPr>
              <w:t>Розбирання дорожніх покриттів та основ асфальтобетонних</w:t>
            </w:r>
          </w:p>
        </w:tc>
        <w:tc>
          <w:tcPr>
            <w:tcW w:w="1134" w:type="dxa"/>
            <w:tcBorders>
              <w:top w:val="nil"/>
              <w:left w:val="nil"/>
              <w:bottom w:val="single" w:sz="4" w:space="0" w:color="auto"/>
              <w:right w:val="single" w:sz="4" w:space="0" w:color="auto"/>
            </w:tcBorders>
            <w:shd w:val="clear" w:color="auto" w:fill="auto"/>
            <w:noWrap/>
            <w:vAlign w:val="center"/>
          </w:tcPr>
          <w:p w14:paraId="4C1C88F9" w14:textId="77777777" w:rsidR="00B616BF" w:rsidRPr="002F6B06" w:rsidRDefault="00B616BF" w:rsidP="00E93A82">
            <w:pPr>
              <w:spacing w:after="0" w:line="240" w:lineRule="auto"/>
              <w:jc w:val="center"/>
              <w:rPr>
                <w:rFonts w:ascii="Arial CYR" w:hAnsi="Arial CYR" w:cs="Arial CYR"/>
                <w:sz w:val="18"/>
                <w:szCs w:val="18"/>
                <w:lang w:eastAsia="uk-UA"/>
              </w:rPr>
            </w:pPr>
            <w:r w:rsidRPr="002F6B06">
              <w:rPr>
                <w:rFonts w:ascii="Arial CYR" w:hAnsi="Arial CYR" w:cs="Arial CYR"/>
                <w:sz w:val="18"/>
                <w:szCs w:val="18"/>
                <w:lang w:eastAsia="uk-UA"/>
              </w:rPr>
              <w:t>100 м3</w:t>
            </w:r>
          </w:p>
        </w:tc>
        <w:tc>
          <w:tcPr>
            <w:tcW w:w="1134" w:type="dxa"/>
            <w:tcBorders>
              <w:top w:val="nil"/>
              <w:left w:val="nil"/>
              <w:bottom w:val="single" w:sz="4" w:space="0" w:color="auto"/>
              <w:right w:val="single" w:sz="4" w:space="0" w:color="auto"/>
            </w:tcBorders>
            <w:shd w:val="clear" w:color="auto" w:fill="auto"/>
            <w:vAlign w:val="center"/>
          </w:tcPr>
          <w:p w14:paraId="7DBF978A" w14:textId="77777777" w:rsidR="00B616BF" w:rsidRPr="002F6B06" w:rsidRDefault="00B616BF" w:rsidP="00E93A82">
            <w:pPr>
              <w:spacing w:after="0" w:line="240" w:lineRule="auto"/>
              <w:jc w:val="center"/>
              <w:rPr>
                <w:rFonts w:ascii="Arial CYR" w:hAnsi="Arial CYR" w:cs="Arial CYR"/>
                <w:sz w:val="16"/>
                <w:szCs w:val="16"/>
                <w:lang w:eastAsia="uk-UA"/>
              </w:rPr>
            </w:pPr>
            <w:r w:rsidRPr="002F6B06">
              <w:rPr>
                <w:rFonts w:ascii="Arial CYR" w:hAnsi="Arial CYR" w:cs="Arial CYR"/>
                <w:sz w:val="16"/>
                <w:szCs w:val="16"/>
                <w:lang w:eastAsia="uk-UA"/>
              </w:rPr>
              <w:t>0,0245</w:t>
            </w:r>
          </w:p>
        </w:tc>
      </w:tr>
      <w:tr w:rsidR="00B616BF" w:rsidRPr="002F6B06" w14:paraId="22CDB679"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4A357AE4" w14:textId="77777777" w:rsidR="00B616BF" w:rsidRPr="002F6B06" w:rsidRDefault="00B616BF" w:rsidP="00E93A82">
            <w:pPr>
              <w:spacing w:after="0" w:line="240" w:lineRule="auto"/>
              <w:jc w:val="center"/>
              <w:rPr>
                <w:rFonts w:ascii="Arial CYR" w:hAnsi="Arial CYR" w:cs="Arial CYR"/>
                <w:b/>
                <w:bCs/>
                <w:sz w:val="18"/>
                <w:szCs w:val="18"/>
                <w:lang w:eastAsia="uk-UA"/>
              </w:rPr>
            </w:pPr>
            <w:r w:rsidRPr="002F6B06">
              <w:rPr>
                <w:rFonts w:ascii="Arial CYR" w:hAnsi="Arial CYR" w:cs="Arial CYR"/>
                <w:b/>
                <w:bCs/>
                <w:sz w:val="18"/>
                <w:szCs w:val="18"/>
                <w:lang w:eastAsia="uk-UA"/>
              </w:rPr>
              <w:t>47</w:t>
            </w:r>
          </w:p>
        </w:tc>
        <w:tc>
          <w:tcPr>
            <w:tcW w:w="1765" w:type="dxa"/>
            <w:tcBorders>
              <w:top w:val="nil"/>
              <w:left w:val="nil"/>
              <w:bottom w:val="single" w:sz="4" w:space="0" w:color="auto"/>
              <w:right w:val="single" w:sz="4" w:space="0" w:color="auto"/>
            </w:tcBorders>
            <w:shd w:val="clear" w:color="auto" w:fill="auto"/>
            <w:vAlign w:val="center"/>
          </w:tcPr>
          <w:p w14:paraId="00B86548" w14:textId="77777777" w:rsidR="00B616BF" w:rsidRPr="002F6B06" w:rsidRDefault="00B616BF" w:rsidP="00E93A82">
            <w:pPr>
              <w:spacing w:after="0" w:line="240" w:lineRule="auto"/>
              <w:jc w:val="center"/>
              <w:rPr>
                <w:rFonts w:ascii="Arial CYR" w:hAnsi="Arial CYR" w:cs="Arial CYR"/>
                <w:sz w:val="18"/>
                <w:szCs w:val="18"/>
                <w:lang w:eastAsia="uk-UA"/>
              </w:rPr>
            </w:pPr>
            <w:r w:rsidRPr="002F6B06">
              <w:rPr>
                <w:rFonts w:ascii="Arial CYR" w:hAnsi="Arial CYR" w:cs="Arial CYR"/>
                <w:sz w:val="18"/>
                <w:szCs w:val="18"/>
                <w:lang w:eastAsia="uk-UA"/>
              </w:rPr>
              <w:t>КБ27-69-2</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3D123693" w14:textId="77777777" w:rsidR="00B616BF" w:rsidRPr="002F6B06" w:rsidRDefault="00B616BF" w:rsidP="00E93A82">
            <w:pPr>
              <w:spacing w:after="0" w:line="240" w:lineRule="auto"/>
              <w:rPr>
                <w:rFonts w:ascii="Arial CYR" w:hAnsi="Arial CYR" w:cs="Arial CYR"/>
                <w:sz w:val="18"/>
                <w:szCs w:val="18"/>
                <w:lang w:eastAsia="uk-UA"/>
              </w:rPr>
            </w:pPr>
            <w:r w:rsidRPr="002F6B06">
              <w:rPr>
                <w:rFonts w:ascii="Arial CYR" w:hAnsi="Arial CYR" w:cs="Arial CYR"/>
                <w:sz w:val="18"/>
                <w:szCs w:val="18"/>
                <w:lang w:eastAsia="uk-UA"/>
              </w:rPr>
              <w:t xml:space="preserve">Улаштування дорожніх корит із переміщенням </w:t>
            </w:r>
            <w:proofErr w:type="spellStart"/>
            <w:r w:rsidRPr="002F6B06">
              <w:rPr>
                <w:rFonts w:ascii="Arial CYR" w:hAnsi="Arial CYR" w:cs="Arial CYR"/>
                <w:sz w:val="18"/>
                <w:szCs w:val="18"/>
                <w:lang w:eastAsia="uk-UA"/>
              </w:rPr>
              <w:t>грунту</w:t>
            </w:r>
            <w:proofErr w:type="spellEnd"/>
            <w:r w:rsidRPr="002F6B06">
              <w:rPr>
                <w:rFonts w:ascii="Arial CYR" w:hAnsi="Arial CYR" w:cs="Arial CYR"/>
                <w:sz w:val="18"/>
                <w:szCs w:val="18"/>
                <w:lang w:eastAsia="uk-UA"/>
              </w:rPr>
              <w:t xml:space="preserve"> на відстань до 100 м при глибині корита до 500 мм</w:t>
            </w:r>
          </w:p>
        </w:tc>
        <w:tc>
          <w:tcPr>
            <w:tcW w:w="1134" w:type="dxa"/>
            <w:tcBorders>
              <w:top w:val="nil"/>
              <w:left w:val="nil"/>
              <w:bottom w:val="single" w:sz="4" w:space="0" w:color="auto"/>
              <w:right w:val="single" w:sz="4" w:space="0" w:color="auto"/>
            </w:tcBorders>
            <w:shd w:val="clear" w:color="auto" w:fill="auto"/>
            <w:noWrap/>
            <w:vAlign w:val="center"/>
          </w:tcPr>
          <w:p w14:paraId="7EC480D0" w14:textId="77777777" w:rsidR="00B616BF" w:rsidRPr="002F6B06" w:rsidRDefault="00B616BF" w:rsidP="00E93A82">
            <w:pPr>
              <w:spacing w:after="0" w:line="240" w:lineRule="auto"/>
              <w:jc w:val="center"/>
              <w:rPr>
                <w:rFonts w:ascii="Arial CYR" w:hAnsi="Arial CYR" w:cs="Arial CYR"/>
                <w:sz w:val="18"/>
                <w:szCs w:val="18"/>
                <w:lang w:eastAsia="uk-UA"/>
              </w:rPr>
            </w:pPr>
            <w:r w:rsidRPr="002F6B06">
              <w:rPr>
                <w:rFonts w:ascii="Arial CYR" w:hAnsi="Arial CYR" w:cs="Arial CYR"/>
                <w:sz w:val="18"/>
                <w:szCs w:val="18"/>
                <w:lang w:eastAsia="uk-UA"/>
              </w:rPr>
              <w:t>1000 м2</w:t>
            </w:r>
          </w:p>
        </w:tc>
        <w:tc>
          <w:tcPr>
            <w:tcW w:w="1134" w:type="dxa"/>
            <w:tcBorders>
              <w:top w:val="nil"/>
              <w:left w:val="nil"/>
              <w:bottom w:val="single" w:sz="4" w:space="0" w:color="auto"/>
              <w:right w:val="single" w:sz="4" w:space="0" w:color="auto"/>
            </w:tcBorders>
            <w:shd w:val="clear" w:color="auto" w:fill="auto"/>
            <w:vAlign w:val="center"/>
          </w:tcPr>
          <w:p w14:paraId="538EA7F1" w14:textId="77777777" w:rsidR="00B616BF" w:rsidRPr="002F6B06" w:rsidRDefault="00B616BF" w:rsidP="00E93A82">
            <w:pPr>
              <w:spacing w:after="0" w:line="240" w:lineRule="auto"/>
              <w:jc w:val="center"/>
              <w:rPr>
                <w:rFonts w:ascii="Arial CYR" w:hAnsi="Arial CYR" w:cs="Arial CYR"/>
                <w:sz w:val="16"/>
                <w:szCs w:val="16"/>
                <w:lang w:eastAsia="uk-UA"/>
              </w:rPr>
            </w:pPr>
            <w:r w:rsidRPr="002F6B06">
              <w:rPr>
                <w:rFonts w:ascii="Arial CYR" w:hAnsi="Arial CYR" w:cs="Arial CYR"/>
                <w:sz w:val="16"/>
                <w:szCs w:val="16"/>
                <w:lang w:eastAsia="uk-UA"/>
              </w:rPr>
              <w:t>0,007</w:t>
            </w:r>
          </w:p>
        </w:tc>
      </w:tr>
      <w:tr w:rsidR="00B616BF" w:rsidRPr="002F6B06" w14:paraId="0D864D69"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48DE0557" w14:textId="77777777" w:rsidR="00B616BF" w:rsidRPr="002F6B06" w:rsidRDefault="00B616BF" w:rsidP="00E93A82">
            <w:pPr>
              <w:spacing w:after="0" w:line="240" w:lineRule="auto"/>
              <w:jc w:val="center"/>
              <w:rPr>
                <w:rFonts w:ascii="Arial CYR" w:hAnsi="Arial CYR" w:cs="Arial CYR"/>
                <w:b/>
                <w:bCs/>
                <w:sz w:val="18"/>
                <w:szCs w:val="18"/>
                <w:lang w:eastAsia="uk-UA"/>
              </w:rPr>
            </w:pPr>
            <w:r w:rsidRPr="002F6B06">
              <w:rPr>
                <w:rFonts w:ascii="Arial CYR" w:hAnsi="Arial CYR" w:cs="Arial CYR"/>
                <w:b/>
                <w:bCs/>
                <w:sz w:val="18"/>
                <w:szCs w:val="18"/>
                <w:lang w:eastAsia="uk-UA"/>
              </w:rPr>
              <w:t>48</w:t>
            </w:r>
          </w:p>
        </w:tc>
        <w:tc>
          <w:tcPr>
            <w:tcW w:w="1765" w:type="dxa"/>
            <w:tcBorders>
              <w:top w:val="nil"/>
              <w:left w:val="nil"/>
              <w:bottom w:val="single" w:sz="4" w:space="0" w:color="auto"/>
              <w:right w:val="single" w:sz="4" w:space="0" w:color="auto"/>
            </w:tcBorders>
            <w:shd w:val="clear" w:color="auto" w:fill="auto"/>
            <w:vAlign w:val="center"/>
          </w:tcPr>
          <w:p w14:paraId="087FBC17" w14:textId="77777777" w:rsidR="00B616BF" w:rsidRPr="002F6B06" w:rsidRDefault="00B616BF" w:rsidP="00E93A82">
            <w:pPr>
              <w:spacing w:after="0" w:line="240" w:lineRule="auto"/>
              <w:jc w:val="center"/>
              <w:rPr>
                <w:rFonts w:ascii="Arial CYR" w:hAnsi="Arial CYR" w:cs="Arial CYR"/>
                <w:sz w:val="18"/>
                <w:szCs w:val="18"/>
                <w:lang w:eastAsia="uk-UA"/>
              </w:rPr>
            </w:pPr>
            <w:r w:rsidRPr="002F6B06">
              <w:rPr>
                <w:rFonts w:ascii="Arial CYR" w:hAnsi="Arial CYR" w:cs="Arial CYR"/>
                <w:sz w:val="18"/>
                <w:szCs w:val="18"/>
                <w:lang w:eastAsia="uk-UA"/>
              </w:rPr>
              <w:t>КБ27-13-3ЗМ</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275F7DE6" w14:textId="77777777" w:rsidR="00B616BF" w:rsidRPr="002F6B06" w:rsidRDefault="00B616BF" w:rsidP="00E93A82">
            <w:pPr>
              <w:spacing w:after="0" w:line="240" w:lineRule="auto"/>
              <w:rPr>
                <w:rFonts w:ascii="Arial CYR" w:hAnsi="Arial CYR" w:cs="Arial CYR"/>
                <w:sz w:val="18"/>
                <w:szCs w:val="18"/>
                <w:lang w:eastAsia="uk-UA"/>
              </w:rPr>
            </w:pPr>
            <w:r w:rsidRPr="002F6B06">
              <w:rPr>
                <w:rFonts w:ascii="Arial CYR" w:hAnsi="Arial CYR" w:cs="Arial CYR"/>
                <w:sz w:val="18"/>
                <w:szCs w:val="18"/>
                <w:lang w:eastAsia="uk-UA"/>
              </w:rPr>
              <w:t>Улаштування нижнього шару двошарової основи зі щебню за товщини 15 см</w:t>
            </w:r>
          </w:p>
        </w:tc>
        <w:tc>
          <w:tcPr>
            <w:tcW w:w="1134" w:type="dxa"/>
            <w:tcBorders>
              <w:top w:val="nil"/>
              <w:left w:val="nil"/>
              <w:bottom w:val="single" w:sz="4" w:space="0" w:color="auto"/>
              <w:right w:val="single" w:sz="4" w:space="0" w:color="auto"/>
            </w:tcBorders>
            <w:shd w:val="clear" w:color="auto" w:fill="auto"/>
            <w:noWrap/>
            <w:vAlign w:val="center"/>
          </w:tcPr>
          <w:p w14:paraId="156D953B" w14:textId="77777777" w:rsidR="00B616BF" w:rsidRPr="002F6B06" w:rsidRDefault="00B616BF" w:rsidP="00E93A82">
            <w:pPr>
              <w:spacing w:after="0" w:line="240" w:lineRule="auto"/>
              <w:jc w:val="center"/>
              <w:rPr>
                <w:rFonts w:ascii="Arial CYR" w:hAnsi="Arial CYR" w:cs="Arial CYR"/>
                <w:sz w:val="18"/>
                <w:szCs w:val="18"/>
                <w:lang w:eastAsia="uk-UA"/>
              </w:rPr>
            </w:pPr>
            <w:r w:rsidRPr="002F6B06">
              <w:rPr>
                <w:rFonts w:ascii="Arial CYR" w:hAnsi="Arial CYR" w:cs="Arial CYR"/>
                <w:sz w:val="18"/>
                <w:szCs w:val="18"/>
                <w:lang w:eastAsia="uk-UA"/>
              </w:rPr>
              <w:t>1000 м2</w:t>
            </w:r>
          </w:p>
        </w:tc>
        <w:tc>
          <w:tcPr>
            <w:tcW w:w="1134" w:type="dxa"/>
            <w:tcBorders>
              <w:top w:val="nil"/>
              <w:left w:val="nil"/>
              <w:bottom w:val="single" w:sz="4" w:space="0" w:color="auto"/>
              <w:right w:val="single" w:sz="4" w:space="0" w:color="auto"/>
            </w:tcBorders>
            <w:shd w:val="clear" w:color="auto" w:fill="auto"/>
            <w:vAlign w:val="center"/>
          </w:tcPr>
          <w:p w14:paraId="2802C683" w14:textId="77777777" w:rsidR="00B616BF" w:rsidRPr="002F6B06" w:rsidRDefault="00B616BF" w:rsidP="00E93A82">
            <w:pPr>
              <w:spacing w:after="0" w:line="240" w:lineRule="auto"/>
              <w:jc w:val="center"/>
              <w:rPr>
                <w:rFonts w:ascii="Arial CYR" w:hAnsi="Arial CYR" w:cs="Arial CYR"/>
                <w:sz w:val="16"/>
                <w:szCs w:val="16"/>
                <w:lang w:eastAsia="uk-UA"/>
              </w:rPr>
            </w:pPr>
            <w:r w:rsidRPr="002F6B06">
              <w:rPr>
                <w:rFonts w:ascii="Arial CYR" w:hAnsi="Arial CYR" w:cs="Arial CYR"/>
                <w:sz w:val="16"/>
                <w:szCs w:val="16"/>
                <w:lang w:eastAsia="uk-UA"/>
              </w:rPr>
              <w:t>0,007</w:t>
            </w:r>
          </w:p>
        </w:tc>
      </w:tr>
      <w:tr w:rsidR="00B616BF" w:rsidRPr="002F6B06" w14:paraId="54BE4A6C"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745462FF" w14:textId="77777777" w:rsidR="00B616BF" w:rsidRPr="002F6B06" w:rsidRDefault="00B616BF" w:rsidP="00E93A82">
            <w:pPr>
              <w:spacing w:after="0" w:line="240" w:lineRule="auto"/>
              <w:jc w:val="center"/>
              <w:rPr>
                <w:rFonts w:ascii="Arial CYR" w:hAnsi="Arial CYR" w:cs="Arial CYR"/>
                <w:b/>
                <w:bCs/>
                <w:sz w:val="18"/>
                <w:szCs w:val="18"/>
                <w:lang w:eastAsia="uk-UA"/>
              </w:rPr>
            </w:pPr>
            <w:r w:rsidRPr="002F6B06">
              <w:rPr>
                <w:rFonts w:ascii="Arial CYR" w:hAnsi="Arial CYR" w:cs="Arial CYR"/>
                <w:b/>
                <w:bCs/>
                <w:sz w:val="18"/>
                <w:szCs w:val="18"/>
                <w:lang w:eastAsia="uk-UA"/>
              </w:rPr>
              <w:t>49</w:t>
            </w:r>
          </w:p>
        </w:tc>
        <w:tc>
          <w:tcPr>
            <w:tcW w:w="1765" w:type="dxa"/>
            <w:tcBorders>
              <w:top w:val="nil"/>
              <w:left w:val="nil"/>
              <w:bottom w:val="single" w:sz="4" w:space="0" w:color="auto"/>
              <w:right w:val="single" w:sz="4" w:space="0" w:color="auto"/>
            </w:tcBorders>
            <w:shd w:val="clear" w:color="auto" w:fill="auto"/>
            <w:vAlign w:val="center"/>
          </w:tcPr>
          <w:p w14:paraId="6466D722" w14:textId="77777777" w:rsidR="00B616BF" w:rsidRPr="002F6B06" w:rsidRDefault="00B616BF" w:rsidP="00E93A82">
            <w:pPr>
              <w:spacing w:after="0" w:line="240" w:lineRule="auto"/>
              <w:jc w:val="center"/>
              <w:rPr>
                <w:rFonts w:ascii="Arial CYR" w:hAnsi="Arial CYR" w:cs="Arial CYR"/>
                <w:sz w:val="18"/>
                <w:szCs w:val="18"/>
                <w:lang w:eastAsia="uk-UA"/>
              </w:rPr>
            </w:pPr>
            <w:r w:rsidRPr="002F6B06">
              <w:rPr>
                <w:rFonts w:ascii="Arial CYR" w:hAnsi="Arial CYR" w:cs="Arial CYR"/>
                <w:sz w:val="18"/>
                <w:szCs w:val="18"/>
                <w:lang w:eastAsia="uk-UA"/>
              </w:rPr>
              <w:t>КБ27-13-2ЗМ</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58580EFD" w14:textId="77777777" w:rsidR="00B616BF" w:rsidRPr="002F6B06" w:rsidRDefault="00B616BF" w:rsidP="00E93A82">
            <w:pPr>
              <w:spacing w:after="0" w:line="240" w:lineRule="auto"/>
              <w:rPr>
                <w:rFonts w:ascii="Arial CYR" w:hAnsi="Arial CYR" w:cs="Arial CYR"/>
                <w:sz w:val="18"/>
                <w:szCs w:val="18"/>
                <w:lang w:eastAsia="uk-UA"/>
              </w:rPr>
            </w:pPr>
            <w:r w:rsidRPr="002F6B06">
              <w:rPr>
                <w:rFonts w:ascii="Arial CYR" w:hAnsi="Arial CYR" w:cs="Arial CYR"/>
                <w:sz w:val="18"/>
                <w:szCs w:val="18"/>
                <w:lang w:eastAsia="uk-UA"/>
              </w:rPr>
              <w:t xml:space="preserve">Улаштування верхнього шару двошарової основи зі </w:t>
            </w:r>
            <w:proofErr w:type="spellStart"/>
            <w:r w:rsidRPr="002F6B06">
              <w:rPr>
                <w:rFonts w:ascii="Arial CYR" w:hAnsi="Arial CYR" w:cs="Arial CYR"/>
                <w:sz w:val="18"/>
                <w:szCs w:val="18"/>
                <w:lang w:eastAsia="uk-UA"/>
              </w:rPr>
              <w:t>щебеню</w:t>
            </w:r>
            <w:proofErr w:type="spellEnd"/>
            <w:r w:rsidRPr="002F6B06">
              <w:rPr>
                <w:rFonts w:ascii="Arial CYR" w:hAnsi="Arial CYR" w:cs="Arial CYR"/>
                <w:sz w:val="18"/>
                <w:szCs w:val="18"/>
                <w:lang w:eastAsia="uk-UA"/>
              </w:rPr>
              <w:t xml:space="preserve"> за товщини 15 см</w:t>
            </w:r>
          </w:p>
        </w:tc>
        <w:tc>
          <w:tcPr>
            <w:tcW w:w="1134" w:type="dxa"/>
            <w:tcBorders>
              <w:top w:val="nil"/>
              <w:left w:val="nil"/>
              <w:bottom w:val="single" w:sz="4" w:space="0" w:color="auto"/>
              <w:right w:val="single" w:sz="4" w:space="0" w:color="auto"/>
            </w:tcBorders>
            <w:shd w:val="clear" w:color="auto" w:fill="auto"/>
            <w:noWrap/>
            <w:vAlign w:val="center"/>
          </w:tcPr>
          <w:p w14:paraId="4543DF5E" w14:textId="77777777" w:rsidR="00B616BF" w:rsidRPr="002F6B06" w:rsidRDefault="00B616BF" w:rsidP="00E93A82">
            <w:pPr>
              <w:spacing w:after="0" w:line="240" w:lineRule="auto"/>
              <w:jc w:val="center"/>
              <w:rPr>
                <w:rFonts w:ascii="Arial CYR" w:hAnsi="Arial CYR" w:cs="Arial CYR"/>
                <w:sz w:val="18"/>
                <w:szCs w:val="18"/>
                <w:lang w:eastAsia="uk-UA"/>
              </w:rPr>
            </w:pPr>
            <w:r w:rsidRPr="002F6B06">
              <w:rPr>
                <w:rFonts w:ascii="Arial CYR" w:hAnsi="Arial CYR" w:cs="Arial CYR"/>
                <w:sz w:val="18"/>
                <w:szCs w:val="18"/>
                <w:lang w:eastAsia="uk-UA"/>
              </w:rPr>
              <w:t>1000 м2</w:t>
            </w:r>
          </w:p>
        </w:tc>
        <w:tc>
          <w:tcPr>
            <w:tcW w:w="1134" w:type="dxa"/>
            <w:tcBorders>
              <w:top w:val="nil"/>
              <w:left w:val="nil"/>
              <w:bottom w:val="single" w:sz="4" w:space="0" w:color="auto"/>
              <w:right w:val="single" w:sz="4" w:space="0" w:color="auto"/>
            </w:tcBorders>
            <w:shd w:val="clear" w:color="auto" w:fill="auto"/>
            <w:vAlign w:val="center"/>
          </w:tcPr>
          <w:p w14:paraId="57DD02B9" w14:textId="77777777" w:rsidR="00B616BF" w:rsidRPr="002F6B06" w:rsidRDefault="00B616BF" w:rsidP="00E93A82">
            <w:pPr>
              <w:spacing w:after="0" w:line="240" w:lineRule="auto"/>
              <w:jc w:val="center"/>
              <w:rPr>
                <w:rFonts w:ascii="Arial CYR" w:hAnsi="Arial CYR" w:cs="Arial CYR"/>
                <w:sz w:val="16"/>
                <w:szCs w:val="16"/>
                <w:lang w:eastAsia="uk-UA"/>
              </w:rPr>
            </w:pPr>
            <w:r w:rsidRPr="002F6B06">
              <w:rPr>
                <w:rFonts w:ascii="Arial CYR" w:hAnsi="Arial CYR" w:cs="Arial CYR"/>
                <w:sz w:val="16"/>
                <w:szCs w:val="16"/>
                <w:lang w:eastAsia="uk-UA"/>
              </w:rPr>
              <w:t>0,007</w:t>
            </w:r>
          </w:p>
        </w:tc>
      </w:tr>
      <w:tr w:rsidR="00B616BF" w:rsidRPr="002F6B06" w14:paraId="57DA814F"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2339FB8F" w14:textId="77777777" w:rsidR="00B616BF" w:rsidRPr="002F6B06" w:rsidRDefault="00B616BF" w:rsidP="00E93A82">
            <w:pPr>
              <w:spacing w:after="0" w:line="240" w:lineRule="auto"/>
              <w:jc w:val="center"/>
              <w:rPr>
                <w:rFonts w:ascii="Arial CYR" w:hAnsi="Arial CYR" w:cs="Arial CYR"/>
                <w:b/>
                <w:bCs/>
                <w:sz w:val="18"/>
                <w:szCs w:val="18"/>
                <w:lang w:eastAsia="uk-UA"/>
              </w:rPr>
            </w:pPr>
            <w:r w:rsidRPr="002F6B06">
              <w:rPr>
                <w:rFonts w:ascii="Arial CYR" w:hAnsi="Arial CYR" w:cs="Arial CYR"/>
                <w:b/>
                <w:bCs/>
                <w:sz w:val="18"/>
                <w:szCs w:val="18"/>
                <w:lang w:eastAsia="uk-UA"/>
              </w:rPr>
              <w:t>50</w:t>
            </w:r>
          </w:p>
        </w:tc>
        <w:tc>
          <w:tcPr>
            <w:tcW w:w="1765" w:type="dxa"/>
            <w:tcBorders>
              <w:top w:val="nil"/>
              <w:left w:val="nil"/>
              <w:bottom w:val="single" w:sz="4" w:space="0" w:color="auto"/>
              <w:right w:val="single" w:sz="4" w:space="0" w:color="auto"/>
            </w:tcBorders>
            <w:shd w:val="clear" w:color="auto" w:fill="auto"/>
            <w:vAlign w:val="center"/>
          </w:tcPr>
          <w:p w14:paraId="02746D20" w14:textId="77777777" w:rsidR="00B616BF" w:rsidRPr="002F6B06" w:rsidRDefault="00B616BF" w:rsidP="00E93A82">
            <w:pPr>
              <w:spacing w:after="0" w:line="240" w:lineRule="auto"/>
              <w:jc w:val="center"/>
              <w:rPr>
                <w:rFonts w:ascii="Arial CYR" w:hAnsi="Arial CYR" w:cs="Arial CYR"/>
                <w:sz w:val="18"/>
                <w:szCs w:val="18"/>
                <w:lang w:eastAsia="uk-UA"/>
              </w:rPr>
            </w:pPr>
            <w:r w:rsidRPr="002F6B06">
              <w:rPr>
                <w:rFonts w:ascii="Arial CYR" w:hAnsi="Arial CYR" w:cs="Arial CYR"/>
                <w:sz w:val="18"/>
                <w:szCs w:val="18"/>
                <w:lang w:eastAsia="uk-UA"/>
              </w:rPr>
              <w:t>КБ27-22-1</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478B25BD" w14:textId="77777777" w:rsidR="00B616BF" w:rsidRPr="002F6B06" w:rsidRDefault="00B616BF" w:rsidP="00E93A82">
            <w:pPr>
              <w:spacing w:after="0" w:line="240" w:lineRule="auto"/>
              <w:rPr>
                <w:rFonts w:ascii="Arial CYR" w:hAnsi="Arial CYR" w:cs="Arial CYR"/>
                <w:sz w:val="18"/>
                <w:szCs w:val="18"/>
                <w:lang w:eastAsia="uk-UA"/>
              </w:rPr>
            </w:pPr>
            <w:r w:rsidRPr="002F6B06">
              <w:rPr>
                <w:rFonts w:ascii="Arial CYR" w:hAnsi="Arial CYR" w:cs="Arial CYR"/>
                <w:sz w:val="18"/>
                <w:szCs w:val="18"/>
                <w:lang w:eastAsia="uk-UA"/>
              </w:rPr>
              <w:t>Улаштування асфальтобетонного покриття доріжок і тротуарів одношарових із литої асфальтобетонної суміші за товщини 3 см</w:t>
            </w:r>
          </w:p>
        </w:tc>
        <w:tc>
          <w:tcPr>
            <w:tcW w:w="1134" w:type="dxa"/>
            <w:tcBorders>
              <w:top w:val="nil"/>
              <w:left w:val="nil"/>
              <w:bottom w:val="single" w:sz="4" w:space="0" w:color="auto"/>
              <w:right w:val="single" w:sz="4" w:space="0" w:color="auto"/>
            </w:tcBorders>
            <w:shd w:val="clear" w:color="auto" w:fill="auto"/>
            <w:noWrap/>
            <w:vAlign w:val="center"/>
          </w:tcPr>
          <w:p w14:paraId="40339795" w14:textId="77777777" w:rsidR="00B616BF" w:rsidRPr="002F6B06" w:rsidRDefault="00B616BF" w:rsidP="00E93A82">
            <w:pPr>
              <w:spacing w:after="0" w:line="240" w:lineRule="auto"/>
              <w:jc w:val="center"/>
              <w:rPr>
                <w:rFonts w:ascii="Arial CYR" w:hAnsi="Arial CYR" w:cs="Arial CYR"/>
                <w:sz w:val="18"/>
                <w:szCs w:val="18"/>
                <w:lang w:eastAsia="uk-UA"/>
              </w:rPr>
            </w:pPr>
            <w:r w:rsidRPr="002F6B06">
              <w:rPr>
                <w:rFonts w:ascii="Arial CYR" w:hAnsi="Arial CYR" w:cs="Arial CYR"/>
                <w:sz w:val="18"/>
                <w:szCs w:val="18"/>
                <w:lang w:eastAsia="uk-UA"/>
              </w:rPr>
              <w:t>100 м2</w:t>
            </w:r>
          </w:p>
        </w:tc>
        <w:tc>
          <w:tcPr>
            <w:tcW w:w="1134" w:type="dxa"/>
            <w:tcBorders>
              <w:top w:val="nil"/>
              <w:left w:val="nil"/>
              <w:bottom w:val="single" w:sz="4" w:space="0" w:color="auto"/>
              <w:right w:val="single" w:sz="4" w:space="0" w:color="auto"/>
            </w:tcBorders>
            <w:shd w:val="clear" w:color="auto" w:fill="auto"/>
            <w:vAlign w:val="center"/>
          </w:tcPr>
          <w:p w14:paraId="164B0A65" w14:textId="77777777" w:rsidR="00B616BF" w:rsidRPr="002F6B06" w:rsidRDefault="00B616BF" w:rsidP="00E93A82">
            <w:pPr>
              <w:spacing w:after="0" w:line="240" w:lineRule="auto"/>
              <w:jc w:val="center"/>
              <w:rPr>
                <w:rFonts w:ascii="Arial CYR" w:hAnsi="Arial CYR" w:cs="Arial CYR"/>
                <w:sz w:val="16"/>
                <w:szCs w:val="16"/>
                <w:lang w:eastAsia="uk-UA"/>
              </w:rPr>
            </w:pPr>
            <w:r w:rsidRPr="002F6B06">
              <w:rPr>
                <w:rFonts w:ascii="Arial CYR" w:hAnsi="Arial CYR" w:cs="Arial CYR"/>
                <w:sz w:val="16"/>
                <w:szCs w:val="16"/>
                <w:lang w:eastAsia="uk-UA"/>
              </w:rPr>
              <w:t>0,07</w:t>
            </w:r>
          </w:p>
        </w:tc>
      </w:tr>
      <w:tr w:rsidR="00B616BF" w:rsidRPr="002F6B06" w14:paraId="1F52977E"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749F8B83" w14:textId="77777777" w:rsidR="00B616BF" w:rsidRPr="002F6B06" w:rsidRDefault="00B616BF" w:rsidP="00E93A82">
            <w:pPr>
              <w:spacing w:after="0" w:line="240" w:lineRule="auto"/>
              <w:jc w:val="center"/>
              <w:rPr>
                <w:rFonts w:ascii="Arial CYR" w:hAnsi="Arial CYR" w:cs="Arial CYR"/>
                <w:b/>
                <w:bCs/>
                <w:sz w:val="18"/>
                <w:szCs w:val="18"/>
                <w:lang w:eastAsia="uk-UA"/>
              </w:rPr>
            </w:pPr>
            <w:r w:rsidRPr="002F6B06">
              <w:rPr>
                <w:rFonts w:ascii="Arial CYR" w:hAnsi="Arial CYR" w:cs="Arial CYR"/>
                <w:b/>
                <w:bCs/>
                <w:sz w:val="18"/>
                <w:szCs w:val="18"/>
                <w:lang w:eastAsia="uk-UA"/>
              </w:rPr>
              <w:t>51</w:t>
            </w:r>
          </w:p>
        </w:tc>
        <w:tc>
          <w:tcPr>
            <w:tcW w:w="1765" w:type="dxa"/>
            <w:tcBorders>
              <w:top w:val="nil"/>
              <w:left w:val="nil"/>
              <w:bottom w:val="single" w:sz="4" w:space="0" w:color="auto"/>
              <w:right w:val="single" w:sz="4" w:space="0" w:color="auto"/>
            </w:tcBorders>
            <w:shd w:val="clear" w:color="auto" w:fill="auto"/>
            <w:vAlign w:val="center"/>
          </w:tcPr>
          <w:p w14:paraId="27B81C4C" w14:textId="77777777" w:rsidR="00B616BF" w:rsidRPr="002F6B06" w:rsidRDefault="00B616BF" w:rsidP="00E93A82">
            <w:pPr>
              <w:spacing w:after="0" w:line="240" w:lineRule="auto"/>
              <w:jc w:val="center"/>
              <w:rPr>
                <w:rFonts w:ascii="Arial CYR" w:hAnsi="Arial CYR" w:cs="Arial CYR"/>
                <w:sz w:val="18"/>
                <w:szCs w:val="18"/>
                <w:lang w:eastAsia="uk-UA"/>
              </w:rPr>
            </w:pPr>
            <w:r w:rsidRPr="002F6B06">
              <w:rPr>
                <w:rFonts w:ascii="Arial CYR" w:hAnsi="Arial CYR" w:cs="Arial CYR"/>
                <w:sz w:val="18"/>
                <w:szCs w:val="18"/>
                <w:lang w:eastAsia="uk-UA"/>
              </w:rPr>
              <w:t xml:space="preserve">КБ27-22-2     </w:t>
            </w:r>
            <w:proofErr w:type="spellStart"/>
            <w:r w:rsidRPr="002F6B06">
              <w:rPr>
                <w:rFonts w:ascii="Arial CYR" w:hAnsi="Arial CYR" w:cs="Arial CYR"/>
                <w:sz w:val="18"/>
                <w:szCs w:val="18"/>
                <w:lang w:eastAsia="uk-UA"/>
              </w:rPr>
              <w:t>Красх</w:t>
            </w:r>
            <w:proofErr w:type="spellEnd"/>
            <w:r w:rsidRPr="002F6B06">
              <w:rPr>
                <w:rFonts w:ascii="Arial CYR" w:hAnsi="Arial CYR" w:cs="Arial CYR"/>
                <w:sz w:val="18"/>
                <w:szCs w:val="18"/>
                <w:lang w:eastAsia="uk-UA"/>
              </w:rPr>
              <w:t>=2,</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5D226540" w14:textId="77777777" w:rsidR="00B616BF" w:rsidRPr="002F6B06" w:rsidRDefault="00B616BF" w:rsidP="00E93A82">
            <w:pPr>
              <w:spacing w:after="0" w:line="240" w:lineRule="auto"/>
              <w:rPr>
                <w:rFonts w:ascii="Arial CYR" w:hAnsi="Arial CYR" w:cs="Arial CYR"/>
                <w:sz w:val="18"/>
                <w:szCs w:val="18"/>
                <w:lang w:eastAsia="uk-UA"/>
              </w:rPr>
            </w:pPr>
            <w:r w:rsidRPr="002F6B06">
              <w:rPr>
                <w:rFonts w:ascii="Arial CYR" w:hAnsi="Arial CYR" w:cs="Arial CYR"/>
                <w:sz w:val="18"/>
                <w:szCs w:val="18"/>
                <w:lang w:eastAsia="uk-UA"/>
              </w:rPr>
              <w:t>Улаштування асфальтобетонного покриття доріжок і тротуарів одношарових, на кожні 0,5 см зміни товщини шару додавати або вилучати до/з норми 27-22-1</w:t>
            </w:r>
          </w:p>
        </w:tc>
        <w:tc>
          <w:tcPr>
            <w:tcW w:w="1134" w:type="dxa"/>
            <w:tcBorders>
              <w:top w:val="nil"/>
              <w:left w:val="nil"/>
              <w:bottom w:val="single" w:sz="4" w:space="0" w:color="auto"/>
              <w:right w:val="single" w:sz="4" w:space="0" w:color="auto"/>
            </w:tcBorders>
            <w:shd w:val="clear" w:color="auto" w:fill="auto"/>
            <w:noWrap/>
            <w:vAlign w:val="center"/>
          </w:tcPr>
          <w:p w14:paraId="0B9339B2" w14:textId="77777777" w:rsidR="00B616BF" w:rsidRPr="002F6B06" w:rsidRDefault="00B616BF" w:rsidP="00E93A82">
            <w:pPr>
              <w:spacing w:after="0" w:line="240" w:lineRule="auto"/>
              <w:jc w:val="center"/>
              <w:rPr>
                <w:rFonts w:ascii="Arial CYR" w:hAnsi="Arial CYR" w:cs="Arial CYR"/>
                <w:sz w:val="18"/>
                <w:szCs w:val="18"/>
                <w:lang w:eastAsia="uk-UA"/>
              </w:rPr>
            </w:pPr>
            <w:r w:rsidRPr="002F6B06">
              <w:rPr>
                <w:rFonts w:ascii="Arial CYR" w:hAnsi="Arial CYR" w:cs="Arial CYR"/>
                <w:sz w:val="18"/>
                <w:szCs w:val="18"/>
                <w:lang w:eastAsia="uk-UA"/>
              </w:rPr>
              <w:t>100 м2</w:t>
            </w:r>
          </w:p>
        </w:tc>
        <w:tc>
          <w:tcPr>
            <w:tcW w:w="1134" w:type="dxa"/>
            <w:tcBorders>
              <w:top w:val="nil"/>
              <w:left w:val="nil"/>
              <w:bottom w:val="single" w:sz="4" w:space="0" w:color="auto"/>
              <w:right w:val="single" w:sz="4" w:space="0" w:color="auto"/>
            </w:tcBorders>
            <w:shd w:val="clear" w:color="auto" w:fill="auto"/>
            <w:vAlign w:val="center"/>
          </w:tcPr>
          <w:p w14:paraId="2A19154B" w14:textId="77777777" w:rsidR="00B616BF" w:rsidRPr="002F6B06" w:rsidRDefault="00B616BF" w:rsidP="00E93A82">
            <w:pPr>
              <w:spacing w:after="0" w:line="240" w:lineRule="auto"/>
              <w:jc w:val="center"/>
              <w:rPr>
                <w:rFonts w:ascii="Arial CYR" w:hAnsi="Arial CYR" w:cs="Arial CYR"/>
                <w:sz w:val="16"/>
                <w:szCs w:val="16"/>
                <w:lang w:eastAsia="uk-UA"/>
              </w:rPr>
            </w:pPr>
            <w:r w:rsidRPr="002F6B06">
              <w:rPr>
                <w:rFonts w:ascii="Arial CYR" w:hAnsi="Arial CYR" w:cs="Arial CYR"/>
                <w:sz w:val="16"/>
                <w:szCs w:val="16"/>
                <w:lang w:eastAsia="uk-UA"/>
              </w:rPr>
              <w:t>0,07</w:t>
            </w:r>
          </w:p>
        </w:tc>
      </w:tr>
      <w:tr w:rsidR="00B616BF" w:rsidRPr="002F6B06" w14:paraId="77A45F34"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3E8A8DEC" w14:textId="77777777" w:rsidR="00B616BF" w:rsidRPr="002F6B06" w:rsidRDefault="00B616BF" w:rsidP="00E93A82">
            <w:pPr>
              <w:spacing w:after="0" w:line="240" w:lineRule="auto"/>
              <w:jc w:val="center"/>
              <w:rPr>
                <w:rFonts w:ascii="Arial CYR" w:hAnsi="Arial CYR" w:cs="Arial CYR"/>
                <w:b/>
                <w:bCs/>
                <w:sz w:val="18"/>
                <w:szCs w:val="18"/>
                <w:lang w:eastAsia="uk-UA"/>
              </w:rPr>
            </w:pPr>
            <w:r w:rsidRPr="002F6B06">
              <w:rPr>
                <w:rFonts w:ascii="Arial CYR" w:hAnsi="Arial CYR" w:cs="Arial CYR"/>
                <w:b/>
                <w:bCs/>
                <w:sz w:val="18"/>
                <w:szCs w:val="18"/>
                <w:lang w:eastAsia="uk-UA"/>
              </w:rPr>
              <w:t>52</w:t>
            </w:r>
          </w:p>
        </w:tc>
        <w:tc>
          <w:tcPr>
            <w:tcW w:w="1765" w:type="dxa"/>
            <w:tcBorders>
              <w:top w:val="nil"/>
              <w:left w:val="nil"/>
              <w:bottom w:val="single" w:sz="4" w:space="0" w:color="auto"/>
              <w:right w:val="single" w:sz="4" w:space="0" w:color="auto"/>
            </w:tcBorders>
            <w:shd w:val="clear" w:color="auto" w:fill="auto"/>
            <w:vAlign w:val="center"/>
          </w:tcPr>
          <w:p w14:paraId="647365B5" w14:textId="77777777" w:rsidR="00B616BF" w:rsidRPr="002F6B06" w:rsidRDefault="00B616BF" w:rsidP="00E93A82">
            <w:pPr>
              <w:spacing w:after="0" w:line="240" w:lineRule="auto"/>
              <w:jc w:val="center"/>
              <w:rPr>
                <w:rFonts w:ascii="Arial CYR" w:hAnsi="Arial CYR" w:cs="Arial CYR"/>
                <w:sz w:val="18"/>
                <w:szCs w:val="18"/>
                <w:lang w:eastAsia="uk-UA"/>
              </w:rPr>
            </w:pPr>
            <w:r w:rsidRPr="002F6B06">
              <w:rPr>
                <w:rFonts w:ascii="Arial CYR" w:hAnsi="Arial CYR" w:cs="Arial CYR"/>
                <w:sz w:val="18"/>
                <w:szCs w:val="18"/>
                <w:lang w:eastAsia="uk-UA"/>
              </w:rPr>
              <w:t>С1421-9837</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3A11BBD4" w14:textId="77777777" w:rsidR="00B616BF" w:rsidRPr="002F6B06" w:rsidRDefault="00B616BF" w:rsidP="00E93A82">
            <w:pPr>
              <w:spacing w:after="0" w:line="240" w:lineRule="auto"/>
              <w:rPr>
                <w:rFonts w:ascii="Arial CYR" w:hAnsi="Arial CYR" w:cs="Arial CYR"/>
                <w:sz w:val="18"/>
                <w:szCs w:val="18"/>
                <w:lang w:eastAsia="uk-UA"/>
              </w:rPr>
            </w:pPr>
            <w:r w:rsidRPr="002F6B06">
              <w:rPr>
                <w:rFonts w:ascii="Arial CYR" w:hAnsi="Arial CYR" w:cs="Arial CYR"/>
                <w:sz w:val="18"/>
                <w:szCs w:val="18"/>
                <w:lang w:eastAsia="uk-UA"/>
              </w:rPr>
              <w:t>Суміші асфальтобетонні гарячі і теплі [асфальтобетон щільний] (дорожні)(аеродромні), що застосовуються у верхніх шарах покриттів, дрібнозернисті, тип Б, марка 1</w:t>
            </w:r>
          </w:p>
        </w:tc>
        <w:tc>
          <w:tcPr>
            <w:tcW w:w="1134" w:type="dxa"/>
            <w:tcBorders>
              <w:top w:val="nil"/>
              <w:left w:val="nil"/>
              <w:bottom w:val="single" w:sz="4" w:space="0" w:color="auto"/>
              <w:right w:val="single" w:sz="4" w:space="0" w:color="auto"/>
            </w:tcBorders>
            <w:shd w:val="clear" w:color="auto" w:fill="auto"/>
            <w:noWrap/>
            <w:vAlign w:val="center"/>
          </w:tcPr>
          <w:p w14:paraId="555F7D25" w14:textId="77777777" w:rsidR="00B616BF" w:rsidRPr="002F6B06" w:rsidRDefault="00B616BF" w:rsidP="00E93A82">
            <w:pPr>
              <w:spacing w:after="0" w:line="240" w:lineRule="auto"/>
              <w:jc w:val="center"/>
              <w:rPr>
                <w:rFonts w:ascii="Arial CYR" w:hAnsi="Arial CYR" w:cs="Arial CYR"/>
                <w:sz w:val="18"/>
                <w:szCs w:val="18"/>
                <w:lang w:eastAsia="uk-UA"/>
              </w:rPr>
            </w:pPr>
            <w:r w:rsidRPr="002F6B06">
              <w:rPr>
                <w:rFonts w:ascii="Arial CYR" w:hAnsi="Arial CYR" w:cs="Arial CYR"/>
                <w:sz w:val="18"/>
                <w:szCs w:val="18"/>
                <w:lang w:eastAsia="uk-UA"/>
              </w:rPr>
              <w:t>т</w:t>
            </w:r>
          </w:p>
        </w:tc>
        <w:tc>
          <w:tcPr>
            <w:tcW w:w="1134" w:type="dxa"/>
            <w:tcBorders>
              <w:top w:val="nil"/>
              <w:left w:val="nil"/>
              <w:bottom w:val="single" w:sz="4" w:space="0" w:color="auto"/>
              <w:right w:val="single" w:sz="4" w:space="0" w:color="auto"/>
            </w:tcBorders>
            <w:shd w:val="clear" w:color="auto" w:fill="auto"/>
            <w:vAlign w:val="center"/>
          </w:tcPr>
          <w:p w14:paraId="4B50D912" w14:textId="77777777" w:rsidR="00B616BF" w:rsidRPr="002F6B06" w:rsidRDefault="00B616BF" w:rsidP="00E93A82">
            <w:pPr>
              <w:spacing w:after="0" w:line="240" w:lineRule="auto"/>
              <w:jc w:val="center"/>
              <w:rPr>
                <w:rFonts w:ascii="Arial CYR" w:hAnsi="Arial CYR" w:cs="Arial CYR"/>
                <w:sz w:val="16"/>
                <w:szCs w:val="16"/>
                <w:lang w:eastAsia="uk-UA"/>
              </w:rPr>
            </w:pPr>
            <w:r w:rsidRPr="002F6B06">
              <w:rPr>
                <w:rFonts w:ascii="Arial CYR" w:hAnsi="Arial CYR" w:cs="Arial CYR"/>
                <w:sz w:val="16"/>
                <w:szCs w:val="16"/>
                <w:lang w:eastAsia="uk-UA"/>
              </w:rPr>
              <w:t>0,6692</w:t>
            </w:r>
          </w:p>
        </w:tc>
      </w:tr>
      <w:tr w:rsidR="00B616BF" w:rsidRPr="002F6B06" w14:paraId="65F7BDCF"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77E53BA8" w14:textId="77777777" w:rsidR="00B616BF" w:rsidRPr="002F6B06" w:rsidRDefault="00B616BF" w:rsidP="00E93A82">
            <w:pPr>
              <w:spacing w:after="0" w:line="240" w:lineRule="auto"/>
              <w:jc w:val="center"/>
              <w:rPr>
                <w:rFonts w:ascii="Arial CYR" w:hAnsi="Arial CYR" w:cs="Arial CYR"/>
                <w:b/>
                <w:bCs/>
                <w:sz w:val="18"/>
                <w:szCs w:val="18"/>
                <w:lang w:eastAsia="uk-UA"/>
              </w:rPr>
            </w:pPr>
            <w:r w:rsidRPr="002F6B06">
              <w:rPr>
                <w:rFonts w:ascii="Arial CYR" w:hAnsi="Arial CYR" w:cs="Arial CYR"/>
                <w:b/>
                <w:bCs/>
                <w:sz w:val="18"/>
                <w:szCs w:val="18"/>
                <w:lang w:eastAsia="uk-UA"/>
              </w:rPr>
              <w:t>53</w:t>
            </w:r>
          </w:p>
        </w:tc>
        <w:tc>
          <w:tcPr>
            <w:tcW w:w="1765" w:type="dxa"/>
            <w:tcBorders>
              <w:top w:val="nil"/>
              <w:left w:val="nil"/>
              <w:bottom w:val="single" w:sz="4" w:space="0" w:color="auto"/>
              <w:right w:val="single" w:sz="4" w:space="0" w:color="auto"/>
            </w:tcBorders>
            <w:shd w:val="clear" w:color="auto" w:fill="auto"/>
            <w:vAlign w:val="center"/>
          </w:tcPr>
          <w:p w14:paraId="302EA048" w14:textId="77777777" w:rsidR="00B616BF" w:rsidRPr="002F6B06" w:rsidRDefault="00B616BF" w:rsidP="00E93A82">
            <w:pPr>
              <w:spacing w:after="0" w:line="240" w:lineRule="auto"/>
              <w:jc w:val="center"/>
              <w:rPr>
                <w:rFonts w:ascii="Arial CYR" w:hAnsi="Arial CYR" w:cs="Arial CYR"/>
                <w:sz w:val="18"/>
                <w:szCs w:val="18"/>
                <w:lang w:eastAsia="uk-UA"/>
              </w:rPr>
            </w:pPr>
            <w:r w:rsidRPr="002F6B06">
              <w:rPr>
                <w:rFonts w:ascii="Arial CYR" w:hAnsi="Arial CYR" w:cs="Arial CYR"/>
                <w:sz w:val="18"/>
                <w:szCs w:val="18"/>
                <w:lang w:eastAsia="uk-UA"/>
              </w:rPr>
              <w:t>КБ27-67-1ЗМ</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07C7B490" w14:textId="77777777" w:rsidR="00B616BF" w:rsidRPr="002F6B06" w:rsidRDefault="00B616BF" w:rsidP="00E93A82">
            <w:pPr>
              <w:spacing w:after="0" w:line="240" w:lineRule="auto"/>
              <w:rPr>
                <w:rFonts w:ascii="Arial CYR" w:hAnsi="Arial CYR" w:cs="Arial CYR"/>
                <w:sz w:val="18"/>
                <w:szCs w:val="18"/>
                <w:lang w:eastAsia="uk-UA"/>
              </w:rPr>
            </w:pPr>
            <w:r w:rsidRPr="002F6B06">
              <w:rPr>
                <w:rFonts w:ascii="Arial CYR" w:hAnsi="Arial CYR" w:cs="Arial CYR"/>
                <w:sz w:val="18"/>
                <w:szCs w:val="18"/>
                <w:lang w:eastAsia="uk-UA"/>
              </w:rPr>
              <w:t>Розбирання дорожніх покриттів та основ бруківки з брукового каменю</w:t>
            </w:r>
          </w:p>
        </w:tc>
        <w:tc>
          <w:tcPr>
            <w:tcW w:w="1134" w:type="dxa"/>
            <w:tcBorders>
              <w:top w:val="nil"/>
              <w:left w:val="nil"/>
              <w:bottom w:val="single" w:sz="4" w:space="0" w:color="auto"/>
              <w:right w:val="single" w:sz="4" w:space="0" w:color="auto"/>
            </w:tcBorders>
            <w:shd w:val="clear" w:color="auto" w:fill="auto"/>
            <w:noWrap/>
            <w:vAlign w:val="center"/>
          </w:tcPr>
          <w:p w14:paraId="1366B9F4" w14:textId="77777777" w:rsidR="00B616BF" w:rsidRPr="002F6B06" w:rsidRDefault="00B616BF" w:rsidP="00E93A82">
            <w:pPr>
              <w:spacing w:after="0" w:line="240" w:lineRule="auto"/>
              <w:jc w:val="center"/>
              <w:rPr>
                <w:rFonts w:ascii="Arial CYR" w:hAnsi="Arial CYR" w:cs="Arial CYR"/>
                <w:sz w:val="18"/>
                <w:szCs w:val="18"/>
                <w:lang w:eastAsia="uk-UA"/>
              </w:rPr>
            </w:pPr>
            <w:r w:rsidRPr="002F6B06">
              <w:rPr>
                <w:rFonts w:ascii="Arial CYR" w:hAnsi="Arial CYR" w:cs="Arial CYR"/>
                <w:sz w:val="18"/>
                <w:szCs w:val="18"/>
                <w:lang w:eastAsia="uk-UA"/>
              </w:rPr>
              <w:t>100 м3</w:t>
            </w:r>
          </w:p>
        </w:tc>
        <w:tc>
          <w:tcPr>
            <w:tcW w:w="1134" w:type="dxa"/>
            <w:tcBorders>
              <w:top w:val="nil"/>
              <w:left w:val="nil"/>
              <w:bottom w:val="single" w:sz="4" w:space="0" w:color="auto"/>
              <w:right w:val="single" w:sz="4" w:space="0" w:color="auto"/>
            </w:tcBorders>
            <w:shd w:val="clear" w:color="auto" w:fill="auto"/>
            <w:vAlign w:val="center"/>
          </w:tcPr>
          <w:p w14:paraId="66F87D9C" w14:textId="77777777" w:rsidR="00B616BF" w:rsidRPr="002F6B06" w:rsidRDefault="00B616BF" w:rsidP="00E93A82">
            <w:pPr>
              <w:spacing w:after="0" w:line="240" w:lineRule="auto"/>
              <w:jc w:val="center"/>
              <w:rPr>
                <w:rFonts w:ascii="Arial CYR" w:hAnsi="Arial CYR" w:cs="Arial CYR"/>
                <w:sz w:val="16"/>
                <w:szCs w:val="16"/>
                <w:lang w:eastAsia="uk-UA"/>
              </w:rPr>
            </w:pPr>
            <w:r w:rsidRPr="002F6B06">
              <w:rPr>
                <w:rFonts w:ascii="Arial CYR" w:hAnsi="Arial CYR" w:cs="Arial CYR"/>
                <w:sz w:val="16"/>
                <w:szCs w:val="16"/>
                <w:lang w:eastAsia="uk-UA"/>
              </w:rPr>
              <w:t>0,016</w:t>
            </w:r>
          </w:p>
        </w:tc>
      </w:tr>
      <w:tr w:rsidR="00B616BF" w:rsidRPr="002F6B06" w14:paraId="5CA55024"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6C399CDE" w14:textId="77777777" w:rsidR="00B616BF" w:rsidRPr="002F6B06" w:rsidRDefault="00B616BF" w:rsidP="00E93A82">
            <w:pPr>
              <w:spacing w:after="0" w:line="240" w:lineRule="auto"/>
              <w:jc w:val="center"/>
              <w:rPr>
                <w:rFonts w:ascii="Arial CYR" w:hAnsi="Arial CYR" w:cs="Arial CYR"/>
                <w:b/>
                <w:bCs/>
                <w:sz w:val="18"/>
                <w:szCs w:val="18"/>
                <w:lang w:eastAsia="uk-UA"/>
              </w:rPr>
            </w:pPr>
            <w:r w:rsidRPr="002F6B06">
              <w:rPr>
                <w:rFonts w:ascii="Arial CYR" w:hAnsi="Arial CYR" w:cs="Arial CYR"/>
                <w:b/>
                <w:bCs/>
                <w:sz w:val="18"/>
                <w:szCs w:val="18"/>
                <w:lang w:eastAsia="uk-UA"/>
              </w:rPr>
              <w:t>54</w:t>
            </w:r>
          </w:p>
        </w:tc>
        <w:tc>
          <w:tcPr>
            <w:tcW w:w="1765" w:type="dxa"/>
            <w:tcBorders>
              <w:top w:val="nil"/>
              <w:left w:val="nil"/>
              <w:bottom w:val="single" w:sz="4" w:space="0" w:color="auto"/>
              <w:right w:val="single" w:sz="4" w:space="0" w:color="auto"/>
            </w:tcBorders>
            <w:shd w:val="clear" w:color="auto" w:fill="auto"/>
            <w:vAlign w:val="center"/>
          </w:tcPr>
          <w:p w14:paraId="7943D559" w14:textId="77777777" w:rsidR="00B616BF" w:rsidRPr="002F6B06" w:rsidRDefault="00B616BF" w:rsidP="00E93A82">
            <w:pPr>
              <w:spacing w:after="0" w:line="240" w:lineRule="auto"/>
              <w:jc w:val="center"/>
              <w:rPr>
                <w:rFonts w:ascii="Arial CYR" w:hAnsi="Arial CYR" w:cs="Arial CYR"/>
                <w:sz w:val="18"/>
                <w:szCs w:val="18"/>
                <w:lang w:eastAsia="uk-UA"/>
              </w:rPr>
            </w:pPr>
            <w:r w:rsidRPr="002F6B06">
              <w:rPr>
                <w:rFonts w:ascii="Arial CYR" w:hAnsi="Arial CYR" w:cs="Arial CYR"/>
                <w:sz w:val="18"/>
                <w:szCs w:val="18"/>
                <w:lang w:eastAsia="uk-UA"/>
              </w:rPr>
              <w:t>КБ27-69-1</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3A5CBC55" w14:textId="77777777" w:rsidR="00B616BF" w:rsidRPr="002F6B06" w:rsidRDefault="00B616BF" w:rsidP="00E93A82">
            <w:pPr>
              <w:spacing w:after="0" w:line="240" w:lineRule="auto"/>
              <w:rPr>
                <w:rFonts w:ascii="Arial CYR" w:hAnsi="Arial CYR" w:cs="Arial CYR"/>
                <w:sz w:val="18"/>
                <w:szCs w:val="18"/>
                <w:lang w:eastAsia="uk-UA"/>
              </w:rPr>
            </w:pPr>
            <w:r w:rsidRPr="002F6B06">
              <w:rPr>
                <w:rFonts w:ascii="Arial CYR" w:hAnsi="Arial CYR" w:cs="Arial CYR"/>
                <w:sz w:val="18"/>
                <w:szCs w:val="18"/>
                <w:lang w:eastAsia="uk-UA"/>
              </w:rPr>
              <w:t xml:space="preserve">Улаштування дорожніх корит із переміщенням </w:t>
            </w:r>
            <w:proofErr w:type="spellStart"/>
            <w:r w:rsidRPr="002F6B06">
              <w:rPr>
                <w:rFonts w:ascii="Arial CYR" w:hAnsi="Arial CYR" w:cs="Arial CYR"/>
                <w:sz w:val="18"/>
                <w:szCs w:val="18"/>
                <w:lang w:eastAsia="uk-UA"/>
              </w:rPr>
              <w:t>грунту</w:t>
            </w:r>
            <w:proofErr w:type="spellEnd"/>
            <w:r w:rsidRPr="002F6B06">
              <w:rPr>
                <w:rFonts w:ascii="Arial CYR" w:hAnsi="Arial CYR" w:cs="Arial CYR"/>
                <w:sz w:val="18"/>
                <w:szCs w:val="18"/>
                <w:lang w:eastAsia="uk-UA"/>
              </w:rPr>
              <w:t xml:space="preserve"> на відстань до 100 м при глибині корита до 250 мм</w:t>
            </w:r>
          </w:p>
        </w:tc>
        <w:tc>
          <w:tcPr>
            <w:tcW w:w="1134" w:type="dxa"/>
            <w:tcBorders>
              <w:top w:val="nil"/>
              <w:left w:val="nil"/>
              <w:bottom w:val="single" w:sz="4" w:space="0" w:color="auto"/>
              <w:right w:val="single" w:sz="4" w:space="0" w:color="auto"/>
            </w:tcBorders>
            <w:shd w:val="clear" w:color="auto" w:fill="auto"/>
            <w:noWrap/>
            <w:vAlign w:val="center"/>
          </w:tcPr>
          <w:p w14:paraId="12B1CC3E" w14:textId="77777777" w:rsidR="00B616BF" w:rsidRPr="002F6B06" w:rsidRDefault="00B616BF" w:rsidP="00E93A82">
            <w:pPr>
              <w:spacing w:after="0" w:line="240" w:lineRule="auto"/>
              <w:jc w:val="center"/>
              <w:rPr>
                <w:rFonts w:ascii="Arial CYR" w:hAnsi="Arial CYR" w:cs="Arial CYR"/>
                <w:sz w:val="18"/>
                <w:szCs w:val="18"/>
                <w:lang w:eastAsia="uk-UA"/>
              </w:rPr>
            </w:pPr>
            <w:r w:rsidRPr="002F6B06">
              <w:rPr>
                <w:rFonts w:ascii="Arial CYR" w:hAnsi="Arial CYR" w:cs="Arial CYR"/>
                <w:sz w:val="18"/>
                <w:szCs w:val="18"/>
                <w:lang w:eastAsia="uk-UA"/>
              </w:rPr>
              <w:t>1000 м2</w:t>
            </w:r>
          </w:p>
        </w:tc>
        <w:tc>
          <w:tcPr>
            <w:tcW w:w="1134" w:type="dxa"/>
            <w:tcBorders>
              <w:top w:val="nil"/>
              <w:left w:val="nil"/>
              <w:bottom w:val="single" w:sz="4" w:space="0" w:color="auto"/>
              <w:right w:val="single" w:sz="4" w:space="0" w:color="auto"/>
            </w:tcBorders>
            <w:shd w:val="clear" w:color="auto" w:fill="auto"/>
            <w:vAlign w:val="center"/>
          </w:tcPr>
          <w:p w14:paraId="49F52550" w14:textId="77777777" w:rsidR="00B616BF" w:rsidRPr="002F6B06" w:rsidRDefault="00B616BF" w:rsidP="00E93A82">
            <w:pPr>
              <w:spacing w:after="0" w:line="240" w:lineRule="auto"/>
              <w:jc w:val="center"/>
              <w:rPr>
                <w:rFonts w:ascii="Arial CYR" w:hAnsi="Arial CYR" w:cs="Arial CYR"/>
                <w:sz w:val="16"/>
                <w:szCs w:val="16"/>
                <w:lang w:eastAsia="uk-UA"/>
              </w:rPr>
            </w:pPr>
            <w:r w:rsidRPr="002F6B06">
              <w:rPr>
                <w:rFonts w:ascii="Arial CYR" w:hAnsi="Arial CYR" w:cs="Arial CYR"/>
                <w:sz w:val="16"/>
                <w:szCs w:val="16"/>
                <w:lang w:eastAsia="uk-UA"/>
              </w:rPr>
              <w:t>0,005</w:t>
            </w:r>
          </w:p>
        </w:tc>
      </w:tr>
      <w:tr w:rsidR="00B616BF" w:rsidRPr="002F6B06" w14:paraId="54504ECB"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4D006C5D" w14:textId="77777777" w:rsidR="00B616BF" w:rsidRPr="002F6B06" w:rsidRDefault="00B616BF" w:rsidP="00E93A82">
            <w:pPr>
              <w:spacing w:after="0" w:line="240" w:lineRule="auto"/>
              <w:jc w:val="center"/>
              <w:rPr>
                <w:rFonts w:ascii="Arial CYR" w:hAnsi="Arial CYR" w:cs="Arial CYR"/>
                <w:b/>
                <w:bCs/>
                <w:sz w:val="18"/>
                <w:szCs w:val="18"/>
                <w:lang w:eastAsia="uk-UA"/>
              </w:rPr>
            </w:pPr>
            <w:r w:rsidRPr="002F6B06">
              <w:rPr>
                <w:rFonts w:ascii="Arial CYR" w:hAnsi="Arial CYR" w:cs="Arial CYR"/>
                <w:b/>
                <w:bCs/>
                <w:sz w:val="18"/>
                <w:szCs w:val="18"/>
                <w:lang w:eastAsia="uk-UA"/>
              </w:rPr>
              <w:t>55</w:t>
            </w:r>
          </w:p>
        </w:tc>
        <w:tc>
          <w:tcPr>
            <w:tcW w:w="1765" w:type="dxa"/>
            <w:tcBorders>
              <w:top w:val="nil"/>
              <w:left w:val="nil"/>
              <w:bottom w:val="single" w:sz="4" w:space="0" w:color="auto"/>
              <w:right w:val="single" w:sz="4" w:space="0" w:color="auto"/>
            </w:tcBorders>
            <w:shd w:val="clear" w:color="auto" w:fill="auto"/>
            <w:vAlign w:val="center"/>
          </w:tcPr>
          <w:p w14:paraId="244A0C38" w14:textId="77777777" w:rsidR="00B616BF" w:rsidRPr="002F6B06" w:rsidRDefault="00B616BF" w:rsidP="00E93A82">
            <w:pPr>
              <w:spacing w:after="0" w:line="240" w:lineRule="auto"/>
              <w:jc w:val="center"/>
              <w:rPr>
                <w:rFonts w:ascii="Arial CYR" w:hAnsi="Arial CYR" w:cs="Arial CYR"/>
                <w:sz w:val="18"/>
                <w:szCs w:val="18"/>
                <w:lang w:eastAsia="uk-UA"/>
              </w:rPr>
            </w:pPr>
            <w:r w:rsidRPr="002F6B06">
              <w:rPr>
                <w:rFonts w:ascii="Arial CYR" w:hAnsi="Arial CYR" w:cs="Arial CYR"/>
                <w:sz w:val="18"/>
                <w:szCs w:val="18"/>
                <w:lang w:eastAsia="uk-UA"/>
              </w:rPr>
              <w:t>КБ27-13-2ЗМ</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47C3916A" w14:textId="77777777" w:rsidR="00B616BF" w:rsidRPr="002F6B06" w:rsidRDefault="00B616BF" w:rsidP="00E93A82">
            <w:pPr>
              <w:spacing w:after="0" w:line="240" w:lineRule="auto"/>
              <w:rPr>
                <w:rFonts w:ascii="Arial CYR" w:hAnsi="Arial CYR" w:cs="Arial CYR"/>
                <w:sz w:val="18"/>
                <w:szCs w:val="18"/>
                <w:lang w:eastAsia="uk-UA"/>
              </w:rPr>
            </w:pPr>
            <w:r w:rsidRPr="002F6B06">
              <w:rPr>
                <w:rFonts w:ascii="Arial CYR" w:hAnsi="Arial CYR" w:cs="Arial CYR"/>
                <w:sz w:val="18"/>
                <w:szCs w:val="18"/>
                <w:lang w:eastAsia="uk-UA"/>
              </w:rPr>
              <w:t xml:space="preserve">Улаштування верхнього шару двошарової основи зі </w:t>
            </w:r>
            <w:proofErr w:type="spellStart"/>
            <w:r w:rsidRPr="002F6B06">
              <w:rPr>
                <w:rFonts w:ascii="Arial CYR" w:hAnsi="Arial CYR" w:cs="Arial CYR"/>
                <w:sz w:val="18"/>
                <w:szCs w:val="18"/>
                <w:lang w:eastAsia="uk-UA"/>
              </w:rPr>
              <w:t>щебеню</w:t>
            </w:r>
            <w:proofErr w:type="spellEnd"/>
            <w:r w:rsidRPr="002F6B06">
              <w:rPr>
                <w:rFonts w:ascii="Arial CYR" w:hAnsi="Arial CYR" w:cs="Arial CYR"/>
                <w:sz w:val="18"/>
                <w:szCs w:val="18"/>
                <w:lang w:eastAsia="uk-UA"/>
              </w:rPr>
              <w:t xml:space="preserve"> за товщини 15 см</w:t>
            </w:r>
          </w:p>
        </w:tc>
        <w:tc>
          <w:tcPr>
            <w:tcW w:w="1134" w:type="dxa"/>
            <w:tcBorders>
              <w:top w:val="nil"/>
              <w:left w:val="nil"/>
              <w:bottom w:val="single" w:sz="4" w:space="0" w:color="auto"/>
              <w:right w:val="single" w:sz="4" w:space="0" w:color="auto"/>
            </w:tcBorders>
            <w:shd w:val="clear" w:color="auto" w:fill="auto"/>
            <w:noWrap/>
            <w:vAlign w:val="center"/>
          </w:tcPr>
          <w:p w14:paraId="34AE7DE1" w14:textId="77777777" w:rsidR="00B616BF" w:rsidRPr="002F6B06" w:rsidRDefault="00B616BF" w:rsidP="00E93A82">
            <w:pPr>
              <w:spacing w:after="0" w:line="240" w:lineRule="auto"/>
              <w:jc w:val="center"/>
              <w:rPr>
                <w:rFonts w:ascii="Arial CYR" w:hAnsi="Arial CYR" w:cs="Arial CYR"/>
                <w:sz w:val="18"/>
                <w:szCs w:val="18"/>
                <w:lang w:eastAsia="uk-UA"/>
              </w:rPr>
            </w:pPr>
            <w:r w:rsidRPr="002F6B06">
              <w:rPr>
                <w:rFonts w:ascii="Arial CYR" w:hAnsi="Arial CYR" w:cs="Arial CYR"/>
                <w:sz w:val="18"/>
                <w:szCs w:val="18"/>
                <w:lang w:eastAsia="uk-UA"/>
              </w:rPr>
              <w:t>1000 м2</w:t>
            </w:r>
          </w:p>
        </w:tc>
        <w:tc>
          <w:tcPr>
            <w:tcW w:w="1134" w:type="dxa"/>
            <w:tcBorders>
              <w:top w:val="nil"/>
              <w:left w:val="nil"/>
              <w:bottom w:val="single" w:sz="4" w:space="0" w:color="auto"/>
              <w:right w:val="single" w:sz="4" w:space="0" w:color="auto"/>
            </w:tcBorders>
            <w:shd w:val="clear" w:color="auto" w:fill="auto"/>
            <w:vAlign w:val="center"/>
          </w:tcPr>
          <w:p w14:paraId="251FE992" w14:textId="77777777" w:rsidR="00B616BF" w:rsidRPr="002F6B06" w:rsidRDefault="00B616BF" w:rsidP="00E93A82">
            <w:pPr>
              <w:spacing w:after="0" w:line="240" w:lineRule="auto"/>
              <w:jc w:val="center"/>
              <w:rPr>
                <w:rFonts w:ascii="Arial CYR" w:hAnsi="Arial CYR" w:cs="Arial CYR"/>
                <w:sz w:val="16"/>
                <w:szCs w:val="16"/>
                <w:lang w:eastAsia="uk-UA"/>
              </w:rPr>
            </w:pPr>
            <w:r w:rsidRPr="002F6B06">
              <w:rPr>
                <w:rFonts w:ascii="Arial CYR" w:hAnsi="Arial CYR" w:cs="Arial CYR"/>
                <w:sz w:val="16"/>
                <w:szCs w:val="16"/>
                <w:lang w:eastAsia="uk-UA"/>
              </w:rPr>
              <w:t>0,005</w:t>
            </w:r>
          </w:p>
        </w:tc>
      </w:tr>
      <w:tr w:rsidR="00B616BF" w:rsidRPr="002F6B06" w14:paraId="32FD1201"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27EBA9E6" w14:textId="77777777" w:rsidR="00B616BF" w:rsidRPr="002F6B06" w:rsidRDefault="00B616BF" w:rsidP="00E93A82">
            <w:pPr>
              <w:spacing w:after="0" w:line="240" w:lineRule="auto"/>
              <w:jc w:val="center"/>
              <w:rPr>
                <w:rFonts w:ascii="Arial CYR" w:hAnsi="Arial CYR" w:cs="Arial CYR"/>
                <w:b/>
                <w:bCs/>
                <w:sz w:val="18"/>
                <w:szCs w:val="18"/>
                <w:lang w:eastAsia="uk-UA"/>
              </w:rPr>
            </w:pPr>
            <w:r w:rsidRPr="002F6B06">
              <w:rPr>
                <w:rFonts w:ascii="Arial CYR" w:hAnsi="Arial CYR" w:cs="Arial CYR"/>
                <w:b/>
                <w:bCs/>
                <w:sz w:val="18"/>
                <w:szCs w:val="18"/>
                <w:lang w:eastAsia="uk-UA"/>
              </w:rPr>
              <w:t>56</w:t>
            </w:r>
          </w:p>
        </w:tc>
        <w:tc>
          <w:tcPr>
            <w:tcW w:w="1765" w:type="dxa"/>
            <w:tcBorders>
              <w:top w:val="nil"/>
              <w:left w:val="nil"/>
              <w:bottom w:val="single" w:sz="4" w:space="0" w:color="auto"/>
              <w:right w:val="single" w:sz="4" w:space="0" w:color="auto"/>
            </w:tcBorders>
            <w:shd w:val="clear" w:color="auto" w:fill="auto"/>
            <w:vAlign w:val="center"/>
          </w:tcPr>
          <w:p w14:paraId="16E1A277" w14:textId="77777777" w:rsidR="00B616BF" w:rsidRPr="002F6B06" w:rsidRDefault="00B616BF" w:rsidP="00E93A82">
            <w:pPr>
              <w:spacing w:after="0" w:line="240" w:lineRule="auto"/>
              <w:jc w:val="center"/>
              <w:rPr>
                <w:rFonts w:ascii="Arial CYR" w:hAnsi="Arial CYR" w:cs="Arial CYR"/>
                <w:sz w:val="18"/>
                <w:szCs w:val="18"/>
                <w:lang w:eastAsia="uk-UA"/>
              </w:rPr>
            </w:pPr>
            <w:r w:rsidRPr="002F6B06">
              <w:rPr>
                <w:rFonts w:ascii="Arial CYR" w:hAnsi="Arial CYR" w:cs="Arial CYR"/>
                <w:sz w:val="18"/>
                <w:szCs w:val="18"/>
                <w:lang w:eastAsia="uk-UA"/>
              </w:rPr>
              <w:t>КБ27-13-3ЗМ</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692274C3" w14:textId="77777777" w:rsidR="00B616BF" w:rsidRPr="002F6B06" w:rsidRDefault="00B616BF" w:rsidP="00E93A82">
            <w:pPr>
              <w:spacing w:after="0" w:line="240" w:lineRule="auto"/>
              <w:rPr>
                <w:rFonts w:ascii="Arial CYR" w:hAnsi="Arial CYR" w:cs="Arial CYR"/>
                <w:sz w:val="18"/>
                <w:szCs w:val="18"/>
                <w:lang w:eastAsia="uk-UA"/>
              </w:rPr>
            </w:pPr>
            <w:r w:rsidRPr="002F6B06">
              <w:rPr>
                <w:rFonts w:ascii="Arial CYR" w:hAnsi="Arial CYR" w:cs="Arial CYR"/>
                <w:sz w:val="18"/>
                <w:szCs w:val="18"/>
                <w:lang w:eastAsia="uk-UA"/>
              </w:rPr>
              <w:t>Улаштування нижнього шару двошарової основи зі щебню за товщини 15 см</w:t>
            </w:r>
          </w:p>
        </w:tc>
        <w:tc>
          <w:tcPr>
            <w:tcW w:w="1134" w:type="dxa"/>
            <w:tcBorders>
              <w:top w:val="nil"/>
              <w:left w:val="nil"/>
              <w:bottom w:val="single" w:sz="4" w:space="0" w:color="auto"/>
              <w:right w:val="single" w:sz="4" w:space="0" w:color="auto"/>
            </w:tcBorders>
            <w:shd w:val="clear" w:color="auto" w:fill="auto"/>
            <w:noWrap/>
            <w:vAlign w:val="center"/>
          </w:tcPr>
          <w:p w14:paraId="69E64C42" w14:textId="77777777" w:rsidR="00B616BF" w:rsidRPr="002F6B06" w:rsidRDefault="00B616BF" w:rsidP="00E93A82">
            <w:pPr>
              <w:spacing w:after="0" w:line="240" w:lineRule="auto"/>
              <w:jc w:val="center"/>
              <w:rPr>
                <w:rFonts w:ascii="Arial CYR" w:hAnsi="Arial CYR" w:cs="Arial CYR"/>
                <w:sz w:val="18"/>
                <w:szCs w:val="18"/>
                <w:lang w:eastAsia="uk-UA"/>
              </w:rPr>
            </w:pPr>
            <w:r w:rsidRPr="002F6B06">
              <w:rPr>
                <w:rFonts w:ascii="Arial CYR" w:hAnsi="Arial CYR" w:cs="Arial CYR"/>
                <w:sz w:val="18"/>
                <w:szCs w:val="18"/>
                <w:lang w:eastAsia="uk-UA"/>
              </w:rPr>
              <w:t>1000 м2</w:t>
            </w:r>
          </w:p>
        </w:tc>
        <w:tc>
          <w:tcPr>
            <w:tcW w:w="1134" w:type="dxa"/>
            <w:tcBorders>
              <w:top w:val="nil"/>
              <w:left w:val="nil"/>
              <w:bottom w:val="single" w:sz="4" w:space="0" w:color="auto"/>
              <w:right w:val="single" w:sz="4" w:space="0" w:color="auto"/>
            </w:tcBorders>
            <w:shd w:val="clear" w:color="auto" w:fill="auto"/>
            <w:vAlign w:val="center"/>
          </w:tcPr>
          <w:p w14:paraId="43085DA3" w14:textId="77777777" w:rsidR="00B616BF" w:rsidRPr="002F6B06" w:rsidRDefault="00B616BF" w:rsidP="00E93A82">
            <w:pPr>
              <w:spacing w:after="0" w:line="240" w:lineRule="auto"/>
              <w:jc w:val="center"/>
              <w:rPr>
                <w:rFonts w:ascii="Arial CYR" w:hAnsi="Arial CYR" w:cs="Arial CYR"/>
                <w:sz w:val="16"/>
                <w:szCs w:val="16"/>
                <w:lang w:eastAsia="uk-UA"/>
              </w:rPr>
            </w:pPr>
            <w:r w:rsidRPr="002F6B06">
              <w:rPr>
                <w:rFonts w:ascii="Arial CYR" w:hAnsi="Arial CYR" w:cs="Arial CYR"/>
                <w:sz w:val="16"/>
                <w:szCs w:val="16"/>
                <w:lang w:eastAsia="uk-UA"/>
              </w:rPr>
              <w:t>0,005</w:t>
            </w:r>
          </w:p>
        </w:tc>
      </w:tr>
      <w:tr w:rsidR="00B616BF" w:rsidRPr="002F6B06" w14:paraId="42F67DA1"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31A87766" w14:textId="77777777" w:rsidR="00B616BF" w:rsidRPr="002F6B06" w:rsidRDefault="00B616BF" w:rsidP="00E93A82">
            <w:pPr>
              <w:spacing w:after="0" w:line="240" w:lineRule="auto"/>
              <w:jc w:val="center"/>
              <w:rPr>
                <w:rFonts w:ascii="Arial CYR" w:hAnsi="Arial CYR" w:cs="Arial CYR"/>
                <w:b/>
                <w:bCs/>
                <w:sz w:val="18"/>
                <w:szCs w:val="18"/>
                <w:lang w:eastAsia="uk-UA"/>
              </w:rPr>
            </w:pPr>
            <w:r w:rsidRPr="002F6B06">
              <w:rPr>
                <w:rFonts w:ascii="Arial CYR" w:hAnsi="Arial CYR" w:cs="Arial CYR"/>
                <w:b/>
                <w:bCs/>
                <w:sz w:val="18"/>
                <w:szCs w:val="18"/>
                <w:lang w:eastAsia="uk-UA"/>
              </w:rPr>
              <w:t>57</w:t>
            </w:r>
          </w:p>
        </w:tc>
        <w:tc>
          <w:tcPr>
            <w:tcW w:w="1765" w:type="dxa"/>
            <w:tcBorders>
              <w:top w:val="nil"/>
              <w:left w:val="nil"/>
              <w:bottom w:val="single" w:sz="4" w:space="0" w:color="auto"/>
              <w:right w:val="single" w:sz="4" w:space="0" w:color="auto"/>
            </w:tcBorders>
            <w:shd w:val="clear" w:color="auto" w:fill="auto"/>
            <w:vAlign w:val="center"/>
          </w:tcPr>
          <w:p w14:paraId="26F93F06" w14:textId="77777777" w:rsidR="00B616BF" w:rsidRPr="002F6B06" w:rsidRDefault="00B616BF" w:rsidP="00E93A82">
            <w:pPr>
              <w:spacing w:after="0" w:line="240" w:lineRule="auto"/>
              <w:jc w:val="center"/>
              <w:rPr>
                <w:rFonts w:ascii="Arial CYR" w:hAnsi="Arial CYR" w:cs="Arial CYR"/>
                <w:sz w:val="18"/>
                <w:szCs w:val="18"/>
                <w:lang w:eastAsia="uk-UA"/>
              </w:rPr>
            </w:pPr>
            <w:r w:rsidRPr="002F6B06">
              <w:rPr>
                <w:rFonts w:ascii="Arial CYR" w:hAnsi="Arial CYR" w:cs="Arial CYR"/>
                <w:sz w:val="18"/>
                <w:szCs w:val="18"/>
                <w:lang w:eastAsia="uk-UA"/>
              </w:rPr>
              <w:t xml:space="preserve">КБ27-13-4     </w:t>
            </w:r>
            <w:proofErr w:type="spellStart"/>
            <w:r w:rsidRPr="002F6B06">
              <w:rPr>
                <w:rFonts w:ascii="Arial CYR" w:hAnsi="Arial CYR" w:cs="Arial CYR"/>
                <w:sz w:val="18"/>
                <w:szCs w:val="18"/>
                <w:lang w:eastAsia="uk-UA"/>
              </w:rPr>
              <w:t>Красх</w:t>
            </w:r>
            <w:proofErr w:type="spellEnd"/>
            <w:r w:rsidRPr="002F6B06">
              <w:rPr>
                <w:rFonts w:ascii="Arial CYR" w:hAnsi="Arial CYR" w:cs="Arial CYR"/>
                <w:sz w:val="18"/>
                <w:szCs w:val="18"/>
                <w:lang w:eastAsia="uk-UA"/>
              </w:rPr>
              <w:t>=5,</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42F3A125" w14:textId="77777777" w:rsidR="00B616BF" w:rsidRPr="002F6B06" w:rsidRDefault="00B616BF" w:rsidP="00E93A82">
            <w:pPr>
              <w:spacing w:after="0" w:line="240" w:lineRule="auto"/>
              <w:rPr>
                <w:rFonts w:ascii="Arial CYR" w:hAnsi="Arial CYR" w:cs="Arial CYR"/>
                <w:sz w:val="18"/>
                <w:szCs w:val="18"/>
                <w:lang w:eastAsia="uk-UA"/>
              </w:rPr>
            </w:pPr>
            <w:r w:rsidRPr="002F6B06">
              <w:rPr>
                <w:rFonts w:ascii="Arial CYR" w:hAnsi="Arial CYR" w:cs="Arial CYR"/>
                <w:sz w:val="18"/>
                <w:szCs w:val="18"/>
                <w:lang w:eastAsia="uk-UA"/>
              </w:rPr>
              <w:t xml:space="preserve">Улаштування основи зі </w:t>
            </w:r>
            <w:proofErr w:type="spellStart"/>
            <w:r w:rsidRPr="002F6B06">
              <w:rPr>
                <w:rFonts w:ascii="Arial CYR" w:hAnsi="Arial CYR" w:cs="Arial CYR"/>
                <w:sz w:val="18"/>
                <w:szCs w:val="18"/>
                <w:lang w:eastAsia="uk-UA"/>
              </w:rPr>
              <w:t>щебеню</w:t>
            </w:r>
            <w:proofErr w:type="spellEnd"/>
            <w:r w:rsidRPr="002F6B06">
              <w:rPr>
                <w:rFonts w:ascii="Arial CYR" w:hAnsi="Arial CYR" w:cs="Arial CYR"/>
                <w:sz w:val="18"/>
                <w:szCs w:val="18"/>
                <w:lang w:eastAsia="uk-UA"/>
              </w:rPr>
              <w:t>, за зміни товщини на кожен 1 см додавати або вилучати до/з норм 27-13-1 - 27-13-3</w:t>
            </w:r>
          </w:p>
        </w:tc>
        <w:tc>
          <w:tcPr>
            <w:tcW w:w="1134" w:type="dxa"/>
            <w:tcBorders>
              <w:top w:val="nil"/>
              <w:left w:val="nil"/>
              <w:bottom w:val="single" w:sz="4" w:space="0" w:color="auto"/>
              <w:right w:val="single" w:sz="4" w:space="0" w:color="auto"/>
            </w:tcBorders>
            <w:shd w:val="clear" w:color="auto" w:fill="auto"/>
            <w:noWrap/>
            <w:vAlign w:val="center"/>
          </w:tcPr>
          <w:p w14:paraId="1779EBB9" w14:textId="77777777" w:rsidR="00B616BF" w:rsidRPr="002F6B06" w:rsidRDefault="00B616BF" w:rsidP="00E93A82">
            <w:pPr>
              <w:spacing w:after="0" w:line="240" w:lineRule="auto"/>
              <w:jc w:val="center"/>
              <w:rPr>
                <w:rFonts w:ascii="Arial CYR" w:hAnsi="Arial CYR" w:cs="Arial CYR"/>
                <w:sz w:val="18"/>
                <w:szCs w:val="18"/>
                <w:lang w:eastAsia="uk-UA"/>
              </w:rPr>
            </w:pPr>
            <w:r w:rsidRPr="002F6B06">
              <w:rPr>
                <w:rFonts w:ascii="Arial CYR" w:hAnsi="Arial CYR" w:cs="Arial CYR"/>
                <w:sz w:val="18"/>
                <w:szCs w:val="18"/>
                <w:lang w:eastAsia="uk-UA"/>
              </w:rPr>
              <w:t>1000 м2</w:t>
            </w:r>
          </w:p>
        </w:tc>
        <w:tc>
          <w:tcPr>
            <w:tcW w:w="1134" w:type="dxa"/>
            <w:tcBorders>
              <w:top w:val="nil"/>
              <w:left w:val="nil"/>
              <w:bottom w:val="single" w:sz="4" w:space="0" w:color="auto"/>
              <w:right w:val="single" w:sz="4" w:space="0" w:color="auto"/>
            </w:tcBorders>
            <w:shd w:val="clear" w:color="auto" w:fill="auto"/>
            <w:vAlign w:val="center"/>
          </w:tcPr>
          <w:p w14:paraId="3B54E589" w14:textId="77777777" w:rsidR="00B616BF" w:rsidRPr="002F6B06" w:rsidRDefault="00B616BF" w:rsidP="00E93A82">
            <w:pPr>
              <w:spacing w:after="0" w:line="240" w:lineRule="auto"/>
              <w:jc w:val="center"/>
              <w:rPr>
                <w:rFonts w:ascii="Arial CYR" w:hAnsi="Arial CYR" w:cs="Arial CYR"/>
                <w:sz w:val="16"/>
                <w:szCs w:val="16"/>
                <w:lang w:eastAsia="uk-UA"/>
              </w:rPr>
            </w:pPr>
            <w:r w:rsidRPr="002F6B06">
              <w:rPr>
                <w:rFonts w:ascii="Arial CYR" w:hAnsi="Arial CYR" w:cs="Arial CYR"/>
                <w:sz w:val="16"/>
                <w:szCs w:val="16"/>
                <w:lang w:eastAsia="uk-UA"/>
              </w:rPr>
              <w:t>-0,005</w:t>
            </w:r>
          </w:p>
        </w:tc>
      </w:tr>
      <w:tr w:rsidR="00B616BF" w:rsidRPr="002F6B06" w14:paraId="695FEE3B"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053E608F" w14:textId="77777777" w:rsidR="00B616BF" w:rsidRPr="002F6B06" w:rsidRDefault="00B616BF" w:rsidP="00E93A82">
            <w:pPr>
              <w:spacing w:after="0" w:line="240" w:lineRule="auto"/>
              <w:jc w:val="center"/>
              <w:rPr>
                <w:rFonts w:ascii="Arial CYR" w:hAnsi="Arial CYR" w:cs="Arial CYR"/>
                <w:b/>
                <w:bCs/>
                <w:sz w:val="18"/>
                <w:szCs w:val="18"/>
                <w:lang w:eastAsia="uk-UA"/>
              </w:rPr>
            </w:pPr>
            <w:r w:rsidRPr="002F6B06">
              <w:rPr>
                <w:rFonts w:ascii="Arial CYR" w:hAnsi="Arial CYR" w:cs="Arial CYR"/>
                <w:b/>
                <w:bCs/>
                <w:sz w:val="18"/>
                <w:szCs w:val="18"/>
                <w:lang w:eastAsia="uk-UA"/>
              </w:rPr>
              <w:lastRenderedPageBreak/>
              <w:t>58</w:t>
            </w:r>
          </w:p>
        </w:tc>
        <w:tc>
          <w:tcPr>
            <w:tcW w:w="1765" w:type="dxa"/>
            <w:tcBorders>
              <w:top w:val="nil"/>
              <w:left w:val="nil"/>
              <w:bottom w:val="single" w:sz="4" w:space="0" w:color="auto"/>
              <w:right w:val="single" w:sz="4" w:space="0" w:color="auto"/>
            </w:tcBorders>
            <w:shd w:val="clear" w:color="auto" w:fill="auto"/>
            <w:vAlign w:val="center"/>
          </w:tcPr>
          <w:p w14:paraId="450B03F9" w14:textId="77777777" w:rsidR="00B616BF" w:rsidRPr="002F6B06" w:rsidRDefault="00B616BF" w:rsidP="00E93A82">
            <w:pPr>
              <w:spacing w:after="0" w:line="240" w:lineRule="auto"/>
              <w:jc w:val="center"/>
              <w:rPr>
                <w:rFonts w:ascii="Arial CYR" w:hAnsi="Arial CYR" w:cs="Arial CYR"/>
                <w:sz w:val="18"/>
                <w:szCs w:val="18"/>
                <w:lang w:eastAsia="uk-UA"/>
              </w:rPr>
            </w:pPr>
            <w:r w:rsidRPr="002F6B06">
              <w:rPr>
                <w:rFonts w:ascii="Arial CYR" w:hAnsi="Arial CYR" w:cs="Arial CYR"/>
                <w:sz w:val="18"/>
                <w:szCs w:val="18"/>
                <w:lang w:eastAsia="uk-UA"/>
              </w:rPr>
              <w:t>КБ27-65-4ЗМ</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52A43FDF" w14:textId="77777777" w:rsidR="00B616BF" w:rsidRPr="002F6B06" w:rsidRDefault="00B616BF" w:rsidP="00E93A82">
            <w:pPr>
              <w:spacing w:after="0" w:line="240" w:lineRule="auto"/>
              <w:rPr>
                <w:rFonts w:ascii="Arial CYR" w:hAnsi="Arial CYR" w:cs="Arial CYR"/>
                <w:sz w:val="18"/>
                <w:szCs w:val="18"/>
                <w:lang w:eastAsia="uk-UA"/>
              </w:rPr>
            </w:pPr>
            <w:r w:rsidRPr="002F6B06">
              <w:rPr>
                <w:rFonts w:ascii="Arial CYR" w:hAnsi="Arial CYR" w:cs="Arial CYR"/>
                <w:sz w:val="18"/>
                <w:szCs w:val="18"/>
                <w:lang w:eastAsia="uk-UA"/>
              </w:rPr>
              <w:t>Улаштування покриття з фігурних елементів мощення з приготуванням піщано-цементної суміші тротуарів, шириною до 2 м</w:t>
            </w:r>
          </w:p>
        </w:tc>
        <w:tc>
          <w:tcPr>
            <w:tcW w:w="1134" w:type="dxa"/>
            <w:tcBorders>
              <w:top w:val="nil"/>
              <w:left w:val="nil"/>
              <w:bottom w:val="single" w:sz="4" w:space="0" w:color="auto"/>
              <w:right w:val="single" w:sz="4" w:space="0" w:color="auto"/>
            </w:tcBorders>
            <w:shd w:val="clear" w:color="auto" w:fill="auto"/>
            <w:noWrap/>
            <w:vAlign w:val="center"/>
          </w:tcPr>
          <w:p w14:paraId="023334BE" w14:textId="77777777" w:rsidR="00B616BF" w:rsidRPr="002F6B06" w:rsidRDefault="00B616BF" w:rsidP="00E93A82">
            <w:pPr>
              <w:spacing w:after="0" w:line="240" w:lineRule="auto"/>
              <w:jc w:val="center"/>
              <w:rPr>
                <w:rFonts w:ascii="Arial CYR" w:hAnsi="Arial CYR" w:cs="Arial CYR"/>
                <w:sz w:val="18"/>
                <w:szCs w:val="18"/>
                <w:lang w:eastAsia="uk-UA"/>
              </w:rPr>
            </w:pPr>
            <w:r w:rsidRPr="002F6B06">
              <w:rPr>
                <w:rFonts w:ascii="Arial CYR" w:hAnsi="Arial CYR" w:cs="Arial CYR"/>
                <w:sz w:val="18"/>
                <w:szCs w:val="18"/>
                <w:lang w:eastAsia="uk-UA"/>
              </w:rPr>
              <w:t>1000 м2</w:t>
            </w:r>
          </w:p>
        </w:tc>
        <w:tc>
          <w:tcPr>
            <w:tcW w:w="1134" w:type="dxa"/>
            <w:tcBorders>
              <w:top w:val="nil"/>
              <w:left w:val="nil"/>
              <w:bottom w:val="single" w:sz="4" w:space="0" w:color="auto"/>
              <w:right w:val="single" w:sz="4" w:space="0" w:color="auto"/>
            </w:tcBorders>
            <w:shd w:val="clear" w:color="auto" w:fill="auto"/>
            <w:vAlign w:val="center"/>
          </w:tcPr>
          <w:p w14:paraId="017B11A1" w14:textId="77777777" w:rsidR="00B616BF" w:rsidRPr="002F6B06" w:rsidRDefault="00B616BF" w:rsidP="00E93A82">
            <w:pPr>
              <w:spacing w:after="0" w:line="240" w:lineRule="auto"/>
              <w:jc w:val="center"/>
              <w:rPr>
                <w:rFonts w:ascii="Arial CYR" w:hAnsi="Arial CYR" w:cs="Arial CYR"/>
                <w:sz w:val="16"/>
                <w:szCs w:val="16"/>
                <w:lang w:eastAsia="uk-UA"/>
              </w:rPr>
            </w:pPr>
            <w:r w:rsidRPr="002F6B06">
              <w:rPr>
                <w:rFonts w:ascii="Arial CYR" w:hAnsi="Arial CYR" w:cs="Arial CYR"/>
                <w:sz w:val="16"/>
                <w:szCs w:val="16"/>
                <w:lang w:eastAsia="uk-UA"/>
              </w:rPr>
              <w:t>0,005</w:t>
            </w:r>
          </w:p>
        </w:tc>
      </w:tr>
      <w:tr w:rsidR="00B616BF" w:rsidRPr="002F6B06" w14:paraId="0FC82203"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20434CBC" w14:textId="77777777" w:rsidR="00B616BF" w:rsidRPr="002F6B06" w:rsidRDefault="00B616BF" w:rsidP="00E93A82">
            <w:pPr>
              <w:spacing w:after="0" w:line="240" w:lineRule="auto"/>
              <w:jc w:val="center"/>
              <w:rPr>
                <w:rFonts w:ascii="Arial CYR" w:hAnsi="Arial CYR" w:cs="Arial CYR"/>
                <w:b/>
                <w:bCs/>
                <w:sz w:val="18"/>
                <w:szCs w:val="18"/>
                <w:lang w:eastAsia="uk-UA"/>
              </w:rPr>
            </w:pPr>
            <w:r w:rsidRPr="002F6B06">
              <w:rPr>
                <w:rFonts w:ascii="Arial CYR" w:hAnsi="Arial CYR" w:cs="Arial CYR"/>
                <w:b/>
                <w:bCs/>
                <w:sz w:val="18"/>
                <w:szCs w:val="18"/>
                <w:lang w:eastAsia="uk-UA"/>
              </w:rPr>
              <w:t>59</w:t>
            </w:r>
          </w:p>
        </w:tc>
        <w:tc>
          <w:tcPr>
            <w:tcW w:w="1765" w:type="dxa"/>
            <w:tcBorders>
              <w:top w:val="nil"/>
              <w:left w:val="nil"/>
              <w:bottom w:val="single" w:sz="4" w:space="0" w:color="auto"/>
              <w:right w:val="single" w:sz="4" w:space="0" w:color="auto"/>
            </w:tcBorders>
            <w:shd w:val="clear" w:color="auto" w:fill="auto"/>
            <w:vAlign w:val="center"/>
          </w:tcPr>
          <w:p w14:paraId="50E37FF8" w14:textId="77777777" w:rsidR="00B616BF" w:rsidRPr="002F6B06" w:rsidRDefault="00B616BF" w:rsidP="00E93A82">
            <w:pPr>
              <w:spacing w:after="0" w:line="240" w:lineRule="auto"/>
              <w:jc w:val="center"/>
              <w:rPr>
                <w:rFonts w:ascii="Arial CYR" w:hAnsi="Arial CYR" w:cs="Arial CYR"/>
                <w:sz w:val="18"/>
                <w:szCs w:val="18"/>
                <w:lang w:eastAsia="uk-UA"/>
              </w:rPr>
            </w:pPr>
            <w:r w:rsidRPr="002F6B06">
              <w:rPr>
                <w:rFonts w:ascii="Arial CYR" w:hAnsi="Arial CYR" w:cs="Arial CYR"/>
                <w:sz w:val="18"/>
                <w:szCs w:val="18"/>
                <w:lang w:eastAsia="uk-UA"/>
              </w:rPr>
              <w:t>С1426-11789</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42B1255C" w14:textId="77777777" w:rsidR="00B616BF" w:rsidRPr="002F6B06" w:rsidRDefault="00B616BF" w:rsidP="00E93A82">
            <w:pPr>
              <w:spacing w:after="0" w:line="240" w:lineRule="auto"/>
              <w:rPr>
                <w:rFonts w:ascii="Arial CYR" w:hAnsi="Arial CYR" w:cs="Arial CYR"/>
                <w:sz w:val="18"/>
                <w:szCs w:val="18"/>
                <w:lang w:eastAsia="uk-UA"/>
              </w:rPr>
            </w:pPr>
            <w:r w:rsidRPr="002F6B06">
              <w:rPr>
                <w:rFonts w:ascii="Arial CYR" w:hAnsi="Arial CYR" w:cs="Arial CYR"/>
                <w:sz w:val="18"/>
                <w:szCs w:val="18"/>
                <w:lang w:eastAsia="uk-UA"/>
              </w:rPr>
              <w:t>Плити бетонні тротуарні фігурні, ФЕМ</w:t>
            </w:r>
          </w:p>
        </w:tc>
        <w:tc>
          <w:tcPr>
            <w:tcW w:w="1134" w:type="dxa"/>
            <w:tcBorders>
              <w:top w:val="nil"/>
              <w:left w:val="nil"/>
              <w:bottom w:val="single" w:sz="4" w:space="0" w:color="auto"/>
              <w:right w:val="single" w:sz="4" w:space="0" w:color="auto"/>
            </w:tcBorders>
            <w:shd w:val="clear" w:color="auto" w:fill="auto"/>
            <w:noWrap/>
            <w:vAlign w:val="center"/>
          </w:tcPr>
          <w:p w14:paraId="20F31337" w14:textId="77777777" w:rsidR="00B616BF" w:rsidRPr="002F6B06" w:rsidRDefault="00B616BF" w:rsidP="00E93A82">
            <w:pPr>
              <w:spacing w:after="0" w:line="240" w:lineRule="auto"/>
              <w:jc w:val="center"/>
              <w:rPr>
                <w:rFonts w:ascii="Arial CYR" w:hAnsi="Arial CYR" w:cs="Arial CYR"/>
                <w:sz w:val="18"/>
                <w:szCs w:val="18"/>
                <w:lang w:eastAsia="uk-UA"/>
              </w:rPr>
            </w:pPr>
            <w:r w:rsidRPr="002F6B06">
              <w:rPr>
                <w:rFonts w:ascii="Arial CYR" w:hAnsi="Arial CYR" w:cs="Arial CYR"/>
                <w:sz w:val="18"/>
                <w:szCs w:val="18"/>
                <w:lang w:eastAsia="uk-UA"/>
              </w:rPr>
              <w:t>м2</w:t>
            </w:r>
          </w:p>
        </w:tc>
        <w:tc>
          <w:tcPr>
            <w:tcW w:w="1134" w:type="dxa"/>
            <w:tcBorders>
              <w:top w:val="nil"/>
              <w:left w:val="nil"/>
              <w:bottom w:val="single" w:sz="4" w:space="0" w:color="auto"/>
              <w:right w:val="single" w:sz="4" w:space="0" w:color="auto"/>
            </w:tcBorders>
            <w:shd w:val="clear" w:color="auto" w:fill="auto"/>
            <w:vAlign w:val="center"/>
          </w:tcPr>
          <w:p w14:paraId="2834E1D3" w14:textId="77777777" w:rsidR="00B616BF" w:rsidRPr="002F6B06" w:rsidRDefault="00B616BF" w:rsidP="00E93A82">
            <w:pPr>
              <w:spacing w:after="0" w:line="240" w:lineRule="auto"/>
              <w:jc w:val="center"/>
              <w:rPr>
                <w:rFonts w:ascii="Arial CYR" w:hAnsi="Arial CYR" w:cs="Arial CYR"/>
                <w:sz w:val="16"/>
                <w:szCs w:val="16"/>
                <w:lang w:eastAsia="uk-UA"/>
              </w:rPr>
            </w:pPr>
            <w:r w:rsidRPr="002F6B06">
              <w:rPr>
                <w:rFonts w:ascii="Arial CYR" w:hAnsi="Arial CYR" w:cs="Arial CYR"/>
                <w:sz w:val="16"/>
                <w:szCs w:val="16"/>
                <w:lang w:eastAsia="uk-UA"/>
              </w:rPr>
              <w:t>5,24</w:t>
            </w:r>
          </w:p>
        </w:tc>
      </w:tr>
      <w:tr w:rsidR="00B616BF" w:rsidRPr="00970761" w14:paraId="1EF2D2BD"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0BCD9613" w14:textId="77777777" w:rsidR="00B616BF" w:rsidRPr="00970761" w:rsidRDefault="00B616BF" w:rsidP="00E93A82">
            <w:pPr>
              <w:spacing w:after="0" w:line="240" w:lineRule="auto"/>
              <w:jc w:val="center"/>
              <w:rPr>
                <w:rFonts w:ascii="Arial CYR" w:hAnsi="Arial CYR" w:cs="Arial CYR"/>
                <w:b/>
                <w:bCs/>
                <w:sz w:val="18"/>
                <w:szCs w:val="18"/>
                <w:lang w:eastAsia="uk-UA"/>
              </w:rPr>
            </w:pPr>
          </w:p>
        </w:tc>
        <w:tc>
          <w:tcPr>
            <w:tcW w:w="1765" w:type="dxa"/>
            <w:tcBorders>
              <w:top w:val="nil"/>
              <w:left w:val="nil"/>
              <w:bottom w:val="single" w:sz="4" w:space="0" w:color="auto"/>
              <w:right w:val="single" w:sz="4" w:space="0" w:color="auto"/>
            </w:tcBorders>
            <w:shd w:val="clear" w:color="auto" w:fill="auto"/>
            <w:vAlign w:val="center"/>
          </w:tcPr>
          <w:p w14:paraId="6903073B" w14:textId="77777777" w:rsidR="00B616BF" w:rsidRPr="00970761" w:rsidRDefault="00B616BF" w:rsidP="00E93A82">
            <w:pPr>
              <w:spacing w:after="0" w:line="240" w:lineRule="auto"/>
              <w:jc w:val="center"/>
              <w:rPr>
                <w:rFonts w:ascii="Arial CYR" w:hAnsi="Arial CYR" w:cs="Arial CYR"/>
                <w:sz w:val="18"/>
                <w:szCs w:val="18"/>
                <w:lang w:eastAsia="uk-UA"/>
              </w:rPr>
            </w:pPr>
          </w:p>
        </w:tc>
        <w:tc>
          <w:tcPr>
            <w:tcW w:w="4614" w:type="dxa"/>
            <w:tcBorders>
              <w:top w:val="single" w:sz="4" w:space="0" w:color="auto"/>
              <w:left w:val="nil"/>
              <w:bottom w:val="single" w:sz="4" w:space="0" w:color="auto"/>
              <w:right w:val="single" w:sz="4" w:space="0" w:color="000000"/>
            </w:tcBorders>
            <w:shd w:val="clear" w:color="auto" w:fill="auto"/>
            <w:vAlign w:val="center"/>
          </w:tcPr>
          <w:p w14:paraId="34394258" w14:textId="77777777" w:rsidR="00B616BF" w:rsidRPr="003D06B0" w:rsidRDefault="00B616BF" w:rsidP="00E93A82">
            <w:pPr>
              <w:spacing w:after="0" w:line="240" w:lineRule="auto"/>
              <w:jc w:val="center"/>
              <w:rPr>
                <w:b/>
                <w:sz w:val="24"/>
                <w:szCs w:val="24"/>
              </w:rPr>
            </w:pPr>
            <w:r w:rsidRPr="003D06B0">
              <w:rPr>
                <w:b/>
                <w:sz w:val="24"/>
                <w:szCs w:val="24"/>
              </w:rPr>
              <w:t>Локальний кошторис №06-1 – 3 на</w:t>
            </w:r>
          </w:p>
          <w:p w14:paraId="13B2F0A1" w14:textId="77777777" w:rsidR="00B616BF" w:rsidRPr="007E1356" w:rsidRDefault="00B616BF" w:rsidP="00E93A82">
            <w:pPr>
              <w:spacing w:after="0" w:line="240" w:lineRule="auto"/>
              <w:jc w:val="center"/>
              <w:rPr>
                <w:rFonts w:ascii="Arial CYR" w:hAnsi="Arial CYR" w:cs="Arial CYR"/>
                <w:b/>
                <w:bCs/>
                <w:sz w:val="18"/>
                <w:szCs w:val="18"/>
              </w:rPr>
            </w:pPr>
            <w:r w:rsidRPr="003D06B0">
              <w:rPr>
                <w:b/>
                <w:bCs/>
                <w:sz w:val="24"/>
                <w:szCs w:val="24"/>
              </w:rPr>
              <w:t>Каналізація К1.</w:t>
            </w:r>
          </w:p>
        </w:tc>
        <w:tc>
          <w:tcPr>
            <w:tcW w:w="1134" w:type="dxa"/>
            <w:tcBorders>
              <w:top w:val="nil"/>
              <w:left w:val="nil"/>
              <w:bottom w:val="single" w:sz="4" w:space="0" w:color="auto"/>
              <w:right w:val="single" w:sz="4" w:space="0" w:color="auto"/>
            </w:tcBorders>
            <w:shd w:val="clear" w:color="auto" w:fill="auto"/>
            <w:noWrap/>
            <w:vAlign w:val="center"/>
          </w:tcPr>
          <w:p w14:paraId="52C60EFA" w14:textId="77777777" w:rsidR="00B616BF" w:rsidRPr="00970761" w:rsidRDefault="00B616BF" w:rsidP="00E93A82">
            <w:pPr>
              <w:spacing w:after="0" w:line="240" w:lineRule="auto"/>
              <w:jc w:val="center"/>
              <w:rPr>
                <w:rFonts w:ascii="Arial CYR" w:hAnsi="Arial CYR" w:cs="Arial CYR"/>
                <w:sz w:val="18"/>
                <w:szCs w:val="18"/>
                <w:lang w:eastAsia="uk-UA"/>
              </w:rPr>
            </w:pPr>
          </w:p>
        </w:tc>
        <w:tc>
          <w:tcPr>
            <w:tcW w:w="1134" w:type="dxa"/>
            <w:tcBorders>
              <w:top w:val="nil"/>
              <w:left w:val="nil"/>
              <w:bottom w:val="single" w:sz="4" w:space="0" w:color="auto"/>
              <w:right w:val="single" w:sz="4" w:space="0" w:color="auto"/>
            </w:tcBorders>
            <w:shd w:val="clear" w:color="auto" w:fill="auto"/>
            <w:vAlign w:val="center"/>
          </w:tcPr>
          <w:p w14:paraId="13397965" w14:textId="77777777" w:rsidR="00B616BF" w:rsidRPr="00970761" w:rsidRDefault="00B616BF" w:rsidP="00E93A82">
            <w:pPr>
              <w:spacing w:after="0" w:line="240" w:lineRule="auto"/>
              <w:jc w:val="center"/>
              <w:rPr>
                <w:rFonts w:ascii="Arial CYR" w:hAnsi="Arial CYR" w:cs="Arial CYR"/>
                <w:sz w:val="16"/>
                <w:szCs w:val="16"/>
                <w:lang w:eastAsia="uk-UA"/>
              </w:rPr>
            </w:pPr>
          </w:p>
        </w:tc>
      </w:tr>
      <w:tr w:rsidR="00B616BF" w:rsidRPr="007E1356" w14:paraId="57229F0B"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648B553B" w14:textId="77777777" w:rsidR="00B616BF" w:rsidRPr="007E1356" w:rsidRDefault="00B616BF" w:rsidP="00E93A82">
            <w:pPr>
              <w:spacing w:after="0" w:line="240" w:lineRule="auto"/>
              <w:jc w:val="center"/>
              <w:rPr>
                <w:rFonts w:ascii="Arial CYR" w:hAnsi="Arial CYR" w:cs="Arial CYR"/>
                <w:b/>
                <w:bCs/>
                <w:sz w:val="18"/>
                <w:szCs w:val="18"/>
                <w:lang w:eastAsia="uk-UA"/>
              </w:rPr>
            </w:pPr>
            <w:r w:rsidRPr="007E1356">
              <w:rPr>
                <w:rFonts w:ascii="Arial CYR" w:hAnsi="Arial CYR" w:cs="Arial CYR"/>
                <w:b/>
                <w:bCs/>
                <w:sz w:val="18"/>
                <w:szCs w:val="18"/>
                <w:lang w:eastAsia="uk-UA"/>
              </w:rPr>
              <w:t>1</w:t>
            </w:r>
          </w:p>
        </w:tc>
        <w:tc>
          <w:tcPr>
            <w:tcW w:w="1765" w:type="dxa"/>
            <w:tcBorders>
              <w:top w:val="nil"/>
              <w:left w:val="nil"/>
              <w:bottom w:val="single" w:sz="4" w:space="0" w:color="auto"/>
              <w:right w:val="single" w:sz="4" w:space="0" w:color="auto"/>
            </w:tcBorders>
            <w:shd w:val="clear" w:color="auto" w:fill="auto"/>
            <w:vAlign w:val="center"/>
          </w:tcPr>
          <w:p w14:paraId="50519798" w14:textId="77777777" w:rsidR="00B616BF" w:rsidRPr="007E1356" w:rsidRDefault="00B616BF" w:rsidP="00E93A82">
            <w:pPr>
              <w:spacing w:after="0" w:line="240" w:lineRule="auto"/>
              <w:jc w:val="center"/>
              <w:rPr>
                <w:rFonts w:ascii="Arial CYR" w:hAnsi="Arial CYR" w:cs="Arial CYR"/>
                <w:sz w:val="18"/>
                <w:szCs w:val="18"/>
                <w:lang w:eastAsia="uk-UA"/>
              </w:rPr>
            </w:pPr>
            <w:r w:rsidRPr="007E1356">
              <w:rPr>
                <w:rFonts w:ascii="Arial CYR" w:hAnsi="Arial CYR" w:cs="Arial CYR"/>
                <w:sz w:val="18"/>
                <w:szCs w:val="18"/>
                <w:lang w:eastAsia="uk-UA"/>
              </w:rPr>
              <w:t xml:space="preserve">КБ1-13-5   ; </w:t>
            </w:r>
            <w:proofErr w:type="spellStart"/>
            <w:r w:rsidRPr="007E1356">
              <w:rPr>
                <w:rFonts w:ascii="Arial CYR" w:hAnsi="Arial CYR" w:cs="Arial CYR"/>
                <w:sz w:val="18"/>
                <w:szCs w:val="18"/>
                <w:lang w:eastAsia="uk-UA"/>
              </w:rPr>
              <w:t>тех.ч</w:t>
            </w:r>
            <w:proofErr w:type="spellEnd"/>
            <w:r w:rsidRPr="007E1356">
              <w:rPr>
                <w:rFonts w:ascii="Arial CYR" w:hAnsi="Arial CYR" w:cs="Arial CYR"/>
                <w:sz w:val="18"/>
                <w:szCs w:val="18"/>
                <w:lang w:eastAsia="uk-UA"/>
              </w:rPr>
              <w:t xml:space="preserve">. п.1.3.37 к=1,2    </w:t>
            </w:r>
            <w:proofErr w:type="spellStart"/>
            <w:r w:rsidRPr="007E1356">
              <w:rPr>
                <w:rFonts w:ascii="Arial CYR" w:hAnsi="Arial CYR" w:cs="Arial CYR"/>
                <w:sz w:val="18"/>
                <w:szCs w:val="18"/>
                <w:lang w:eastAsia="uk-UA"/>
              </w:rPr>
              <w:t>Кэмм</w:t>
            </w:r>
            <w:proofErr w:type="spellEnd"/>
            <w:r w:rsidRPr="007E1356">
              <w:rPr>
                <w:rFonts w:ascii="Arial CYR" w:hAnsi="Arial CYR" w:cs="Arial CYR"/>
                <w:sz w:val="18"/>
                <w:szCs w:val="18"/>
                <w:lang w:eastAsia="uk-UA"/>
              </w:rPr>
              <w:t xml:space="preserve">=1,2  </w:t>
            </w:r>
            <w:proofErr w:type="spellStart"/>
            <w:r w:rsidRPr="007E1356">
              <w:rPr>
                <w:rFonts w:ascii="Arial CYR" w:hAnsi="Arial CYR" w:cs="Arial CYR"/>
                <w:sz w:val="18"/>
                <w:szCs w:val="18"/>
                <w:lang w:eastAsia="uk-UA"/>
              </w:rPr>
              <w:t>Котз</w:t>
            </w:r>
            <w:proofErr w:type="spellEnd"/>
            <w:r w:rsidRPr="007E1356">
              <w:rPr>
                <w:rFonts w:ascii="Arial CYR" w:hAnsi="Arial CYR" w:cs="Arial CYR"/>
                <w:sz w:val="18"/>
                <w:szCs w:val="18"/>
                <w:lang w:eastAsia="uk-UA"/>
              </w:rPr>
              <w:t>=1,2</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65316FEB" w14:textId="77777777" w:rsidR="00B616BF" w:rsidRPr="007E1356" w:rsidRDefault="00B616BF" w:rsidP="00E93A82">
            <w:pPr>
              <w:spacing w:after="0" w:line="240" w:lineRule="auto"/>
              <w:rPr>
                <w:rFonts w:ascii="Arial CYR" w:hAnsi="Arial CYR" w:cs="Arial CYR"/>
                <w:sz w:val="18"/>
                <w:szCs w:val="18"/>
                <w:lang w:eastAsia="uk-UA"/>
              </w:rPr>
            </w:pPr>
            <w:r w:rsidRPr="007E1356">
              <w:rPr>
                <w:rFonts w:ascii="Arial CYR" w:hAnsi="Arial CYR" w:cs="Arial CYR"/>
                <w:sz w:val="18"/>
                <w:szCs w:val="18"/>
                <w:lang w:eastAsia="uk-UA"/>
              </w:rPr>
              <w:t xml:space="preserve">Розроблення ґрунту у відвал екскаваторами "драглайн" або "зворотна лопата" з </w:t>
            </w:r>
            <w:proofErr w:type="spellStart"/>
            <w:r w:rsidRPr="007E1356">
              <w:rPr>
                <w:rFonts w:ascii="Arial CYR" w:hAnsi="Arial CYR" w:cs="Arial CYR"/>
                <w:sz w:val="18"/>
                <w:szCs w:val="18"/>
                <w:lang w:eastAsia="uk-UA"/>
              </w:rPr>
              <w:t>ковшом</w:t>
            </w:r>
            <w:proofErr w:type="spellEnd"/>
            <w:r w:rsidRPr="007E1356">
              <w:rPr>
                <w:rFonts w:ascii="Arial CYR" w:hAnsi="Arial CYR" w:cs="Arial CYR"/>
                <w:sz w:val="18"/>
                <w:szCs w:val="18"/>
                <w:lang w:eastAsia="uk-UA"/>
              </w:rPr>
              <w:t xml:space="preserve"> місткістю 0,25 м3, група ґрунтів 2.; /при </w:t>
            </w:r>
            <w:proofErr w:type="spellStart"/>
            <w:r w:rsidRPr="007E1356">
              <w:rPr>
                <w:rFonts w:ascii="Arial CYR" w:hAnsi="Arial CYR" w:cs="Arial CYR"/>
                <w:sz w:val="18"/>
                <w:szCs w:val="18"/>
                <w:lang w:eastAsia="uk-UA"/>
              </w:rPr>
              <w:t>розробцi</w:t>
            </w:r>
            <w:proofErr w:type="spellEnd"/>
            <w:r w:rsidRPr="007E1356">
              <w:rPr>
                <w:rFonts w:ascii="Arial CYR" w:hAnsi="Arial CYR" w:cs="Arial CYR"/>
                <w:sz w:val="18"/>
                <w:szCs w:val="18"/>
                <w:lang w:eastAsia="uk-UA"/>
              </w:rPr>
              <w:t xml:space="preserve"> траншей/</w:t>
            </w:r>
          </w:p>
        </w:tc>
        <w:tc>
          <w:tcPr>
            <w:tcW w:w="1134" w:type="dxa"/>
            <w:tcBorders>
              <w:top w:val="nil"/>
              <w:left w:val="nil"/>
              <w:bottom w:val="single" w:sz="4" w:space="0" w:color="auto"/>
              <w:right w:val="single" w:sz="4" w:space="0" w:color="auto"/>
            </w:tcBorders>
            <w:shd w:val="clear" w:color="auto" w:fill="auto"/>
            <w:noWrap/>
            <w:vAlign w:val="center"/>
          </w:tcPr>
          <w:p w14:paraId="349F7213" w14:textId="77777777" w:rsidR="00B616BF" w:rsidRPr="007E1356" w:rsidRDefault="00B616BF" w:rsidP="00E93A82">
            <w:pPr>
              <w:spacing w:after="0" w:line="240" w:lineRule="auto"/>
              <w:jc w:val="center"/>
              <w:rPr>
                <w:rFonts w:ascii="Arial CYR" w:hAnsi="Arial CYR" w:cs="Arial CYR"/>
                <w:sz w:val="18"/>
                <w:szCs w:val="18"/>
                <w:lang w:eastAsia="uk-UA"/>
              </w:rPr>
            </w:pPr>
            <w:r w:rsidRPr="007E1356">
              <w:rPr>
                <w:rFonts w:ascii="Arial CYR" w:hAnsi="Arial CYR" w:cs="Arial CYR"/>
                <w:sz w:val="18"/>
                <w:szCs w:val="18"/>
                <w:lang w:eastAsia="uk-UA"/>
              </w:rPr>
              <w:t>1000 м3</w:t>
            </w:r>
          </w:p>
        </w:tc>
        <w:tc>
          <w:tcPr>
            <w:tcW w:w="1134" w:type="dxa"/>
            <w:tcBorders>
              <w:top w:val="nil"/>
              <w:left w:val="nil"/>
              <w:bottom w:val="single" w:sz="4" w:space="0" w:color="auto"/>
              <w:right w:val="single" w:sz="4" w:space="0" w:color="auto"/>
            </w:tcBorders>
            <w:shd w:val="clear" w:color="auto" w:fill="auto"/>
            <w:vAlign w:val="center"/>
          </w:tcPr>
          <w:p w14:paraId="63E8055D" w14:textId="77777777" w:rsidR="00B616BF" w:rsidRPr="007E1356" w:rsidRDefault="00B616BF" w:rsidP="00E93A82">
            <w:pPr>
              <w:spacing w:after="0" w:line="240" w:lineRule="auto"/>
              <w:jc w:val="center"/>
              <w:rPr>
                <w:rFonts w:ascii="Arial CYR" w:hAnsi="Arial CYR" w:cs="Arial CYR"/>
                <w:sz w:val="16"/>
                <w:szCs w:val="16"/>
                <w:lang w:eastAsia="uk-UA"/>
              </w:rPr>
            </w:pPr>
            <w:r w:rsidRPr="007E1356">
              <w:rPr>
                <w:rFonts w:ascii="Arial CYR" w:hAnsi="Arial CYR" w:cs="Arial CYR"/>
                <w:sz w:val="16"/>
                <w:szCs w:val="16"/>
                <w:lang w:eastAsia="uk-UA"/>
              </w:rPr>
              <w:t>0,031</w:t>
            </w:r>
          </w:p>
        </w:tc>
      </w:tr>
      <w:tr w:rsidR="00B616BF" w:rsidRPr="007E1356" w14:paraId="7EBE6AFB"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663C562A" w14:textId="77777777" w:rsidR="00B616BF" w:rsidRPr="007E1356" w:rsidRDefault="00B616BF" w:rsidP="00E93A82">
            <w:pPr>
              <w:spacing w:after="0" w:line="240" w:lineRule="auto"/>
              <w:jc w:val="center"/>
              <w:rPr>
                <w:rFonts w:ascii="Arial CYR" w:hAnsi="Arial CYR" w:cs="Arial CYR"/>
                <w:b/>
                <w:bCs/>
                <w:sz w:val="18"/>
                <w:szCs w:val="18"/>
                <w:lang w:eastAsia="uk-UA"/>
              </w:rPr>
            </w:pPr>
            <w:r w:rsidRPr="007E1356">
              <w:rPr>
                <w:rFonts w:ascii="Arial CYR" w:hAnsi="Arial CYR" w:cs="Arial CYR"/>
                <w:b/>
                <w:bCs/>
                <w:sz w:val="18"/>
                <w:szCs w:val="18"/>
                <w:lang w:eastAsia="uk-UA"/>
              </w:rPr>
              <w:t>2</w:t>
            </w:r>
          </w:p>
        </w:tc>
        <w:tc>
          <w:tcPr>
            <w:tcW w:w="1765" w:type="dxa"/>
            <w:tcBorders>
              <w:top w:val="nil"/>
              <w:left w:val="nil"/>
              <w:bottom w:val="single" w:sz="4" w:space="0" w:color="auto"/>
              <w:right w:val="single" w:sz="4" w:space="0" w:color="auto"/>
            </w:tcBorders>
            <w:shd w:val="clear" w:color="auto" w:fill="auto"/>
            <w:vAlign w:val="center"/>
          </w:tcPr>
          <w:p w14:paraId="33C27C0D" w14:textId="77777777" w:rsidR="00B616BF" w:rsidRPr="007E1356" w:rsidRDefault="00B616BF" w:rsidP="00E93A82">
            <w:pPr>
              <w:spacing w:after="0" w:line="240" w:lineRule="auto"/>
              <w:jc w:val="center"/>
              <w:rPr>
                <w:rFonts w:ascii="Arial CYR" w:hAnsi="Arial CYR" w:cs="Arial CYR"/>
                <w:sz w:val="18"/>
                <w:szCs w:val="18"/>
                <w:lang w:eastAsia="uk-UA"/>
              </w:rPr>
            </w:pPr>
            <w:r w:rsidRPr="007E1356">
              <w:rPr>
                <w:rFonts w:ascii="Arial CYR" w:hAnsi="Arial CYR" w:cs="Arial CYR"/>
                <w:sz w:val="18"/>
                <w:szCs w:val="18"/>
                <w:lang w:eastAsia="uk-UA"/>
              </w:rPr>
              <w:t xml:space="preserve">КБ1-18-2ЗМ   ; </w:t>
            </w:r>
            <w:proofErr w:type="spellStart"/>
            <w:r w:rsidRPr="007E1356">
              <w:rPr>
                <w:rFonts w:ascii="Arial CYR" w:hAnsi="Arial CYR" w:cs="Arial CYR"/>
                <w:sz w:val="18"/>
                <w:szCs w:val="18"/>
                <w:lang w:eastAsia="uk-UA"/>
              </w:rPr>
              <w:t>тех.ч</w:t>
            </w:r>
            <w:proofErr w:type="spellEnd"/>
            <w:r w:rsidRPr="007E1356">
              <w:rPr>
                <w:rFonts w:ascii="Arial CYR" w:hAnsi="Arial CYR" w:cs="Arial CYR"/>
                <w:sz w:val="18"/>
                <w:szCs w:val="18"/>
                <w:lang w:eastAsia="uk-UA"/>
              </w:rPr>
              <w:t xml:space="preserve">. п.1.3.37 к=1,2    </w:t>
            </w:r>
            <w:proofErr w:type="spellStart"/>
            <w:r w:rsidRPr="007E1356">
              <w:rPr>
                <w:rFonts w:ascii="Arial CYR" w:hAnsi="Arial CYR" w:cs="Arial CYR"/>
                <w:sz w:val="18"/>
                <w:szCs w:val="18"/>
                <w:lang w:eastAsia="uk-UA"/>
              </w:rPr>
              <w:t>Кэмм</w:t>
            </w:r>
            <w:proofErr w:type="spellEnd"/>
            <w:r w:rsidRPr="007E1356">
              <w:rPr>
                <w:rFonts w:ascii="Arial CYR" w:hAnsi="Arial CYR" w:cs="Arial CYR"/>
                <w:sz w:val="18"/>
                <w:szCs w:val="18"/>
                <w:lang w:eastAsia="uk-UA"/>
              </w:rPr>
              <w:t xml:space="preserve">=1,2  </w:t>
            </w:r>
            <w:proofErr w:type="spellStart"/>
            <w:r w:rsidRPr="007E1356">
              <w:rPr>
                <w:rFonts w:ascii="Arial CYR" w:hAnsi="Arial CYR" w:cs="Arial CYR"/>
                <w:sz w:val="18"/>
                <w:szCs w:val="18"/>
                <w:lang w:eastAsia="uk-UA"/>
              </w:rPr>
              <w:t>Котз</w:t>
            </w:r>
            <w:proofErr w:type="spellEnd"/>
            <w:r w:rsidRPr="007E1356">
              <w:rPr>
                <w:rFonts w:ascii="Arial CYR" w:hAnsi="Arial CYR" w:cs="Arial CYR"/>
                <w:sz w:val="18"/>
                <w:szCs w:val="18"/>
                <w:lang w:eastAsia="uk-UA"/>
              </w:rPr>
              <w:t>=1,2</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471DBCB0" w14:textId="77777777" w:rsidR="00B616BF" w:rsidRPr="007E1356" w:rsidRDefault="00B616BF" w:rsidP="00E93A82">
            <w:pPr>
              <w:spacing w:after="0" w:line="240" w:lineRule="auto"/>
              <w:rPr>
                <w:rFonts w:ascii="Arial CYR" w:hAnsi="Arial CYR" w:cs="Arial CYR"/>
                <w:sz w:val="18"/>
                <w:szCs w:val="18"/>
                <w:lang w:eastAsia="uk-UA"/>
              </w:rPr>
            </w:pPr>
            <w:r w:rsidRPr="007E1356">
              <w:rPr>
                <w:rFonts w:ascii="Arial CYR" w:hAnsi="Arial CYR" w:cs="Arial CYR"/>
                <w:sz w:val="18"/>
                <w:szCs w:val="18"/>
                <w:lang w:eastAsia="uk-UA"/>
              </w:rPr>
              <w:t xml:space="preserve">Розроблення ґрунту з навантаженням на автомобілі-самоскиди екскаваторами </w:t>
            </w:r>
            <w:proofErr w:type="spellStart"/>
            <w:r w:rsidRPr="007E1356">
              <w:rPr>
                <w:rFonts w:ascii="Arial CYR" w:hAnsi="Arial CYR" w:cs="Arial CYR"/>
                <w:sz w:val="18"/>
                <w:szCs w:val="18"/>
                <w:lang w:eastAsia="uk-UA"/>
              </w:rPr>
              <w:t>одноковшовими</w:t>
            </w:r>
            <w:proofErr w:type="spellEnd"/>
            <w:r w:rsidRPr="007E1356">
              <w:rPr>
                <w:rFonts w:ascii="Arial CYR" w:hAnsi="Arial CYR" w:cs="Arial CYR"/>
                <w:sz w:val="18"/>
                <w:szCs w:val="18"/>
                <w:lang w:eastAsia="uk-UA"/>
              </w:rPr>
              <w:t xml:space="preserve"> дизельними на гусеничному ходу з </w:t>
            </w:r>
            <w:proofErr w:type="spellStart"/>
            <w:r w:rsidRPr="007E1356">
              <w:rPr>
                <w:rFonts w:ascii="Arial CYR" w:hAnsi="Arial CYR" w:cs="Arial CYR"/>
                <w:sz w:val="18"/>
                <w:szCs w:val="18"/>
                <w:lang w:eastAsia="uk-UA"/>
              </w:rPr>
              <w:t>ковшом</w:t>
            </w:r>
            <w:proofErr w:type="spellEnd"/>
            <w:r w:rsidRPr="007E1356">
              <w:rPr>
                <w:rFonts w:ascii="Arial CYR" w:hAnsi="Arial CYR" w:cs="Arial CYR"/>
                <w:sz w:val="18"/>
                <w:szCs w:val="18"/>
                <w:lang w:eastAsia="uk-UA"/>
              </w:rPr>
              <w:t xml:space="preserve"> місткістю 0,4 [0,35-0,45] м3, група ґрунтів 2.; /при </w:t>
            </w:r>
            <w:proofErr w:type="spellStart"/>
            <w:r w:rsidRPr="007E1356">
              <w:rPr>
                <w:rFonts w:ascii="Arial CYR" w:hAnsi="Arial CYR" w:cs="Arial CYR"/>
                <w:sz w:val="18"/>
                <w:szCs w:val="18"/>
                <w:lang w:eastAsia="uk-UA"/>
              </w:rPr>
              <w:t>розробцi</w:t>
            </w:r>
            <w:proofErr w:type="spellEnd"/>
            <w:r w:rsidRPr="007E1356">
              <w:rPr>
                <w:rFonts w:ascii="Arial CYR" w:hAnsi="Arial CYR" w:cs="Arial CYR"/>
                <w:sz w:val="18"/>
                <w:szCs w:val="18"/>
                <w:lang w:eastAsia="uk-UA"/>
              </w:rPr>
              <w:t xml:space="preserve"> траншей/</w:t>
            </w:r>
          </w:p>
        </w:tc>
        <w:tc>
          <w:tcPr>
            <w:tcW w:w="1134" w:type="dxa"/>
            <w:tcBorders>
              <w:top w:val="nil"/>
              <w:left w:val="nil"/>
              <w:bottom w:val="single" w:sz="4" w:space="0" w:color="auto"/>
              <w:right w:val="single" w:sz="4" w:space="0" w:color="auto"/>
            </w:tcBorders>
            <w:shd w:val="clear" w:color="auto" w:fill="auto"/>
            <w:noWrap/>
            <w:vAlign w:val="center"/>
          </w:tcPr>
          <w:p w14:paraId="5ADC8E18" w14:textId="77777777" w:rsidR="00B616BF" w:rsidRPr="007E1356" w:rsidRDefault="00B616BF" w:rsidP="00E93A82">
            <w:pPr>
              <w:spacing w:after="0" w:line="240" w:lineRule="auto"/>
              <w:jc w:val="center"/>
              <w:rPr>
                <w:rFonts w:ascii="Arial CYR" w:hAnsi="Arial CYR" w:cs="Arial CYR"/>
                <w:sz w:val="18"/>
                <w:szCs w:val="18"/>
                <w:lang w:eastAsia="uk-UA"/>
              </w:rPr>
            </w:pPr>
            <w:r w:rsidRPr="007E1356">
              <w:rPr>
                <w:rFonts w:ascii="Arial CYR" w:hAnsi="Arial CYR" w:cs="Arial CYR"/>
                <w:sz w:val="18"/>
                <w:szCs w:val="18"/>
                <w:lang w:eastAsia="uk-UA"/>
              </w:rPr>
              <w:t>1000 м3</w:t>
            </w:r>
          </w:p>
        </w:tc>
        <w:tc>
          <w:tcPr>
            <w:tcW w:w="1134" w:type="dxa"/>
            <w:tcBorders>
              <w:top w:val="nil"/>
              <w:left w:val="nil"/>
              <w:bottom w:val="single" w:sz="4" w:space="0" w:color="auto"/>
              <w:right w:val="single" w:sz="4" w:space="0" w:color="auto"/>
            </w:tcBorders>
            <w:shd w:val="clear" w:color="auto" w:fill="auto"/>
            <w:vAlign w:val="center"/>
          </w:tcPr>
          <w:p w14:paraId="5A44069C" w14:textId="77777777" w:rsidR="00B616BF" w:rsidRPr="007E1356" w:rsidRDefault="00B616BF" w:rsidP="00E93A82">
            <w:pPr>
              <w:spacing w:after="0" w:line="240" w:lineRule="auto"/>
              <w:jc w:val="center"/>
              <w:rPr>
                <w:rFonts w:ascii="Arial CYR" w:hAnsi="Arial CYR" w:cs="Arial CYR"/>
                <w:sz w:val="16"/>
                <w:szCs w:val="16"/>
                <w:lang w:eastAsia="uk-UA"/>
              </w:rPr>
            </w:pPr>
            <w:r w:rsidRPr="007E1356">
              <w:rPr>
                <w:rFonts w:ascii="Arial CYR" w:hAnsi="Arial CYR" w:cs="Arial CYR"/>
                <w:sz w:val="16"/>
                <w:szCs w:val="16"/>
                <w:lang w:eastAsia="uk-UA"/>
              </w:rPr>
              <w:t>0,011</w:t>
            </w:r>
          </w:p>
        </w:tc>
      </w:tr>
      <w:tr w:rsidR="00B616BF" w:rsidRPr="007E1356" w14:paraId="55B24981"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6A1B16FE" w14:textId="77777777" w:rsidR="00B616BF" w:rsidRPr="007E1356" w:rsidRDefault="00B616BF" w:rsidP="00E93A82">
            <w:pPr>
              <w:spacing w:after="0" w:line="240" w:lineRule="auto"/>
              <w:jc w:val="center"/>
              <w:rPr>
                <w:rFonts w:ascii="Arial CYR" w:hAnsi="Arial CYR" w:cs="Arial CYR"/>
                <w:b/>
                <w:bCs/>
                <w:sz w:val="18"/>
                <w:szCs w:val="18"/>
                <w:lang w:eastAsia="uk-UA"/>
              </w:rPr>
            </w:pPr>
            <w:r w:rsidRPr="007E1356">
              <w:rPr>
                <w:rFonts w:ascii="Arial CYR" w:hAnsi="Arial CYR" w:cs="Arial CYR"/>
                <w:b/>
                <w:bCs/>
                <w:sz w:val="18"/>
                <w:szCs w:val="18"/>
                <w:lang w:eastAsia="uk-UA"/>
              </w:rPr>
              <w:t>3</w:t>
            </w:r>
          </w:p>
        </w:tc>
        <w:tc>
          <w:tcPr>
            <w:tcW w:w="1765" w:type="dxa"/>
            <w:tcBorders>
              <w:top w:val="nil"/>
              <w:left w:val="nil"/>
              <w:bottom w:val="single" w:sz="4" w:space="0" w:color="auto"/>
              <w:right w:val="single" w:sz="4" w:space="0" w:color="auto"/>
            </w:tcBorders>
            <w:shd w:val="clear" w:color="auto" w:fill="auto"/>
            <w:vAlign w:val="center"/>
          </w:tcPr>
          <w:p w14:paraId="2C4DF933" w14:textId="77777777" w:rsidR="00B616BF" w:rsidRPr="007E1356" w:rsidRDefault="00B616BF" w:rsidP="00E93A82">
            <w:pPr>
              <w:spacing w:after="0" w:line="240" w:lineRule="auto"/>
              <w:jc w:val="center"/>
              <w:rPr>
                <w:rFonts w:ascii="Arial CYR" w:hAnsi="Arial CYR" w:cs="Arial CYR"/>
                <w:sz w:val="18"/>
                <w:szCs w:val="18"/>
                <w:lang w:eastAsia="uk-UA"/>
              </w:rPr>
            </w:pPr>
            <w:r w:rsidRPr="007E1356">
              <w:rPr>
                <w:rFonts w:ascii="Arial CYR" w:hAnsi="Arial CYR" w:cs="Arial CYR"/>
                <w:sz w:val="18"/>
                <w:szCs w:val="18"/>
                <w:lang w:eastAsia="uk-UA"/>
              </w:rPr>
              <w:t xml:space="preserve">КБ1-164-2   ; </w:t>
            </w:r>
            <w:proofErr w:type="spellStart"/>
            <w:r w:rsidRPr="007E1356">
              <w:rPr>
                <w:rFonts w:ascii="Arial CYR" w:hAnsi="Arial CYR" w:cs="Arial CYR"/>
                <w:sz w:val="18"/>
                <w:szCs w:val="18"/>
                <w:lang w:eastAsia="uk-UA"/>
              </w:rPr>
              <w:t>тех.ч</w:t>
            </w:r>
            <w:proofErr w:type="spellEnd"/>
            <w:r w:rsidRPr="007E1356">
              <w:rPr>
                <w:rFonts w:ascii="Arial CYR" w:hAnsi="Arial CYR" w:cs="Arial CYR"/>
                <w:sz w:val="18"/>
                <w:szCs w:val="18"/>
                <w:lang w:eastAsia="uk-UA"/>
              </w:rPr>
              <w:t xml:space="preserve">. п.1.3.180 к=1,2    </w:t>
            </w:r>
            <w:proofErr w:type="spellStart"/>
            <w:r w:rsidRPr="007E1356">
              <w:rPr>
                <w:rFonts w:ascii="Arial CYR" w:hAnsi="Arial CYR" w:cs="Arial CYR"/>
                <w:sz w:val="18"/>
                <w:szCs w:val="18"/>
                <w:lang w:eastAsia="uk-UA"/>
              </w:rPr>
              <w:t>Котз</w:t>
            </w:r>
            <w:proofErr w:type="spellEnd"/>
            <w:r w:rsidRPr="007E1356">
              <w:rPr>
                <w:rFonts w:ascii="Arial CYR" w:hAnsi="Arial CYR" w:cs="Arial CYR"/>
                <w:sz w:val="18"/>
                <w:szCs w:val="18"/>
                <w:lang w:eastAsia="uk-UA"/>
              </w:rPr>
              <w:t>=1,2</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465DD4B8" w14:textId="77777777" w:rsidR="00B616BF" w:rsidRPr="007E1356" w:rsidRDefault="00B616BF" w:rsidP="00E93A82">
            <w:pPr>
              <w:spacing w:after="0" w:line="240" w:lineRule="auto"/>
              <w:rPr>
                <w:rFonts w:ascii="Arial CYR" w:hAnsi="Arial CYR" w:cs="Arial CYR"/>
                <w:sz w:val="18"/>
                <w:szCs w:val="18"/>
                <w:lang w:eastAsia="uk-UA"/>
              </w:rPr>
            </w:pPr>
            <w:r w:rsidRPr="007E1356">
              <w:rPr>
                <w:rFonts w:ascii="Arial CYR" w:hAnsi="Arial CYR" w:cs="Arial CYR"/>
                <w:sz w:val="18"/>
                <w:szCs w:val="18"/>
                <w:lang w:eastAsia="uk-UA"/>
              </w:rPr>
              <w:t xml:space="preserve">Розробка ґрунту вручну в траншеях глибиною до 2 м без кріплень з укосами, група ґрунтів 2;; =Доробка вручну, зачищення </w:t>
            </w:r>
            <w:proofErr w:type="spellStart"/>
            <w:r w:rsidRPr="007E1356">
              <w:rPr>
                <w:rFonts w:ascii="Arial CYR" w:hAnsi="Arial CYR" w:cs="Arial CYR"/>
                <w:sz w:val="18"/>
                <w:szCs w:val="18"/>
                <w:lang w:eastAsia="uk-UA"/>
              </w:rPr>
              <w:t>дна</w:t>
            </w:r>
            <w:proofErr w:type="spellEnd"/>
            <w:r w:rsidRPr="007E1356">
              <w:rPr>
                <w:rFonts w:ascii="Arial CYR" w:hAnsi="Arial CYR" w:cs="Arial CYR"/>
                <w:sz w:val="18"/>
                <w:szCs w:val="18"/>
                <w:lang w:eastAsia="uk-UA"/>
              </w:rPr>
              <w:t xml:space="preserve"> i </w:t>
            </w:r>
            <w:proofErr w:type="spellStart"/>
            <w:r w:rsidRPr="007E1356">
              <w:rPr>
                <w:rFonts w:ascii="Arial CYR" w:hAnsi="Arial CYR" w:cs="Arial CYR"/>
                <w:sz w:val="18"/>
                <w:szCs w:val="18"/>
                <w:lang w:eastAsia="uk-UA"/>
              </w:rPr>
              <w:t>стiнок</w:t>
            </w:r>
            <w:proofErr w:type="spellEnd"/>
            <w:r w:rsidRPr="007E1356">
              <w:rPr>
                <w:rFonts w:ascii="Arial CYR" w:hAnsi="Arial CYR" w:cs="Arial CYR"/>
                <w:sz w:val="18"/>
                <w:szCs w:val="18"/>
                <w:lang w:eastAsia="uk-UA"/>
              </w:rPr>
              <w:t xml:space="preserve"> вручну з викидом </w:t>
            </w:r>
            <w:proofErr w:type="spellStart"/>
            <w:r w:rsidRPr="007E1356">
              <w:rPr>
                <w:rFonts w:ascii="Arial CYR" w:hAnsi="Arial CYR" w:cs="Arial CYR"/>
                <w:sz w:val="18"/>
                <w:szCs w:val="18"/>
                <w:lang w:eastAsia="uk-UA"/>
              </w:rPr>
              <w:t>грунту</w:t>
            </w:r>
            <w:proofErr w:type="spellEnd"/>
            <w:r w:rsidRPr="007E1356">
              <w:rPr>
                <w:rFonts w:ascii="Arial CYR" w:hAnsi="Arial CYR" w:cs="Arial CYR"/>
                <w:sz w:val="18"/>
                <w:szCs w:val="18"/>
                <w:lang w:eastAsia="uk-UA"/>
              </w:rPr>
              <w:t xml:space="preserve"> в котлованах i траншеях, розроблених </w:t>
            </w:r>
            <w:proofErr w:type="spellStart"/>
            <w:r w:rsidRPr="007E1356">
              <w:rPr>
                <w:rFonts w:ascii="Arial CYR" w:hAnsi="Arial CYR" w:cs="Arial CYR"/>
                <w:sz w:val="18"/>
                <w:szCs w:val="18"/>
                <w:lang w:eastAsia="uk-UA"/>
              </w:rPr>
              <w:t>механiзованим</w:t>
            </w:r>
            <w:proofErr w:type="spellEnd"/>
            <w:r w:rsidRPr="007E1356">
              <w:rPr>
                <w:rFonts w:ascii="Arial CYR" w:hAnsi="Arial CYR" w:cs="Arial CYR"/>
                <w:sz w:val="18"/>
                <w:szCs w:val="18"/>
                <w:lang w:eastAsia="uk-UA"/>
              </w:rPr>
              <w:t xml:space="preserve"> способом</w:t>
            </w:r>
          </w:p>
        </w:tc>
        <w:tc>
          <w:tcPr>
            <w:tcW w:w="1134" w:type="dxa"/>
            <w:tcBorders>
              <w:top w:val="nil"/>
              <w:left w:val="nil"/>
              <w:bottom w:val="single" w:sz="4" w:space="0" w:color="auto"/>
              <w:right w:val="single" w:sz="4" w:space="0" w:color="auto"/>
            </w:tcBorders>
            <w:shd w:val="clear" w:color="auto" w:fill="auto"/>
            <w:noWrap/>
            <w:vAlign w:val="center"/>
          </w:tcPr>
          <w:p w14:paraId="18B683B8" w14:textId="77777777" w:rsidR="00B616BF" w:rsidRPr="007E1356" w:rsidRDefault="00B616BF" w:rsidP="00E93A82">
            <w:pPr>
              <w:spacing w:after="0" w:line="240" w:lineRule="auto"/>
              <w:jc w:val="center"/>
              <w:rPr>
                <w:rFonts w:ascii="Arial CYR" w:hAnsi="Arial CYR" w:cs="Arial CYR"/>
                <w:sz w:val="18"/>
                <w:szCs w:val="18"/>
                <w:lang w:eastAsia="uk-UA"/>
              </w:rPr>
            </w:pPr>
            <w:r w:rsidRPr="007E1356">
              <w:rPr>
                <w:rFonts w:ascii="Arial CYR" w:hAnsi="Arial CYR" w:cs="Arial CYR"/>
                <w:sz w:val="18"/>
                <w:szCs w:val="18"/>
                <w:lang w:eastAsia="uk-UA"/>
              </w:rPr>
              <w:t>100 м3</w:t>
            </w:r>
          </w:p>
        </w:tc>
        <w:tc>
          <w:tcPr>
            <w:tcW w:w="1134" w:type="dxa"/>
            <w:tcBorders>
              <w:top w:val="nil"/>
              <w:left w:val="nil"/>
              <w:bottom w:val="single" w:sz="4" w:space="0" w:color="auto"/>
              <w:right w:val="single" w:sz="4" w:space="0" w:color="auto"/>
            </w:tcBorders>
            <w:shd w:val="clear" w:color="auto" w:fill="auto"/>
            <w:vAlign w:val="center"/>
          </w:tcPr>
          <w:p w14:paraId="2CE7DA66" w14:textId="77777777" w:rsidR="00B616BF" w:rsidRPr="007E1356" w:rsidRDefault="00B616BF" w:rsidP="00E93A82">
            <w:pPr>
              <w:spacing w:after="0" w:line="240" w:lineRule="auto"/>
              <w:jc w:val="center"/>
              <w:rPr>
                <w:rFonts w:ascii="Arial CYR" w:hAnsi="Arial CYR" w:cs="Arial CYR"/>
                <w:sz w:val="16"/>
                <w:szCs w:val="16"/>
                <w:lang w:eastAsia="uk-UA"/>
              </w:rPr>
            </w:pPr>
            <w:r w:rsidRPr="007E1356">
              <w:rPr>
                <w:rFonts w:ascii="Arial CYR" w:hAnsi="Arial CYR" w:cs="Arial CYR"/>
                <w:sz w:val="16"/>
                <w:szCs w:val="16"/>
                <w:lang w:eastAsia="uk-UA"/>
              </w:rPr>
              <w:t>0,03</w:t>
            </w:r>
          </w:p>
        </w:tc>
      </w:tr>
      <w:tr w:rsidR="00B616BF" w:rsidRPr="007E1356" w14:paraId="71DE4B47"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33BABA86" w14:textId="77777777" w:rsidR="00B616BF" w:rsidRPr="007E1356" w:rsidRDefault="00B616BF" w:rsidP="00E93A82">
            <w:pPr>
              <w:spacing w:after="0" w:line="240" w:lineRule="auto"/>
              <w:jc w:val="center"/>
              <w:rPr>
                <w:rFonts w:ascii="Arial CYR" w:hAnsi="Arial CYR" w:cs="Arial CYR"/>
                <w:b/>
                <w:bCs/>
                <w:sz w:val="18"/>
                <w:szCs w:val="18"/>
                <w:lang w:eastAsia="uk-UA"/>
              </w:rPr>
            </w:pPr>
            <w:r w:rsidRPr="007E1356">
              <w:rPr>
                <w:rFonts w:ascii="Arial CYR" w:hAnsi="Arial CYR" w:cs="Arial CYR"/>
                <w:b/>
                <w:bCs/>
                <w:sz w:val="18"/>
                <w:szCs w:val="18"/>
                <w:lang w:eastAsia="uk-UA"/>
              </w:rPr>
              <w:t>4</w:t>
            </w:r>
          </w:p>
        </w:tc>
        <w:tc>
          <w:tcPr>
            <w:tcW w:w="1765" w:type="dxa"/>
            <w:tcBorders>
              <w:top w:val="nil"/>
              <w:left w:val="nil"/>
              <w:bottom w:val="single" w:sz="4" w:space="0" w:color="auto"/>
              <w:right w:val="single" w:sz="4" w:space="0" w:color="auto"/>
            </w:tcBorders>
            <w:shd w:val="clear" w:color="auto" w:fill="auto"/>
            <w:vAlign w:val="center"/>
          </w:tcPr>
          <w:p w14:paraId="1D92664C" w14:textId="77777777" w:rsidR="00B616BF" w:rsidRPr="007E1356" w:rsidRDefault="00B616BF" w:rsidP="00E93A82">
            <w:pPr>
              <w:spacing w:after="0" w:line="240" w:lineRule="auto"/>
              <w:jc w:val="center"/>
              <w:rPr>
                <w:rFonts w:ascii="Arial CYR" w:hAnsi="Arial CYR" w:cs="Arial CYR"/>
                <w:sz w:val="18"/>
                <w:szCs w:val="18"/>
                <w:lang w:eastAsia="uk-UA"/>
              </w:rPr>
            </w:pPr>
            <w:r w:rsidRPr="007E1356">
              <w:rPr>
                <w:rFonts w:ascii="Arial CYR" w:hAnsi="Arial CYR" w:cs="Arial CYR"/>
                <w:sz w:val="18"/>
                <w:szCs w:val="18"/>
                <w:lang w:eastAsia="uk-UA"/>
              </w:rPr>
              <w:t>КБ1-27-2</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146B2D41" w14:textId="77777777" w:rsidR="00B616BF" w:rsidRPr="007E1356" w:rsidRDefault="00B616BF" w:rsidP="00E93A82">
            <w:pPr>
              <w:spacing w:after="0" w:line="240" w:lineRule="auto"/>
              <w:rPr>
                <w:rFonts w:ascii="Arial CYR" w:hAnsi="Arial CYR" w:cs="Arial CYR"/>
                <w:sz w:val="18"/>
                <w:szCs w:val="18"/>
                <w:lang w:eastAsia="uk-UA"/>
              </w:rPr>
            </w:pPr>
            <w:r w:rsidRPr="007E1356">
              <w:rPr>
                <w:rFonts w:ascii="Arial CYR" w:hAnsi="Arial CYR" w:cs="Arial CYR"/>
                <w:sz w:val="18"/>
                <w:szCs w:val="18"/>
                <w:lang w:eastAsia="uk-UA"/>
              </w:rPr>
              <w:t xml:space="preserve">Засипка траншей і котлованів бульдозерами потужністю 59 кВт [80 </w:t>
            </w:r>
            <w:proofErr w:type="spellStart"/>
            <w:r w:rsidRPr="007E1356">
              <w:rPr>
                <w:rFonts w:ascii="Arial CYR" w:hAnsi="Arial CYR" w:cs="Arial CYR"/>
                <w:sz w:val="18"/>
                <w:szCs w:val="18"/>
                <w:lang w:eastAsia="uk-UA"/>
              </w:rPr>
              <w:t>к.с</w:t>
            </w:r>
            <w:proofErr w:type="spellEnd"/>
            <w:r w:rsidRPr="007E1356">
              <w:rPr>
                <w:rFonts w:ascii="Arial CYR" w:hAnsi="Arial CYR" w:cs="Arial CYR"/>
                <w:sz w:val="18"/>
                <w:szCs w:val="18"/>
                <w:lang w:eastAsia="uk-UA"/>
              </w:rPr>
              <w:t>.] з переміщенням ґрунту до 5 м, група ґрунтів 2</w:t>
            </w:r>
          </w:p>
        </w:tc>
        <w:tc>
          <w:tcPr>
            <w:tcW w:w="1134" w:type="dxa"/>
            <w:tcBorders>
              <w:top w:val="nil"/>
              <w:left w:val="nil"/>
              <w:bottom w:val="single" w:sz="4" w:space="0" w:color="auto"/>
              <w:right w:val="single" w:sz="4" w:space="0" w:color="auto"/>
            </w:tcBorders>
            <w:shd w:val="clear" w:color="auto" w:fill="auto"/>
            <w:noWrap/>
            <w:vAlign w:val="center"/>
          </w:tcPr>
          <w:p w14:paraId="6EB3E091" w14:textId="77777777" w:rsidR="00B616BF" w:rsidRPr="007E1356" w:rsidRDefault="00B616BF" w:rsidP="00E93A82">
            <w:pPr>
              <w:spacing w:after="0" w:line="240" w:lineRule="auto"/>
              <w:jc w:val="center"/>
              <w:rPr>
                <w:rFonts w:ascii="Arial CYR" w:hAnsi="Arial CYR" w:cs="Arial CYR"/>
                <w:sz w:val="18"/>
                <w:szCs w:val="18"/>
                <w:lang w:eastAsia="uk-UA"/>
              </w:rPr>
            </w:pPr>
            <w:r w:rsidRPr="007E1356">
              <w:rPr>
                <w:rFonts w:ascii="Arial CYR" w:hAnsi="Arial CYR" w:cs="Arial CYR"/>
                <w:sz w:val="18"/>
                <w:szCs w:val="18"/>
                <w:lang w:eastAsia="uk-UA"/>
              </w:rPr>
              <w:t>1000 м3</w:t>
            </w:r>
          </w:p>
        </w:tc>
        <w:tc>
          <w:tcPr>
            <w:tcW w:w="1134" w:type="dxa"/>
            <w:tcBorders>
              <w:top w:val="nil"/>
              <w:left w:val="nil"/>
              <w:bottom w:val="single" w:sz="4" w:space="0" w:color="auto"/>
              <w:right w:val="single" w:sz="4" w:space="0" w:color="auto"/>
            </w:tcBorders>
            <w:shd w:val="clear" w:color="auto" w:fill="auto"/>
            <w:vAlign w:val="center"/>
          </w:tcPr>
          <w:p w14:paraId="05BAFF3C" w14:textId="77777777" w:rsidR="00B616BF" w:rsidRPr="007E1356" w:rsidRDefault="00B616BF" w:rsidP="00E93A82">
            <w:pPr>
              <w:spacing w:after="0" w:line="240" w:lineRule="auto"/>
              <w:jc w:val="center"/>
              <w:rPr>
                <w:rFonts w:ascii="Arial CYR" w:hAnsi="Arial CYR" w:cs="Arial CYR"/>
                <w:sz w:val="16"/>
                <w:szCs w:val="16"/>
                <w:lang w:eastAsia="uk-UA"/>
              </w:rPr>
            </w:pPr>
            <w:r w:rsidRPr="007E1356">
              <w:rPr>
                <w:rFonts w:ascii="Arial CYR" w:hAnsi="Arial CYR" w:cs="Arial CYR"/>
                <w:sz w:val="16"/>
                <w:szCs w:val="16"/>
                <w:lang w:eastAsia="uk-UA"/>
              </w:rPr>
              <w:t>0,031</w:t>
            </w:r>
          </w:p>
        </w:tc>
      </w:tr>
      <w:tr w:rsidR="00B616BF" w:rsidRPr="007E1356" w14:paraId="4C7D5940"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77FAE29E" w14:textId="77777777" w:rsidR="00B616BF" w:rsidRPr="007E1356" w:rsidRDefault="00B616BF" w:rsidP="00E93A82">
            <w:pPr>
              <w:spacing w:after="0" w:line="240" w:lineRule="auto"/>
              <w:jc w:val="center"/>
              <w:rPr>
                <w:rFonts w:ascii="Arial CYR" w:hAnsi="Arial CYR" w:cs="Arial CYR"/>
                <w:b/>
                <w:bCs/>
                <w:sz w:val="18"/>
                <w:szCs w:val="18"/>
                <w:lang w:eastAsia="uk-UA"/>
              </w:rPr>
            </w:pPr>
            <w:r w:rsidRPr="007E1356">
              <w:rPr>
                <w:rFonts w:ascii="Arial CYR" w:hAnsi="Arial CYR" w:cs="Arial CYR"/>
                <w:b/>
                <w:bCs/>
                <w:sz w:val="18"/>
                <w:szCs w:val="18"/>
                <w:lang w:eastAsia="uk-UA"/>
              </w:rPr>
              <w:t>5</w:t>
            </w:r>
          </w:p>
        </w:tc>
        <w:tc>
          <w:tcPr>
            <w:tcW w:w="1765" w:type="dxa"/>
            <w:tcBorders>
              <w:top w:val="nil"/>
              <w:left w:val="nil"/>
              <w:bottom w:val="single" w:sz="4" w:space="0" w:color="auto"/>
              <w:right w:val="single" w:sz="4" w:space="0" w:color="auto"/>
            </w:tcBorders>
            <w:shd w:val="clear" w:color="auto" w:fill="auto"/>
            <w:vAlign w:val="center"/>
          </w:tcPr>
          <w:p w14:paraId="6ED4C31A" w14:textId="77777777" w:rsidR="00B616BF" w:rsidRPr="007E1356" w:rsidRDefault="00B616BF" w:rsidP="00E93A82">
            <w:pPr>
              <w:spacing w:after="0" w:line="240" w:lineRule="auto"/>
              <w:jc w:val="center"/>
              <w:rPr>
                <w:rFonts w:ascii="Arial CYR" w:hAnsi="Arial CYR" w:cs="Arial CYR"/>
                <w:sz w:val="18"/>
                <w:szCs w:val="18"/>
                <w:lang w:eastAsia="uk-UA"/>
              </w:rPr>
            </w:pPr>
            <w:r w:rsidRPr="007E1356">
              <w:rPr>
                <w:rFonts w:ascii="Arial CYR" w:hAnsi="Arial CYR" w:cs="Arial CYR"/>
                <w:sz w:val="18"/>
                <w:szCs w:val="18"/>
                <w:lang w:eastAsia="uk-UA"/>
              </w:rPr>
              <w:t>КБ1-166-1</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734DB873" w14:textId="77777777" w:rsidR="00B616BF" w:rsidRPr="007E1356" w:rsidRDefault="00B616BF" w:rsidP="00E93A82">
            <w:pPr>
              <w:spacing w:after="0" w:line="240" w:lineRule="auto"/>
              <w:rPr>
                <w:rFonts w:ascii="Arial CYR" w:hAnsi="Arial CYR" w:cs="Arial CYR"/>
                <w:sz w:val="18"/>
                <w:szCs w:val="18"/>
                <w:lang w:eastAsia="uk-UA"/>
              </w:rPr>
            </w:pPr>
            <w:r w:rsidRPr="007E1356">
              <w:rPr>
                <w:rFonts w:ascii="Arial CYR" w:hAnsi="Arial CYR" w:cs="Arial CYR"/>
                <w:sz w:val="18"/>
                <w:szCs w:val="18"/>
                <w:lang w:eastAsia="uk-UA"/>
              </w:rPr>
              <w:t>Засипка вручну траншей, пазух котлованів і ям, група ґрунтів 1</w:t>
            </w:r>
          </w:p>
        </w:tc>
        <w:tc>
          <w:tcPr>
            <w:tcW w:w="1134" w:type="dxa"/>
            <w:tcBorders>
              <w:top w:val="nil"/>
              <w:left w:val="nil"/>
              <w:bottom w:val="single" w:sz="4" w:space="0" w:color="auto"/>
              <w:right w:val="single" w:sz="4" w:space="0" w:color="auto"/>
            </w:tcBorders>
            <w:shd w:val="clear" w:color="auto" w:fill="auto"/>
            <w:noWrap/>
            <w:vAlign w:val="center"/>
          </w:tcPr>
          <w:p w14:paraId="07AA054C" w14:textId="77777777" w:rsidR="00B616BF" w:rsidRPr="007E1356" w:rsidRDefault="00B616BF" w:rsidP="00E93A82">
            <w:pPr>
              <w:spacing w:after="0" w:line="240" w:lineRule="auto"/>
              <w:jc w:val="center"/>
              <w:rPr>
                <w:rFonts w:ascii="Arial CYR" w:hAnsi="Arial CYR" w:cs="Arial CYR"/>
                <w:sz w:val="18"/>
                <w:szCs w:val="18"/>
                <w:lang w:eastAsia="uk-UA"/>
              </w:rPr>
            </w:pPr>
            <w:r w:rsidRPr="007E1356">
              <w:rPr>
                <w:rFonts w:ascii="Arial CYR" w:hAnsi="Arial CYR" w:cs="Arial CYR"/>
                <w:sz w:val="18"/>
                <w:szCs w:val="18"/>
                <w:lang w:eastAsia="uk-UA"/>
              </w:rPr>
              <w:t>100 м3</w:t>
            </w:r>
          </w:p>
        </w:tc>
        <w:tc>
          <w:tcPr>
            <w:tcW w:w="1134" w:type="dxa"/>
            <w:tcBorders>
              <w:top w:val="nil"/>
              <w:left w:val="nil"/>
              <w:bottom w:val="single" w:sz="4" w:space="0" w:color="auto"/>
              <w:right w:val="single" w:sz="4" w:space="0" w:color="auto"/>
            </w:tcBorders>
            <w:shd w:val="clear" w:color="auto" w:fill="auto"/>
            <w:vAlign w:val="center"/>
          </w:tcPr>
          <w:p w14:paraId="2099EF48" w14:textId="77777777" w:rsidR="00B616BF" w:rsidRPr="007E1356" w:rsidRDefault="00B616BF" w:rsidP="00E93A82">
            <w:pPr>
              <w:spacing w:after="0" w:line="240" w:lineRule="auto"/>
              <w:jc w:val="center"/>
              <w:rPr>
                <w:rFonts w:ascii="Arial CYR" w:hAnsi="Arial CYR" w:cs="Arial CYR"/>
                <w:sz w:val="16"/>
                <w:szCs w:val="16"/>
                <w:lang w:eastAsia="uk-UA"/>
              </w:rPr>
            </w:pPr>
            <w:r w:rsidRPr="007E1356">
              <w:rPr>
                <w:rFonts w:ascii="Arial CYR" w:hAnsi="Arial CYR" w:cs="Arial CYR"/>
                <w:sz w:val="16"/>
                <w:szCs w:val="16"/>
                <w:lang w:eastAsia="uk-UA"/>
              </w:rPr>
              <w:t>0,03</w:t>
            </w:r>
          </w:p>
        </w:tc>
      </w:tr>
      <w:tr w:rsidR="00B616BF" w:rsidRPr="007E1356" w14:paraId="3C0FD9D4"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7FD5B9A6" w14:textId="77777777" w:rsidR="00B616BF" w:rsidRPr="007E1356" w:rsidRDefault="00B616BF" w:rsidP="00E93A82">
            <w:pPr>
              <w:spacing w:after="0" w:line="240" w:lineRule="auto"/>
              <w:jc w:val="center"/>
              <w:rPr>
                <w:rFonts w:ascii="Arial CYR" w:hAnsi="Arial CYR" w:cs="Arial CYR"/>
                <w:b/>
                <w:bCs/>
                <w:sz w:val="18"/>
                <w:szCs w:val="18"/>
                <w:lang w:eastAsia="uk-UA"/>
              </w:rPr>
            </w:pPr>
            <w:r w:rsidRPr="007E1356">
              <w:rPr>
                <w:rFonts w:ascii="Arial CYR" w:hAnsi="Arial CYR" w:cs="Arial CYR"/>
                <w:b/>
                <w:bCs/>
                <w:sz w:val="18"/>
                <w:szCs w:val="18"/>
                <w:lang w:eastAsia="uk-UA"/>
              </w:rPr>
              <w:t>6</w:t>
            </w:r>
          </w:p>
        </w:tc>
        <w:tc>
          <w:tcPr>
            <w:tcW w:w="1765" w:type="dxa"/>
            <w:tcBorders>
              <w:top w:val="nil"/>
              <w:left w:val="nil"/>
              <w:bottom w:val="single" w:sz="4" w:space="0" w:color="auto"/>
              <w:right w:val="single" w:sz="4" w:space="0" w:color="auto"/>
            </w:tcBorders>
            <w:shd w:val="clear" w:color="auto" w:fill="auto"/>
            <w:vAlign w:val="center"/>
          </w:tcPr>
          <w:p w14:paraId="4540077F" w14:textId="77777777" w:rsidR="00B616BF" w:rsidRPr="007E1356" w:rsidRDefault="00B616BF" w:rsidP="00E93A82">
            <w:pPr>
              <w:spacing w:after="0" w:line="240" w:lineRule="auto"/>
              <w:jc w:val="center"/>
              <w:rPr>
                <w:rFonts w:ascii="Arial CYR" w:hAnsi="Arial CYR" w:cs="Arial CYR"/>
                <w:sz w:val="18"/>
                <w:szCs w:val="18"/>
                <w:lang w:eastAsia="uk-UA"/>
              </w:rPr>
            </w:pPr>
            <w:r w:rsidRPr="007E1356">
              <w:rPr>
                <w:rFonts w:ascii="Arial CYR" w:hAnsi="Arial CYR" w:cs="Arial CYR"/>
                <w:sz w:val="18"/>
                <w:szCs w:val="18"/>
                <w:lang w:eastAsia="uk-UA"/>
              </w:rPr>
              <w:t>КБ1-134-1</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446C6615" w14:textId="77777777" w:rsidR="00B616BF" w:rsidRPr="007E1356" w:rsidRDefault="00B616BF" w:rsidP="00E93A82">
            <w:pPr>
              <w:spacing w:after="0" w:line="240" w:lineRule="auto"/>
              <w:rPr>
                <w:rFonts w:ascii="Arial CYR" w:hAnsi="Arial CYR" w:cs="Arial CYR"/>
                <w:sz w:val="18"/>
                <w:szCs w:val="18"/>
                <w:lang w:eastAsia="uk-UA"/>
              </w:rPr>
            </w:pPr>
            <w:r w:rsidRPr="007E1356">
              <w:rPr>
                <w:rFonts w:ascii="Arial CYR" w:hAnsi="Arial CYR" w:cs="Arial CYR"/>
                <w:sz w:val="18"/>
                <w:szCs w:val="18"/>
                <w:lang w:eastAsia="uk-UA"/>
              </w:rPr>
              <w:t>Ущільнення ґрунту пневматичними трамбівками, група ґрунтів 1, 2</w:t>
            </w:r>
          </w:p>
        </w:tc>
        <w:tc>
          <w:tcPr>
            <w:tcW w:w="1134" w:type="dxa"/>
            <w:tcBorders>
              <w:top w:val="nil"/>
              <w:left w:val="nil"/>
              <w:bottom w:val="single" w:sz="4" w:space="0" w:color="auto"/>
              <w:right w:val="single" w:sz="4" w:space="0" w:color="auto"/>
            </w:tcBorders>
            <w:shd w:val="clear" w:color="auto" w:fill="auto"/>
            <w:noWrap/>
            <w:vAlign w:val="center"/>
          </w:tcPr>
          <w:p w14:paraId="0D951065" w14:textId="77777777" w:rsidR="00B616BF" w:rsidRPr="007E1356" w:rsidRDefault="00B616BF" w:rsidP="00E93A82">
            <w:pPr>
              <w:spacing w:after="0" w:line="240" w:lineRule="auto"/>
              <w:jc w:val="center"/>
              <w:rPr>
                <w:rFonts w:ascii="Arial CYR" w:hAnsi="Arial CYR" w:cs="Arial CYR"/>
                <w:sz w:val="18"/>
                <w:szCs w:val="18"/>
                <w:lang w:eastAsia="uk-UA"/>
              </w:rPr>
            </w:pPr>
            <w:r w:rsidRPr="007E1356">
              <w:rPr>
                <w:rFonts w:ascii="Arial CYR" w:hAnsi="Arial CYR" w:cs="Arial CYR"/>
                <w:sz w:val="18"/>
                <w:szCs w:val="18"/>
                <w:lang w:eastAsia="uk-UA"/>
              </w:rPr>
              <w:t>100 м3</w:t>
            </w:r>
          </w:p>
        </w:tc>
        <w:tc>
          <w:tcPr>
            <w:tcW w:w="1134" w:type="dxa"/>
            <w:tcBorders>
              <w:top w:val="nil"/>
              <w:left w:val="nil"/>
              <w:bottom w:val="single" w:sz="4" w:space="0" w:color="auto"/>
              <w:right w:val="single" w:sz="4" w:space="0" w:color="auto"/>
            </w:tcBorders>
            <w:shd w:val="clear" w:color="auto" w:fill="auto"/>
            <w:vAlign w:val="center"/>
          </w:tcPr>
          <w:p w14:paraId="2AA2A139" w14:textId="77777777" w:rsidR="00B616BF" w:rsidRPr="007E1356" w:rsidRDefault="00B616BF" w:rsidP="00E93A82">
            <w:pPr>
              <w:spacing w:after="0" w:line="240" w:lineRule="auto"/>
              <w:jc w:val="center"/>
              <w:rPr>
                <w:rFonts w:ascii="Arial CYR" w:hAnsi="Arial CYR" w:cs="Arial CYR"/>
                <w:sz w:val="16"/>
                <w:szCs w:val="16"/>
                <w:lang w:eastAsia="uk-UA"/>
              </w:rPr>
            </w:pPr>
            <w:r w:rsidRPr="007E1356">
              <w:rPr>
                <w:rFonts w:ascii="Arial CYR" w:hAnsi="Arial CYR" w:cs="Arial CYR"/>
                <w:sz w:val="16"/>
                <w:szCs w:val="16"/>
                <w:lang w:eastAsia="uk-UA"/>
              </w:rPr>
              <w:t>0,31</w:t>
            </w:r>
          </w:p>
        </w:tc>
      </w:tr>
      <w:tr w:rsidR="00B616BF" w:rsidRPr="007E1356" w14:paraId="29047F16"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472476DA" w14:textId="77777777" w:rsidR="00B616BF" w:rsidRPr="007E1356" w:rsidRDefault="00B616BF" w:rsidP="00E93A82">
            <w:pPr>
              <w:spacing w:after="0" w:line="240" w:lineRule="auto"/>
              <w:jc w:val="center"/>
              <w:rPr>
                <w:rFonts w:ascii="Arial CYR" w:hAnsi="Arial CYR" w:cs="Arial CYR"/>
                <w:b/>
                <w:bCs/>
                <w:sz w:val="18"/>
                <w:szCs w:val="18"/>
                <w:lang w:eastAsia="uk-UA"/>
              </w:rPr>
            </w:pPr>
            <w:r w:rsidRPr="007E1356">
              <w:rPr>
                <w:rFonts w:ascii="Arial CYR" w:hAnsi="Arial CYR" w:cs="Arial CYR"/>
                <w:b/>
                <w:bCs/>
                <w:sz w:val="18"/>
                <w:szCs w:val="18"/>
                <w:lang w:eastAsia="uk-UA"/>
              </w:rPr>
              <w:t>7</w:t>
            </w:r>
          </w:p>
        </w:tc>
        <w:tc>
          <w:tcPr>
            <w:tcW w:w="1765" w:type="dxa"/>
            <w:tcBorders>
              <w:top w:val="nil"/>
              <w:left w:val="nil"/>
              <w:bottom w:val="single" w:sz="4" w:space="0" w:color="auto"/>
              <w:right w:val="single" w:sz="4" w:space="0" w:color="auto"/>
            </w:tcBorders>
            <w:shd w:val="clear" w:color="auto" w:fill="auto"/>
            <w:vAlign w:val="center"/>
          </w:tcPr>
          <w:p w14:paraId="5CF0650E" w14:textId="77777777" w:rsidR="00B616BF" w:rsidRPr="007E1356" w:rsidRDefault="00B616BF" w:rsidP="00E93A82">
            <w:pPr>
              <w:spacing w:after="0" w:line="240" w:lineRule="auto"/>
              <w:jc w:val="center"/>
              <w:rPr>
                <w:rFonts w:ascii="Arial CYR" w:hAnsi="Arial CYR" w:cs="Arial CYR"/>
                <w:sz w:val="18"/>
                <w:szCs w:val="18"/>
                <w:lang w:eastAsia="uk-UA"/>
              </w:rPr>
            </w:pPr>
            <w:r w:rsidRPr="007E1356">
              <w:rPr>
                <w:rFonts w:ascii="Arial CYR" w:hAnsi="Arial CYR" w:cs="Arial CYR"/>
                <w:sz w:val="18"/>
                <w:szCs w:val="18"/>
                <w:lang w:eastAsia="uk-UA"/>
              </w:rPr>
              <w:t>С311-10</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0D61BE74" w14:textId="77777777" w:rsidR="00B616BF" w:rsidRPr="007E1356" w:rsidRDefault="00B616BF" w:rsidP="00E93A82">
            <w:pPr>
              <w:spacing w:after="0" w:line="240" w:lineRule="auto"/>
              <w:rPr>
                <w:rFonts w:ascii="Arial CYR" w:hAnsi="Arial CYR" w:cs="Arial CYR"/>
                <w:sz w:val="18"/>
                <w:szCs w:val="18"/>
                <w:lang w:eastAsia="uk-UA"/>
              </w:rPr>
            </w:pPr>
            <w:r w:rsidRPr="007E1356">
              <w:rPr>
                <w:rFonts w:ascii="Arial CYR" w:hAnsi="Arial CYR" w:cs="Arial CYR"/>
                <w:sz w:val="18"/>
                <w:szCs w:val="18"/>
                <w:lang w:eastAsia="uk-UA"/>
              </w:rPr>
              <w:t xml:space="preserve">Перевезення </w:t>
            </w:r>
            <w:proofErr w:type="spellStart"/>
            <w:r w:rsidRPr="007E1356">
              <w:rPr>
                <w:rFonts w:ascii="Arial CYR" w:hAnsi="Arial CYR" w:cs="Arial CYR"/>
                <w:sz w:val="18"/>
                <w:szCs w:val="18"/>
                <w:lang w:eastAsia="uk-UA"/>
              </w:rPr>
              <w:t>грунту</w:t>
            </w:r>
            <w:proofErr w:type="spellEnd"/>
            <w:r w:rsidRPr="007E1356">
              <w:rPr>
                <w:rFonts w:ascii="Arial CYR" w:hAnsi="Arial CYR" w:cs="Arial CYR"/>
                <w:sz w:val="18"/>
                <w:szCs w:val="18"/>
                <w:lang w:eastAsia="uk-UA"/>
              </w:rPr>
              <w:t xml:space="preserve"> до 10 км</w:t>
            </w:r>
          </w:p>
        </w:tc>
        <w:tc>
          <w:tcPr>
            <w:tcW w:w="1134" w:type="dxa"/>
            <w:tcBorders>
              <w:top w:val="nil"/>
              <w:left w:val="nil"/>
              <w:bottom w:val="single" w:sz="4" w:space="0" w:color="auto"/>
              <w:right w:val="single" w:sz="4" w:space="0" w:color="auto"/>
            </w:tcBorders>
            <w:shd w:val="clear" w:color="auto" w:fill="auto"/>
            <w:noWrap/>
            <w:vAlign w:val="center"/>
          </w:tcPr>
          <w:p w14:paraId="79D41EFC" w14:textId="77777777" w:rsidR="00B616BF" w:rsidRPr="007E1356" w:rsidRDefault="00B616BF" w:rsidP="00E93A82">
            <w:pPr>
              <w:spacing w:after="0" w:line="240" w:lineRule="auto"/>
              <w:jc w:val="center"/>
              <w:rPr>
                <w:rFonts w:ascii="Arial CYR" w:hAnsi="Arial CYR" w:cs="Arial CYR"/>
                <w:sz w:val="18"/>
                <w:szCs w:val="18"/>
                <w:lang w:eastAsia="uk-UA"/>
              </w:rPr>
            </w:pPr>
            <w:r w:rsidRPr="007E1356">
              <w:rPr>
                <w:rFonts w:ascii="Arial CYR" w:hAnsi="Arial CYR" w:cs="Arial CYR"/>
                <w:sz w:val="18"/>
                <w:szCs w:val="18"/>
                <w:lang w:eastAsia="uk-UA"/>
              </w:rPr>
              <w:t>т</w:t>
            </w:r>
          </w:p>
        </w:tc>
        <w:tc>
          <w:tcPr>
            <w:tcW w:w="1134" w:type="dxa"/>
            <w:tcBorders>
              <w:top w:val="nil"/>
              <w:left w:val="nil"/>
              <w:bottom w:val="single" w:sz="4" w:space="0" w:color="auto"/>
              <w:right w:val="single" w:sz="4" w:space="0" w:color="auto"/>
            </w:tcBorders>
            <w:shd w:val="clear" w:color="auto" w:fill="auto"/>
            <w:vAlign w:val="center"/>
          </w:tcPr>
          <w:p w14:paraId="59B5A840" w14:textId="77777777" w:rsidR="00B616BF" w:rsidRPr="007E1356" w:rsidRDefault="00B616BF" w:rsidP="00E93A82">
            <w:pPr>
              <w:spacing w:after="0" w:line="240" w:lineRule="auto"/>
              <w:jc w:val="center"/>
              <w:rPr>
                <w:rFonts w:ascii="Arial CYR" w:hAnsi="Arial CYR" w:cs="Arial CYR"/>
                <w:sz w:val="16"/>
                <w:szCs w:val="16"/>
                <w:lang w:eastAsia="uk-UA"/>
              </w:rPr>
            </w:pPr>
            <w:r w:rsidRPr="007E1356">
              <w:rPr>
                <w:rFonts w:ascii="Arial CYR" w:hAnsi="Arial CYR" w:cs="Arial CYR"/>
                <w:sz w:val="16"/>
                <w:szCs w:val="16"/>
                <w:lang w:eastAsia="uk-UA"/>
              </w:rPr>
              <w:t>5,1</w:t>
            </w:r>
          </w:p>
        </w:tc>
      </w:tr>
      <w:tr w:rsidR="00B616BF" w:rsidRPr="007E1356" w14:paraId="031497DA"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2C8C2EAF" w14:textId="77777777" w:rsidR="00B616BF" w:rsidRPr="007E1356" w:rsidRDefault="00B616BF" w:rsidP="00E93A82">
            <w:pPr>
              <w:spacing w:after="0" w:line="240" w:lineRule="auto"/>
              <w:jc w:val="center"/>
              <w:rPr>
                <w:rFonts w:ascii="Arial CYR" w:hAnsi="Arial CYR" w:cs="Arial CYR"/>
                <w:b/>
                <w:bCs/>
                <w:sz w:val="18"/>
                <w:szCs w:val="18"/>
                <w:lang w:eastAsia="uk-UA"/>
              </w:rPr>
            </w:pPr>
            <w:r w:rsidRPr="007E1356">
              <w:rPr>
                <w:rFonts w:ascii="Arial CYR" w:hAnsi="Arial CYR" w:cs="Arial CYR"/>
                <w:b/>
                <w:bCs/>
                <w:sz w:val="18"/>
                <w:szCs w:val="18"/>
                <w:lang w:eastAsia="uk-UA"/>
              </w:rPr>
              <w:t>8</w:t>
            </w:r>
          </w:p>
        </w:tc>
        <w:tc>
          <w:tcPr>
            <w:tcW w:w="1765" w:type="dxa"/>
            <w:tcBorders>
              <w:top w:val="nil"/>
              <w:left w:val="nil"/>
              <w:bottom w:val="single" w:sz="4" w:space="0" w:color="auto"/>
              <w:right w:val="single" w:sz="4" w:space="0" w:color="auto"/>
            </w:tcBorders>
            <w:shd w:val="clear" w:color="auto" w:fill="auto"/>
            <w:vAlign w:val="center"/>
          </w:tcPr>
          <w:p w14:paraId="18E7B230" w14:textId="77777777" w:rsidR="00B616BF" w:rsidRPr="007E1356" w:rsidRDefault="00B616BF" w:rsidP="00E93A82">
            <w:pPr>
              <w:spacing w:after="0" w:line="240" w:lineRule="auto"/>
              <w:jc w:val="center"/>
              <w:rPr>
                <w:rFonts w:ascii="Arial CYR" w:hAnsi="Arial CYR" w:cs="Arial CYR"/>
                <w:sz w:val="18"/>
                <w:szCs w:val="18"/>
                <w:lang w:eastAsia="uk-UA"/>
              </w:rPr>
            </w:pPr>
            <w:r w:rsidRPr="007E1356">
              <w:rPr>
                <w:rFonts w:ascii="Arial CYR" w:hAnsi="Arial CYR" w:cs="Arial CYR"/>
                <w:sz w:val="18"/>
                <w:szCs w:val="18"/>
                <w:lang w:eastAsia="uk-UA"/>
              </w:rPr>
              <w:t>КБ1-20-2</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0BABA146" w14:textId="77777777" w:rsidR="00B616BF" w:rsidRPr="007E1356" w:rsidRDefault="00B616BF" w:rsidP="00E93A82">
            <w:pPr>
              <w:spacing w:after="0" w:line="240" w:lineRule="auto"/>
              <w:rPr>
                <w:rFonts w:ascii="Arial CYR" w:hAnsi="Arial CYR" w:cs="Arial CYR"/>
                <w:sz w:val="18"/>
                <w:szCs w:val="18"/>
                <w:lang w:eastAsia="uk-UA"/>
              </w:rPr>
            </w:pPr>
            <w:r w:rsidRPr="007E1356">
              <w:rPr>
                <w:rFonts w:ascii="Arial CYR" w:hAnsi="Arial CYR" w:cs="Arial CYR"/>
                <w:sz w:val="18"/>
                <w:szCs w:val="18"/>
                <w:lang w:eastAsia="uk-UA"/>
              </w:rPr>
              <w:t>Робота на відвалі, група ґрунтів 2-3</w:t>
            </w:r>
          </w:p>
        </w:tc>
        <w:tc>
          <w:tcPr>
            <w:tcW w:w="1134" w:type="dxa"/>
            <w:tcBorders>
              <w:top w:val="nil"/>
              <w:left w:val="nil"/>
              <w:bottom w:val="single" w:sz="4" w:space="0" w:color="auto"/>
              <w:right w:val="single" w:sz="4" w:space="0" w:color="auto"/>
            </w:tcBorders>
            <w:shd w:val="clear" w:color="auto" w:fill="auto"/>
            <w:noWrap/>
            <w:vAlign w:val="center"/>
          </w:tcPr>
          <w:p w14:paraId="5256B8FE" w14:textId="77777777" w:rsidR="00B616BF" w:rsidRPr="007E1356" w:rsidRDefault="00B616BF" w:rsidP="00E93A82">
            <w:pPr>
              <w:spacing w:after="0" w:line="240" w:lineRule="auto"/>
              <w:jc w:val="center"/>
              <w:rPr>
                <w:rFonts w:ascii="Arial CYR" w:hAnsi="Arial CYR" w:cs="Arial CYR"/>
                <w:sz w:val="18"/>
                <w:szCs w:val="18"/>
                <w:lang w:eastAsia="uk-UA"/>
              </w:rPr>
            </w:pPr>
            <w:r w:rsidRPr="007E1356">
              <w:rPr>
                <w:rFonts w:ascii="Arial CYR" w:hAnsi="Arial CYR" w:cs="Arial CYR"/>
                <w:sz w:val="18"/>
                <w:szCs w:val="18"/>
                <w:lang w:eastAsia="uk-UA"/>
              </w:rPr>
              <w:t>1000 м3</w:t>
            </w:r>
          </w:p>
        </w:tc>
        <w:tc>
          <w:tcPr>
            <w:tcW w:w="1134" w:type="dxa"/>
            <w:tcBorders>
              <w:top w:val="nil"/>
              <w:left w:val="nil"/>
              <w:bottom w:val="single" w:sz="4" w:space="0" w:color="auto"/>
              <w:right w:val="single" w:sz="4" w:space="0" w:color="auto"/>
            </w:tcBorders>
            <w:shd w:val="clear" w:color="auto" w:fill="auto"/>
            <w:vAlign w:val="center"/>
          </w:tcPr>
          <w:p w14:paraId="6403DBD0" w14:textId="77777777" w:rsidR="00B616BF" w:rsidRPr="007E1356" w:rsidRDefault="00B616BF" w:rsidP="00E93A82">
            <w:pPr>
              <w:spacing w:after="0" w:line="240" w:lineRule="auto"/>
              <w:jc w:val="center"/>
              <w:rPr>
                <w:rFonts w:ascii="Arial CYR" w:hAnsi="Arial CYR" w:cs="Arial CYR"/>
                <w:sz w:val="16"/>
                <w:szCs w:val="16"/>
                <w:lang w:eastAsia="uk-UA"/>
              </w:rPr>
            </w:pPr>
            <w:r w:rsidRPr="007E1356">
              <w:rPr>
                <w:rFonts w:ascii="Arial CYR" w:hAnsi="Arial CYR" w:cs="Arial CYR"/>
                <w:sz w:val="16"/>
                <w:szCs w:val="16"/>
                <w:lang w:eastAsia="uk-UA"/>
              </w:rPr>
              <w:t>0,011</w:t>
            </w:r>
          </w:p>
        </w:tc>
      </w:tr>
      <w:tr w:rsidR="00B616BF" w:rsidRPr="007E1356" w14:paraId="5F71558C"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48123F24" w14:textId="77777777" w:rsidR="00B616BF" w:rsidRPr="007E1356" w:rsidRDefault="00B616BF" w:rsidP="00E93A82">
            <w:pPr>
              <w:spacing w:after="0" w:line="240" w:lineRule="auto"/>
              <w:jc w:val="center"/>
              <w:rPr>
                <w:rFonts w:ascii="Arial CYR" w:hAnsi="Arial CYR" w:cs="Arial CYR"/>
                <w:b/>
                <w:bCs/>
                <w:sz w:val="18"/>
                <w:szCs w:val="18"/>
                <w:lang w:eastAsia="uk-UA"/>
              </w:rPr>
            </w:pPr>
            <w:r w:rsidRPr="007E1356">
              <w:rPr>
                <w:rFonts w:ascii="Arial CYR" w:hAnsi="Arial CYR" w:cs="Arial CYR"/>
                <w:b/>
                <w:bCs/>
                <w:sz w:val="18"/>
                <w:szCs w:val="18"/>
                <w:lang w:eastAsia="uk-UA"/>
              </w:rPr>
              <w:t>9</w:t>
            </w:r>
          </w:p>
        </w:tc>
        <w:tc>
          <w:tcPr>
            <w:tcW w:w="1765" w:type="dxa"/>
            <w:tcBorders>
              <w:top w:val="nil"/>
              <w:left w:val="nil"/>
              <w:bottom w:val="single" w:sz="4" w:space="0" w:color="auto"/>
              <w:right w:val="single" w:sz="4" w:space="0" w:color="auto"/>
            </w:tcBorders>
            <w:shd w:val="clear" w:color="auto" w:fill="auto"/>
            <w:vAlign w:val="center"/>
          </w:tcPr>
          <w:p w14:paraId="7F0D23B7" w14:textId="77777777" w:rsidR="00B616BF" w:rsidRPr="007E1356" w:rsidRDefault="00B616BF" w:rsidP="00E93A82">
            <w:pPr>
              <w:spacing w:after="0" w:line="240" w:lineRule="auto"/>
              <w:jc w:val="center"/>
              <w:rPr>
                <w:rFonts w:ascii="Arial CYR" w:hAnsi="Arial CYR" w:cs="Arial CYR"/>
                <w:sz w:val="18"/>
                <w:szCs w:val="18"/>
                <w:lang w:eastAsia="uk-UA"/>
              </w:rPr>
            </w:pPr>
            <w:r w:rsidRPr="007E1356">
              <w:rPr>
                <w:rFonts w:ascii="Arial CYR" w:hAnsi="Arial CYR" w:cs="Arial CYR"/>
                <w:sz w:val="18"/>
                <w:szCs w:val="18"/>
                <w:lang w:eastAsia="uk-UA"/>
              </w:rPr>
              <w:t>КБ23-1-1</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362019F1" w14:textId="77777777" w:rsidR="00B616BF" w:rsidRPr="007E1356" w:rsidRDefault="00B616BF" w:rsidP="00E93A82">
            <w:pPr>
              <w:spacing w:after="0" w:line="240" w:lineRule="auto"/>
              <w:rPr>
                <w:rFonts w:ascii="Arial CYR" w:hAnsi="Arial CYR" w:cs="Arial CYR"/>
                <w:sz w:val="18"/>
                <w:szCs w:val="18"/>
                <w:lang w:eastAsia="uk-UA"/>
              </w:rPr>
            </w:pPr>
            <w:r w:rsidRPr="007E1356">
              <w:rPr>
                <w:rFonts w:ascii="Arial CYR" w:hAnsi="Arial CYR" w:cs="Arial CYR"/>
                <w:sz w:val="18"/>
                <w:szCs w:val="18"/>
                <w:lang w:eastAsia="uk-UA"/>
              </w:rPr>
              <w:t>Улаштування піщаної основи під трубопроводи</w:t>
            </w:r>
          </w:p>
        </w:tc>
        <w:tc>
          <w:tcPr>
            <w:tcW w:w="1134" w:type="dxa"/>
            <w:tcBorders>
              <w:top w:val="nil"/>
              <w:left w:val="nil"/>
              <w:bottom w:val="single" w:sz="4" w:space="0" w:color="auto"/>
              <w:right w:val="single" w:sz="4" w:space="0" w:color="auto"/>
            </w:tcBorders>
            <w:shd w:val="clear" w:color="auto" w:fill="auto"/>
            <w:noWrap/>
            <w:vAlign w:val="center"/>
          </w:tcPr>
          <w:p w14:paraId="08901323" w14:textId="77777777" w:rsidR="00B616BF" w:rsidRPr="007E1356" w:rsidRDefault="00B616BF" w:rsidP="00E93A82">
            <w:pPr>
              <w:spacing w:after="0" w:line="240" w:lineRule="auto"/>
              <w:jc w:val="center"/>
              <w:rPr>
                <w:rFonts w:ascii="Arial CYR" w:hAnsi="Arial CYR" w:cs="Arial CYR"/>
                <w:sz w:val="18"/>
                <w:szCs w:val="18"/>
                <w:lang w:eastAsia="uk-UA"/>
              </w:rPr>
            </w:pPr>
            <w:r w:rsidRPr="007E1356">
              <w:rPr>
                <w:rFonts w:ascii="Arial CYR" w:hAnsi="Arial CYR" w:cs="Arial CYR"/>
                <w:sz w:val="18"/>
                <w:szCs w:val="18"/>
                <w:lang w:eastAsia="uk-UA"/>
              </w:rPr>
              <w:t>10 м3</w:t>
            </w:r>
          </w:p>
        </w:tc>
        <w:tc>
          <w:tcPr>
            <w:tcW w:w="1134" w:type="dxa"/>
            <w:tcBorders>
              <w:top w:val="nil"/>
              <w:left w:val="nil"/>
              <w:bottom w:val="single" w:sz="4" w:space="0" w:color="auto"/>
              <w:right w:val="single" w:sz="4" w:space="0" w:color="auto"/>
            </w:tcBorders>
            <w:shd w:val="clear" w:color="auto" w:fill="auto"/>
            <w:vAlign w:val="center"/>
          </w:tcPr>
          <w:p w14:paraId="1A3ADE5D" w14:textId="77777777" w:rsidR="00B616BF" w:rsidRPr="007E1356" w:rsidRDefault="00B616BF" w:rsidP="00E93A82">
            <w:pPr>
              <w:spacing w:after="0" w:line="240" w:lineRule="auto"/>
              <w:jc w:val="center"/>
              <w:rPr>
                <w:rFonts w:ascii="Arial CYR" w:hAnsi="Arial CYR" w:cs="Arial CYR"/>
                <w:sz w:val="16"/>
                <w:szCs w:val="16"/>
                <w:lang w:eastAsia="uk-UA"/>
              </w:rPr>
            </w:pPr>
            <w:r w:rsidRPr="007E1356">
              <w:rPr>
                <w:rFonts w:ascii="Arial CYR" w:hAnsi="Arial CYR" w:cs="Arial CYR"/>
                <w:sz w:val="16"/>
                <w:szCs w:val="16"/>
                <w:lang w:eastAsia="uk-UA"/>
              </w:rPr>
              <w:t>0,38</w:t>
            </w:r>
          </w:p>
        </w:tc>
      </w:tr>
      <w:tr w:rsidR="00B616BF" w:rsidRPr="007E1356" w14:paraId="5683B945"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19EBCBCE" w14:textId="77777777" w:rsidR="00B616BF" w:rsidRPr="007E1356" w:rsidRDefault="00B616BF" w:rsidP="00E93A82">
            <w:pPr>
              <w:spacing w:after="0" w:line="240" w:lineRule="auto"/>
              <w:jc w:val="center"/>
              <w:rPr>
                <w:rFonts w:ascii="Arial CYR" w:hAnsi="Arial CYR" w:cs="Arial CYR"/>
                <w:b/>
                <w:bCs/>
                <w:sz w:val="18"/>
                <w:szCs w:val="18"/>
                <w:lang w:eastAsia="uk-UA"/>
              </w:rPr>
            </w:pPr>
            <w:r w:rsidRPr="007E1356">
              <w:rPr>
                <w:rFonts w:ascii="Arial CYR" w:hAnsi="Arial CYR" w:cs="Arial CYR"/>
                <w:b/>
                <w:bCs/>
                <w:sz w:val="18"/>
                <w:szCs w:val="18"/>
                <w:lang w:eastAsia="uk-UA"/>
              </w:rPr>
              <w:t>10</w:t>
            </w:r>
          </w:p>
        </w:tc>
        <w:tc>
          <w:tcPr>
            <w:tcW w:w="1765" w:type="dxa"/>
            <w:tcBorders>
              <w:top w:val="nil"/>
              <w:left w:val="nil"/>
              <w:bottom w:val="single" w:sz="4" w:space="0" w:color="auto"/>
              <w:right w:val="single" w:sz="4" w:space="0" w:color="auto"/>
            </w:tcBorders>
            <w:shd w:val="clear" w:color="auto" w:fill="auto"/>
            <w:vAlign w:val="center"/>
          </w:tcPr>
          <w:p w14:paraId="05F65F8D" w14:textId="77777777" w:rsidR="00B616BF" w:rsidRPr="007E1356" w:rsidRDefault="00B616BF" w:rsidP="00E93A82">
            <w:pPr>
              <w:spacing w:after="0" w:line="240" w:lineRule="auto"/>
              <w:jc w:val="center"/>
              <w:rPr>
                <w:rFonts w:ascii="Arial CYR" w:hAnsi="Arial CYR" w:cs="Arial CYR"/>
                <w:sz w:val="18"/>
                <w:szCs w:val="18"/>
                <w:lang w:eastAsia="uk-UA"/>
              </w:rPr>
            </w:pPr>
            <w:r w:rsidRPr="007E1356">
              <w:rPr>
                <w:rFonts w:ascii="Arial CYR" w:hAnsi="Arial CYR" w:cs="Arial CYR"/>
                <w:sz w:val="18"/>
                <w:szCs w:val="18"/>
                <w:lang w:eastAsia="uk-UA"/>
              </w:rPr>
              <w:t>КБ1-166-1</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57BC6329" w14:textId="77777777" w:rsidR="00B616BF" w:rsidRPr="007E1356" w:rsidRDefault="00B616BF" w:rsidP="00E93A82">
            <w:pPr>
              <w:spacing w:after="0" w:line="240" w:lineRule="auto"/>
              <w:rPr>
                <w:rFonts w:ascii="Arial CYR" w:hAnsi="Arial CYR" w:cs="Arial CYR"/>
                <w:sz w:val="18"/>
                <w:szCs w:val="18"/>
                <w:lang w:eastAsia="uk-UA"/>
              </w:rPr>
            </w:pPr>
            <w:r w:rsidRPr="007E1356">
              <w:rPr>
                <w:rFonts w:ascii="Arial CYR" w:hAnsi="Arial CYR" w:cs="Arial CYR"/>
                <w:sz w:val="18"/>
                <w:szCs w:val="18"/>
                <w:lang w:eastAsia="uk-UA"/>
              </w:rPr>
              <w:t>Засипка вручну траншей  піском</w:t>
            </w:r>
          </w:p>
        </w:tc>
        <w:tc>
          <w:tcPr>
            <w:tcW w:w="1134" w:type="dxa"/>
            <w:tcBorders>
              <w:top w:val="nil"/>
              <w:left w:val="nil"/>
              <w:bottom w:val="single" w:sz="4" w:space="0" w:color="auto"/>
              <w:right w:val="single" w:sz="4" w:space="0" w:color="auto"/>
            </w:tcBorders>
            <w:shd w:val="clear" w:color="auto" w:fill="auto"/>
            <w:noWrap/>
            <w:vAlign w:val="center"/>
          </w:tcPr>
          <w:p w14:paraId="71350BE9" w14:textId="77777777" w:rsidR="00B616BF" w:rsidRPr="007E1356" w:rsidRDefault="00B616BF" w:rsidP="00E93A82">
            <w:pPr>
              <w:spacing w:after="0" w:line="240" w:lineRule="auto"/>
              <w:jc w:val="center"/>
              <w:rPr>
                <w:rFonts w:ascii="Arial CYR" w:hAnsi="Arial CYR" w:cs="Arial CYR"/>
                <w:sz w:val="18"/>
                <w:szCs w:val="18"/>
                <w:lang w:eastAsia="uk-UA"/>
              </w:rPr>
            </w:pPr>
            <w:r w:rsidRPr="007E1356">
              <w:rPr>
                <w:rFonts w:ascii="Arial CYR" w:hAnsi="Arial CYR" w:cs="Arial CYR"/>
                <w:sz w:val="18"/>
                <w:szCs w:val="18"/>
                <w:lang w:eastAsia="uk-UA"/>
              </w:rPr>
              <w:t>100 м3</w:t>
            </w:r>
          </w:p>
        </w:tc>
        <w:tc>
          <w:tcPr>
            <w:tcW w:w="1134" w:type="dxa"/>
            <w:tcBorders>
              <w:top w:val="nil"/>
              <w:left w:val="nil"/>
              <w:bottom w:val="single" w:sz="4" w:space="0" w:color="auto"/>
              <w:right w:val="single" w:sz="4" w:space="0" w:color="auto"/>
            </w:tcBorders>
            <w:shd w:val="clear" w:color="auto" w:fill="auto"/>
            <w:vAlign w:val="center"/>
          </w:tcPr>
          <w:p w14:paraId="1B16D8B1" w14:textId="77777777" w:rsidR="00B616BF" w:rsidRPr="007E1356" w:rsidRDefault="00B616BF" w:rsidP="00E93A82">
            <w:pPr>
              <w:spacing w:after="0" w:line="240" w:lineRule="auto"/>
              <w:jc w:val="center"/>
              <w:rPr>
                <w:rFonts w:ascii="Arial CYR" w:hAnsi="Arial CYR" w:cs="Arial CYR"/>
                <w:sz w:val="16"/>
                <w:szCs w:val="16"/>
                <w:lang w:eastAsia="uk-UA"/>
              </w:rPr>
            </w:pPr>
            <w:r w:rsidRPr="007E1356">
              <w:rPr>
                <w:rFonts w:ascii="Arial CYR" w:hAnsi="Arial CYR" w:cs="Arial CYR"/>
                <w:sz w:val="16"/>
                <w:szCs w:val="16"/>
                <w:lang w:eastAsia="uk-UA"/>
              </w:rPr>
              <w:t>0,076</w:t>
            </w:r>
          </w:p>
        </w:tc>
      </w:tr>
      <w:tr w:rsidR="00B616BF" w:rsidRPr="007E1356" w14:paraId="239F2420"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16676409" w14:textId="77777777" w:rsidR="00B616BF" w:rsidRPr="007E1356" w:rsidRDefault="00B616BF" w:rsidP="00E93A82">
            <w:pPr>
              <w:spacing w:after="0" w:line="240" w:lineRule="auto"/>
              <w:jc w:val="center"/>
              <w:rPr>
                <w:rFonts w:ascii="Arial CYR" w:hAnsi="Arial CYR" w:cs="Arial CYR"/>
                <w:b/>
                <w:bCs/>
                <w:sz w:val="18"/>
                <w:szCs w:val="18"/>
                <w:lang w:eastAsia="uk-UA"/>
              </w:rPr>
            </w:pPr>
            <w:r w:rsidRPr="007E1356">
              <w:rPr>
                <w:rFonts w:ascii="Arial CYR" w:hAnsi="Arial CYR" w:cs="Arial CYR"/>
                <w:b/>
                <w:bCs/>
                <w:sz w:val="18"/>
                <w:szCs w:val="18"/>
                <w:lang w:eastAsia="uk-UA"/>
              </w:rPr>
              <w:t>11</w:t>
            </w:r>
          </w:p>
        </w:tc>
        <w:tc>
          <w:tcPr>
            <w:tcW w:w="1765" w:type="dxa"/>
            <w:tcBorders>
              <w:top w:val="nil"/>
              <w:left w:val="nil"/>
              <w:bottom w:val="single" w:sz="4" w:space="0" w:color="auto"/>
              <w:right w:val="single" w:sz="4" w:space="0" w:color="auto"/>
            </w:tcBorders>
            <w:shd w:val="clear" w:color="auto" w:fill="auto"/>
            <w:vAlign w:val="center"/>
          </w:tcPr>
          <w:p w14:paraId="17756A30" w14:textId="77777777" w:rsidR="00B616BF" w:rsidRPr="007E1356" w:rsidRDefault="00B616BF" w:rsidP="00E93A82">
            <w:pPr>
              <w:spacing w:after="0" w:line="240" w:lineRule="auto"/>
              <w:jc w:val="center"/>
              <w:rPr>
                <w:rFonts w:ascii="Arial CYR" w:hAnsi="Arial CYR" w:cs="Arial CYR"/>
                <w:sz w:val="18"/>
                <w:szCs w:val="18"/>
                <w:lang w:eastAsia="uk-UA"/>
              </w:rPr>
            </w:pPr>
            <w:r w:rsidRPr="007E1356">
              <w:rPr>
                <w:rFonts w:ascii="Arial CYR" w:hAnsi="Arial CYR" w:cs="Arial CYR"/>
                <w:sz w:val="18"/>
                <w:szCs w:val="18"/>
                <w:lang w:eastAsia="uk-UA"/>
              </w:rPr>
              <w:t>С1421-10634</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0E7780C4" w14:textId="77777777" w:rsidR="00B616BF" w:rsidRPr="007E1356" w:rsidRDefault="00B616BF" w:rsidP="00E93A82">
            <w:pPr>
              <w:spacing w:after="0" w:line="240" w:lineRule="auto"/>
              <w:rPr>
                <w:rFonts w:ascii="Arial CYR" w:hAnsi="Arial CYR" w:cs="Arial CYR"/>
                <w:sz w:val="18"/>
                <w:szCs w:val="18"/>
                <w:lang w:eastAsia="uk-UA"/>
              </w:rPr>
            </w:pPr>
            <w:r w:rsidRPr="007E1356">
              <w:rPr>
                <w:rFonts w:ascii="Arial CYR" w:hAnsi="Arial CYR" w:cs="Arial CYR"/>
                <w:sz w:val="18"/>
                <w:szCs w:val="18"/>
                <w:lang w:eastAsia="uk-UA"/>
              </w:rPr>
              <w:t>Пісок природний, рядовий</w:t>
            </w:r>
          </w:p>
        </w:tc>
        <w:tc>
          <w:tcPr>
            <w:tcW w:w="1134" w:type="dxa"/>
            <w:tcBorders>
              <w:top w:val="nil"/>
              <w:left w:val="nil"/>
              <w:bottom w:val="single" w:sz="4" w:space="0" w:color="auto"/>
              <w:right w:val="single" w:sz="4" w:space="0" w:color="auto"/>
            </w:tcBorders>
            <w:shd w:val="clear" w:color="auto" w:fill="auto"/>
            <w:noWrap/>
            <w:vAlign w:val="center"/>
          </w:tcPr>
          <w:p w14:paraId="1993A411" w14:textId="77777777" w:rsidR="00B616BF" w:rsidRPr="007E1356" w:rsidRDefault="00B616BF" w:rsidP="00E93A82">
            <w:pPr>
              <w:spacing w:after="0" w:line="240" w:lineRule="auto"/>
              <w:jc w:val="center"/>
              <w:rPr>
                <w:rFonts w:ascii="Arial CYR" w:hAnsi="Arial CYR" w:cs="Arial CYR"/>
                <w:sz w:val="18"/>
                <w:szCs w:val="18"/>
                <w:lang w:eastAsia="uk-UA"/>
              </w:rPr>
            </w:pPr>
            <w:r w:rsidRPr="007E1356">
              <w:rPr>
                <w:rFonts w:ascii="Arial CYR" w:hAnsi="Arial CYR" w:cs="Arial CYR"/>
                <w:sz w:val="18"/>
                <w:szCs w:val="18"/>
                <w:lang w:eastAsia="uk-UA"/>
              </w:rPr>
              <w:t>м3</w:t>
            </w:r>
          </w:p>
        </w:tc>
        <w:tc>
          <w:tcPr>
            <w:tcW w:w="1134" w:type="dxa"/>
            <w:tcBorders>
              <w:top w:val="nil"/>
              <w:left w:val="nil"/>
              <w:bottom w:val="single" w:sz="4" w:space="0" w:color="auto"/>
              <w:right w:val="single" w:sz="4" w:space="0" w:color="auto"/>
            </w:tcBorders>
            <w:shd w:val="clear" w:color="auto" w:fill="auto"/>
            <w:vAlign w:val="center"/>
          </w:tcPr>
          <w:p w14:paraId="5009D0E1" w14:textId="77777777" w:rsidR="00B616BF" w:rsidRPr="007E1356" w:rsidRDefault="00B616BF" w:rsidP="00E93A82">
            <w:pPr>
              <w:spacing w:after="0" w:line="240" w:lineRule="auto"/>
              <w:jc w:val="center"/>
              <w:rPr>
                <w:rFonts w:ascii="Arial CYR" w:hAnsi="Arial CYR" w:cs="Arial CYR"/>
                <w:sz w:val="16"/>
                <w:szCs w:val="16"/>
                <w:lang w:eastAsia="uk-UA"/>
              </w:rPr>
            </w:pPr>
            <w:r w:rsidRPr="007E1356">
              <w:rPr>
                <w:rFonts w:ascii="Arial CYR" w:hAnsi="Arial CYR" w:cs="Arial CYR"/>
                <w:sz w:val="16"/>
                <w:szCs w:val="16"/>
                <w:lang w:eastAsia="uk-UA"/>
              </w:rPr>
              <w:t>8,36</w:t>
            </w:r>
          </w:p>
        </w:tc>
      </w:tr>
      <w:tr w:rsidR="00B616BF" w:rsidRPr="007E1356" w14:paraId="2C4B14F4"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2B39B80B" w14:textId="77777777" w:rsidR="00B616BF" w:rsidRPr="007E1356" w:rsidRDefault="00B616BF" w:rsidP="00E93A82">
            <w:pPr>
              <w:spacing w:after="0" w:line="240" w:lineRule="auto"/>
              <w:jc w:val="center"/>
              <w:rPr>
                <w:rFonts w:ascii="Arial CYR" w:hAnsi="Arial CYR" w:cs="Arial CYR"/>
                <w:b/>
                <w:bCs/>
                <w:sz w:val="18"/>
                <w:szCs w:val="18"/>
                <w:lang w:eastAsia="uk-UA"/>
              </w:rPr>
            </w:pPr>
            <w:r w:rsidRPr="007E1356">
              <w:rPr>
                <w:rFonts w:ascii="Arial CYR" w:hAnsi="Arial CYR" w:cs="Arial CYR"/>
                <w:b/>
                <w:bCs/>
                <w:sz w:val="18"/>
                <w:szCs w:val="18"/>
                <w:lang w:eastAsia="uk-UA"/>
              </w:rPr>
              <w:t>12</w:t>
            </w:r>
          </w:p>
        </w:tc>
        <w:tc>
          <w:tcPr>
            <w:tcW w:w="1765" w:type="dxa"/>
            <w:tcBorders>
              <w:top w:val="nil"/>
              <w:left w:val="nil"/>
              <w:bottom w:val="single" w:sz="4" w:space="0" w:color="auto"/>
              <w:right w:val="single" w:sz="4" w:space="0" w:color="auto"/>
            </w:tcBorders>
            <w:shd w:val="clear" w:color="auto" w:fill="auto"/>
            <w:vAlign w:val="center"/>
          </w:tcPr>
          <w:p w14:paraId="60563E5C" w14:textId="77777777" w:rsidR="00B616BF" w:rsidRPr="007E1356" w:rsidRDefault="00B616BF" w:rsidP="00E93A82">
            <w:pPr>
              <w:spacing w:after="0" w:line="240" w:lineRule="auto"/>
              <w:jc w:val="center"/>
              <w:rPr>
                <w:rFonts w:ascii="Arial CYR" w:hAnsi="Arial CYR" w:cs="Arial CYR"/>
                <w:sz w:val="18"/>
                <w:szCs w:val="18"/>
                <w:lang w:eastAsia="uk-UA"/>
              </w:rPr>
            </w:pPr>
            <w:r w:rsidRPr="007E1356">
              <w:rPr>
                <w:rFonts w:ascii="Arial CYR" w:hAnsi="Arial CYR" w:cs="Arial CYR"/>
                <w:sz w:val="18"/>
                <w:szCs w:val="18"/>
                <w:lang w:eastAsia="uk-UA"/>
              </w:rPr>
              <w:t>КМ8-143-5ЗМ</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67A32A62" w14:textId="77777777" w:rsidR="00B616BF" w:rsidRPr="007E1356" w:rsidRDefault="00B616BF" w:rsidP="00E93A82">
            <w:pPr>
              <w:spacing w:after="0" w:line="240" w:lineRule="auto"/>
              <w:rPr>
                <w:rFonts w:ascii="Arial CYR" w:hAnsi="Arial CYR" w:cs="Arial CYR"/>
                <w:sz w:val="18"/>
                <w:szCs w:val="18"/>
                <w:lang w:eastAsia="uk-UA"/>
              </w:rPr>
            </w:pPr>
            <w:r w:rsidRPr="007E1356">
              <w:rPr>
                <w:rFonts w:ascii="Arial CYR" w:hAnsi="Arial CYR" w:cs="Arial CYR"/>
                <w:sz w:val="18"/>
                <w:szCs w:val="18"/>
                <w:lang w:eastAsia="uk-UA"/>
              </w:rPr>
              <w:t>Покривання труб, прокладених у траншеї, сигнальною стрічкою</w:t>
            </w:r>
          </w:p>
        </w:tc>
        <w:tc>
          <w:tcPr>
            <w:tcW w:w="1134" w:type="dxa"/>
            <w:tcBorders>
              <w:top w:val="nil"/>
              <w:left w:val="nil"/>
              <w:bottom w:val="single" w:sz="4" w:space="0" w:color="auto"/>
              <w:right w:val="single" w:sz="4" w:space="0" w:color="auto"/>
            </w:tcBorders>
            <w:shd w:val="clear" w:color="auto" w:fill="auto"/>
            <w:noWrap/>
            <w:vAlign w:val="center"/>
          </w:tcPr>
          <w:p w14:paraId="799DDF12" w14:textId="77777777" w:rsidR="00B616BF" w:rsidRPr="007E1356" w:rsidRDefault="00B616BF" w:rsidP="00E93A82">
            <w:pPr>
              <w:spacing w:after="0" w:line="240" w:lineRule="auto"/>
              <w:jc w:val="center"/>
              <w:rPr>
                <w:rFonts w:ascii="Arial CYR" w:hAnsi="Arial CYR" w:cs="Arial CYR"/>
                <w:sz w:val="18"/>
                <w:szCs w:val="18"/>
                <w:lang w:eastAsia="uk-UA"/>
              </w:rPr>
            </w:pPr>
            <w:r w:rsidRPr="007E1356">
              <w:rPr>
                <w:rFonts w:ascii="Arial CYR" w:hAnsi="Arial CYR" w:cs="Arial CYR"/>
                <w:sz w:val="18"/>
                <w:szCs w:val="18"/>
                <w:lang w:eastAsia="uk-UA"/>
              </w:rPr>
              <w:t>100 м</w:t>
            </w:r>
          </w:p>
        </w:tc>
        <w:tc>
          <w:tcPr>
            <w:tcW w:w="1134" w:type="dxa"/>
            <w:tcBorders>
              <w:top w:val="nil"/>
              <w:left w:val="nil"/>
              <w:bottom w:val="single" w:sz="4" w:space="0" w:color="auto"/>
              <w:right w:val="single" w:sz="4" w:space="0" w:color="auto"/>
            </w:tcBorders>
            <w:shd w:val="clear" w:color="auto" w:fill="auto"/>
            <w:vAlign w:val="center"/>
          </w:tcPr>
          <w:p w14:paraId="38839DD7" w14:textId="77777777" w:rsidR="00B616BF" w:rsidRPr="007E1356" w:rsidRDefault="00B616BF" w:rsidP="00E93A82">
            <w:pPr>
              <w:spacing w:after="0" w:line="240" w:lineRule="auto"/>
              <w:jc w:val="center"/>
              <w:rPr>
                <w:rFonts w:ascii="Arial CYR" w:hAnsi="Arial CYR" w:cs="Arial CYR"/>
                <w:sz w:val="16"/>
                <w:szCs w:val="16"/>
                <w:lang w:eastAsia="uk-UA"/>
              </w:rPr>
            </w:pPr>
            <w:r w:rsidRPr="007E1356">
              <w:rPr>
                <w:rFonts w:ascii="Arial CYR" w:hAnsi="Arial CYR" w:cs="Arial CYR"/>
                <w:sz w:val="16"/>
                <w:szCs w:val="16"/>
                <w:lang w:eastAsia="uk-UA"/>
              </w:rPr>
              <w:t>0,38</w:t>
            </w:r>
          </w:p>
        </w:tc>
      </w:tr>
      <w:tr w:rsidR="00B616BF" w:rsidRPr="007E1356" w14:paraId="664B3DAB"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576F91EE" w14:textId="77777777" w:rsidR="00B616BF" w:rsidRPr="007E1356" w:rsidRDefault="00B616BF" w:rsidP="00E93A82">
            <w:pPr>
              <w:spacing w:after="0" w:line="240" w:lineRule="auto"/>
              <w:jc w:val="center"/>
              <w:rPr>
                <w:rFonts w:ascii="Arial CYR" w:hAnsi="Arial CYR" w:cs="Arial CYR"/>
                <w:b/>
                <w:bCs/>
                <w:sz w:val="18"/>
                <w:szCs w:val="18"/>
                <w:lang w:eastAsia="uk-UA"/>
              </w:rPr>
            </w:pPr>
            <w:r w:rsidRPr="007E1356">
              <w:rPr>
                <w:rFonts w:ascii="Arial CYR" w:hAnsi="Arial CYR" w:cs="Arial CYR"/>
                <w:b/>
                <w:bCs/>
                <w:sz w:val="18"/>
                <w:szCs w:val="18"/>
                <w:lang w:eastAsia="uk-UA"/>
              </w:rPr>
              <w:t>13</w:t>
            </w:r>
          </w:p>
        </w:tc>
        <w:tc>
          <w:tcPr>
            <w:tcW w:w="1765" w:type="dxa"/>
            <w:tcBorders>
              <w:top w:val="nil"/>
              <w:left w:val="nil"/>
              <w:bottom w:val="single" w:sz="4" w:space="0" w:color="auto"/>
              <w:right w:val="single" w:sz="4" w:space="0" w:color="auto"/>
            </w:tcBorders>
            <w:shd w:val="clear" w:color="auto" w:fill="auto"/>
            <w:vAlign w:val="center"/>
          </w:tcPr>
          <w:p w14:paraId="6E3E47A0" w14:textId="77777777" w:rsidR="00B616BF" w:rsidRPr="007E1356" w:rsidRDefault="00B616BF" w:rsidP="00E93A82">
            <w:pPr>
              <w:spacing w:after="0" w:line="240" w:lineRule="auto"/>
              <w:jc w:val="center"/>
              <w:rPr>
                <w:rFonts w:ascii="Arial CYR" w:hAnsi="Arial CYR" w:cs="Arial CYR"/>
                <w:sz w:val="18"/>
                <w:szCs w:val="18"/>
                <w:lang w:eastAsia="uk-UA"/>
              </w:rPr>
            </w:pPr>
            <w:r w:rsidRPr="007E1356">
              <w:rPr>
                <w:rFonts w:ascii="Arial CYR" w:hAnsi="Arial CYR" w:cs="Arial CYR"/>
                <w:sz w:val="18"/>
                <w:szCs w:val="18"/>
                <w:lang w:eastAsia="uk-UA"/>
              </w:rPr>
              <w:t>С111-1721-11В</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664EC21A" w14:textId="77777777" w:rsidR="00B616BF" w:rsidRPr="007E1356" w:rsidRDefault="00B616BF" w:rsidP="00E93A82">
            <w:pPr>
              <w:spacing w:after="0" w:line="240" w:lineRule="auto"/>
              <w:rPr>
                <w:rFonts w:ascii="Arial CYR" w:hAnsi="Arial CYR" w:cs="Arial CYR"/>
                <w:sz w:val="18"/>
                <w:szCs w:val="18"/>
                <w:lang w:eastAsia="uk-UA"/>
              </w:rPr>
            </w:pPr>
            <w:r w:rsidRPr="007E1356">
              <w:rPr>
                <w:rFonts w:ascii="Arial CYR" w:hAnsi="Arial CYR" w:cs="Arial CYR"/>
                <w:sz w:val="18"/>
                <w:szCs w:val="18"/>
                <w:lang w:eastAsia="uk-UA"/>
              </w:rPr>
              <w:t>Стрічка сигнальна</w:t>
            </w:r>
          </w:p>
        </w:tc>
        <w:tc>
          <w:tcPr>
            <w:tcW w:w="1134" w:type="dxa"/>
            <w:tcBorders>
              <w:top w:val="nil"/>
              <w:left w:val="nil"/>
              <w:bottom w:val="single" w:sz="4" w:space="0" w:color="auto"/>
              <w:right w:val="single" w:sz="4" w:space="0" w:color="auto"/>
            </w:tcBorders>
            <w:shd w:val="clear" w:color="auto" w:fill="auto"/>
            <w:noWrap/>
            <w:vAlign w:val="center"/>
          </w:tcPr>
          <w:p w14:paraId="76795EBF" w14:textId="77777777" w:rsidR="00B616BF" w:rsidRPr="007E1356" w:rsidRDefault="00B616BF" w:rsidP="00E93A82">
            <w:pPr>
              <w:spacing w:after="0" w:line="240" w:lineRule="auto"/>
              <w:jc w:val="center"/>
              <w:rPr>
                <w:rFonts w:ascii="Arial CYR" w:hAnsi="Arial CYR" w:cs="Arial CYR"/>
                <w:sz w:val="18"/>
                <w:szCs w:val="18"/>
                <w:lang w:eastAsia="uk-UA"/>
              </w:rPr>
            </w:pPr>
            <w:r w:rsidRPr="007E1356">
              <w:rPr>
                <w:rFonts w:ascii="Arial CYR" w:hAnsi="Arial CYR" w:cs="Arial CYR"/>
                <w:sz w:val="18"/>
                <w:szCs w:val="18"/>
                <w:lang w:eastAsia="uk-UA"/>
              </w:rPr>
              <w:t>м</w:t>
            </w:r>
          </w:p>
        </w:tc>
        <w:tc>
          <w:tcPr>
            <w:tcW w:w="1134" w:type="dxa"/>
            <w:tcBorders>
              <w:top w:val="nil"/>
              <w:left w:val="nil"/>
              <w:bottom w:val="single" w:sz="4" w:space="0" w:color="auto"/>
              <w:right w:val="single" w:sz="4" w:space="0" w:color="auto"/>
            </w:tcBorders>
            <w:shd w:val="clear" w:color="auto" w:fill="auto"/>
            <w:vAlign w:val="center"/>
          </w:tcPr>
          <w:p w14:paraId="2934B688" w14:textId="77777777" w:rsidR="00B616BF" w:rsidRPr="007E1356" w:rsidRDefault="00B616BF" w:rsidP="00E93A82">
            <w:pPr>
              <w:spacing w:after="0" w:line="240" w:lineRule="auto"/>
              <w:jc w:val="center"/>
              <w:rPr>
                <w:rFonts w:ascii="Arial CYR" w:hAnsi="Arial CYR" w:cs="Arial CYR"/>
                <w:sz w:val="16"/>
                <w:szCs w:val="16"/>
                <w:lang w:eastAsia="uk-UA"/>
              </w:rPr>
            </w:pPr>
            <w:r w:rsidRPr="007E1356">
              <w:rPr>
                <w:rFonts w:ascii="Arial CYR" w:hAnsi="Arial CYR" w:cs="Arial CYR"/>
                <w:sz w:val="16"/>
                <w:szCs w:val="16"/>
                <w:lang w:eastAsia="uk-UA"/>
              </w:rPr>
              <w:t>38</w:t>
            </w:r>
          </w:p>
        </w:tc>
      </w:tr>
      <w:tr w:rsidR="00B616BF" w:rsidRPr="007E1356" w14:paraId="08E506C4"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6F89C726" w14:textId="77777777" w:rsidR="00B616BF" w:rsidRPr="007E1356" w:rsidRDefault="00B616BF" w:rsidP="00E93A82">
            <w:pPr>
              <w:spacing w:after="0" w:line="240" w:lineRule="auto"/>
              <w:jc w:val="center"/>
              <w:rPr>
                <w:rFonts w:ascii="Arial CYR" w:hAnsi="Arial CYR" w:cs="Arial CYR"/>
                <w:b/>
                <w:bCs/>
                <w:sz w:val="18"/>
                <w:szCs w:val="18"/>
                <w:lang w:eastAsia="uk-UA"/>
              </w:rPr>
            </w:pPr>
            <w:r w:rsidRPr="007E1356">
              <w:rPr>
                <w:rFonts w:ascii="Arial CYR" w:hAnsi="Arial CYR" w:cs="Arial CYR"/>
                <w:b/>
                <w:bCs/>
                <w:sz w:val="18"/>
                <w:szCs w:val="18"/>
                <w:lang w:eastAsia="uk-UA"/>
              </w:rPr>
              <w:t>14</w:t>
            </w:r>
          </w:p>
        </w:tc>
        <w:tc>
          <w:tcPr>
            <w:tcW w:w="1765" w:type="dxa"/>
            <w:tcBorders>
              <w:top w:val="nil"/>
              <w:left w:val="nil"/>
              <w:bottom w:val="single" w:sz="4" w:space="0" w:color="auto"/>
              <w:right w:val="single" w:sz="4" w:space="0" w:color="auto"/>
            </w:tcBorders>
            <w:shd w:val="clear" w:color="auto" w:fill="auto"/>
            <w:vAlign w:val="center"/>
          </w:tcPr>
          <w:p w14:paraId="13A9EA94" w14:textId="77777777" w:rsidR="00B616BF" w:rsidRPr="007E1356" w:rsidRDefault="00B616BF" w:rsidP="00E93A82">
            <w:pPr>
              <w:spacing w:after="0" w:line="240" w:lineRule="auto"/>
              <w:jc w:val="center"/>
              <w:rPr>
                <w:rFonts w:ascii="Arial CYR" w:hAnsi="Arial CYR" w:cs="Arial CYR"/>
                <w:sz w:val="18"/>
                <w:szCs w:val="18"/>
                <w:lang w:eastAsia="uk-UA"/>
              </w:rPr>
            </w:pPr>
            <w:r w:rsidRPr="007E1356">
              <w:rPr>
                <w:rFonts w:ascii="Arial CYR" w:hAnsi="Arial CYR" w:cs="Arial CYR"/>
                <w:sz w:val="18"/>
                <w:szCs w:val="18"/>
                <w:lang w:eastAsia="uk-UA"/>
              </w:rPr>
              <w:t>КБ24-4-1ЗМ</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7898E749" w14:textId="77777777" w:rsidR="00B616BF" w:rsidRPr="007E1356" w:rsidRDefault="00B616BF" w:rsidP="00E93A82">
            <w:pPr>
              <w:spacing w:after="0" w:line="240" w:lineRule="auto"/>
              <w:rPr>
                <w:rFonts w:ascii="Arial CYR" w:hAnsi="Arial CYR" w:cs="Arial CYR"/>
                <w:sz w:val="18"/>
                <w:szCs w:val="18"/>
                <w:lang w:eastAsia="uk-UA"/>
              </w:rPr>
            </w:pPr>
            <w:r w:rsidRPr="007E1356">
              <w:rPr>
                <w:rFonts w:ascii="Arial CYR" w:hAnsi="Arial CYR" w:cs="Arial CYR"/>
                <w:sz w:val="18"/>
                <w:szCs w:val="18"/>
                <w:lang w:eastAsia="uk-UA"/>
              </w:rPr>
              <w:t xml:space="preserve">Надземне прокладання трубопроводів при умовному тиску 1,6 МПа [16 </w:t>
            </w:r>
            <w:proofErr w:type="spellStart"/>
            <w:r w:rsidRPr="007E1356">
              <w:rPr>
                <w:rFonts w:ascii="Arial CYR" w:hAnsi="Arial CYR" w:cs="Arial CYR"/>
                <w:sz w:val="18"/>
                <w:szCs w:val="18"/>
                <w:lang w:eastAsia="uk-UA"/>
              </w:rPr>
              <w:t>кгс</w:t>
            </w:r>
            <w:proofErr w:type="spellEnd"/>
            <w:r w:rsidRPr="007E1356">
              <w:rPr>
                <w:rFonts w:ascii="Arial CYR" w:hAnsi="Arial CYR" w:cs="Arial CYR"/>
                <w:sz w:val="18"/>
                <w:szCs w:val="18"/>
                <w:lang w:eastAsia="uk-UA"/>
              </w:rPr>
              <w:t xml:space="preserve">/см2], температурі 150 </w:t>
            </w:r>
            <w:proofErr w:type="spellStart"/>
            <w:r w:rsidRPr="007E1356">
              <w:rPr>
                <w:rFonts w:ascii="Arial CYR" w:hAnsi="Arial CYR" w:cs="Arial CYR"/>
                <w:sz w:val="18"/>
                <w:szCs w:val="18"/>
                <w:lang w:eastAsia="uk-UA"/>
              </w:rPr>
              <w:t>град.С</w:t>
            </w:r>
            <w:proofErr w:type="spellEnd"/>
            <w:r w:rsidRPr="007E1356">
              <w:rPr>
                <w:rFonts w:ascii="Arial CYR" w:hAnsi="Arial CYR" w:cs="Arial CYR"/>
                <w:sz w:val="18"/>
                <w:szCs w:val="18"/>
                <w:lang w:eastAsia="uk-UA"/>
              </w:rPr>
              <w:t>, на висоті до 8 м, діаметр труб 50 мм</w:t>
            </w:r>
          </w:p>
        </w:tc>
        <w:tc>
          <w:tcPr>
            <w:tcW w:w="1134" w:type="dxa"/>
            <w:tcBorders>
              <w:top w:val="nil"/>
              <w:left w:val="nil"/>
              <w:bottom w:val="single" w:sz="4" w:space="0" w:color="auto"/>
              <w:right w:val="single" w:sz="4" w:space="0" w:color="auto"/>
            </w:tcBorders>
            <w:shd w:val="clear" w:color="auto" w:fill="auto"/>
            <w:noWrap/>
            <w:vAlign w:val="center"/>
          </w:tcPr>
          <w:p w14:paraId="1CEDCC37" w14:textId="77777777" w:rsidR="00B616BF" w:rsidRPr="007E1356" w:rsidRDefault="00B616BF" w:rsidP="00E93A82">
            <w:pPr>
              <w:spacing w:after="0" w:line="240" w:lineRule="auto"/>
              <w:jc w:val="center"/>
              <w:rPr>
                <w:rFonts w:ascii="Arial CYR" w:hAnsi="Arial CYR" w:cs="Arial CYR"/>
                <w:sz w:val="18"/>
                <w:szCs w:val="18"/>
                <w:lang w:eastAsia="uk-UA"/>
              </w:rPr>
            </w:pPr>
            <w:r w:rsidRPr="007E1356">
              <w:rPr>
                <w:rFonts w:ascii="Arial CYR" w:hAnsi="Arial CYR" w:cs="Arial CYR"/>
                <w:sz w:val="18"/>
                <w:szCs w:val="18"/>
                <w:lang w:eastAsia="uk-UA"/>
              </w:rPr>
              <w:t>1000 м</w:t>
            </w:r>
          </w:p>
        </w:tc>
        <w:tc>
          <w:tcPr>
            <w:tcW w:w="1134" w:type="dxa"/>
            <w:tcBorders>
              <w:top w:val="nil"/>
              <w:left w:val="nil"/>
              <w:bottom w:val="single" w:sz="4" w:space="0" w:color="auto"/>
              <w:right w:val="single" w:sz="4" w:space="0" w:color="auto"/>
            </w:tcBorders>
            <w:shd w:val="clear" w:color="auto" w:fill="auto"/>
            <w:vAlign w:val="center"/>
          </w:tcPr>
          <w:p w14:paraId="69C014A6" w14:textId="77777777" w:rsidR="00B616BF" w:rsidRPr="007E1356" w:rsidRDefault="00B616BF" w:rsidP="00E93A82">
            <w:pPr>
              <w:spacing w:after="0" w:line="240" w:lineRule="auto"/>
              <w:jc w:val="center"/>
              <w:rPr>
                <w:rFonts w:ascii="Arial CYR" w:hAnsi="Arial CYR" w:cs="Arial CYR"/>
                <w:sz w:val="16"/>
                <w:szCs w:val="16"/>
                <w:lang w:eastAsia="uk-UA"/>
              </w:rPr>
            </w:pPr>
            <w:r w:rsidRPr="007E1356">
              <w:rPr>
                <w:rFonts w:ascii="Arial CYR" w:hAnsi="Arial CYR" w:cs="Arial CYR"/>
                <w:sz w:val="16"/>
                <w:szCs w:val="16"/>
                <w:lang w:eastAsia="uk-UA"/>
              </w:rPr>
              <w:t>0,001</w:t>
            </w:r>
          </w:p>
        </w:tc>
      </w:tr>
      <w:tr w:rsidR="00B616BF" w:rsidRPr="007E1356" w14:paraId="68393B9F"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5541343D" w14:textId="77777777" w:rsidR="00B616BF" w:rsidRPr="007E1356" w:rsidRDefault="00B616BF" w:rsidP="00E93A82">
            <w:pPr>
              <w:spacing w:after="0" w:line="240" w:lineRule="auto"/>
              <w:jc w:val="center"/>
              <w:rPr>
                <w:rFonts w:ascii="Arial CYR" w:hAnsi="Arial CYR" w:cs="Arial CYR"/>
                <w:b/>
                <w:bCs/>
                <w:sz w:val="18"/>
                <w:szCs w:val="18"/>
                <w:lang w:eastAsia="uk-UA"/>
              </w:rPr>
            </w:pPr>
            <w:r w:rsidRPr="007E1356">
              <w:rPr>
                <w:rFonts w:ascii="Arial CYR" w:hAnsi="Arial CYR" w:cs="Arial CYR"/>
                <w:b/>
                <w:bCs/>
                <w:sz w:val="18"/>
                <w:szCs w:val="18"/>
                <w:lang w:eastAsia="uk-UA"/>
              </w:rPr>
              <w:lastRenderedPageBreak/>
              <w:t>15</w:t>
            </w:r>
          </w:p>
        </w:tc>
        <w:tc>
          <w:tcPr>
            <w:tcW w:w="1765" w:type="dxa"/>
            <w:tcBorders>
              <w:top w:val="nil"/>
              <w:left w:val="nil"/>
              <w:bottom w:val="single" w:sz="4" w:space="0" w:color="auto"/>
              <w:right w:val="single" w:sz="4" w:space="0" w:color="auto"/>
            </w:tcBorders>
            <w:shd w:val="clear" w:color="auto" w:fill="auto"/>
            <w:vAlign w:val="center"/>
          </w:tcPr>
          <w:p w14:paraId="417DFA5A" w14:textId="77777777" w:rsidR="00B616BF" w:rsidRPr="007E1356" w:rsidRDefault="00B616BF" w:rsidP="00E93A82">
            <w:pPr>
              <w:spacing w:after="0" w:line="240" w:lineRule="auto"/>
              <w:jc w:val="center"/>
              <w:rPr>
                <w:rFonts w:ascii="Arial CYR" w:hAnsi="Arial CYR" w:cs="Arial CYR"/>
                <w:sz w:val="18"/>
                <w:szCs w:val="18"/>
                <w:lang w:eastAsia="uk-UA"/>
              </w:rPr>
            </w:pPr>
            <w:r w:rsidRPr="007E1356">
              <w:rPr>
                <w:rFonts w:ascii="Arial CYR" w:hAnsi="Arial CYR" w:cs="Arial CYR"/>
                <w:sz w:val="18"/>
                <w:szCs w:val="18"/>
                <w:lang w:eastAsia="uk-UA"/>
              </w:rPr>
              <w:t>С113-1502</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18FA21A5" w14:textId="77777777" w:rsidR="00B616BF" w:rsidRPr="007E1356" w:rsidRDefault="00B616BF" w:rsidP="00E93A82">
            <w:pPr>
              <w:spacing w:after="0" w:line="240" w:lineRule="auto"/>
              <w:rPr>
                <w:rFonts w:ascii="Arial CYR" w:hAnsi="Arial CYR" w:cs="Arial CYR"/>
                <w:sz w:val="18"/>
                <w:szCs w:val="18"/>
                <w:lang w:eastAsia="uk-UA"/>
              </w:rPr>
            </w:pPr>
            <w:r w:rsidRPr="007E1356">
              <w:rPr>
                <w:rFonts w:ascii="Arial CYR" w:hAnsi="Arial CYR" w:cs="Arial CYR"/>
                <w:sz w:val="18"/>
                <w:szCs w:val="18"/>
                <w:lang w:eastAsia="uk-UA"/>
              </w:rPr>
              <w:t xml:space="preserve">Труби сталеві теплоізольовані пінополіуретаном в оцинкованій </w:t>
            </w:r>
            <w:proofErr w:type="spellStart"/>
            <w:r w:rsidRPr="007E1356">
              <w:rPr>
                <w:rFonts w:ascii="Arial CYR" w:hAnsi="Arial CYR" w:cs="Arial CYR"/>
                <w:sz w:val="18"/>
                <w:szCs w:val="18"/>
                <w:lang w:eastAsia="uk-UA"/>
              </w:rPr>
              <w:t>оболонцi</w:t>
            </w:r>
            <w:proofErr w:type="spellEnd"/>
            <w:r w:rsidRPr="007E1356">
              <w:rPr>
                <w:rFonts w:ascii="Arial CYR" w:hAnsi="Arial CYR" w:cs="Arial CYR"/>
                <w:sz w:val="18"/>
                <w:szCs w:val="18"/>
                <w:lang w:eastAsia="uk-UA"/>
              </w:rPr>
              <w:t xml:space="preserve"> " SPIRO",  </w:t>
            </w:r>
            <w:proofErr w:type="spellStart"/>
            <w:r w:rsidRPr="007E1356">
              <w:rPr>
                <w:rFonts w:ascii="Arial CYR" w:hAnsi="Arial CYR" w:cs="Arial CYR"/>
                <w:sz w:val="18"/>
                <w:szCs w:val="18"/>
                <w:lang w:eastAsia="uk-UA"/>
              </w:rPr>
              <w:t>типорозмiр</w:t>
            </w:r>
            <w:proofErr w:type="spellEnd"/>
            <w:r w:rsidRPr="007E1356">
              <w:rPr>
                <w:rFonts w:ascii="Arial CYR" w:hAnsi="Arial CYR" w:cs="Arial CYR"/>
                <w:sz w:val="18"/>
                <w:szCs w:val="18"/>
                <w:lang w:eastAsia="uk-UA"/>
              </w:rPr>
              <w:t xml:space="preserve"> 57/125 мм ППУ-СО без      сигналізації</w:t>
            </w:r>
          </w:p>
        </w:tc>
        <w:tc>
          <w:tcPr>
            <w:tcW w:w="1134" w:type="dxa"/>
            <w:tcBorders>
              <w:top w:val="nil"/>
              <w:left w:val="nil"/>
              <w:bottom w:val="single" w:sz="4" w:space="0" w:color="auto"/>
              <w:right w:val="single" w:sz="4" w:space="0" w:color="auto"/>
            </w:tcBorders>
            <w:shd w:val="clear" w:color="auto" w:fill="auto"/>
            <w:noWrap/>
            <w:vAlign w:val="center"/>
          </w:tcPr>
          <w:p w14:paraId="4EE96D57" w14:textId="77777777" w:rsidR="00B616BF" w:rsidRPr="007E1356" w:rsidRDefault="00B616BF" w:rsidP="00E93A82">
            <w:pPr>
              <w:spacing w:after="0" w:line="240" w:lineRule="auto"/>
              <w:jc w:val="center"/>
              <w:rPr>
                <w:rFonts w:ascii="Arial CYR" w:hAnsi="Arial CYR" w:cs="Arial CYR"/>
                <w:sz w:val="18"/>
                <w:szCs w:val="18"/>
                <w:lang w:eastAsia="uk-UA"/>
              </w:rPr>
            </w:pPr>
            <w:r w:rsidRPr="007E1356">
              <w:rPr>
                <w:rFonts w:ascii="Arial CYR" w:hAnsi="Arial CYR" w:cs="Arial CYR"/>
                <w:sz w:val="18"/>
                <w:szCs w:val="18"/>
                <w:lang w:eastAsia="uk-UA"/>
              </w:rPr>
              <w:t>м</w:t>
            </w:r>
          </w:p>
        </w:tc>
        <w:tc>
          <w:tcPr>
            <w:tcW w:w="1134" w:type="dxa"/>
            <w:tcBorders>
              <w:top w:val="nil"/>
              <w:left w:val="nil"/>
              <w:bottom w:val="single" w:sz="4" w:space="0" w:color="auto"/>
              <w:right w:val="single" w:sz="4" w:space="0" w:color="auto"/>
            </w:tcBorders>
            <w:shd w:val="clear" w:color="auto" w:fill="auto"/>
            <w:vAlign w:val="center"/>
          </w:tcPr>
          <w:p w14:paraId="6C14777F" w14:textId="77777777" w:rsidR="00B616BF" w:rsidRPr="007E1356" w:rsidRDefault="00B616BF" w:rsidP="00E93A82">
            <w:pPr>
              <w:spacing w:after="0" w:line="240" w:lineRule="auto"/>
              <w:jc w:val="center"/>
              <w:rPr>
                <w:rFonts w:ascii="Arial CYR" w:hAnsi="Arial CYR" w:cs="Arial CYR"/>
                <w:sz w:val="16"/>
                <w:szCs w:val="16"/>
                <w:lang w:eastAsia="uk-UA"/>
              </w:rPr>
            </w:pPr>
            <w:r w:rsidRPr="007E1356">
              <w:rPr>
                <w:rFonts w:ascii="Arial CYR" w:hAnsi="Arial CYR" w:cs="Arial CYR"/>
                <w:sz w:val="16"/>
                <w:szCs w:val="16"/>
                <w:lang w:eastAsia="uk-UA"/>
              </w:rPr>
              <w:t>1</w:t>
            </w:r>
          </w:p>
        </w:tc>
      </w:tr>
      <w:tr w:rsidR="00B616BF" w:rsidRPr="007E1356" w14:paraId="31939C3D"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76B11F98" w14:textId="77777777" w:rsidR="00B616BF" w:rsidRPr="007E1356" w:rsidRDefault="00B616BF" w:rsidP="00E93A82">
            <w:pPr>
              <w:spacing w:after="0" w:line="240" w:lineRule="auto"/>
              <w:jc w:val="center"/>
              <w:rPr>
                <w:rFonts w:ascii="Arial CYR" w:hAnsi="Arial CYR" w:cs="Arial CYR"/>
                <w:b/>
                <w:bCs/>
                <w:sz w:val="18"/>
                <w:szCs w:val="18"/>
                <w:lang w:eastAsia="uk-UA"/>
              </w:rPr>
            </w:pPr>
            <w:r w:rsidRPr="007E1356">
              <w:rPr>
                <w:rFonts w:ascii="Arial CYR" w:hAnsi="Arial CYR" w:cs="Arial CYR"/>
                <w:b/>
                <w:bCs/>
                <w:sz w:val="18"/>
                <w:szCs w:val="18"/>
                <w:lang w:eastAsia="uk-UA"/>
              </w:rPr>
              <w:t>16</w:t>
            </w:r>
          </w:p>
        </w:tc>
        <w:tc>
          <w:tcPr>
            <w:tcW w:w="1765" w:type="dxa"/>
            <w:tcBorders>
              <w:top w:val="nil"/>
              <w:left w:val="nil"/>
              <w:bottom w:val="single" w:sz="4" w:space="0" w:color="auto"/>
              <w:right w:val="single" w:sz="4" w:space="0" w:color="auto"/>
            </w:tcBorders>
            <w:shd w:val="clear" w:color="auto" w:fill="auto"/>
            <w:vAlign w:val="center"/>
          </w:tcPr>
          <w:p w14:paraId="04160C73" w14:textId="77777777" w:rsidR="00B616BF" w:rsidRPr="007E1356" w:rsidRDefault="00B616BF" w:rsidP="00E93A82">
            <w:pPr>
              <w:spacing w:after="0" w:line="240" w:lineRule="auto"/>
              <w:jc w:val="center"/>
              <w:rPr>
                <w:rFonts w:ascii="Arial CYR" w:hAnsi="Arial CYR" w:cs="Arial CYR"/>
                <w:sz w:val="18"/>
                <w:szCs w:val="18"/>
                <w:lang w:eastAsia="uk-UA"/>
              </w:rPr>
            </w:pPr>
            <w:r w:rsidRPr="007E1356">
              <w:rPr>
                <w:rFonts w:ascii="Arial CYR" w:hAnsi="Arial CYR" w:cs="Arial CYR"/>
                <w:sz w:val="18"/>
                <w:szCs w:val="18"/>
                <w:lang w:eastAsia="uk-UA"/>
              </w:rPr>
              <w:t>С113-1512</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5CE83F90" w14:textId="77777777" w:rsidR="00B616BF" w:rsidRPr="007E1356" w:rsidRDefault="00B616BF" w:rsidP="00E93A82">
            <w:pPr>
              <w:spacing w:after="0" w:line="240" w:lineRule="auto"/>
              <w:rPr>
                <w:rFonts w:ascii="Arial CYR" w:hAnsi="Arial CYR" w:cs="Arial CYR"/>
                <w:sz w:val="18"/>
                <w:szCs w:val="18"/>
                <w:lang w:eastAsia="uk-UA"/>
              </w:rPr>
            </w:pPr>
            <w:r w:rsidRPr="007E1356">
              <w:rPr>
                <w:rFonts w:ascii="Arial CYR" w:hAnsi="Arial CYR" w:cs="Arial CYR"/>
                <w:sz w:val="18"/>
                <w:szCs w:val="18"/>
                <w:lang w:eastAsia="uk-UA"/>
              </w:rPr>
              <w:t xml:space="preserve">Відвід сталевий 90х </w:t>
            </w:r>
            <w:proofErr w:type="spellStart"/>
            <w:r w:rsidRPr="007E1356">
              <w:rPr>
                <w:rFonts w:ascii="Arial CYR" w:hAnsi="Arial CYR" w:cs="Arial CYR"/>
                <w:sz w:val="18"/>
                <w:szCs w:val="18"/>
                <w:lang w:eastAsia="uk-UA"/>
              </w:rPr>
              <w:t>теплоiзольований</w:t>
            </w:r>
            <w:proofErr w:type="spellEnd"/>
            <w:r w:rsidRPr="007E1356">
              <w:rPr>
                <w:rFonts w:ascii="Arial CYR" w:hAnsi="Arial CYR" w:cs="Arial CYR"/>
                <w:sz w:val="18"/>
                <w:szCs w:val="18"/>
                <w:lang w:eastAsia="uk-UA"/>
              </w:rPr>
              <w:t xml:space="preserve"> ППУ в оцинкованій оболонці " SPIRO", </w:t>
            </w:r>
            <w:proofErr w:type="spellStart"/>
            <w:r w:rsidRPr="007E1356">
              <w:rPr>
                <w:rFonts w:ascii="Arial CYR" w:hAnsi="Arial CYR" w:cs="Arial CYR"/>
                <w:sz w:val="18"/>
                <w:szCs w:val="18"/>
                <w:lang w:eastAsia="uk-UA"/>
              </w:rPr>
              <w:t>типорозмiр</w:t>
            </w:r>
            <w:proofErr w:type="spellEnd"/>
            <w:r w:rsidRPr="007E1356">
              <w:rPr>
                <w:rFonts w:ascii="Arial CYR" w:hAnsi="Arial CYR" w:cs="Arial CYR"/>
                <w:sz w:val="18"/>
                <w:szCs w:val="18"/>
                <w:lang w:eastAsia="uk-UA"/>
              </w:rPr>
              <w:t xml:space="preserve"> 57/125 мм ППУ-СО без сигналізації</w:t>
            </w:r>
          </w:p>
        </w:tc>
        <w:tc>
          <w:tcPr>
            <w:tcW w:w="1134" w:type="dxa"/>
            <w:tcBorders>
              <w:top w:val="nil"/>
              <w:left w:val="nil"/>
              <w:bottom w:val="single" w:sz="4" w:space="0" w:color="auto"/>
              <w:right w:val="single" w:sz="4" w:space="0" w:color="auto"/>
            </w:tcBorders>
            <w:shd w:val="clear" w:color="auto" w:fill="auto"/>
            <w:noWrap/>
            <w:vAlign w:val="center"/>
          </w:tcPr>
          <w:p w14:paraId="54DB6276" w14:textId="77777777" w:rsidR="00B616BF" w:rsidRPr="007E1356" w:rsidRDefault="00B616BF" w:rsidP="00E93A82">
            <w:pPr>
              <w:spacing w:after="0" w:line="240" w:lineRule="auto"/>
              <w:jc w:val="center"/>
              <w:rPr>
                <w:rFonts w:ascii="Arial CYR" w:hAnsi="Arial CYR" w:cs="Arial CYR"/>
                <w:sz w:val="18"/>
                <w:szCs w:val="18"/>
                <w:lang w:eastAsia="uk-UA"/>
              </w:rPr>
            </w:pPr>
            <w:proofErr w:type="spellStart"/>
            <w:r w:rsidRPr="007E1356">
              <w:rPr>
                <w:rFonts w:ascii="Arial CYR" w:hAnsi="Arial CYR" w:cs="Arial CYR"/>
                <w:sz w:val="18"/>
                <w:szCs w:val="18"/>
                <w:lang w:eastAsia="uk-UA"/>
              </w:rPr>
              <w:t>шт</w:t>
            </w:r>
            <w:proofErr w:type="spellEnd"/>
          </w:p>
        </w:tc>
        <w:tc>
          <w:tcPr>
            <w:tcW w:w="1134" w:type="dxa"/>
            <w:tcBorders>
              <w:top w:val="nil"/>
              <w:left w:val="nil"/>
              <w:bottom w:val="single" w:sz="4" w:space="0" w:color="auto"/>
              <w:right w:val="single" w:sz="4" w:space="0" w:color="auto"/>
            </w:tcBorders>
            <w:shd w:val="clear" w:color="auto" w:fill="auto"/>
            <w:vAlign w:val="center"/>
          </w:tcPr>
          <w:p w14:paraId="7F5D18F6" w14:textId="77777777" w:rsidR="00B616BF" w:rsidRPr="007E1356" w:rsidRDefault="00B616BF" w:rsidP="00E93A82">
            <w:pPr>
              <w:spacing w:after="0" w:line="240" w:lineRule="auto"/>
              <w:jc w:val="center"/>
              <w:rPr>
                <w:rFonts w:ascii="Arial CYR" w:hAnsi="Arial CYR" w:cs="Arial CYR"/>
                <w:sz w:val="16"/>
                <w:szCs w:val="16"/>
                <w:lang w:eastAsia="uk-UA"/>
              </w:rPr>
            </w:pPr>
            <w:r w:rsidRPr="007E1356">
              <w:rPr>
                <w:rFonts w:ascii="Arial CYR" w:hAnsi="Arial CYR" w:cs="Arial CYR"/>
                <w:sz w:val="16"/>
                <w:szCs w:val="16"/>
                <w:lang w:eastAsia="uk-UA"/>
              </w:rPr>
              <w:t>1</w:t>
            </w:r>
          </w:p>
        </w:tc>
      </w:tr>
      <w:tr w:rsidR="00B616BF" w:rsidRPr="007E1356" w14:paraId="458BDD77"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06DDA834" w14:textId="77777777" w:rsidR="00B616BF" w:rsidRPr="007E1356" w:rsidRDefault="00B616BF" w:rsidP="00E93A82">
            <w:pPr>
              <w:spacing w:after="0" w:line="240" w:lineRule="auto"/>
              <w:jc w:val="center"/>
              <w:rPr>
                <w:rFonts w:ascii="Arial CYR" w:hAnsi="Arial CYR" w:cs="Arial CYR"/>
                <w:b/>
                <w:bCs/>
                <w:sz w:val="18"/>
                <w:szCs w:val="18"/>
                <w:lang w:eastAsia="uk-UA"/>
              </w:rPr>
            </w:pPr>
            <w:r w:rsidRPr="007E1356">
              <w:rPr>
                <w:rFonts w:ascii="Arial CYR" w:hAnsi="Arial CYR" w:cs="Arial CYR"/>
                <w:b/>
                <w:bCs/>
                <w:sz w:val="18"/>
                <w:szCs w:val="18"/>
                <w:lang w:eastAsia="uk-UA"/>
              </w:rPr>
              <w:t>17</w:t>
            </w:r>
          </w:p>
        </w:tc>
        <w:tc>
          <w:tcPr>
            <w:tcW w:w="1765" w:type="dxa"/>
            <w:tcBorders>
              <w:top w:val="nil"/>
              <w:left w:val="nil"/>
              <w:bottom w:val="single" w:sz="4" w:space="0" w:color="auto"/>
              <w:right w:val="single" w:sz="4" w:space="0" w:color="auto"/>
            </w:tcBorders>
            <w:shd w:val="clear" w:color="auto" w:fill="auto"/>
            <w:vAlign w:val="center"/>
          </w:tcPr>
          <w:p w14:paraId="008A96C8" w14:textId="77777777" w:rsidR="00B616BF" w:rsidRPr="007E1356" w:rsidRDefault="00B616BF" w:rsidP="00E93A82">
            <w:pPr>
              <w:spacing w:after="0" w:line="240" w:lineRule="auto"/>
              <w:jc w:val="center"/>
              <w:rPr>
                <w:rFonts w:ascii="Arial CYR" w:hAnsi="Arial CYR" w:cs="Arial CYR"/>
                <w:sz w:val="18"/>
                <w:szCs w:val="18"/>
                <w:lang w:eastAsia="uk-UA"/>
              </w:rPr>
            </w:pPr>
            <w:r w:rsidRPr="007E1356">
              <w:rPr>
                <w:rFonts w:ascii="Arial CYR" w:hAnsi="Arial CYR" w:cs="Arial CYR"/>
                <w:sz w:val="18"/>
                <w:szCs w:val="18"/>
                <w:lang w:eastAsia="uk-UA"/>
              </w:rPr>
              <w:t>С113-1562</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5FC7197F" w14:textId="77777777" w:rsidR="00B616BF" w:rsidRPr="007E1356" w:rsidRDefault="00B616BF" w:rsidP="00E93A82">
            <w:pPr>
              <w:spacing w:after="0" w:line="240" w:lineRule="auto"/>
              <w:rPr>
                <w:rFonts w:ascii="Arial CYR" w:hAnsi="Arial CYR" w:cs="Arial CYR"/>
                <w:sz w:val="18"/>
                <w:szCs w:val="18"/>
                <w:lang w:eastAsia="uk-UA"/>
              </w:rPr>
            </w:pPr>
            <w:r w:rsidRPr="007E1356">
              <w:rPr>
                <w:rFonts w:ascii="Arial CYR" w:hAnsi="Arial CYR" w:cs="Arial CYR"/>
                <w:sz w:val="18"/>
                <w:szCs w:val="18"/>
                <w:lang w:eastAsia="uk-UA"/>
              </w:rPr>
              <w:t xml:space="preserve">Комплект </w:t>
            </w:r>
            <w:proofErr w:type="spellStart"/>
            <w:r w:rsidRPr="007E1356">
              <w:rPr>
                <w:rFonts w:ascii="Arial CYR" w:hAnsi="Arial CYR" w:cs="Arial CYR"/>
                <w:sz w:val="18"/>
                <w:szCs w:val="18"/>
                <w:lang w:eastAsia="uk-UA"/>
              </w:rPr>
              <w:t>iзоляцiї</w:t>
            </w:r>
            <w:proofErr w:type="spellEnd"/>
            <w:r w:rsidRPr="007E1356">
              <w:rPr>
                <w:rFonts w:ascii="Arial CYR" w:hAnsi="Arial CYR" w:cs="Arial CYR"/>
                <w:sz w:val="18"/>
                <w:szCs w:val="18"/>
                <w:lang w:eastAsia="uk-UA"/>
              </w:rPr>
              <w:t xml:space="preserve"> </w:t>
            </w:r>
            <w:proofErr w:type="spellStart"/>
            <w:r w:rsidRPr="007E1356">
              <w:rPr>
                <w:rFonts w:ascii="Arial CYR" w:hAnsi="Arial CYR" w:cs="Arial CYR"/>
                <w:sz w:val="18"/>
                <w:szCs w:val="18"/>
                <w:lang w:eastAsia="uk-UA"/>
              </w:rPr>
              <w:t>стикiв</w:t>
            </w:r>
            <w:proofErr w:type="spellEnd"/>
            <w:r w:rsidRPr="007E1356">
              <w:rPr>
                <w:rFonts w:ascii="Arial CYR" w:hAnsi="Arial CYR" w:cs="Arial CYR"/>
                <w:sz w:val="18"/>
                <w:szCs w:val="18"/>
                <w:lang w:eastAsia="uk-UA"/>
              </w:rPr>
              <w:t xml:space="preserve"> ЕР-1 </w:t>
            </w:r>
            <w:proofErr w:type="spellStart"/>
            <w:r w:rsidRPr="007E1356">
              <w:rPr>
                <w:rFonts w:ascii="Arial CYR" w:hAnsi="Arial CYR" w:cs="Arial CYR"/>
                <w:sz w:val="18"/>
                <w:szCs w:val="18"/>
                <w:lang w:eastAsia="uk-UA"/>
              </w:rPr>
              <w:t>тепл.ізол</w:t>
            </w:r>
            <w:proofErr w:type="spellEnd"/>
            <w:r w:rsidRPr="007E1356">
              <w:rPr>
                <w:rFonts w:ascii="Arial CYR" w:hAnsi="Arial CYR" w:cs="Arial CYR"/>
                <w:sz w:val="18"/>
                <w:szCs w:val="18"/>
                <w:lang w:eastAsia="uk-UA"/>
              </w:rPr>
              <w:t xml:space="preserve">. з </w:t>
            </w:r>
            <w:proofErr w:type="spellStart"/>
            <w:r w:rsidRPr="007E1356">
              <w:rPr>
                <w:rFonts w:ascii="Arial CYR" w:hAnsi="Arial CYR" w:cs="Arial CYR"/>
                <w:sz w:val="18"/>
                <w:szCs w:val="18"/>
                <w:lang w:eastAsia="uk-UA"/>
              </w:rPr>
              <w:t>заливочного</w:t>
            </w:r>
            <w:proofErr w:type="spellEnd"/>
            <w:r w:rsidRPr="007E1356">
              <w:rPr>
                <w:rFonts w:ascii="Arial CYR" w:hAnsi="Arial CYR" w:cs="Arial CYR"/>
                <w:sz w:val="18"/>
                <w:szCs w:val="18"/>
                <w:lang w:eastAsia="uk-UA"/>
              </w:rPr>
              <w:t xml:space="preserve"> ППУ в оцинкованій оболонці, </w:t>
            </w:r>
            <w:proofErr w:type="spellStart"/>
            <w:r w:rsidRPr="007E1356">
              <w:rPr>
                <w:rFonts w:ascii="Arial CYR" w:hAnsi="Arial CYR" w:cs="Arial CYR"/>
                <w:sz w:val="18"/>
                <w:szCs w:val="18"/>
                <w:lang w:eastAsia="uk-UA"/>
              </w:rPr>
              <w:t>типорозмiр</w:t>
            </w:r>
            <w:proofErr w:type="spellEnd"/>
            <w:r w:rsidRPr="007E1356">
              <w:rPr>
                <w:rFonts w:ascii="Arial CYR" w:hAnsi="Arial CYR" w:cs="Arial CYR"/>
                <w:sz w:val="18"/>
                <w:szCs w:val="18"/>
                <w:lang w:eastAsia="uk-UA"/>
              </w:rPr>
              <w:t xml:space="preserve"> 57/125 мм ППУ-СО</w:t>
            </w:r>
          </w:p>
        </w:tc>
        <w:tc>
          <w:tcPr>
            <w:tcW w:w="1134" w:type="dxa"/>
            <w:tcBorders>
              <w:top w:val="nil"/>
              <w:left w:val="nil"/>
              <w:bottom w:val="single" w:sz="4" w:space="0" w:color="auto"/>
              <w:right w:val="single" w:sz="4" w:space="0" w:color="auto"/>
            </w:tcBorders>
            <w:shd w:val="clear" w:color="auto" w:fill="auto"/>
            <w:noWrap/>
            <w:vAlign w:val="center"/>
          </w:tcPr>
          <w:p w14:paraId="742A08BB" w14:textId="77777777" w:rsidR="00B616BF" w:rsidRPr="007E1356" w:rsidRDefault="00B616BF" w:rsidP="00E93A82">
            <w:pPr>
              <w:spacing w:after="0" w:line="240" w:lineRule="auto"/>
              <w:jc w:val="center"/>
              <w:rPr>
                <w:rFonts w:ascii="Arial CYR" w:hAnsi="Arial CYR" w:cs="Arial CYR"/>
                <w:sz w:val="18"/>
                <w:szCs w:val="18"/>
                <w:lang w:eastAsia="uk-UA"/>
              </w:rPr>
            </w:pPr>
            <w:proofErr w:type="spellStart"/>
            <w:r w:rsidRPr="007E1356">
              <w:rPr>
                <w:rFonts w:ascii="Arial CYR" w:hAnsi="Arial CYR" w:cs="Arial CYR"/>
                <w:sz w:val="18"/>
                <w:szCs w:val="18"/>
                <w:lang w:eastAsia="uk-UA"/>
              </w:rPr>
              <w:t>шт</w:t>
            </w:r>
            <w:proofErr w:type="spellEnd"/>
          </w:p>
        </w:tc>
        <w:tc>
          <w:tcPr>
            <w:tcW w:w="1134" w:type="dxa"/>
            <w:tcBorders>
              <w:top w:val="nil"/>
              <w:left w:val="nil"/>
              <w:bottom w:val="single" w:sz="4" w:space="0" w:color="auto"/>
              <w:right w:val="single" w:sz="4" w:space="0" w:color="auto"/>
            </w:tcBorders>
            <w:shd w:val="clear" w:color="auto" w:fill="auto"/>
            <w:vAlign w:val="center"/>
          </w:tcPr>
          <w:p w14:paraId="0B9DF34F" w14:textId="77777777" w:rsidR="00B616BF" w:rsidRPr="007E1356" w:rsidRDefault="00B616BF" w:rsidP="00E93A82">
            <w:pPr>
              <w:spacing w:after="0" w:line="240" w:lineRule="auto"/>
              <w:jc w:val="center"/>
              <w:rPr>
                <w:rFonts w:ascii="Arial CYR" w:hAnsi="Arial CYR" w:cs="Arial CYR"/>
                <w:sz w:val="16"/>
                <w:szCs w:val="16"/>
                <w:lang w:eastAsia="uk-UA"/>
              </w:rPr>
            </w:pPr>
            <w:r w:rsidRPr="007E1356">
              <w:rPr>
                <w:rFonts w:ascii="Arial CYR" w:hAnsi="Arial CYR" w:cs="Arial CYR"/>
                <w:sz w:val="16"/>
                <w:szCs w:val="16"/>
                <w:lang w:eastAsia="uk-UA"/>
              </w:rPr>
              <w:t>2</w:t>
            </w:r>
          </w:p>
        </w:tc>
      </w:tr>
      <w:tr w:rsidR="00B616BF" w:rsidRPr="007E1356" w14:paraId="721B1EF8"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21BBE7D0" w14:textId="77777777" w:rsidR="00B616BF" w:rsidRPr="007E1356" w:rsidRDefault="00B616BF" w:rsidP="00E93A82">
            <w:pPr>
              <w:spacing w:after="0" w:line="240" w:lineRule="auto"/>
              <w:jc w:val="center"/>
              <w:rPr>
                <w:rFonts w:ascii="Arial CYR" w:hAnsi="Arial CYR" w:cs="Arial CYR"/>
                <w:b/>
                <w:bCs/>
                <w:sz w:val="18"/>
                <w:szCs w:val="18"/>
                <w:lang w:eastAsia="uk-UA"/>
              </w:rPr>
            </w:pPr>
            <w:r w:rsidRPr="007E1356">
              <w:rPr>
                <w:rFonts w:ascii="Arial CYR" w:hAnsi="Arial CYR" w:cs="Arial CYR"/>
                <w:b/>
                <w:bCs/>
                <w:sz w:val="18"/>
                <w:szCs w:val="18"/>
                <w:lang w:eastAsia="uk-UA"/>
              </w:rPr>
              <w:t>18</w:t>
            </w:r>
          </w:p>
        </w:tc>
        <w:tc>
          <w:tcPr>
            <w:tcW w:w="1765" w:type="dxa"/>
            <w:tcBorders>
              <w:top w:val="nil"/>
              <w:left w:val="nil"/>
              <w:bottom w:val="single" w:sz="4" w:space="0" w:color="auto"/>
              <w:right w:val="single" w:sz="4" w:space="0" w:color="auto"/>
            </w:tcBorders>
            <w:shd w:val="clear" w:color="auto" w:fill="auto"/>
            <w:vAlign w:val="center"/>
          </w:tcPr>
          <w:p w14:paraId="40B8D846" w14:textId="77777777" w:rsidR="00B616BF" w:rsidRPr="007E1356" w:rsidRDefault="00B616BF" w:rsidP="00E93A82">
            <w:pPr>
              <w:spacing w:after="0" w:line="240" w:lineRule="auto"/>
              <w:jc w:val="center"/>
              <w:rPr>
                <w:rFonts w:ascii="Arial CYR" w:hAnsi="Arial CYR" w:cs="Arial CYR"/>
                <w:sz w:val="18"/>
                <w:szCs w:val="18"/>
                <w:lang w:eastAsia="uk-UA"/>
              </w:rPr>
            </w:pPr>
            <w:r w:rsidRPr="007E1356">
              <w:rPr>
                <w:rFonts w:ascii="Arial CYR" w:hAnsi="Arial CYR" w:cs="Arial CYR"/>
                <w:sz w:val="18"/>
                <w:szCs w:val="18"/>
                <w:lang w:eastAsia="uk-UA"/>
              </w:rPr>
              <w:t>КБ16-10-2ЗМ</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0E4DDABC" w14:textId="77777777" w:rsidR="00B616BF" w:rsidRPr="007E1356" w:rsidRDefault="00B616BF" w:rsidP="00E93A82">
            <w:pPr>
              <w:spacing w:after="0" w:line="240" w:lineRule="auto"/>
              <w:rPr>
                <w:rFonts w:ascii="Arial CYR" w:hAnsi="Arial CYR" w:cs="Arial CYR"/>
                <w:sz w:val="18"/>
                <w:szCs w:val="18"/>
                <w:lang w:eastAsia="uk-UA"/>
              </w:rPr>
            </w:pPr>
            <w:r w:rsidRPr="007E1356">
              <w:rPr>
                <w:rFonts w:ascii="Arial CYR" w:hAnsi="Arial CYR" w:cs="Arial CYR"/>
                <w:sz w:val="18"/>
                <w:szCs w:val="18"/>
                <w:lang w:eastAsia="uk-UA"/>
              </w:rPr>
              <w:t>Прокладання трубопроводів опалення і водопостачання зі стальних електрозварних труб діаметром 50 мм</w:t>
            </w:r>
          </w:p>
        </w:tc>
        <w:tc>
          <w:tcPr>
            <w:tcW w:w="1134" w:type="dxa"/>
            <w:tcBorders>
              <w:top w:val="nil"/>
              <w:left w:val="nil"/>
              <w:bottom w:val="single" w:sz="4" w:space="0" w:color="auto"/>
              <w:right w:val="single" w:sz="4" w:space="0" w:color="auto"/>
            </w:tcBorders>
            <w:shd w:val="clear" w:color="auto" w:fill="auto"/>
            <w:noWrap/>
            <w:vAlign w:val="center"/>
          </w:tcPr>
          <w:p w14:paraId="5BCD27F3" w14:textId="77777777" w:rsidR="00B616BF" w:rsidRPr="007E1356" w:rsidRDefault="00B616BF" w:rsidP="00E93A82">
            <w:pPr>
              <w:spacing w:after="0" w:line="240" w:lineRule="auto"/>
              <w:jc w:val="center"/>
              <w:rPr>
                <w:rFonts w:ascii="Arial CYR" w:hAnsi="Arial CYR" w:cs="Arial CYR"/>
                <w:sz w:val="18"/>
                <w:szCs w:val="18"/>
                <w:lang w:eastAsia="uk-UA"/>
              </w:rPr>
            </w:pPr>
            <w:r w:rsidRPr="007E1356">
              <w:rPr>
                <w:rFonts w:ascii="Arial CYR" w:hAnsi="Arial CYR" w:cs="Arial CYR"/>
                <w:sz w:val="18"/>
                <w:szCs w:val="18"/>
                <w:lang w:eastAsia="uk-UA"/>
              </w:rPr>
              <w:t>100 м</w:t>
            </w:r>
          </w:p>
        </w:tc>
        <w:tc>
          <w:tcPr>
            <w:tcW w:w="1134" w:type="dxa"/>
            <w:tcBorders>
              <w:top w:val="nil"/>
              <w:left w:val="nil"/>
              <w:bottom w:val="single" w:sz="4" w:space="0" w:color="auto"/>
              <w:right w:val="single" w:sz="4" w:space="0" w:color="auto"/>
            </w:tcBorders>
            <w:shd w:val="clear" w:color="auto" w:fill="auto"/>
            <w:vAlign w:val="center"/>
          </w:tcPr>
          <w:p w14:paraId="68828452" w14:textId="77777777" w:rsidR="00B616BF" w:rsidRPr="007E1356" w:rsidRDefault="00B616BF" w:rsidP="00E93A82">
            <w:pPr>
              <w:spacing w:after="0" w:line="240" w:lineRule="auto"/>
              <w:jc w:val="center"/>
              <w:rPr>
                <w:rFonts w:ascii="Arial CYR" w:hAnsi="Arial CYR" w:cs="Arial CYR"/>
                <w:sz w:val="16"/>
                <w:szCs w:val="16"/>
                <w:lang w:eastAsia="uk-UA"/>
              </w:rPr>
            </w:pPr>
            <w:r w:rsidRPr="007E1356">
              <w:rPr>
                <w:rFonts w:ascii="Arial CYR" w:hAnsi="Arial CYR" w:cs="Arial CYR"/>
                <w:sz w:val="16"/>
                <w:szCs w:val="16"/>
                <w:lang w:eastAsia="uk-UA"/>
              </w:rPr>
              <w:t>0,03</w:t>
            </w:r>
          </w:p>
        </w:tc>
      </w:tr>
      <w:tr w:rsidR="00B616BF" w:rsidRPr="007E1356" w14:paraId="0441B61C"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1580007D" w14:textId="77777777" w:rsidR="00B616BF" w:rsidRPr="007E1356" w:rsidRDefault="00B616BF" w:rsidP="00E93A82">
            <w:pPr>
              <w:spacing w:after="0" w:line="240" w:lineRule="auto"/>
              <w:jc w:val="center"/>
              <w:rPr>
                <w:rFonts w:ascii="Arial CYR" w:hAnsi="Arial CYR" w:cs="Arial CYR"/>
                <w:b/>
                <w:bCs/>
                <w:sz w:val="18"/>
                <w:szCs w:val="18"/>
                <w:lang w:eastAsia="uk-UA"/>
              </w:rPr>
            </w:pPr>
            <w:r w:rsidRPr="007E1356">
              <w:rPr>
                <w:rFonts w:ascii="Arial CYR" w:hAnsi="Arial CYR" w:cs="Arial CYR"/>
                <w:b/>
                <w:bCs/>
                <w:sz w:val="18"/>
                <w:szCs w:val="18"/>
                <w:lang w:eastAsia="uk-UA"/>
              </w:rPr>
              <w:t>19</w:t>
            </w:r>
          </w:p>
        </w:tc>
        <w:tc>
          <w:tcPr>
            <w:tcW w:w="1765" w:type="dxa"/>
            <w:tcBorders>
              <w:top w:val="nil"/>
              <w:left w:val="nil"/>
              <w:bottom w:val="single" w:sz="4" w:space="0" w:color="auto"/>
              <w:right w:val="single" w:sz="4" w:space="0" w:color="auto"/>
            </w:tcBorders>
            <w:shd w:val="clear" w:color="auto" w:fill="auto"/>
            <w:vAlign w:val="center"/>
          </w:tcPr>
          <w:p w14:paraId="6A9F8091" w14:textId="77777777" w:rsidR="00B616BF" w:rsidRPr="007E1356" w:rsidRDefault="00B616BF" w:rsidP="00E93A82">
            <w:pPr>
              <w:spacing w:after="0" w:line="240" w:lineRule="auto"/>
              <w:jc w:val="center"/>
              <w:rPr>
                <w:rFonts w:ascii="Arial CYR" w:hAnsi="Arial CYR" w:cs="Arial CYR"/>
                <w:sz w:val="18"/>
                <w:szCs w:val="18"/>
                <w:lang w:eastAsia="uk-UA"/>
              </w:rPr>
            </w:pPr>
            <w:r w:rsidRPr="007E1356">
              <w:rPr>
                <w:rFonts w:ascii="Arial CYR" w:hAnsi="Arial CYR" w:cs="Arial CYR"/>
                <w:sz w:val="18"/>
                <w:szCs w:val="18"/>
                <w:lang w:eastAsia="uk-UA"/>
              </w:rPr>
              <w:t>С113-138</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04142D9F" w14:textId="77777777" w:rsidR="00B616BF" w:rsidRPr="007E1356" w:rsidRDefault="00B616BF" w:rsidP="00E93A82">
            <w:pPr>
              <w:spacing w:after="0" w:line="240" w:lineRule="auto"/>
              <w:rPr>
                <w:rFonts w:ascii="Arial CYR" w:hAnsi="Arial CYR" w:cs="Arial CYR"/>
                <w:sz w:val="18"/>
                <w:szCs w:val="18"/>
                <w:lang w:eastAsia="uk-UA"/>
              </w:rPr>
            </w:pPr>
            <w:r w:rsidRPr="007E1356">
              <w:rPr>
                <w:rFonts w:ascii="Arial CYR" w:hAnsi="Arial CYR" w:cs="Arial CYR"/>
                <w:sz w:val="18"/>
                <w:szCs w:val="18"/>
                <w:lang w:eastAsia="uk-UA"/>
              </w:rPr>
              <w:t xml:space="preserve">Труби </w:t>
            </w:r>
            <w:proofErr w:type="spellStart"/>
            <w:r w:rsidRPr="007E1356">
              <w:rPr>
                <w:rFonts w:ascii="Arial CYR" w:hAnsi="Arial CYR" w:cs="Arial CYR"/>
                <w:sz w:val="18"/>
                <w:szCs w:val="18"/>
                <w:lang w:eastAsia="uk-UA"/>
              </w:rPr>
              <w:t>сталевi</w:t>
            </w:r>
            <w:proofErr w:type="spellEnd"/>
            <w:r w:rsidRPr="007E1356">
              <w:rPr>
                <w:rFonts w:ascii="Arial CYR" w:hAnsi="Arial CYR" w:cs="Arial CYR"/>
                <w:sz w:val="18"/>
                <w:szCs w:val="18"/>
                <w:lang w:eastAsia="uk-UA"/>
              </w:rPr>
              <w:t xml:space="preserve"> </w:t>
            </w:r>
            <w:proofErr w:type="spellStart"/>
            <w:r w:rsidRPr="007E1356">
              <w:rPr>
                <w:rFonts w:ascii="Arial CYR" w:hAnsi="Arial CYR" w:cs="Arial CYR"/>
                <w:sz w:val="18"/>
                <w:szCs w:val="18"/>
                <w:lang w:eastAsia="uk-UA"/>
              </w:rPr>
              <w:t>електрозварнi</w:t>
            </w:r>
            <w:proofErr w:type="spellEnd"/>
            <w:r w:rsidRPr="007E1356">
              <w:rPr>
                <w:rFonts w:ascii="Arial CYR" w:hAnsi="Arial CYR" w:cs="Arial CYR"/>
                <w:sz w:val="18"/>
                <w:szCs w:val="18"/>
                <w:lang w:eastAsia="uk-UA"/>
              </w:rPr>
              <w:t xml:space="preserve"> </w:t>
            </w:r>
            <w:proofErr w:type="spellStart"/>
            <w:r w:rsidRPr="007E1356">
              <w:rPr>
                <w:rFonts w:ascii="Arial CYR" w:hAnsi="Arial CYR" w:cs="Arial CYR"/>
                <w:sz w:val="18"/>
                <w:szCs w:val="18"/>
                <w:lang w:eastAsia="uk-UA"/>
              </w:rPr>
              <w:t>прямошовнi</w:t>
            </w:r>
            <w:proofErr w:type="spellEnd"/>
            <w:r w:rsidRPr="007E1356">
              <w:rPr>
                <w:rFonts w:ascii="Arial CYR" w:hAnsi="Arial CYR" w:cs="Arial CYR"/>
                <w:sz w:val="18"/>
                <w:szCs w:val="18"/>
                <w:lang w:eastAsia="uk-UA"/>
              </w:rPr>
              <w:t xml:space="preserve"> </w:t>
            </w:r>
            <w:proofErr w:type="spellStart"/>
            <w:r w:rsidRPr="007E1356">
              <w:rPr>
                <w:rFonts w:ascii="Arial CYR" w:hAnsi="Arial CYR" w:cs="Arial CYR"/>
                <w:sz w:val="18"/>
                <w:szCs w:val="18"/>
                <w:lang w:eastAsia="uk-UA"/>
              </w:rPr>
              <w:t>iз</w:t>
            </w:r>
            <w:proofErr w:type="spellEnd"/>
            <w:r w:rsidRPr="007E1356">
              <w:rPr>
                <w:rFonts w:ascii="Arial CYR" w:hAnsi="Arial CYR" w:cs="Arial CYR"/>
                <w:sz w:val="18"/>
                <w:szCs w:val="18"/>
                <w:lang w:eastAsia="uk-UA"/>
              </w:rPr>
              <w:t xml:space="preserve"> </w:t>
            </w:r>
            <w:proofErr w:type="spellStart"/>
            <w:r w:rsidRPr="007E1356">
              <w:rPr>
                <w:rFonts w:ascii="Arial CYR" w:hAnsi="Arial CYR" w:cs="Arial CYR"/>
                <w:sz w:val="18"/>
                <w:szCs w:val="18"/>
                <w:lang w:eastAsia="uk-UA"/>
              </w:rPr>
              <w:t>сталi</w:t>
            </w:r>
            <w:proofErr w:type="spellEnd"/>
            <w:r w:rsidRPr="007E1356">
              <w:rPr>
                <w:rFonts w:ascii="Arial CYR" w:hAnsi="Arial CYR" w:cs="Arial CYR"/>
                <w:sz w:val="18"/>
                <w:szCs w:val="18"/>
                <w:lang w:eastAsia="uk-UA"/>
              </w:rPr>
              <w:t xml:space="preserve"> марки 20, </w:t>
            </w:r>
            <w:proofErr w:type="spellStart"/>
            <w:r w:rsidRPr="007E1356">
              <w:rPr>
                <w:rFonts w:ascii="Arial CYR" w:hAnsi="Arial CYR" w:cs="Arial CYR"/>
                <w:sz w:val="18"/>
                <w:szCs w:val="18"/>
                <w:lang w:eastAsia="uk-UA"/>
              </w:rPr>
              <w:t>зовнiшнiй</w:t>
            </w:r>
            <w:proofErr w:type="spellEnd"/>
            <w:r w:rsidRPr="007E1356">
              <w:rPr>
                <w:rFonts w:ascii="Arial CYR" w:hAnsi="Arial CYR" w:cs="Arial CYR"/>
                <w:sz w:val="18"/>
                <w:szCs w:val="18"/>
                <w:lang w:eastAsia="uk-UA"/>
              </w:rPr>
              <w:t xml:space="preserve"> </w:t>
            </w:r>
            <w:proofErr w:type="spellStart"/>
            <w:r w:rsidRPr="007E1356">
              <w:rPr>
                <w:rFonts w:ascii="Arial CYR" w:hAnsi="Arial CYR" w:cs="Arial CYR"/>
                <w:sz w:val="18"/>
                <w:szCs w:val="18"/>
                <w:lang w:eastAsia="uk-UA"/>
              </w:rPr>
              <w:t>дiаметр</w:t>
            </w:r>
            <w:proofErr w:type="spellEnd"/>
            <w:r w:rsidRPr="007E1356">
              <w:rPr>
                <w:rFonts w:ascii="Arial CYR" w:hAnsi="Arial CYR" w:cs="Arial CYR"/>
                <w:sz w:val="18"/>
                <w:szCs w:val="18"/>
                <w:lang w:eastAsia="uk-UA"/>
              </w:rPr>
              <w:t xml:space="preserve"> 57 мм, товщина </w:t>
            </w:r>
            <w:proofErr w:type="spellStart"/>
            <w:r w:rsidRPr="007E1356">
              <w:rPr>
                <w:rFonts w:ascii="Arial CYR" w:hAnsi="Arial CYR" w:cs="Arial CYR"/>
                <w:sz w:val="18"/>
                <w:szCs w:val="18"/>
                <w:lang w:eastAsia="uk-UA"/>
              </w:rPr>
              <w:t>стiнки</w:t>
            </w:r>
            <w:proofErr w:type="spellEnd"/>
            <w:r w:rsidRPr="007E1356">
              <w:rPr>
                <w:rFonts w:ascii="Arial CYR" w:hAnsi="Arial CYR" w:cs="Arial CYR"/>
                <w:sz w:val="18"/>
                <w:szCs w:val="18"/>
                <w:lang w:eastAsia="uk-UA"/>
              </w:rPr>
              <w:t xml:space="preserve"> 3 мм</w:t>
            </w:r>
          </w:p>
        </w:tc>
        <w:tc>
          <w:tcPr>
            <w:tcW w:w="1134" w:type="dxa"/>
            <w:tcBorders>
              <w:top w:val="nil"/>
              <w:left w:val="nil"/>
              <w:bottom w:val="single" w:sz="4" w:space="0" w:color="auto"/>
              <w:right w:val="single" w:sz="4" w:space="0" w:color="auto"/>
            </w:tcBorders>
            <w:shd w:val="clear" w:color="auto" w:fill="auto"/>
            <w:noWrap/>
            <w:vAlign w:val="center"/>
          </w:tcPr>
          <w:p w14:paraId="1526D24E" w14:textId="77777777" w:rsidR="00B616BF" w:rsidRPr="007E1356" w:rsidRDefault="00B616BF" w:rsidP="00E93A82">
            <w:pPr>
              <w:spacing w:after="0" w:line="240" w:lineRule="auto"/>
              <w:jc w:val="center"/>
              <w:rPr>
                <w:rFonts w:ascii="Arial CYR" w:hAnsi="Arial CYR" w:cs="Arial CYR"/>
                <w:sz w:val="18"/>
                <w:szCs w:val="18"/>
                <w:lang w:eastAsia="uk-UA"/>
              </w:rPr>
            </w:pPr>
            <w:r w:rsidRPr="007E1356">
              <w:rPr>
                <w:rFonts w:ascii="Arial CYR" w:hAnsi="Arial CYR" w:cs="Arial CYR"/>
                <w:sz w:val="18"/>
                <w:szCs w:val="18"/>
                <w:lang w:eastAsia="uk-UA"/>
              </w:rPr>
              <w:t>м</w:t>
            </w:r>
          </w:p>
        </w:tc>
        <w:tc>
          <w:tcPr>
            <w:tcW w:w="1134" w:type="dxa"/>
            <w:tcBorders>
              <w:top w:val="nil"/>
              <w:left w:val="nil"/>
              <w:bottom w:val="single" w:sz="4" w:space="0" w:color="auto"/>
              <w:right w:val="single" w:sz="4" w:space="0" w:color="auto"/>
            </w:tcBorders>
            <w:shd w:val="clear" w:color="auto" w:fill="auto"/>
            <w:vAlign w:val="center"/>
          </w:tcPr>
          <w:p w14:paraId="0D5EADE4" w14:textId="77777777" w:rsidR="00B616BF" w:rsidRPr="007E1356" w:rsidRDefault="00B616BF" w:rsidP="00E93A82">
            <w:pPr>
              <w:spacing w:after="0" w:line="240" w:lineRule="auto"/>
              <w:jc w:val="center"/>
              <w:rPr>
                <w:rFonts w:ascii="Arial CYR" w:hAnsi="Arial CYR" w:cs="Arial CYR"/>
                <w:sz w:val="16"/>
                <w:szCs w:val="16"/>
                <w:lang w:eastAsia="uk-UA"/>
              </w:rPr>
            </w:pPr>
            <w:r w:rsidRPr="007E1356">
              <w:rPr>
                <w:rFonts w:ascii="Arial CYR" w:hAnsi="Arial CYR" w:cs="Arial CYR"/>
                <w:sz w:val="16"/>
                <w:szCs w:val="16"/>
                <w:lang w:eastAsia="uk-UA"/>
              </w:rPr>
              <w:t>3</w:t>
            </w:r>
          </w:p>
        </w:tc>
      </w:tr>
      <w:tr w:rsidR="00B616BF" w:rsidRPr="007E1356" w14:paraId="2D674C65"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67F3FF13" w14:textId="77777777" w:rsidR="00B616BF" w:rsidRPr="007E1356" w:rsidRDefault="00B616BF" w:rsidP="00E93A82">
            <w:pPr>
              <w:spacing w:after="0" w:line="240" w:lineRule="auto"/>
              <w:jc w:val="center"/>
              <w:rPr>
                <w:rFonts w:ascii="Arial CYR" w:hAnsi="Arial CYR" w:cs="Arial CYR"/>
                <w:b/>
                <w:bCs/>
                <w:sz w:val="18"/>
                <w:szCs w:val="18"/>
                <w:lang w:eastAsia="uk-UA"/>
              </w:rPr>
            </w:pPr>
            <w:r w:rsidRPr="007E1356">
              <w:rPr>
                <w:rFonts w:ascii="Arial CYR" w:hAnsi="Arial CYR" w:cs="Arial CYR"/>
                <w:b/>
                <w:bCs/>
                <w:sz w:val="18"/>
                <w:szCs w:val="18"/>
                <w:lang w:eastAsia="uk-UA"/>
              </w:rPr>
              <w:t>20</w:t>
            </w:r>
          </w:p>
        </w:tc>
        <w:tc>
          <w:tcPr>
            <w:tcW w:w="1765" w:type="dxa"/>
            <w:tcBorders>
              <w:top w:val="nil"/>
              <w:left w:val="nil"/>
              <w:bottom w:val="single" w:sz="4" w:space="0" w:color="auto"/>
              <w:right w:val="single" w:sz="4" w:space="0" w:color="auto"/>
            </w:tcBorders>
            <w:shd w:val="clear" w:color="auto" w:fill="auto"/>
            <w:vAlign w:val="center"/>
          </w:tcPr>
          <w:p w14:paraId="168D70DE" w14:textId="77777777" w:rsidR="00B616BF" w:rsidRPr="007E1356" w:rsidRDefault="00B616BF" w:rsidP="00E93A82">
            <w:pPr>
              <w:spacing w:after="0" w:line="240" w:lineRule="auto"/>
              <w:jc w:val="center"/>
              <w:rPr>
                <w:rFonts w:ascii="Arial CYR" w:hAnsi="Arial CYR" w:cs="Arial CYR"/>
                <w:sz w:val="18"/>
                <w:szCs w:val="18"/>
                <w:lang w:eastAsia="uk-UA"/>
              </w:rPr>
            </w:pPr>
            <w:r w:rsidRPr="007E1356">
              <w:rPr>
                <w:rFonts w:ascii="Arial CYR" w:hAnsi="Arial CYR" w:cs="Arial CYR"/>
                <w:sz w:val="18"/>
                <w:szCs w:val="18"/>
                <w:lang w:eastAsia="uk-UA"/>
              </w:rPr>
              <w:t>С1103-6-14</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4B2FBCE1" w14:textId="77777777" w:rsidR="00B616BF" w:rsidRPr="007E1356" w:rsidRDefault="00B616BF" w:rsidP="00E93A82">
            <w:pPr>
              <w:spacing w:after="0" w:line="240" w:lineRule="auto"/>
              <w:rPr>
                <w:rFonts w:ascii="Arial CYR" w:hAnsi="Arial CYR" w:cs="Arial CYR"/>
                <w:sz w:val="18"/>
                <w:szCs w:val="18"/>
                <w:lang w:eastAsia="uk-UA"/>
              </w:rPr>
            </w:pPr>
            <w:r w:rsidRPr="007E1356">
              <w:rPr>
                <w:rFonts w:ascii="Arial CYR" w:hAnsi="Arial CYR" w:cs="Arial CYR"/>
                <w:sz w:val="18"/>
                <w:szCs w:val="18"/>
                <w:lang w:eastAsia="uk-UA"/>
              </w:rPr>
              <w:t>Відвід сталевий 90х діам.57х3 мм</w:t>
            </w:r>
          </w:p>
        </w:tc>
        <w:tc>
          <w:tcPr>
            <w:tcW w:w="1134" w:type="dxa"/>
            <w:tcBorders>
              <w:top w:val="nil"/>
              <w:left w:val="nil"/>
              <w:bottom w:val="single" w:sz="4" w:space="0" w:color="auto"/>
              <w:right w:val="single" w:sz="4" w:space="0" w:color="auto"/>
            </w:tcBorders>
            <w:shd w:val="clear" w:color="auto" w:fill="auto"/>
            <w:noWrap/>
            <w:vAlign w:val="center"/>
          </w:tcPr>
          <w:p w14:paraId="016DE17A" w14:textId="77777777" w:rsidR="00B616BF" w:rsidRPr="007E1356" w:rsidRDefault="00B616BF" w:rsidP="00E93A82">
            <w:pPr>
              <w:spacing w:after="0" w:line="240" w:lineRule="auto"/>
              <w:jc w:val="center"/>
              <w:rPr>
                <w:rFonts w:ascii="Arial CYR" w:hAnsi="Arial CYR" w:cs="Arial CYR"/>
                <w:sz w:val="18"/>
                <w:szCs w:val="18"/>
                <w:lang w:eastAsia="uk-UA"/>
              </w:rPr>
            </w:pPr>
            <w:proofErr w:type="spellStart"/>
            <w:r w:rsidRPr="007E1356">
              <w:rPr>
                <w:rFonts w:ascii="Arial CYR" w:hAnsi="Arial CYR" w:cs="Arial CYR"/>
                <w:sz w:val="18"/>
                <w:szCs w:val="18"/>
                <w:lang w:eastAsia="uk-UA"/>
              </w:rPr>
              <w:t>шт</w:t>
            </w:r>
            <w:proofErr w:type="spellEnd"/>
          </w:p>
        </w:tc>
        <w:tc>
          <w:tcPr>
            <w:tcW w:w="1134" w:type="dxa"/>
            <w:tcBorders>
              <w:top w:val="nil"/>
              <w:left w:val="nil"/>
              <w:bottom w:val="single" w:sz="4" w:space="0" w:color="auto"/>
              <w:right w:val="single" w:sz="4" w:space="0" w:color="auto"/>
            </w:tcBorders>
            <w:shd w:val="clear" w:color="auto" w:fill="auto"/>
            <w:vAlign w:val="center"/>
          </w:tcPr>
          <w:p w14:paraId="6F6FC1B6" w14:textId="77777777" w:rsidR="00B616BF" w:rsidRPr="007E1356" w:rsidRDefault="00B616BF" w:rsidP="00E93A82">
            <w:pPr>
              <w:spacing w:after="0" w:line="240" w:lineRule="auto"/>
              <w:jc w:val="center"/>
              <w:rPr>
                <w:rFonts w:ascii="Arial CYR" w:hAnsi="Arial CYR" w:cs="Arial CYR"/>
                <w:sz w:val="16"/>
                <w:szCs w:val="16"/>
                <w:lang w:eastAsia="uk-UA"/>
              </w:rPr>
            </w:pPr>
            <w:r w:rsidRPr="007E1356">
              <w:rPr>
                <w:rFonts w:ascii="Arial CYR" w:hAnsi="Arial CYR" w:cs="Arial CYR"/>
                <w:sz w:val="16"/>
                <w:szCs w:val="16"/>
                <w:lang w:eastAsia="uk-UA"/>
              </w:rPr>
              <w:t>1</w:t>
            </w:r>
          </w:p>
        </w:tc>
      </w:tr>
      <w:tr w:rsidR="00B616BF" w:rsidRPr="007E1356" w14:paraId="4AEDCEE5"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6EEA85A5" w14:textId="77777777" w:rsidR="00B616BF" w:rsidRPr="007E1356" w:rsidRDefault="00B616BF" w:rsidP="00E93A82">
            <w:pPr>
              <w:spacing w:after="0" w:line="240" w:lineRule="auto"/>
              <w:jc w:val="center"/>
              <w:rPr>
                <w:rFonts w:ascii="Arial CYR" w:hAnsi="Arial CYR" w:cs="Arial CYR"/>
                <w:b/>
                <w:bCs/>
                <w:sz w:val="18"/>
                <w:szCs w:val="18"/>
                <w:lang w:eastAsia="uk-UA"/>
              </w:rPr>
            </w:pPr>
            <w:r w:rsidRPr="007E1356">
              <w:rPr>
                <w:rFonts w:ascii="Arial CYR" w:hAnsi="Arial CYR" w:cs="Arial CYR"/>
                <w:b/>
                <w:bCs/>
                <w:sz w:val="18"/>
                <w:szCs w:val="18"/>
                <w:lang w:eastAsia="uk-UA"/>
              </w:rPr>
              <w:t>21</w:t>
            </w:r>
          </w:p>
        </w:tc>
        <w:tc>
          <w:tcPr>
            <w:tcW w:w="1765" w:type="dxa"/>
            <w:tcBorders>
              <w:top w:val="nil"/>
              <w:left w:val="nil"/>
              <w:bottom w:val="single" w:sz="4" w:space="0" w:color="auto"/>
              <w:right w:val="single" w:sz="4" w:space="0" w:color="auto"/>
            </w:tcBorders>
            <w:shd w:val="clear" w:color="auto" w:fill="auto"/>
            <w:vAlign w:val="center"/>
          </w:tcPr>
          <w:p w14:paraId="36160BAB" w14:textId="77777777" w:rsidR="00B616BF" w:rsidRPr="007E1356" w:rsidRDefault="00B616BF" w:rsidP="00E93A82">
            <w:pPr>
              <w:spacing w:after="0" w:line="240" w:lineRule="auto"/>
              <w:jc w:val="center"/>
              <w:rPr>
                <w:rFonts w:ascii="Arial CYR" w:hAnsi="Arial CYR" w:cs="Arial CYR"/>
                <w:sz w:val="18"/>
                <w:szCs w:val="18"/>
                <w:lang w:eastAsia="uk-UA"/>
              </w:rPr>
            </w:pPr>
            <w:r w:rsidRPr="007E1356">
              <w:rPr>
                <w:rFonts w:ascii="Arial CYR" w:hAnsi="Arial CYR" w:cs="Arial CYR"/>
                <w:sz w:val="18"/>
                <w:szCs w:val="18"/>
                <w:lang w:eastAsia="uk-UA"/>
              </w:rPr>
              <w:t>КБ22-15-1</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06CA7B5D" w14:textId="77777777" w:rsidR="00B616BF" w:rsidRPr="007E1356" w:rsidRDefault="00B616BF" w:rsidP="00E93A82">
            <w:pPr>
              <w:spacing w:after="0" w:line="240" w:lineRule="auto"/>
              <w:rPr>
                <w:rFonts w:ascii="Arial CYR" w:hAnsi="Arial CYR" w:cs="Arial CYR"/>
                <w:sz w:val="18"/>
                <w:szCs w:val="18"/>
                <w:lang w:eastAsia="uk-UA"/>
              </w:rPr>
            </w:pPr>
            <w:r w:rsidRPr="007E1356">
              <w:rPr>
                <w:rFonts w:ascii="Arial CYR" w:hAnsi="Arial CYR" w:cs="Arial CYR"/>
                <w:sz w:val="18"/>
                <w:szCs w:val="18"/>
                <w:lang w:eastAsia="uk-UA"/>
              </w:rPr>
              <w:t xml:space="preserve">Нанесення дуже посиленої антикорозійної </w:t>
            </w:r>
            <w:proofErr w:type="spellStart"/>
            <w:r w:rsidRPr="007E1356">
              <w:rPr>
                <w:rFonts w:ascii="Arial CYR" w:hAnsi="Arial CYR" w:cs="Arial CYR"/>
                <w:sz w:val="18"/>
                <w:szCs w:val="18"/>
                <w:lang w:eastAsia="uk-UA"/>
              </w:rPr>
              <w:t>бітумно</w:t>
            </w:r>
            <w:proofErr w:type="spellEnd"/>
            <w:r w:rsidRPr="007E1356">
              <w:rPr>
                <w:rFonts w:ascii="Arial CYR" w:hAnsi="Arial CYR" w:cs="Arial CYR"/>
                <w:sz w:val="18"/>
                <w:szCs w:val="18"/>
                <w:lang w:eastAsia="uk-UA"/>
              </w:rPr>
              <w:t>-гумової ізоляції на сталеві трубопроводи діаметром 50 мм</w:t>
            </w:r>
          </w:p>
        </w:tc>
        <w:tc>
          <w:tcPr>
            <w:tcW w:w="1134" w:type="dxa"/>
            <w:tcBorders>
              <w:top w:val="nil"/>
              <w:left w:val="nil"/>
              <w:bottom w:val="single" w:sz="4" w:space="0" w:color="auto"/>
              <w:right w:val="single" w:sz="4" w:space="0" w:color="auto"/>
            </w:tcBorders>
            <w:shd w:val="clear" w:color="auto" w:fill="auto"/>
            <w:noWrap/>
            <w:vAlign w:val="center"/>
          </w:tcPr>
          <w:p w14:paraId="20EB42E7" w14:textId="77777777" w:rsidR="00B616BF" w:rsidRPr="007E1356" w:rsidRDefault="00B616BF" w:rsidP="00E93A82">
            <w:pPr>
              <w:spacing w:after="0" w:line="240" w:lineRule="auto"/>
              <w:jc w:val="center"/>
              <w:rPr>
                <w:rFonts w:ascii="Arial CYR" w:hAnsi="Arial CYR" w:cs="Arial CYR"/>
                <w:sz w:val="18"/>
                <w:szCs w:val="18"/>
                <w:lang w:eastAsia="uk-UA"/>
              </w:rPr>
            </w:pPr>
            <w:r w:rsidRPr="007E1356">
              <w:rPr>
                <w:rFonts w:ascii="Arial CYR" w:hAnsi="Arial CYR" w:cs="Arial CYR"/>
                <w:sz w:val="18"/>
                <w:szCs w:val="18"/>
                <w:lang w:eastAsia="uk-UA"/>
              </w:rPr>
              <w:t>км</w:t>
            </w:r>
          </w:p>
        </w:tc>
        <w:tc>
          <w:tcPr>
            <w:tcW w:w="1134" w:type="dxa"/>
            <w:tcBorders>
              <w:top w:val="nil"/>
              <w:left w:val="nil"/>
              <w:bottom w:val="single" w:sz="4" w:space="0" w:color="auto"/>
              <w:right w:val="single" w:sz="4" w:space="0" w:color="auto"/>
            </w:tcBorders>
            <w:shd w:val="clear" w:color="auto" w:fill="auto"/>
            <w:vAlign w:val="center"/>
          </w:tcPr>
          <w:p w14:paraId="7C726085" w14:textId="77777777" w:rsidR="00B616BF" w:rsidRPr="007E1356" w:rsidRDefault="00B616BF" w:rsidP="00E93A82">
            <w:pPr>
              <w:spacing w:after="0" w:line="240" w:lineRule="auto"/>
              <w:jc w:val="center"/>
              <w:rPr>
                <w:rFonts w:ascii="Arial CYR" w:hAnsi="Arial CYR" w:cs="Arial CYR"/>
                <w:sz w:val="16"/>
                <w:szCs w:val="16"/>
                <w:lang w:eastAsia="uk-UA"/>
              </w:rPr>
            </w:pPr>
            <w:r w:rsidRPr="007E1356">
              <w:rPr>
                <w:rFonts w:ascii="Arial CYR" w:hAnsi="Arial CYR" w:cs="Arial CYR"/>
                <w:sz w:val="16"/>
                <w:szCs w:val="16"/>
                <w:lang w:eastAsia="uk-UA"/>
              </w:rPr>
              <w:t>0,003</w:t>
            </w:r>
          </w:p>
        </w:tc>
      </w:tr>
      <w:tr w:rsidR="00B616BF" w:rsidRPr="007E1356" w14:paraId="63590401"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2026F558" w14:textId="77777777" w:rsidR="00B616BF" w:rsidRPr="007E1356" w:rsidRDefault="00B616BF" w:rsidP="00E93A82">
            <w:pPr>
              <w:spacing w:after="0" w:line="240" w:lineRule="auto"/>
              <w:jc w:val="center"/>
              <w:rPr>
                <w:rFonts w:ascii="Arial CYR" w:hAnsi="Arial CYR" w:cs="Arial CYR"/>
                <w:b/>
                <w:bCs/>
                <w:sz w:val="18"/>
                <w:szCs w:val="18"/>
                <w:lang w:eastAsia="uk-UA"/>
              </w:rPr>
            </w:pPr>
            <w:r w:rsidRPr="007E1356">
              <w:rPr>
                <w:rFonts w:ascii="Arial CYR" w:hAnsi="Arial CYR" w:cs="Arial CYR"/>
                <w:b/>
                <w:bCs/>
                <w:sz w:val="18"/>
                <w:szCs w:val="18"/>
                <w:lang w:eastAsia="uk-UA"/>
              </w:rPr>
              <w:t>22</w:t>
            </w:r>
          </w:p>
        </w:tc>
        <w:tc>
          <w:tcPr>
            <w:tcW w:w="1765" w:type="dxa"/>
            <w:tcBorders>
              <w:top w:val="nil"/>
              <w:left w:val="nil"/>
              <w:bottom w:val="single" w:sz="4" w:space="0" w:color="auto"/>
              <w:right w:val="single" w:sz="4" w:space="0" w:color="auto"/>
            </w:tcBorders>
            <w:shd w:val="clear" w:color="auto" w:fill="auto"/>
            <w:vAlign w:val="center"/>
          </w:tcPr>
          <w:p w14:paraId="119EF5C2" w14:textId="77777777" w:rsidR="00B616BF" w:rsidRPr="007E1356" w:rsidRDefault="00B616BF" w:rsidP="00E93A82">
            <w:pPr>
              <w:spacing w:after="0" w:line="240" w:lineRule="auto"/>
              <w:jc w:val="center"/>
              <w:rPr>
                <w:rFonts w:ascii="Arial CYR" w:hAnsi="Arial CYR" w:cs="Arial CYR"/>
                <w:sz w:val="18"/>
                <w:szCs w:val="18"/>
                <w:lang w:eastAsia="uk-UA"/>
              </w:rPr>
            </w:pPr>
            <w:r w:rsidRPr="007E1356">
              <w:rPr>
                <w:rFonts w:ascii="Arial CYR" w:hAnsi="Arial CYR" w:cs="Arial CYR"/>
                <w:sz w:val="18"/>
                <w:szCs w:val="18"/>
                <w:lang w:eastAsia="uk-UA"/>
              </w:rPr>
              <w:t>КБ22-18-1</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1A46BD37" w14:textId="77777777" w:rsidR="00B616BF" w:rsidRPr="007E1356" w:rsidRDefault="00B616BF" w:rsidP="00E93A82">
            <w:pPr>
              <w:spacing w:after="0" w:line="240" w:lineRule="auto"/>
              <w:rPr>
                <w:rFonts w:ascii="Arial CYR" w:hAnsi="Arial CYR" w:cs="Arial CYR"/>
                <w:sz w:val="18"/>
                <w:szCs w:val="18"/>
                <w:lang w:eastAsia="uk-UA"/>
              </w:rPr>
            </w:pPr>
            <w:r w:rsidRPr="007E1356">
              <w:rPr>
                <w:rFonts w:ascii="Arial CYR" w:hAnsi="Arial CYR" w:cs="Arial CYR"/>
                <w:sz w:val="18"/>
                <w:szCs w:val="18"/>
                <w:lang w:eastAsia="uk-UA"/>
              </w:rPr>
              <w:t xml:space="preserve">Нанесення дуже посиленої антикорозійної </w:t>
            </w:r>
            <w:proofErr w:type="spellStart"/>
            <w:r w:rsidRPr="007E1356">
              <w:rPr>
                <w:rFonts w:ascii="Arial CYR" w:hAnsi="Arial CYR" w:cs="Arial CYR"/>
                <w:sz w:val="18"/>
                <w:szCs w:val="18"/>
                <w:lang w:eastAsia="uk-UA"/>
              </w:rPr>
              <w:t>бітумно</w:t>
            </w:r>
            <w:proofErr w:type="spellEnd"/>
            <w:r w:rsidRPr="007E1356">
              <w:rPr>
                <w:rFonts w:ascii="Arial CYR" w:hAnsi="Arial CYR" w:cs="Arial CYR"/>
                <w:sz w:val="18"/>
                <w:szCs w:val="18"/>
                <w:lang w:eastAsia="uk-UA"/>
              </w:rPr>
              <w:t>-гумової ізоляції на стики і фасонні частини сталевих трубопроводів діаметром 50 мм</w:t>
            </w:r>
          </w:p>
        </w:tc>
        <w:tc>
          <w:tcPr>
            <w:tcW w:w="1134" w:type="dxa"/>
            <w:tcBorders>
              <w:top w:val="nil"/>
              <w:left w:val="nil"/>
              <w:bottom w:val="single" w:sz="4" w:space="0" w:color="auto"/>
              <w:right w:val="single" w:sz="4" w:space="0" w:color="auto"/>
            </w:tcBorders>
            <w:shd w:val="clear" w:color="auto" w:fill="auto"/>
            <w:noWrap/>
            <w:vAlign w:val="center"/>
          </w:tcPr>
          <w:p w14:paraId="26D5A120" w14:textId="77777777" w:rsidR="00B616BF" w:rsidRPr="007E1356" w:rsidRDefault="00B616BF" w:rsidP="00E93A82">
            <w:pPr>
              <w:spacing w:after="0" w:line="240" w:lineRule="auto"/>
              <w:jc w:val="center"/>
              <w:rPr>
                <w:rFonts w:ascii="Arial CYR" w:hAnsi="Arial CYR" w:cs="Arial CYR"/>
                <w:sz w:val="18"/>
                <w:szCs w:val="18"/>
                <w:lang w:eastAsia="uk-UA"/>
              </w:rPr>
            </w:pPr>
            <w:r w:rsidRPr="007E1356">
              <w:rPr>
                <w:rFonts w:ascii="Arial CYR" w:hAnsi="Arial CYR" w:cs="Arial CYR"/>
                <w:sz w:val="18"/>
                <w:szCs w:val="18"/>
                <w:lang w:eastAsia="uk-UA"/>
              </w:rPr>
              <w:t>км</w:t>
            </w:r>
          </w:p>
        </w:tc>
        <w:tc>
          <w:tcPr>
            <w:tcW w:w="1134" w:type="dxa"/>
            <w:tcBorders>
              <w:top w:val="nil"/>
              <w:left w:val="nil"/>
              <w:bottom w:val="single" w:sz="4" w:space="0" w:color="auto"/>
              <w:right w:val="single" w:sz="4" w:space="0" w:color="auto"/>
            </w:tcBorders>
            <w:shd w:val="clear" w:color="auto" w:fill="auto"/>
            <w:vAlign w:val="center"/>
          </w:tcPr>
          <w:p w14:paraId="6C9320AA" w14:textId="77777777" w:rsidR="00B616BF" w:rsidRPr="007E1356" w:rsidRDefault="00B616BF" w:rsidP="00E93A82">
            <w:pPr>
              <w:spacing w:after="0" w:line="240" w:lineRule="auto"/>
              <w:jc w:val="center"/>
              <w:rPr>
                <w:rFonts w:ascii="Arial CYR" w:hAnsi="Arial CYR" w:cs="Arial CYR"/>
                <w:sz w:val="16"/>
                <w:szCs w:val="16"/>
                <w:lang w:eastAsia="uk-UA"/>
              </w:rPr>
            </w:pPr>
            <w:r w:rsidRPr="007E1356">
              <w:rPr>
                <w:rFonts w:ascii="Arial CYR" w:hAnsi="Arial CYR" w:cs="Arial CYR"/>
                <w:sz w:val="16"/>
                <w:szCs w:val="16"/>
                <w:lang w:eastAsia="uk-UA"/>
              </w:rPr>
              <w:t>0,0015</w:t>
            </w:r>
          </w:p>
        </w:tc>
      </w:tr>
      <w:tr w:rsidR="00B616BF" w:rsidRPr="007E1356" w14:paraId="7B7909D3"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68FB8A14" w14:textId="77777777" w:rsidR="00B616BF" w:rsidRPr="007E1356" w:rsidRDefault="00B616BF" w:rsidP="00E93A82">
            <w:pPr>
              <w:spacing w:after="0" w:line="240" w:lineRule="auto"/>
              <w:jc w:val="center"/>
              <w:rPr>
                <w:rFonts w:ascii="Arial CYR" w:hAnsi="Arial CYR" w:cs="Arial CYR"/>
                <w:b/>
                <w:bCs/>
                <w:sz w:val="18"/>
                <w:szCs w:val="18"/>
                <w:lang w:eastAsia="uk-UA"/>
              </w:rPr>
            </w:pPr>
            <w:r w:rsidRPr="007E1356">
              <w:rPr>
                <w:rFonts w:ascii="Arial CYR" w:hAnsi="Arial CYR" w:cs="Arial CYR"/>
                <w:b/>
                <w:bCs/>
                <w:sz w:val="18"/>
                <w:szCs w:val="18"/>
                <w:lang w:eastAsia="uk-UA"/>
              </w:rPr>
              <w:t>23</w:t>
            </w:r>
          </w:p>
        </w:tc>
        <w:tc>
          <w:tcPr>
            <w:tcW w:w="1765" w:type="dxa"/>
            <w:tcBorders>
              <w:top w:val="nil"/>
              <w:left w:val="nil"/>
              <w:bottom w:val="single" w:sz="4" w:space="0" w:color="auto"/>
              <w:right w:val="single" w:sz="4" w:space="0" w:color="auto"/>
            </w:tcBorders>
            <w:shd w:val="clear" w:color="auto" w:fill="auto"/>
            <w:vAlign w:val="center"/>
          </w:tcPr>
          <w:p w14:paraId="14ED1ACD" w14:textId="77777777" w:rsidR="00B616BF" w:rsidRPr="007E1356" w:rsidRDefault="00B616BF" w:rsidP="00E93A82">
            <w:pPr>
              <w:spacing w:after="0" w:line="240" w:lineRule="auto"/>
              <w:jc w:val="center"/>
              <w:rPr>
                <w:rFonts w:ascii="Arial CYR" w:hAnsi="Arial CYR" w:cs="Arial CYR"/>
                <w:sz w:val="18"/>
                <w:szCs w:val="18"/>
                <w:lang w:eastAsia="uk-UA"/>
              </w:rPr>
            </w:pPr>
            <w:r w:rsidRPr="007E1356">
              <w:rPr>
                <w:rFonts w:ascii="Arial CYR" w:hAnsi="Arial CYR" w:cs="Arial CYR"/>
                <w:sz w:val="18"/>
                <w:szCs w:val="18"/>
                <w:lang w:eastAsia="uk-UA"/>
              </w:rPr>
              <w:t>КБ23-2-1ЗМ</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6729F5C6" w14:textId="77777777" w:rsidR="00B616BF" w:rsidRPr="007E1356" w:rsidRDefault="00B616BF" w:rsidP="00E93A82">
            <w:pPr>
              <w:spacing w:after="0" w:line="240" w:lineRule="auto"/>
              <w:rPr>
                <w:rFonts w:ascii="Arial CYR" w:hAnsi="Arial CYR" w:cs="Arial CYR"/>
                <w:sz w:val="18"/>
                <w:szCs w:val="18"/>
                <w:lang w:eastAsia="uk-UA"/>
              </w:rPr>
            </w:pPr>
            <w:r w:rsidRPr="007E1356">
              <w:rPr>
                <w:rFonts w:ascii="Arial CYR" w:hAnsi="Arial CYR" w:cs="Arial CYR"/>
                <w:sz w:val="18"/>
                <w:szCs w:val="18"/>
                <w:lang w:eastAsia="uk-UA"/>
              </w:rPr>
              <w:t xml:space="preserve">Укладання </w:t>
            </w:r>
            <w:proofErr w:type="spellStart"/>
            <w:r w:rsidRPr="007E1356">
              <w:rPr>
                <w:rFonts w:ascii="Arial CYR" w:hAnsi="Arial CYR" w:cs="Arial CYR"/>
                <w:sz w:val="18"/>
                <w:szCs w:val="18"/>
                <w:lang w:eastAsia="uk-UA"/>
              </w:rPr>
              <w:t>каналiзацiйних</w:t>
            </w:r>
            <w:proofErr w:type="spellEnd"/>
            <w:r w:rsidRPr="007E1356">
              <w:rPr>
                <w:rFonts w:ascii="Arial CYR" w:hAnsi="Arial CYR" w:cs="Arial CYR"/>
                <w:sz w:val="18"/>
                <w:szCs w:val="18"/>
                <w:lang w:eastAsia="uk-UA"/>
              </w:rPr>
              <w:t xml:space="preserve"> </w:t>
            </w:r>
            <w:proofErr w:type="spellStart"/>
            <w:r w:rsidRPr="007E1356">
              <w:rPr>
                <w:rFonts w:ascii="Arial CYR" w:hAnsi="Arial CYR" w:cs="Arial CYR"/>
                <w:sz w:val="18"/>
                <w:szCs w:val="18"/>
                <w:lang w:eastAsia="uk-UA"/>
              </w:rPr>
              <w:t>безнапiрних</w:t>
            </w:r>
            <w:proofErr w:type="spellEnd"/>
            <w:r w:rsidRPr="007E1356">
              <w:rPr>
                <w:rFonts w:ascii="Arial CYR" w:hAnsi="Arial CYR" w:cs="Arial CYR"/>
                <w:sz w:val="18"/>
                <w:szCs w:val="18"/>
                <w:lang w:eastAsia="uk-UA"/>
              </w:rPr>
              <w:t xml:space="preserve"> розтрубних труб </w:t>
            </w:r>
            <w:proofErr w:type="spellStart"/>
            <w:r w:rsidRPr="007E1356">
              <w:rPr>
                <w:rFonts w:ascii="Arial CYR" w:hAnsi="Arial CYR" w:cs="Arial CYR"/>
                <w:sz w:val="18"/>
                <w:szCs w:val="18"/>
                <w:lang w:eastAsia="uk-UA"/>
              </w:rPr>
              <w:t>iз</w:t>
            </w:r>
            <w:proofErr w:type="spellEnd"/>
            <w:r w:rsidRPr="007E1356">
              <w:rPr>
                <w:rFonts w:ascii="Arial CYR" w:hAnsi="Arial CYR" w:cs="Arial CYR"/>
                <w:sz w:val="18"/>
                <w:szCs w:val="18"/>
                <w:lang w:eastAsia="uk-UA"/>
              </w:rPr>
              <w:t xml:space="preserve"> </w:t>
            </w:r>
            <w:proofErr w:type="spellStart"/>
            <w:r w:rsidRPr="007E1356">
              <w:rPr>
                <w:rFonts w:ascii="Arial CYR" w:hAnsi="Arial CYR" w:cs="Arial CYR"/>
                <w:sz w:val="18"/>
                <w:szCs w:val="18"/>
                <w:lang w:eastAsia="uk-UA"/>
              </w:rPr>
              <w:t>полiвiнiлхлорида</w:t>
            </w:r>
            <w:proofErr w:type="spellEnd"/>
            <w:r w:rsidRPr="007E1356">
              <w:rPr>
                <w:rFonts w:ascii="Arial CYR" w:hAnsi="Arial CYR" w:cs="Arial CYR"/>
                <w:sz w:val="18"/>
                <w:szCs w:val="18"/>
                <w:lang w:eastAsia="uk-UA"/>
              </w:rPr>
              <w:t xml:space="preserve"> ПВХ </w:t>
            </w:r>
            <w:proofErr w:type="spellStart"/>
            <w:r w:rsidRPr="007E1356">
              <w:rPr>
                <w:rFonts w:ascii="Arial CYR" w:hAnsi="Arial CYR" w:cs="Arial CYR"/>
                <w:sz w:val="18"/>
                <w:szCs w:val="18"/>
                <w:lang w:eastAsia="uk-UA"/>
              </w:rPr>
              <w:t>дiаметром</w:t>
            </w:r>
            <w:proofErr w:type="spellEnd"/>
            <w:r w:rsidRPr="007E1356">
              <w:rPr>
                <w:rFonts w:ascii="Arial CYR" w:hAnsi="Arial CYR" w:cs="Arial CYR"/>
                <w:sz w:val="18"/>
                <w:szCs w:val="18"/>
                <w:lang w:eastAsia="uk-UA"/>
              </w:rPr>
              <w:t xml:space="preserve"> 110 мм</w:t>
            </w:r>
          </w:p>
        </w:tc>
        <w:tc>
          <w:tcPr>
            <w:tcW w:w="1134" w:type="dxa"/>
            <w:tcBorders>
              <w:top w:val="nil"/>
              <w:left w:val="nil"/>
              <w:bottom w:val="single" w:sz="4" w:space="0" w:color="auto"/>
              <w:right w:val="single" w:sz="4" w:space="0" w:color="auto"/>
            </w:tcBorders>
            <w:shd w:val="clear" w:color="auto" w:fill="auto"/>
            <w:noWrap/>
            <w:vAlign w:val="center"/>
          </w:tcPr>
          <w:p w14:paraId="4FC69BD3" w14:textId="77777777" w:rsidR="00B616BF" w:rsidRPr="007E1356" w:rsidRDefault="00B616BF" w:rsidP="00E93A82">
            <w:pPr>
              <w:spacing w:after="0" w:line="240" w:lineRule="auto"/>
              <w:jc w:val="center"/>
              <w:rPr>
                <w:rFonts w:ascii="Arial CYR" w:hAnsi="Arial CYR" w:cs="Arial CYR"/>
                <w:sz w:val="18"/>
                <w:szCs w:val="18"/>
                <w:lang w:eastAsia="uk-UA"/>
              </w:rPr>
            </w:pPr>
            <w:r w:rsidRPr="007E1356">
              <w:rPr>
                <w:rFonts w:ascii="Arial CYR" w:hAnsi="Arial CYR" w:cs="Arial CYR"/>
                <w:sz w:val="18"/>
                <w:szCs w:val="18"/>
                <w:lang w:eastAsia="uk-UA"/>
              </w:rPr>
              <w:t>1000 м</w:t>
            </w:r>
          </w:p>
        </w:tc>
        <w:tc>
          <w:tcPr>
            <w:tcW w:w="1134" w:type="dxa"/>
            <w:tcBorders>
              <w:top w:val="nil"/>
              <w:left w:val="nil"/>
              <w:bottom w:val="single" w:sz="4" w:space="0" w:color="auto"/>
              <w:right w:val="single" w:sz="4" w:space="0" w:color="auto"/>
            </w:tcBorders>
            <w:shd w:val="clear" w:color="auto" w:fill="auto"/>
            <w:vAlign w:val="center"/>
          </w:tcPr>
          <w:p w14:paraId="1154C0E7" w14:textId="77777777" w:rsidR="00B616BF" w:rsidRPr="007E1356" w:rsidRDefault="00B616BF" w:rsidP="00E93A82">
            <w:pPr>
              <w:spacing w:after="0" w:line="240" w:lineRule="auto"/>
              <w:jc w:val="center"/>
              <w:rPr>
                <w:rFonts w:ascii="Arial CYR" w:hAnsi="Arial CYR" w:cs="Arial CYR"/>
                <w:sz w:val="16"/>
                <w:szCs w:val="16"/>
                <w:lang w:eastAsia="uk-UA"/>
              </w:rPr>
            </w:pPr>
            <w:r w:rsidRPr="007E1356">
              <w:rPr>
                <w:rFonts w:ascii="Arial CYR" w:hAnsi="Arial CYR" w:cs="Arial CYR"/>
                <w:sz w:val="16"/>
                <w:szCs w:val="16"/>
                <w:lang w:eastAsia="uk-UA"/>
              </w:rPr>
              <w:t>0,038</w:t>
            </w:r>
          </w:p>
        </w:tc>
      </w:tr>
      <w:tr w:rsidR="00B616BF" w:rsidRPr="007E1356" w14:paraId="18FE2315"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6D7ACE6C" w14:textId="77777777" w:rsidR="00B616BF" w:rsidRPr="007E1356" w:rsidRDefault="00B616BF" w:rsidP="00E93A82">
            <w:pPr>
              <w:spacing w:after="0" w:line="240" w:lineRule="auto"/>
              <w:jc w:val="center"/>
              <w:rPr>
                <w:rFonts w:ascii="Arial CYR" w:hAnsi="Arial CYR" w:cs="Arial CYR"/>
                <w:b/>
                <w:bCs/>
                <w:sz w:val="18"/>
                <w:szCs w:val="18"/>
                <w:lang w:eastAsia="uk-UA"/>
              </w:rPr>
            </w:pPr>
            <w:r w:rsidRPr="007E1356">
              <w:rPr>
                <w:rFonts w:ascii="Arial CYR" w:hAnsi="Arial CYR" w:cs="Arial CYR"/>
                <w:b/>
                <w:bCs/>
                <w:sz w:val="18"/>
                <w:szCs w:val="18"/>
                <w:lang w:eastAsia="uk-UA"/>
              </w:rPr>
              <w:t>24</w:t>
            </w:r>
          </w:p>
        </w:tc>
        <w:tc>
          <w:tcPr>
            <w:tcW w:w="1765" w:type="dxa"/>
            <w:tcBorders>
              <w:top w:val="nil"/>
              <w:left w:val="nil"/>
              <w:bottom w:val="single" w:sz="4" w:space="0" w:color="auto"/>
              <w:right w:val="single" w:sz="4" w:space="0" w:color="auto"/>
            </w:tcBorders>
            <w:shd w:val="clear" w:color="auto" w:fill="auto"/>
            <w:vAlign w:val="center"/>
          </w:tcPr>
          <w:p w14:paraId="1B4DFF4C" w14:textId="77777777" w:rsidR="00B616BF" w:rsidRPr="007E1356" w:rsidRDefault="00B616BF" w:rsidP="00E93A82">
            <w:pPr>
              <w:spacing w:after="0" w:line="240" w:lineRule="auto"/>
              <w:jc w:val="center"/>
              <w:rPr>
                <w:rFonts w:ascii="Arial CYR" w:hAnsi="Arial CYR" w:cs="Arial CYR"/>
                <w:sz w:val="18"/>
                <w:szCs w:val="18"/>
                <w:lang w:eastAsia="uk-UA"/>
              </w:rPr>
            </w:pPr>
            <w:r w:rsidRPr="007E1356">
              <w:rPr>
                <w:rFonts w:ascii="Arial CYR" w:hAnsi="Arial CYR" w:cs="Arial CYR"/>
                <w:sz w:val="18"/>
                <w:szCs w:val="18"/>
                <w:lang w:eastAsia="uk-UA"/>
              </w:rPr>
              <w:t>С113-1451-2</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1A47B60B" w14:textId="77777777" w:rsidR="00B616BF" w:rsidRPr="007E1356" w:rsidRDefault="00B616BF" w:rsidP="00E93A82">
            <w:pPr>
              <w:spacing w:after="0" w:line="240" w:lineRule="auto"/>
              <w:rPr>
                <w:rFonts w:ascii="Arial CYR" w:hAnsi="Arial CYR" w:cs="Arial CYR"/>
                <w:sz w:val="18"/>
                <w:szCs w:val="18"/>
                <w:lang w:eastAsia="uk-UA"/>
              </w:rPr>
            </w:pPr>
            <w:r w:rsidRPr="007E1356">
              <w:rPr>
                <w:rFonts w:ascii="Arial CYR" w:hAnsi="Arial CYR" w:cs="Arial CYR"/>
                <w:sz w:val="18"/>
                <w:szCs w:val="18"/>
                <w:lang w:eastAsia="uk-UA"/>
              </w:rPr>
              <w:t>Труби зовнішньої каналізації ПВХ діаметром 110х2,7мм</w:t>
            </w:r>
          </w:p>
        </w:tc>
        <w:tc>
          <w:tcPr>
            <w:tcW w:w="1134" w:type="dxa"/>
            <w:tcBorders>
              <w:top w:val="nil"/>
              <w:left w:val="nil"/>
              <w:bottom w:val="single" w:sz="4" w:space="0" w:color="auto"/>
              <w:right w:val="single" w:sz="4" w:space="0" w:color="auto"/>
            </w:tcBorders>
            <w:shd w:val="clear" w:color="auto" w:fill="auto"/>
            <w:noWrap/>
            <w:vAlign w:val="center"/>
          </w:tcPr>
          <w:p w14:paraId="4C1F76A6" w14:textId="77777777" w:rsidR="00B616BF" w:rsidRPr="007E1356" w:rsidRDefault="00B616BF" w:rsidP="00E93A82">
            <w:pPr>
              <w:spacing w:after="0" w:line="240" w:lineRule="auto"/>
              <w:jc w:val="center"/>
              <w:rPr>
                <w:rFonts w:ascii="Arial CYR" w:hAnsi="Arial CYR" w:cs="Arial CYR"/>
                <w:sz w:val="18"/>
                <w:szCs w:val="18"/>
                <w:lang w:eastAsia="uk-UA"/>
              </w:rPr>
            </w:pPr>
            <w:r w:rsidRPr="007E1356">
              <w:rPr>
                <w:rFonts w:ascii="Arial CYR" w:hAnsi="Arial CYR" w:cs="Arial CYR"/>
                <w:sz w:val="18"/>
                <w:szCs w:val="18"/>
                <w:lang w:eastAsia="uk-UA"/>
              </w:rPr>
              <w:t>м</w:t>
            </w:r>
          </w:p>
        </w:tc>
        <w:tc>
          <w:tcPr>
            <w:tcW w:w="1134" w:type="dxa"/>
            <w:tcBorders>
              <w:top w:val="nil"/>
              <w:left w:val="nil"/>
              <w:bottom w:val="single" w:sz="4" w:space="0" w:color="auto"/>
              <w:right w:val="single" w:sz="4" w:space="0" w:color="auto"/>
            </w:tcBorders>
            <w:shd w:val="clear" w:color="auto" w:fill="auto"/>
            <w:vAlign w:val="center"/>
          </w:tcPr>
          <w:p w14:paraId="6E17900D" w14:textId="77777777" w:rsidR="00B616BF" w:rsidRPr="007E1356" w:rsidRDefault="00B616BF" w:rsidP="00E93A82">
            <w:pPr>
              <w:spacing w:after="0" w:line="240" w:lineRule="auto"/>
              <w:jc w:val="center"/>
              <w:rPr>
                <w:rFonts w:ascii="Arial CYR" w:hAnsi="Arial CYR" w:cs="Arial CYR"/>
                <w:sz w:val="16"/>
                <w:szCs w:val="16"/>
                <w:lang w:eastAsia="uk-UA"/>
              </w:rPr>
            </w:pPr>
            <w:r w:rsidRPr="007E1356">
              <w:rPr>
                <w:rFonts w:ascii="Arial CYR" w:hAnsi="Arial CYR" w:cs="Arial CYR"/>
                <w:sz w:val="16"/>
                <w:szCs w:val="16"/>
                <w:lang w:eastAsia="uk-UA"/>
              </w:rPr>
              <w:t>38</w:t>
            </w:r>
          </w:p>
        </w:tc>
      </w:tr>
      <w:tr w:rsidR="00B616BF" w:rsidRPr="007E1356" w14:paraId="0F82A590"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6894A6E1" w14:textId="77777777" w:rsidR="00B616BF" w:rsidRPr="007E1356" w:rsidRDefault="00B616BF" w:rsidP="00E93A82">
            <w:pPr>
              <w:spacing w:after="0" w:line="240" w:lineRule="auto"/>
              <w:jc w:val="center"/>
              <w:rPr>
                <w:rFonts w:ascii="Arial CYR" w:hAnsi="Arial CYR" w:cs="Arial CYR"/>
                <w:b/>
                <w:bCs/>
                <w:sz w:val="18"/>
                <w:szCs w:val="18"/>
                <w:lang w:eastAsia="uk-UA"/>
              </w:rPr>
            </w:pPr>
            <w:r w:rsidRPr="007E1356">
              <w:rPr>
                <w:rFonts w:ascii="Arial CYR" w:hAnsi="Arial CYR" w:cs="Arial CYR"/>
                <w:b/>
                <w:bCs/>
                <w:sz w:val="18"/>
                <w:szCs w:val="18"/>
                <w:lang w:eastAsia="uk-UA"/>
              </w:rPr>
              <w:t>25</w:t>
            </w:r>
          </w:p>
        </w:tc>
        <w:tc>
          <w:tcPr>
            <w:tcW w:w="1765" w:type="dxa"/>
            <w:tcBorders>
              <w:top w:val="nil"/>
              <w:left w:val="nil"/>
              <w:bottom w:val="single" w:sz="4" w:space="0" w:color="auto"/>
              <w:right w:val="single" w:sz="4" w:space="0" w:color="auto"/>
            </w:tcBorders>
            <w:shd w:val="clear" w:color="auto" w:fill="auto"/>
            <w:vAlign w:val="center"/>
          </w:tcPr>
          <w:p w14:paraId="29D3062B" w14:textId="77777777" w:rsidR="00B616BF" w:rsidRPr="007E1356" w:rsidRDefault="00B616BF" w:rsidP="00E93A82">
            <w:pPr>
              <w:spacing w:after="0" w:line="240" w:lineRule="auto"/>
              <w:jc w:val="center"/>
              <w:rPr>
                <w:rFonts w:ascii="Arial CYR" w:hAnsi="Arial CYR" w:cs="Arial CYR"/>
                <w:sz w:val="18"/>
                <w:szCs w:val="18"/>
                <w:lang w:eastAsia="uk-UA"/>
              </w:rPr>
            </w:pPr>
            <w:r w:rsidRPr="007E1356">
              <w:rPr>
                <w:rFonts w:ascii="Arial CYR" w:hAnsi="Arial CYR" w:cs="Arial CYR"/>
                <w:sz w:val="18"/>
                <w:szCs w:val="18"/>
                <w:lang w:eastAsia="uk-UA"/>
              </w:rPr>
              <w:t>КБ23-13-3ЗМ</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1FA05FD6" w14:textId="77777777" w:rsidR="00B616BF" w:rsidRPr="007E1356" w:rsidRDefault="00B616BF" w:rsidP="00E93A82">
            <w:pPr>
              <w:spacing w:after="0" w:line="240" w:lineRule="auto"/>
              <w:rPr>
                <w:rFonts w:ascii="Arial CYR" w:hAnsi="Arial CYR" w:cs="Arial CYR"/>
                <w:sz w:val="18"/>
                <w:szCs w:val="18"/>
                <w:lang w:eastAsia="uk-UA"/>
              </w:rPr>
            </w:pPr>
            <w:r w:rsidRPr="007E1356">
              <w:rPr>
                <w:rFonts w:ascii="Arial CYR" w:hAnsi="Arial CYR" w:cs="Arial CYR"/>
                <w:sz w:val="18"/>
                <w:szCs w:val="18"/>
                <w:lang w:eastAsia="uk-UA"/>
              </w:rPr>
              <w:t>Улаштування круглих збірних залізобетонних каналізаційних колодязів діаметром 1 м у сухих ґрунтах</w:t>
            </w:r>
          </w:p>
        </w:tc>
        <w:tc>
          <w:tcPr>
            <w:tcW w:w="1134" w:type="dxa"/>
            <w:tcBorders>
              <w:top w:val="nil"/>
              <w:left w:val="nil"/>
              <w:bottom w:val="single" w:sz="4" w:space="0" w:color="auto"/>
              <w:right w:val="single" w:sz="4" w:space="0" w:color="auto"/>
            </w:tcBorders>
            <w:shd w:val="clear" w:color="auto" w:fill="auto"/>
            <w:noWrap/>
            <w:vAlign w:val="center"/>
          </w:tcPr>
          <w:p w14:paraId="668961C4" w14:textId="77777777" w:rsidR="00B616BF" w:rsidRPr="007E1356" w:rsidRDefault="00B616BF" w:rsidP="00E93A82">
            <w:pPr>
              <w:spacing w:after="0" w:line="240" w:lineRule="auto"/>
              <w:jc w:val="center"/>
              <w:rPr>
                <w:rFonts w:ascii="Arial CYR" w:hAnsi="Arial CYR" w:cs="Arial CYR"/>
                <w:sz w:val="18"/>
                <w:szCs w:val="18"/>
                <w:lang w:eastAsia="uk-UA"/>
              </w:rPr>
            </w:pPr>
            <w:r w:rsidRPr="007E1356">
              <w:rPr>
                <w:rFonts w:ascii="Arial CYR" w:hAnsi="Arial CYR" w:cs="Arial CYR"/>
                <w:sz w:val="18"/>
                <w:szCs w:val="18"/>
                <w:lang w:eastAsia="uk-UA"/>
              </w:rPr>
              <w:t>10 м3</w:t>
            </w:r>
          </w:p>
        </w:tc>
        <w:tc>
          <w:tcPr>
            <w:tcW w:w="1134" w:type="dxa"/>
            <w:tcBorders>
              <w:top w:val="nil"/>
              <w:left w:val="nil"/>
              <w:bottom w:val="single" w:sz="4" w:space="0" w:color="auto"/>
              <w:right w:val="single" w:sz="4" w:space="0" w:color="auto"/>
            </w:tcBorders>
            <w:shd w:val="clear" w:color="auto" w:fill="auto"/>
            <w:vAlign w:val="center"/>
          </w:tcPr>
          <w:p w14:paraId="3F7891EA" w14:textId="77777777" w:rsidR="00B616BF" w:rsidRPr="007E1356" w:rsidRDefault="00B616BF" w:rsidP="00E93A82">
            <w:pPr>
              <w:spacing w:after="0" w:line="240" w:lineRule="auto"/>
              <w:jc w:val="center"/>
              <w:rPr>
                <w:rFonts w:ascii="Arial CYR" w:hAnsi="Arial CYR" w:cs="Arial CYR"/>
                <w:sz w:val="16"/>
                <w:szCs w:val="16"/>
                <w:lang w:eastAsia="uk-UA"/>
              </w:rPr>
            </w:pPr>
            <w:r w:rsidRPr="007E1356">
              <w:rPr>
                <w:rFonts w:ascii="Arial CYR" w:hAnsi="Arial CYR" w:cs="Arial CYR"/>
                <w:sz w:val="16"/>
                <w:szCs w:val="16"/>
                <w:lang w:eastAsia="uk-UA"/>
              </w:rPr>
              <w:t>0,054</w:t>
            </w:r>
          </w:p>
        </w:tc>
      </w:tr>
      <w:tr w:rsidR="00B616BF" w:rsidRPr="007E1356" w14:paraId="168688B5"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221639D7" w14:textId="77777777" w:rsidR="00B616BF" w:rsidRPr="007E1356" w:rsidRDefault="00B616BF" w:rsidP="00E93A82">
            <w:pPr>
              <w:spacing w:after="0" w:line="240" w:lineRule="auto"/>
              <w:jc w:val="center"/>
              <w:rPr>
                <w:rFonts w:ascii="Arial CYR" w:hAnsi="Arial CYR" w:cs="Arial CYR"/>
                <w:b/>
                <w:bCs/>
                <w:sz w:val="18"/>
                <w:szCs w:val="18"/>
                <w:lang w:eastAsia="uk-UA"/>
              </w:rPr>
            </w:pPr>
            <w:r w:rsidRPr="007E1356">
              <w:rPr>
                <w:rFonts w:ascii="Arial CYR" w:hAnsi="Arial CYR" w:cs="Arial CYR"/>
                <w:b/>
                <w:bCs/>
                <w:sz w:val="18"/>
                <w:szCs w:val="18"/>
                <w:lang w:eastAsia="uk-UA"/>
              </w:rPr>
              <w:t>26</w:t>
            </w:r>
          </w:p>
        </w:tc>
        <w:tc>
          <w:tcPr>
            <w:tcW w:w="1765" w:type="dxa"/>
            <w:tcBorders>
              <w:top w:val="nil"/>
              <w:left w:val="nil"/>
              <w:bottom w:val="single" w:sz="4" w:space="0" w:color="auto"/>
              <w:right w:val="single" w:sz="4" w:space="0" w:color="auto"/>
            </w:tcBorders>
            <w:shd w:val="clear" w:color="auto" w:fill="auto"/>
            <w:vAlign w:val="center"/>
          </w:tcPr>
          <w:p w14:paraId="49B5AD3E" w14:textId="77777777" w:rsidR="00B616BF" w:rsidRPr="007E1356" w:rsidRDefault="00B616BF" w:rsidP="00E93A82">
            <w:pPr>
              <w:spacing w:after="0" w:line="240" w:lineRule="auto"/>
              <w:jc w:val="center"/>
              <w:rPr>
                <w:rFonts w:ascii="Arial CYR" w:hAnsi="Arial CYR" w:cs="Arial CYR"/>
                <w:sz w:val="18"/>
                <w:szCs w:val="18"/>
                <w:lang w:eastAsia="uk-UA"/>
              </w:rPr>
            </w:pPr>
            <w:r w:rsidRPr="007E1356">
              <w:rPr>
                <w:rFonts w:ascii="Arial CYR" w:hAnsi="Arial CYR" w:cs="Arial CYR"/>
                <w:sz w:val="18"/>
                <w:szCs w:val="18"/>
                <w:lang w:eastAsia="uk-UA"/>
              </w:rPr>
              <w:t>К585521-Л052</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59C40FF2" w14:textId="77777777" w:rsidR="00B616BF" w:rsidRPr="007E1356" w:rsidRDefault="00B616BF" w:rsidP="00E93A82">
            <w:pPr>
              <w:spacing w:after="0" w:line="240" w:lineRule="auto"/>
              <w:rPr>
                <w:rFonts w:ascii="Arial CYR" w:hAnsi="Arial CYR" w:cs="Arial CYR"/>
                <w:sz w:val="18"/>
                <w:szCs w:val="18"/>
                <w:lang w:eastAsia="uk-UA"/>
              </w:rPr>
            </w:pPr>
            <w:r w:rsidRPr="007E1356">
              <w:rPr>
                <w:rFonts w:ascii="Arial CYR" w:hAnsi="Arial CYR" w:cs="Arial CYR"/>
                <w:sz w:val="18"/>
                <w:szCs w:val="18"/>
                <w:lang w:eastAsia="uk-UA"/>
              </w:rPr>
              <w:t>Кільця опорні  КО6 залізобетонні</w:t>
            </w:r>
          </w:p>
        </w:tc>
        <w:tc>
          <w:tcPr>
            <w:tcW w:w="1134" w:type="dxa"/>
            <w:tcBorders>
              <w:top w:val="nil"/>
              <w:left w:val="nil"/>
              <w:bottom w:val="single" w:sz="4" w:space="0" w:color="auto"/>
              <w:right w:val="single" w:sz="4" w:space="0" w:color="auto"/>
            </w:tcBorders>
            <w:shd w:val="clear" w:color="auto" w:fill="auto"/>
            <w:noWrap/>
            <w:vAlign w:val="center"/>
          </w:tcPr>
          <w:p w14:paraId="51A48A62" w14:textId="77777777" w:rsidR="00B616BF" w:rsidRPr="007E1356" w:rsidRDefault="00B616BF" w:rsidP="00E93A82">
            <w:pPr>
              <w:spacing w:after="0" w:line="240" w:lineRule="auto"/>
              <w:jc w:val="center"/>
              <w:rPr>
                <w:rFonts w:ascii="Arial CYR" w:hAnsi="Arial CYR" w:cs="Arial CYR"/>
                <w:sz w:val="18"/>
                <w:szCs w:val="18"/>
                <w:lang w:eastAsia="uk-UA"/>
              </w:rPr>
            </w:pPr>
            <w:proofErr w:type="spellStart"/>
            <w:r w:rsidRPr="007E1356">
              <w:rPr>
                <w:rFonts w:ascii="Arial CYR" w:hAnsi="Arial CYR" w:cs="Arial CYR"/>
                <w:sz w:val="18"/>
                <w:szCs w:val="18"/>
                <w:lang w:eastAsia="uk-UA"/>
              </w:rPr>
              <w:t>шт</w:t>
            </w:r>
            <w:proofErr w:type="spellEnd"/>
          </w:p>
        </w:tc>
        <w:tc>
          <w:tcPr>
            <w:tcW w:w="1134" w:type="dxa"/>
            <w:tcBorders>
              <w:top w:val="nil"/>
              <w:left w:val="nil"/>
              <w:bottom w:val="single" w:sz="4" w:space="0" w:color="auto"/>
              <w:right w:val="single" w:sz="4" w:space="0" w:color="auto"/>
            </w:tcBorders>
            <w:shd w:val="clear" w:color="auto" w:fill="auto"/>
            <w:vAlign w:val="center"/>
          </w:tcPr>
          <w:p w14:paraId="305DB8C7" w14:textId="77777777" w:rsidR="00B616BF" w:rsidRPr="007E1356" w:rsidRDefault="00B616BF" w:rsidP="00E93A82">
            <w:pPr>
              <w:spacing w:after="0" w:line="240" w:lineRule="auto"/>
              <w:jc w:val="center"/>
              <w:rPr>
                <w:rFonts w:ascii="Arial CYR" w:hAnsi="Arial CYR" w:cs="Arial CYR"/>
                <w:sz w:val="16"/>
                <w:szCs w:val="16"/>
                <w:lang w:eastAsia="uk-UA"/>
              </w:rPr>
            </w:pPr>
            <w:r w:rsidRPr="007E1356">
              <w:rPr>
                <w:rFonts w:ascii="Arial CYR" w:hAnsi="Arial CYR" w:cs="Arial CYR"/>
                <w:sz w:val="16"/>
                <w:szCs w:val="16"/>
                <w:lang w:eastAsia="uk-UA"/>
              </w:rPr>
              <w:t>1</w:t>
            </w:r>
          </w:p>
        </w:tc>
      </w:tr>
      <w:tr w:rsidR="00B616BF" w:rsidRPr="007E1356" w14:paraId="3BED5910"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42373622" w14:textId="77777777" w:rsidR="00B616BF" w:rsidRPr="007E1356" w:rsidRDefault="00B616BF" w:rsidP="00E93A82">
            <w:pPr>
              <w:spacing w:after="0" w:line="240" w:lineRule="auto"/>
              <w:jc w:val="center"/>
              <w:rPr>
                <w:rFonts w:ascii="Arial CYR" w:hAnsi="Arial CYR" w:cs="Arial CYR"/>
                <w:b/>
                <w:bCs/>
                <w:sz w:val="18"/>
                <w:szCs w:val="18"/>
                <w:lang w:eastAsia="uk-UA"/>
              </w:rPr>
            </w:pPr>
            <w:r w:rsidRPr="007E1356">
              <w:rPr>
                <w:rFonts w:ascii="Arial CYR" w:hAnsi="Arial CYR" w:cs="Arial CYR"/>
                <w:b/>
                <w:bCs/>
                <w:sz w:val="18"/>
                <w:szCs w:val="18"/>
                <w:lang w:eastAsia="uk-UA"/>
              </w:rPr>
              <w:t>27</w:t>
            </w:r>
          </w:p>
        </w:tc>
        <w:tc>
          <w:tcPr>
            <w:tcW w:w="1765" w:type="dxa"/>
            <w:tcBorders>
              <w:top w:val="nil"/>
              <w:left w:val="nil"/>
              <w:bottom w:val="single" w:sz="4" w:space="0" w:color="auto"/>
              <w:right w:val="single" w:sz="4" w:space="0" w:color="auto"/>
            </w:tcBorders>
            <w:shd w:val="clear" w:color="auto" w:fill="auto"/>
            <w:vAlign w:val="center"/>
          </w:tcPr>
          <w:p w14:paraId="5B24A0E6" w14:textId="77777777" w:rsidR="00B616BF" w:rsidRPr="007E1356" w:rsidRDefault="00B616BF" w:rsidP="00E93A82">
            <w:pPr>
              <w:spacing w:after="0" w:line="240" w:lineRule="auto"/>
              <w:jc w:val="center"/>
              <w:rPr>
                <w:rFonts w:ascii="Arial CYR" w:hAnsi="Arial CYR" w:cs="Arial CYR"/>
                <w:sz w:val="18"/>
                <w:szCs w:val="18"/>
                <w:lang w:eastAsia="uk-UA"/>
              </w:rPr>
            </w:pPr>
            <w:r w:rsidRPr="007E1356">
              <w:rPr>
                <w:rFonts w:ascii="Arial CYR" w:hAnsi="Arial CYR" w:cs="Arial CYR"/>
                <w:sz w:val="18"/>
                <w:szCs w:val="18"/>
                <w:lang w:eastAsia="uk-UA"/>
              </w:rPr>
              <w:t>К585521-Л005</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273D7CA3" w14:textId="77777777" w:rsidR="00B616BF" w:rsidRPr="007E1356" w:rsidRDefault="00B616BF" w:rsidP="00E93A82">
            <w:pPr>
              <w:spacing w:after="0" w:line="240" w:lineRule="auto"/>
              <w:rPr>
                <w:rFonts w:ascii="Arial CYR" w:hAnsi="Arial CYR" w:cs="Arial CYR"/>
                <w:sz w:val="18"/>
                <w:szCs w:val="18"/>
                <w:lang w:eastAsia="uk-UA"/>
              </w:rPr>
            </w:pPr>
            <w:r w:rsidRPr="007E1356">
              <w:rPr>
                <w:rFonts w:ascii="Arial CYR" w:hAnsi="Arial CYR" w:cs="Arial CYR"/>
                <w:sz w:val="18"/>
                <w:szCs w:val="18"/>
                <w:lang w:eastAsia="uk-UA"/>
              </w:rPr>
              <w:t>Кільця  КС10.9 залізобетонні</w:t>
            </w:r>
          </w:p>
        </w:tc>
        <w:tc>
          <w:tcPr>
            <w:tcW w:w="1134" w:type="dxa"/>
            <w:tcBorders>
              <w:top w:val="nil"/>
              <w:left w:val="nil"/>
              <w:bottom w:val="single" w:sz="4" w:space="0" w:color="auto"/>
              <w:right w:val="single" w:sz="4" w:space="0" w:color="auto"/>
            </w:tcBorders>
            <w:shd w:val="clear" w:color="auto" w:fill="auto"/>
            <w:noWrap/>
            <w:vAlign w:val="center"/>
          </w:tcPr>
          <w:p w14:paraId="7CE32DF6" w14:textId="77777777" w:rsidR="00B616BF" w:rsidRPr="007E1356" w:rsidRDefault="00B616BF" w:rsidP="00E93A82">
            <w:pPr>
              <w:spacing w:after="0" w:line="240" w:lineRule="auto"/>
              <w:jc w:val="center"/>
              <w:rPr>
                <w:rFonts w:ascii="Arial CYR" w:hAnsi="Arial CYR" w:cs="Arial CYR"/>
                <w:sz w:val="18"/>
                <w:szCs w:val="18"/>
                <w:lang w:eastAsia="uk-UA"/>
              </w:rPr>
            </w:pPr>
            <w:proofErr w:type="spellStart"/>
            <w:r w:rsidRPr="007E1356">
              <w:rPr>
                <w:rFonts w:ascii="Arial CYR" w:hAnsi="Arial CYR" w:cs="Arial CYR"/>
                <w:sz w:val="18"/>
                <w:szCs w:val="18"/>
                <w:lang w:eastAsia="uk-UA"/>
              </w:rPr>
              <w:t>шт</w:t>
            </w:r>
            <w:proofErr w:type="spellEnd"/>
          </w:p>
        </w:tc>
        <w:tc>
          <w:tcPr>
            <w:tcW w:w="1134" w:type="dxa"/>
            <w:tcBorders>
              <w:top w:val="nil"/>
              <w:left w:val="nil"/>
              <w:bottom w:val="single" w:sz="4" w:space="0" w:color="auto"/>
              <w:right w:val="single" w:sz="4" w:space="0" w:color="auto"/>
            </w:tcBorders>
            <w:shd w:val="clear" w:color="auto" w:fill="auto"/>
            <w:vAlign w:val="center"/>
          </w:tcPr>
          <w:p w14:paraId="326731C6" w14:textId="77777777" w:rsidR="00B616BF" w:rsidRPr="007E1356" w:rsidRDefault="00B616BF" w:rsidP="00E93A82">
            <w:pPr>
              <w:spacing w:after="0" w:line="240" w:lineRule="auto"/>
              <w:jc w:val="center"/>
              <w:rPr>
                <w:rFonts w:ascii="Arial CYR" w:hAnsi="Arial CYR" w:cs="Arial CYR"/>
                <w:sz w:val="16"/>
                <w:szCs w:val="16"/>
                <w:lang w:eastAsia="uk-UA"/>
              </w:rPr>
            </w:pPr>
            <w:r w:rsidRPr="007E1356">
              <w:rPr>
                <w:rFonts w:ascii="Arial CYR" w:hAnsi="Arial CYR" w:cs="Arial CYR"/>
                <w:sz w:val="16"/>
                <w:szCs w:val="16"/>
                <w:lang w:eastAsia="uk-UA"/>
              </w:rPr>
              <w:t>1</w:t>
            </w:r>
          </w:p>
        </w:tc>
      </w:tr>
      <w:tr w:rsidR="00B616BF" w:rsidRPr="007E1356" w14:paraId="386B1A54"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1B7E9661" w14:textId="77777777" w:rsidR="00B616BF" w:rsidRPr="007E1356" w:rsidRDefault="00B616BF" w:rsidP="00E93A82">
            <w:pPr>
              <w:spacing w:after="0" w:line="240" w:lineRule="auto"/>
              <w:jc w:val="center"/>
              <w:rPr>
                <w:rFonts w:ascii="Arial CYR" w:hAnsi="Arial CYR" w:cs="Arial CYR"/>
                <w:b/>
                <w:bCs/>
                <w:sz w:val="18"/>
                <w:szCs w:val="18"/>
                <w:lang w:eastAsia="uk-UA"/>
              </w:rPr>
            </w:pPr>
            <w:r w:rsidRPr="007E1356">
              <w:rPr>
                <w:rFonts w:ascii="Arial CYR" w:hAnsi="Arial CYR" w:cs="Arial CYR"/>
                <w:b/>
                <w:bCs/>
                <w:sz w:val="18"/>
                <w:szCs w:val="18"/>
                <w:lang w:eastAsia="uk-UA"/>
              </w:rPr>
              <w:t>28</w:t>
            </w:r>
          </w:p>
        </w:tc>
        <w:tc>
          <w:tcPr>
            <w:tcW w:w="1765" w:type="dxa"/>
            <w:tcBorders>
              <w:top w:val="nil"/>
              <w:left w:val="nil"/>
              <w:bottom w:val="single" w:sz="4" w:space="0" w:color="auto"/>
              <w:right w:val="single" w:sz="4" w:space="0" w:color="auto"/>
            </w:tcBorders>
            <w:shd w:val="clear" w:color="auto" w:fill="auto"/>
            <w:vAlign w:val="center"/>
          </w:tcPr>
          <w:p w14:paraId="625BB95D" w14:textId="77777777" w:rsidR="00B616BF" w:rsidRPr="007E1356" w:rsidRDefault="00B616BF" w:rsidP="00E93A82">
            <w:pPr>
              <w:spacing w:after="0" w:line="240" w:lineRule="auto"/>
              <w:jc w:val="center"/>
              <w:rPr>
                <w:rFonts w:ascii="Arial CYR" w:hAnsi="Arial CYR" w:cs="Arial CYR"/>
                <w:sz w:val="18"/>
                <w:szCs w:val="18"/>
                <w:lang w:eastAsia="uk-UA"/>
              </w:rPr>
            </w:pPr>
            <w:r w:rsidRPr="007E1356">
              <w:rPr>
                <w:rFonts w:ascii="Arial CYR" w:hAnsi="Arial CYR" w:cs="Arial CYR"/>
                <w:sz w:val="18"/>
                <w:szCs w:val="18"/>
                <w:lang w:eastAsia="uk-UA"/>
              </w:rPr>
              <w:t>К585521-Л031</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73E3127A" w14:textId="77777777" w:rsidR="00B616BF" w:rsidRPr="007E1356" w:rsidRDefault="00B616BF" w:rsidP="00E93A82">
            <w:pPr>
              <w:spacing w:after="0" w:line="240" w:lineRule="auto"/>
              <w:rPr>
                <w:rFonts w:ascii="Arial CYR" w:hAnsi="Arial CYR" w:cs="Arial CYR"/>
                <w:sz w:val="18"/>
                <w:szCs w:val="18"/>
                <w:lang w:eastAsia="uk-UA"/>
              </w:rPr>
            </w:pPr>
            <w:r w:rsidRPr="007E1356">
              <w:rPr>
                <w:rFonts w:ascii="Arial CYR" w:hAnsi="Arial CYR" w:cs="Arial CYR"/>
                <w:sz w:val="18"/>
                <w:szCs w:val="18"/>
                <w:lang w:eastAsia="uk-UA"/>
              </w:rPr>
              <w:t>Плити покриття  ПП10-1 залізобетонні</w:t>
            </w:r>
          </w:p>
        </w:tc>
        <w:tc>
          <w:tcPr>
            <w:tcW w:w="1134" w:type="dxa"/>
            <w:tcBorders>
              <w:top w:val="nil"/>
              <w:left w:val="nil"/>
              <w:bottom w:val="single" w:sz="4" w:space="0" w:color="auto"/>
              <w:right w:val="single" w:sz="4" w:space="0" w:color="auto"/>
            </w:tcBorders>
            <w:shd w:val="clear" w:color="auto" w:fill="auto"/>
            <w:noWrap/>
            <w:vAlign w:val="center"/>
          </w:tcPr>
          <w:p w14:paraId="6948CF86" w14:textId="77777777" w:rsidR="00B616BF" w:rsidRPr="007E1356" w:rsidRDefault="00B616BF" w:rsidP="00E93A82">
            <w:pPr>
              <w:spacing w:after="0" w:line="240" w:lineRule="auto"/>
              <w:jc w:val="center"/>
              <w:rPr>
                <w:rFonts w:ascii="Arial CYR" w:hAnsi="Arial CYR" w:cs="Arial CYR"/>
                <w:sz w:val="18"/>
                <w:szCs w:val="18"/>
                <w:lang w:eastAsia="uk-UA"/>
              </w:rPr>
            </w:pPr>
            <w:proofErr w:type="spellStart"/>
            <w:r w:rsidRPr="007E1356">
              <w:rPr>
                <w:rFonts w:ascii="Arial CYR" w:hAnsi="Arial CYR" w:cs="Arial CYR"/>
                <w:sz w:val="18"/>
                <w:szCs w:val="18"/>
                <w:lang w:eastAsia="uk-UA"/>
              </w:rPr>
              <w:t>шт</w:t>
            </w:r>
            <w:proofErr w:type="spellEnd"/>
          </w:p>
        </w:tc>
        <w:tc>
          <w:tcPr>
            <w:tcW w:w="1134" w:type="dxa"/>
            <w:tcBorders>
              <w:top w:val="nil"/>
              <w:left w:val="nil"/>
              <w:bottom w:val="single" w:sz="4" w:space="0" w:color="auto"/>
              <w:right w:val="single" w:sz="4" w:space="0" w:color="auto"/>
            </w:tcBorders>
            <w:shd w:val="clear" w:color="auto" w:fill="auto"/>
            <w:vAlign w:val="center"/>
          </w:tcPr>
          <w:p w14:paraId="294E359A" w14:textId="77777777" w:rsidR="00B616BF" w:rsidRPr="007E1356" w:rsidRDefault="00B616BF" w:rsidP="00E93A82">
            <w:pPr>
              <w:spacing w:after="0" w:line="240" w:lineRule="auto"/>
              <w:jc w:val="center"/>
              <w:rPr>
                <w:rFonts w:ascii="Arial CYR" w:hAnsi="Arial CYR" w:cs="Arial CYR"/>
                <w:sz w:val="16"/>
                <w:szCs w:val="16"/>
                <w:lang w:eastAsia="uk-UA"/>
              </w:rPr>
            </w:pPr>
            <w:r w:rsidRPr="007E1356">
              <w:rPr>
                <w:rFonts w:ascii="Arial CYR" w:hAnsi="Arial CYR" w:cs="Arial CYR"/>
                <w:sz w:val="16"/>
                <w:szCs w:val="16"/>
                <w:lang w:eastAsia="uk-UA"/>
              </w:rPr>
              <w:t>1</w:t>
            </w:r>
          </w:p>
        </w:tc>
      </w:tr>
      <w:tr w:rsidR="00B616BF" w:rsidRPr="007E1356" w14:paraId="6BE06999"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7FDDE9FE" w14:textId="77777777" w:rsidR="00B616BF" w:rsidRPr="007E1356" w:rsidRDefault="00B616BF" w:rsidP="00E93A82">
            <w:pPr>
              <w:spacing w:after="0" w:line="240" w:lineRule="auto"/>
              <w:jc w:val="center"/>
              <w:rPr>
                <w:rFonts w:ascii="Arial CYR" w:hAnsi="Arial CYR" w:cs="Arial CYR"/>
                <w:b/>
                <w:bCs/>
                <w:sz w:val="18"/>
                <w:szCs w:val="18"/>
                <w:lang w:eastAsia="uk-UA"/>
              </w:rPr>
            </w:pPr>
            <w:r w:rsidRPr="007E1356">
              <w:rPr>
                <w:rFonts w:ascii="Arial CYR" w:hAnsi="Arial CYR" w:cs="Arial CYR"/>
                <w:b/>
                <w:bCs/>
                <w:sz w:val="18"/>
                <w:szCs w:val="18"/>
                <w:lang w:eastAsia="uk-UA"/>
              </w:rPr>
              <w:t>29</w:t>
            </w:r>
          </w:p>
        </w:tc>
        <w:tc>
          <w:tcPr>
            <w:tcW w:w="1765" w:type="dxa"/>
            <w:tcBorders>
              <w:top w:val="nil"/>
              <w:left w:val="nil"/>
              <w:bottom w:val="single" w:sz="4" w:space="0" w:color="auto"/>
              <w:right w:val="single" w:sz="4" w:space="0" w:color="auto"/>
            </w:tcBorders>
            <w:shd w:val="clear" w:color="auto" w:fill="auto"/>
            <w:vAlign w:val="center"/>
          </w:tcPr>
          <w:p w14:paraId="7F66C189" w14:textId="77777777" w:rsidR="00B616BF" w:rsidRPr="007E1356" w:rsidRDefault="00B616BF" w:rsidP="00E93A82">
            <w:pPr>
              <w:spacing w:after="0" w:line="240" w:lineRule="auto"/>
              <w:jc w:val="center"/>
              <w:rPr>
                <w:rFonts w:ascii="Arial CYR" w:hAnsi="Arial CYR" w:cs="Arial CYR"/>
                <w:sz w:val="18"/>
                <w:szCs w:val="18"/>
                <w:lang w:eastAsia="uk-UA"/>
              </w:rPr>
            </w:pPr>
            <w:r w:rsidRPr="007E1356">
              <w:rPr>
                <w:rFonts w:ascii="Arial CYR" w:hAnsi="Arial CYR" w:cs="Arial CYR"/>
                <w:sz w:val="18"/>
                <w:szCs w:val="18"/>
                <w:lang w:eastAsia="uk-UA"/>
              </w:rPr>
              <w:t>К585521-Л048</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241BA62C" w14:textId="77777777" w:rsidR="00B616BF" w:rsidRPr="007E1356" w:rsidRDefault="00B616BF" w:rsidP="00E93A82">
            <w:pPr>
              <w:spacing w:after="0" w:line="240" w:lineRule="auto"/>
              <w:rPr>
                <w:rFonts w:ascii="Arial CYR" w:hAnsi="Arial CYR" w:cs="Arial CYR"/>
                <w:sz w:val="18"/>
                <w:szCs w:val="18"/>
                <w:lang w:eastAsia="uk-UA"/>
              </w:rPr>
            </w:pPr>
            <w:r w:rsidRPr="007E1356">
              <w:rPr>
                <w:rFonts w:ascii="Arial CYR" w:hAnsi="Arial CYR" w:cs="Arial CYR"/>
                <w:sz w:val="18"/>
                <w:szCs w:val="18"/>
                <w:lang w:eastAsia="uk-UA"/>
              </w:rPr>
              <w:t>Плити днищ ПН10 залізобетонні</w:t>
            </w:r>
          </w:p>
        </w:tc>
        <w:tc>
          <w:tcPr>
            <w:tcW w:w="1134" w:type="dxa"/>
            <w:tcBorders>
              <w:top w:val="nil"/>
              <w:left w:val="nil"/>
              <w:bottom w:val="single" w:sz="4" w:space="0" w:color="auto"/>
              <w:right w:val="single" w:sz="4" w:space="0" w:color="auto"/>
            </w:tcBorders>
            <w:shd w:val="clear" w:color="auto" w:fill="auto"/>
            <w:noWrap/>
            <w:vAlign w:val="center"/>
          </w:tcPr>
          <w:p w14:paraId="53C2B422" w14:textId="77777777" w:rsidR="00B616BF" w:rsidRPr="007E1356" w:rsidRDefault="00B616BF" w:rsidP="00E93A82">
            <w:pPr>
              <w:spacing w:after="0" w:line="240" w:lineRule="auto"/>
              <w:jc w:val="center"/>
              <w:rPr>
                <w:rFonts w:ascii="Arial CYR" w:hAnsi="Arial CYR" w:cs="Arial CYR"/>
                <w:sz w:val="18"/>
                <w:szCs w:val="18"/>
                <w:lang w:eastAsia="uk-UA"/>
              </w:rPr>
            </w:pPr>
            <w:proofErr w:type="spellStart"/>
            <w:r w:rsidRPr="007E1356">
              <w:rPr>
                <w:rFonts w:ascii="Arial CYR" w:hAnsi="Arial CYR" w:cs="Arial CYR"/>
                <w:sz w:val="18"/>
                <w:szCs w:val="18"/>
                <w:lang w:eastAsia="uk-UA"/>
              </w:rPr>
              <w:t>шт</w:t>
            </w:r>
            <w:proofErr w:type="spellEnd"/>
          </w:p>
        </w:tc>
        <w:tc>
          <w:tcPr>
            <w:tcW w:w="1134" w:type="dxa"/>
            <w:tcBorders>
              <w:top w:val="nil"/>
              <w:left w:val="nil"/>
              <w:bottom w:val="single" w:sz="4" w:space="0" w:color="auto"/>
              <w:right w:val="single" w:sz="4" w:space="0" w:color="auto"/>
            </w:tcBorders>
            <w:shd w:val="clear" w:color="auto" w:fill="auto"/>
            <w:vAlign w:val="center"/>
          </w:tcPr>
          <w:p w14:paraId="6F85677F" w14:textId="77777777" w:rsidR="00B616BF" w:rsidRPr="007E1356" w:rsidRDefault="00B616BF" w:rsidP="00E93A82">
            <w:pPr>
              <w:spacing w:after="0" w:line="240" w:lineRule="auto"/>
              <w:jc w:val="center"/>
              <w:rPr>
                <w:rFonts w:ascii="Arial CYR" w:hAnsi="Arial CYR" w:cs="Arial CYR"/>
                <w:sz w:val="16"/>
                <w:szCs w:val="16"/>
                <w:lang w:eastAsia="uk-UA"/>
              </w:rPr>
            </w:pPr>
            <w:r w:rsidRPr="007E1356">
              <w:rPr>
                <w:rFonts w:ascii="Arial CYR" w:hAnsi="Arial CYR" w:cs="Arial CYR"/>
                <w:sz w:val="16"/>
                <w:szCs w:val="16"/>
                <w:lang w:eastAsia="uk-UA"/>
              </w:rPr>
              <w:t>1</w:t>
            </w:r>
          </w:p>
        </w:tc>
      </w:tr>
      <w:tr w:rsidR="00B616BF" w:rsidRPr="007E1356" w14:paraId="212581F1"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1B3FF32B" w14:textId="77777777" w:rsidR="00B616BF" w:rsidRPr="007E1356" w:rsidRDefault="00B616BF" w:rsidP="00E93A82">
            <w:pPr>
              <w:spacing w:after="0" w:line="240" w:lineRule="auto"/>
              <w:jc w:val="center"/>
              <w:rPr>
                <w:rFonts w:ascii="Arial CYR" w:hAnsi="Arial CYR" w:cs="Arial CYR"/>
                <w:b/>
                <w:bCs/>
                <w:sz w:val="18"/>
                <w:szCs w:val="18"/>
                <w:lang w:eastAsia="uk-UA"/>
              </w:rPr>
            </w:pPr>
            <w:r w:rsidRPr="007E1356">
              <w:rPr>
                <w:rFonts w:ascii="Arial CYR" w:hAnsi="Arial CYR" w:cs="Arial CYR"/>
                <w:b/>
                <w:bCs/>
                <w:sz w:val="18"/>
                <w:szCs w:val="18"/>
                <w:lang w:eastAsia="uk-UA"/>
              </w:rPr>
              <w:t>30</w:t>
            </w:r>
          </w:p>
        </w:tc>
        <w:tc>
          <w:tcPr>
            <w:tcW w:w="1765" w:type="dxa"/>
            <w:tcBorders>
              <w:top w:val="nil"/>
              <w:left w:val="nil"/>
              <w:bottom w:val="single" w:sz="4" w:space="0" w:color="auto"/>
              <w:right w:val="single" w:sz="4" w:space="0" w:color="auto"/>
            </w:tcBorders>
            <w:shd w:val="clear" w:color="auto" w:fill="auto"/>
            <w:vAlign w:val="center"/>
          </w:tcPr>
          <w:p w14:paraId="7F607157" w14:textId="77777777" w:rsidR="00B616BF" w:rsidRPr="007E1356" w:rsidRDefault="00B616BF" w:rsidP="00E93A82">
            <w:pPr>
              <w:spacing w:after="0" w:line="240" w:lineRule="auto"/>
              <w:jc w:val="center"/>
              <w:rPr>
                <w:rFonts w:ascii="Arial CYR" w:hAnsi="Arial CYR" w:cs="Arial CYR"/>
                <w:sz w:val="18"/>
                <w:szCs w:val="18"/>
                <w:lang w:eastAsia="uk-UA"/>
              </w:rPr>
            </w:pPr>
            <w:r w:rsidRPr="007E1356">
              <w:rPr>
                <w:rFonts w:ascii="Arial CYR" w:hAnsi="Arial CYR" w:cs="Arial CYR"/>
                <w:sz w:val="18"/>
                <w:szCs w:val="18"/>
                <w:lang w:eastAsia="uk-UA"/>
              </w:rPr>
              <w:t>С113-753</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31E903B4" w14:textId="77777777" w:rsidR="00B616BF" w:rsidRPr="007E1356" w:rsidRDefault="00B616BF" w:rsidP="00E93A82">
            <w:pPr>
              <w:spacing w:after="0" w:line="240" w:lineRule="auto"/>
              <w:rPr>
                <w:rFonts w:ascii="Arial CYR" w:hAnsi="Arial CYR" w:cs="Arial CYR"/>
                <w:sz w:val="18"/>
                <w:szCs w:val="18"/>
                <w:lang w:eastAsia="uk-UA"/>
              </w:rPr>
            </w:pPr>
            <w:r w:rsidRPr="007E1356">
              <w:rPr>
                <w:rFonts w:ascii="Arial CYR" w:hAnsi="Arial CYR" w:cs="Arial CYR"/>
                <w:sz w:val="18"/>
                <w:szCs w:val="18"/>
                <w:lang w:eastAsia="uk-UA"/>
              </w:rPr>
              <w:t>Люк чавунний тип Л (15А)</w:t>
            </w:r>
          </w:p>
        </w:tc>
        <w:tc>
          <w:tcPr>
            <w:tcW w:w="1134" w:type="dxa"/>
            <w:tcBorders>
              <w:top w:val="nil"/>
              <w:left w:val="nil"/>
              <w:bottom w:val="single" w:sz="4" w:space="0" w:color="auto"/>
              <w:right w:val="single" w:sz="4" w:space="0" w:color="auto"/>
            </w:tcBorders>
            <w:shd w:val="clear" w:color="auto" w:fill="auto"/>
            <w:noWrap/>
            <w:vAlign w:val="center"/>
          </w:tcPr>
          <w:p w14:paraId="533FD5D9" w14:textId="77777777" w:rsidR="00B616BF" w:rsidRPr="007E1356" w:rsidRDefault="00B616BF" w:rsidP="00E93A82">
            <w:pPr>
              <w:spacing w:after="0" w:line="240" w:lineRule="auto"/>
              <w:jc w:val="center"/>
              <w:rPr>
                <w:rFonts w:ascii="Arial CYR" w:hAnsi="Arial CYR" w:cs="Arial CYR"/>
                <w:sz w:val="18"/>
                <w:szCs w:val="18"/>
                <w:lang w:eastAsia="uk-UA"/>
              </w:rPr>
            </w:pPr>
            <w:proofErr w:type="spellStart"/>
            <w:r w:rsidRPr="007E1356">
              <w:rPr>
                <w:rFonts w:ascii="Arial CYR" w:hAnsi="Arial CYR" w:cs="Arial CYR"/>
                <w:sz w:val="18"/>
                <w:szCs w:val="18"/>
                <w:lang w:eastAsia="uk-UA"/>
              </w:rPr>
              <w:t>шт</w:t>
            </w:r>
            <w:proofErr w:type="spellEnd"/>
          </w:p>
        </w:tc>
        <w:tc>
          <w:tcPr>
            <w:tcW w:w="1134" w:type="dxa"/>
            <w:tcBorders>
              <w:top w:val="nil"/>
              <w:left w:val="nil"/>
              <w:bottom w:val="single" w:sz="4" w:space="0" w:color="auto"/>
              <w:right w:val="single" w:sz="4" w:space="0" w:color="auto"/>
            </w:tcBorders>
            <w:shd w:val="clear" w:color="auto" w:fill="auto"/>
            <w:vAlign w:val="center"/>
          </w:tcPr>
          <w:p w14:paraId="52FBCE48" w14:textId="77777777" w:rsidR="00B616BF" w:rsidRPr="007E1356" w:rsidRDefault="00B616BF" w:rsidP="00E93A82">
            <w:pPr>
              <w:spacing w:after="0" w:line="240" w:lineRule="auto"/>
              <w:jc w:val="center"/>
              <w:rPr>
                <w:rFonts w:ascii="Arial CYR" w:hAnsi="Arial CYR" w:cs="Arial CYR"/>
                <w:sz w:val="16"/>
                <w:szCs w:val="16"/>
                <w:lang w:eastAsia="uk-UA"/>
              </w:rPr>
            </w:pPr>
            <w:r w:rsidRPr="007E1356">
              <w:rPr>
                <w:rFonts w:ascii="Arial CYR" w:hAnsi="Arial CYR" w:cs="Arial CYR"/>
                <w:sz w:val="16"/>
                <w:szCs w:val="16"/>
                <w:lang w:eastAsia="uk-UA"/>
              </w:rPr>
              <w:t>1</w:t>
            </w:r>
          </w:p>
        </w:tc>
      </w:tr>
      <w:tr w:rsidR="00B616BF" w:rsidRPr="007E1356" w14:paraId="67ADB285"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36F6AF9A" w14:textId="77777777" w:rsidR="00B616BF" w:rsidRPr="007E1356" w:rsidRDefault="00B616BF" w:rsidP="00E93A82">
            <w:pPr>
              <w:spacing w:after="0" w:line="240" w:lineRule="auto"/>
              <w:jc w:val="center"/>
              <w:rPr>
                <w:rFonts w:ascii="Arial CYR" w:hAnsi="Arial CYR" w:cs="Arial CYR"/>
                <w:b/>
                <w:bCs/>
                <w:sz w:val="18"/>
                <w:szCs w:val="18"/>
                <w:lang w:eastAsia="uk-UA"/>
              </w:rPr>
            </w:pPr>
            <w:r w:rsidRPr="007E1356">
              <w:rPr>
                <w:rFonts w:ascii="Arial CYR" w:hAnsi="Arial CYR" w:cs="Arial CYR"/>
                <w:b/>
                <w:bCs/>
                <w:sz w:val="18"/>
                <w:szCs w:val="18"/>
                <w:lang w:eastAsia="uk-UA"/>
              </w:rPr>
              <w:t>31</w:t>
            </w:r>
          </w:p>
        </w:tc>
        <w:tc>
          <w:tcPr>
            <w:tcW w:w="1765" w:type="dxa"/>
            <w:tcBorders>
              <w:top w:val="nil"/>
              <w:left w:val="nil"/>
              <w:bottom w:val="single" w:sz="4" w:space="0" w:color="auto"/>
              <w:right w:val="single" w:sz="4" w:space="0" w:color="auto"/>
            </w:tcBorders>
            <w:shd w:val="clear" w:color="auto" w:fill="auto"/>
            <w:vAlign w:val="center"/>
          </w:tcPr>
          <w:p w14:paraId="30BB7180" w14:textId="77777777" w:rsidR="00B616BF" w:rsidRPr="007E1356" w:rsidRDefault="00B616BF" w:rsidP="00E93A82">
            <w:pPr>
              <w:spacing w:after="0" w:line="240" w:lineRule="auto"/>
              <w:jc w:val="center"/>
              <w:rPr>
                <w:rFonts w:ascii="Arial CYR" w:hAnsi="Arial CYR" w:cs="Arial CYR"/>
                <w:sz w:val="18"/>
                <w:szCs w:val="18"/>
                <w:lang w:eastAsia="uk-UA"/>
              </w:rPr>
            </w:pPr>
            <w:r w:rsidRPr="007E1356">
              <w:rPr>
                <w:rFonts w:ascii="Arial CYR" w:hAnsi="Arial CYR" w:cs="Arial CYR"/>
                <w:sz w:val="18"/>
                <w:szCs w:val="18"/>
                <w:lang w:eastAsia="uk-UA"/>
              </w:rPr>
              <w:t>КБ23-13-3ЗМ</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21FE0B13" w14:textId="77777777" w:rsidR="00B616BF" w:rsidRPr="007E1356" w:rsidRDefault="00B616BF" w:rsidP="00E93A82">
            <w:pPr>
              <w:spacing w:after="0" w:line="240" w:lineRule="auto"/>
              <w:rPr>
                <w:rFonts w:ascii="Arial CYR" w:hAnsi="Arial CYR" w:cs="Arial CYR"/>
                <w:sz w:val="18"/>
                <w:szCs w:val="18"/>
                <w:lang w:eastAsia="uk-UA"/>
              </w:rPr>
            </w:pPr>
            <w:r w:rsidRPr="007E1356">
              <w:rPr>
                <w:rFonts w:ascii="Arial CYR" w:hAnsi="Arial CYR" w:cs="Arial CYR"/>
                <w:sz w:val="18"/>
                <w:szCs w:val="18"/>
                <w:lang w:eastAsia="uk-UA"/>
              </w:rPr>
              <w:t>Улаштування круглих збірних залізобетонних каналізаційних колодязів діаметром 1 м у сухих ґрунтах</w:t>
            </w:r>
          </w:p>
        </w:tc>
        <w:tc>
          <w:tcPr>
            <w:tcW w:w="1134" w:type="dxa"/>
            <w:tcBorders>
              <w:top w:val="nil"/>
              <w:left w:val="nil"/>
              <w:bottom w:val="single" w:sz="4" w:space="0" w:color="auto"/>
              <w:right w:val="single" w:sz="4" w:space="0" w:color="auto"/>
            </w:tcBorders>
            <w:shd w:val="clear" w:color="auto" w:fill="auto"/>
            <w:noWrap/>
            <w:vAlign w:val="center"/>
          </w:tcPr>
          <w:p w14:paraId="29FBADFF" w14:textId="77777777" w:rsidR="00B616BF" w:rsidRPr="007E1356" w:rsidRDefault="00B616BF" w:rsidP="00E93A82">
            <w:pPr>
              <w:spacing w:after="0" w:line="240" w:lineRule="auto"/>
              <w:jc w:val="center"/>
              <w:rPr>
                <w:rFonts w:ascii="Arial CYR" w:hAnsi="Arial CYR" w:cs="Arial CYR"/>
                <w:sz w:val="18"/>
                <w:szCs w:val="18"/>
                <w:lang w:eastAsia="uk-UA"/>
              </w:rPr>
            </w:pPr>
            <w:r w:rsidRPr="007E1356">
              <w:rPr>
                <w:rFonts w:ascii="Arial CYR" w:hAnsi="Arial CYR" w:cs="Arial CYR"/>
                <w:sz w:val="18"/>
                <w:szCs w:val="18"/>
                <w:lang w:eastAsia="uk-UA"/>
              </w:rPr>
              <w:t>10 м3</w:t>
            </w:r>
          </w:p>
        </w:tc>
        <w:tc>
          <w:tcPr>
            <w:tcW w:w="1134" w:type="dxa"/>
            <w:tcBorders>
              <w:top w:val="nil"/>
              <w:left w:val="nil"/>
              <w:bottom w:val="single" w:sz="4" w:space="0" w:color="auto"/>
              <w:right w:val="single" w:sz="4" w:space="0" w:color="auto"/>
            </w:tcBorders>
            <w:shd w:val="clear" w:color="auto" w:fill="auto"/>
            <w:vAlign w:val="center"/>
          </w:tcPr>
          <w:p w14:paraId="374EDE2A" w14:textId="77777777" w:rsidR="00B616BF" w:rsidRPr="007E1356" w:rsidRDefault="00B616BF" w:rsidP="00E93A82">
            <w:pPr>
              <w:spacing w:after="0" w:line="240" w:lineRule="auto"/>
              <w:jc w:val="center"/>
              <w:rPr>
                <w:rFonts w:ascii="Arial CYR" w:hAnsi="Arial CYR" w:cs="Arial CYR"/>
                <w:sz w:val="16"/>
                <w:szCs w:val="16"/>
                <w:lang w:eastAsia="uk-UA"/>
              </w:rPr>
            </w:pPr>
            <w:r w:rsidRPr="007E1356">
              <w:rPr>
                <w:rFonts w:ascii="Arial CYR" w:hAnsi="Arial CYR" w:cs="Arial CYR"/>
                <w:sz w:val="16"/>
                <w:szCs w:val="16"/>
                <w:lang w:eastAsia="uk-UA"/>
              </w:rPr>
              <w:t>0,095</w:t>
            </w:r>
          </w:p>
        </w:tc>
      </w:tr>
      <w:tr w:rsidR="00B616BF" w:rsidRPr="007E1356" w14:paraId="3E39DAF9"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0DA67A2D" w14:textId="77777777" w:rsidR="00B616BF" w:rsidRPr="007E1356" w:rsidRDefault="00B616BF" w:rsidP="00E93A82">
            <w:pPr>
              <w:spacing w:after="0" w:line="240" w:lineRule="auto"/>
              <w:jc w:val="center"/>
              <w:rPr>
                <w:rFonts w:ascii="Arial CYR" w:hAnsi="Arial CYR" w:cs="Arial CYR"/>
                <w:b/>
                <w:bCs/>
                <w:sz w:val="18"/>
                <w:szCs w:val="18"/>
                <w:lang w:eastAsia="uk-UA"/>
              </w:rPr>
            </w:pPr>
            <w:r w:rsidRPr="007E1356">
              <w:rPr>
                <w:rFonts w:ascii="Arial CYR" w:hAnsi="Arial CYR" w:cs="Arial CYR"/>
                <w:b/>
                <w:bCs/>
                <w:sz w:val="18"/>
                <w:szCs w:val="18"/>
                <w:lang w:eastAsia="uk-UA"/>
              </w:rPr>
              <w:lastRenderedPageBreak/>
              <w:t>32</w:t>
            </w:r>
          </w:p>
        </w:tc>
        <w:tc>
          <w:tcPr>
            <w:tcW w:w="1765" w:type="dxa"/>
            <w:tcBorders>
              <w:top w:val="nil"/>
              <w:left w:val="nil"/>
              <w:bottom w:val="single" w:sz="4" w:space="0" w:color="auto"/>
              <w:right w:val="single" w:sz="4" w:space="0" w:color="auto"/>
            </w:tcBorders>
            <w:shd w:val="clear" w:color="auto" w:fill="auto"/>
            <w:vAlign w:val="center"/>
          </w:tcPr>
          <w:p w14:paraId="46A9CC5D" w14:textId="77777777" w:rsidR="00B616BF" w:rsidRPr="007E1356" w:rsidRDefault="00B616BF" w:rsidP="00E93A82">
            <w:pPr>
              <w:spacing w:after="0" w:line="240" w:lineRule="auto"/>
              <w:jc w:val="center"/>
              <w:rPr>
                <w:rFonts w:ascii="Arial CYR" w:hAnsi="Arial CYR" w:cs="Arial CYR"/>
                <w:sz w:val="18"/>
                <w:szCs w:val="18"/>
                <w:lang w:eastAsia="uk-UA"/>
              </w:rPr>
            </w:pPr>
            <w:r w:rsidRPr="007E1356">
              <w:rPr>
                <w:rFonts w:ascii="Arial CYR" w:hAnsi="Arial CYR" w:cs="Arial CYR"/>
                <w:sz w:val="18"/>
                <w:szCs w:val="18"/>
                <w:lang w:eastAsia="uk-UA"/>
              </w:rPr>
              <w:t>К585521-Л005</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7B11F894" w14:textId="77777777" w:rsidR="00B616BF" w:rsidRPr="007E1356" w:rsidRDefault="00B616BF" w:rsidP="00E93A82">
            <w:pPr>
              <w:spacing w:after="0" w:line="240" w:lineRule="auto"/>
              <w:rPr>
                <w:rFonts w:ascii="Arial CYR" w:hAnsi="Arial CYR" w:cs="Arial CYR"/>
                <w:sz w:val="18"/>
                <w:szCs w:val="18"/>
                <w:lang w:eastAsia="uk-UA"/>
              </w:rPr>
            </w:pPr>
            <w:r w:rsidRPr="007E1356">
              <w:rPr>
                <w:rFonts w:ascii="Arial CYR" w:hAnsi="Arial CYR" w:cs="Arial CYR"/>
                <w:sz w:val="18"/>
                <w:szCs w:val="18"/>
                <w:lang w:eastAsia="uk-UA"/>
              </w:rPr>
              <w:t>Кільця  КЦ10.9   залізобетонні</w:t>
            </w:r>
          </w:p>
        </w:tc>
        <w:tc>
          <w:tcPr>
            <w:tcW w:w="1134" w:type="dxa"/>
            <w:tcBorders>
              <w:top w:val="nil"/>
              <w:left w:val="nil"/>
              <w:bottom w:val="single" w:sz="4" w:space="0" w:color="auto"/>
              <w:right w:val="single" w:sz="4" w:space="0" w:color="auto"/>
            </w:tcBorders>
            <w:shd w:val="clear" w:color="auto" w:fill="auto"/>
            <w:noWrap/>
            <w:vAlign w:val="center"/>
          </w:tcPr>
          <w:p w14:paraId="7B7A3C13" w14:textId="77777777" w:rsidR="00B616BF" w:rsidRPr="007E1356" w:rsidRDefault="00B616BF" w:rsidP="00E93A82">
            <w:pPr>
              <w:spacing w:after="0" w:line="240" w:lineRule="auto"/>
              <w:jc w:val="center"/>
              <w:rPr>
                <w:rFonts w:ascii="Arial CYR" w:hAnsi="Arial CYR" w:cs="Arial CYR"/>
                <w:sz w:val="18"/>
                <w:szCs w:val="18"/>
                <w:lang w:eastAsia="uk-UA"/>
              </w:rPr>
            </w:pPr>
            <w:proofErr w:type="spellStart"/>
            <w:r w:rsidRPr="007E1356">
              <w:rPr>
                <w:rFonts w:ascii="Arial CYR" w:hAnsi="Arial CYR" w:cs="Arial CYR"/>
                <w:sz w:val="18"/>
                <w:szCs w:val="18"/>
                <w:lang w:eastAsia="uk-UA"/>
              </w:rPr>
              <w:t>шт</w:t>
            </w:r>
            <w:proofErr w:type="spellEnd"/>
          </w:p>
        </w:tc>
        <w:tc>
          <w:tcPr>
            <w:tcW w:w="1134" w:type="dxa"/>
            <w:tcBorders>
              <w:top w:val="nil"/>
              <w:left w:val="nil"/>
              <w:bottom w:val="single" w:sz="4" w:space="0" w:color="auto"/>
              <w:right w:val="single" w:sz="4" w:space="0" w:color="auto"/>
            </w:tcBorders>
            <w:shd w:val="clear" w:color="auto" w:fill="auto"/>
            <w:vAlign w:val="center"/>
          </w:tcPr>
          <w:p w14:paraId="1B5F9DEA" w14:textId="77777777" w:rsidR="00B616BF" w:rsidRPr="007E1356" w:rsidRDefault="00B616BF" w:rsidP="00E93A82">
            <w:pPr>
              <w:spacing w:after="0" w:line="240" w:lineRule="auto"/>
              <w:jc w:val="center"/>
              <w:rPr>
                <w:rFonts w:ascii="Arial CYR" w:hAnsi="Arial CYR" w:cs="Arial CYR"/>
                <w:sz w:val="16"/>
                <w:szCs w:val="16"/>
                <w:lang w:eastAsia="uk-UA"/>
              </w:rPr>
            </w:pPr>
            <w:r w:rsidRPr="007E1356">
              <w:rPr>
                <w:rFonts w:ascii="Arial CYR" w:hAnsi="Arial CYR" w:cs="Arial CYR"/>
                <w:sz w:val="16"/>
                <w:szCs w:val="16"/>
                <w:lang w:eastAsia="uk-UA"/>
              </w:rPr>
              <w:t>2</w:t>
            </w:r>
          </w:p>
        </w:tc>
      </w:tr>
      <w:tr w:rsidR="00B616BF" w:rsidRPr="007E1356" w14:paraId="526FF528"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4C924871" w14:textId="77777777" w:rsidR="00B616BF" w:rsidRPr="007E1356" w:rsidRDefault="00B616BF" w:rsidP="00E93A82">
            <w:pPr>
              <w:spacing w:after="0" w:line="240" w:lineRule="auto"/>
              <w:jc w:val="center"/>
              <w:rPr>
                <w:rFonts w:ascii="Arial CYR" w:hAnsi="Arial CYR" w:cs="Arial CYR"/>
                <w:b/>
                <w:bCs/>
                <w:sz w:val="18"/>
                <w:szCs w:val="18"/>
                <w:lang w:eastAsia="uk-UA"/>
              </w:rPr>
            </w:pPr>
            <w:r w:rsidRPr="007E1356">
              <w:rPr>
                <w:rFonts w:ascii="Arial CYR" w:hAnsi="Arial CYR" w:cs="Arial CYR"/>
                <w:b/>
                <w:bCs/>
                <w:sz w:val="18"/>
                <w:szCs w:val="18"/>
                <w:lang w:eastAsia="uk-UA"/>
              </w:rPr>
              <w:t>33</w:t>
            </w:r>
          </w:p>
        </w:tc>
        <w:tc>
          <w:tcPr>
            <w:tcW w:w="1765" w:type="dxa"/>
            <w:tcBorders>
              <w:top w:val="nil"/>
              <w:left w:val="nil"/>
              <w:bottom w:val="single" w:sz="4" w:space="0" w:color="auto"/>
              <w:right w:val="single" w:sz="4" w:space="0" w:color="auto"/>
            </w:tcBorders>
            <w:shd w:val="clear" w:color="auto" w:fill="auto"/>
            <w:vAlign w:val="center"/>
          </w:tcPr>
          <w:p w14:paraId="22F1E38E" w14:textId="77777777" w:rsidR="00B616BF" w:rsidRPr="007E1356" w:rsidRDefault="00B616BF" w:rsidP="00E93A82">
            <w:pPr>
              <w:spacing w:after="0" w:line="240" w:lineRule="auto"/>
              <w:jc w:val="center"/>
              <w:rPr>
                <w:rFonts w:ascii="Arial CYR" w:hAnsi="Arial CYR" w:cs="Arial CYR"/>
                <w:sz w:val="18"/>
                <w:szCs w:val="18"/>
                <w:lang w:eastAsia="uk-UA"/>
              </w:rPr>
            </w:pPr>
            <w:r w:rsidRPr="007E1356">
              <w:rPr>
                <w:rFonts w:ascii="Arial CYR" w:hAnsi="Arial CYR" w:cs="Arial CYR"/>
                <w:sz w:val="18"/>
                <w:szCs w:val="18"/>
                <w:lang w:eastAsia="uk-UA"/>
              </w:rPr>
              <w:t>К585521-Л004</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34B38385" w14:textId="77777777" w:rsidR="00B616BF" w:rsidRPr="007E1356" w:rsidRDefault="00B616BF" w:rsidP="00E93A82">
            <w:pPr>
              <w:spacing w:after="0" w:line="240" w:lineRule="auto"/>
              <w:rPr>
                <w:rFonts w:ascii="Arial CYR" w:hAnsi="Arial CYR" w:cs="Arial CYR"/>
                <w:sz w:val="18"/>
                <w:szCs w:val="18"/>
                <w:lang w:eastAsia="uk-UA"/>
              </w:rPr>
            </w:pPr>
            <w:r w:rsidRPr="007E1356">
              <w:rPr>
                <w:rFonts w:ascii="Arial CYR" w:hAnsi="Arial CYR" w:cs="Arial CYR"/>
                <w:sz w:val="18"/>
                <w:szCs w:val="18"/>
                <w:lang w:eastAsia="uk-UA"/>
              </w:rPr>
              <w:t>Кільця  КЦ10.6   залізобетонні</w:t>
            </w:r>
          </w:p>
        </w:tc>
        <w:tc>
          <w:tcPr>
            <w:tcW w:w="1134" w:type="dxa"/>
            <w:tcBorders>
              <w:top w:val="nil"/>
              <w:left w:val="nil"/>
              <w:bottom w:val="single" w:sz="4" w:space="0" w:color="auto"/>
              <w:right w:val="single" w:sz="4" w:space="0" w:color="auto"/>
            </w:tcBorders>
            <w:shd w:val="clear" w:color="auto" w:fill="auto"/>
            <w:noWrap/>
            <w:vAlign w:val="center"/>
          </w:tcPr>
          <w:p w14:paraId="65C96359" w14:textId="77777777" w:rsidR="00B616BF" w:rsidRPr="007E1356" w:rsidRDefault="00B616BF" w:rsidP="00E93A82">
            <w:pPr>
              <w:spacing w:after="0" w:line="240" w:lineRule="auto"/>
              <w:jc w:val="center"/>
              <w:rPr>
                <w:rFonts w:ascii="Arial CYR" w:hAnsi="Arial CYR" w:cs="Arial CYR"/>
                <w:sz w:val="18"/>
                <w:szCs w:val="18"/>
                <w:lang w:eastAsia="uk-UA"/>
              </w:rPr>
            </w:pPr>
            <w:proofErr w:type="spellStart"/>
            <w:r w:rsidRPr="007E1356">
              <w:rPr>
                <w:rFonts w:ascii="Arial CYR" w:hAnsi="Arial CYR" w:cs="Arial CYR"/>
                <w:sz w:val="18"/>
                <w:szCs w:val="18"/>
                <w:lang w:eastAsia="uk-UA"/>
              </w:rPr>
              <w:t>шт</w:t>
            </w:r>
            <w:proofErr w:type="spellEnd"/>
          </w:p>
        </w:tc>
        <w:tc>
          <w:tcPr>
            <w:tcW w:w="1134" w:type="dxa"/>
            <w:tcBorders>
              <w:top w:val="nil"/>
              <w:left w:val="nil"/>
              <w:bottom w:val="single" w:sz="4" w:space="0" w:color="auto"/>
              <w:right w:val="single" w:sz="4" w:space="0" w:color="auto"/>
            </w:tcBorders>
            <w:shd w:val="clear" w:color="auto" w:fill="auto"/>
            <w:vAlign w:val="center"/>
          </w:tcPr>
          <w:p w14:paraId="79F54BF5" w14:textId="77777777" w:rsidR="00B616BF" w:rsidRPr="007E1356" w:rsidRDefault="00B616BF" w:rsidP="00E93A82">
            <w:pPr>
              <w:spacing w:after="0" w:line="240" w:lineRule="auto"/>
              <w:jc w:val="center"/>
              <w:rPr>
                <w:rFonts w:ascii="Arial CYR" w:hAnsi="Arial CYR" w:cs="Arial CYR"/>
                <w:sz w:val="16"/>
                <w:szCs w:val="16"/>
                <w:lang w:eastAsia="uk-UA"/>
              </w:rPr>
            </w:pPr>
            <w:r w:rsidRPr="007E1356">
              <w:rPr>
                <w:rFonts w:ascii="Arial CYR" w:hAnsi="Arial CYR" w:cs="Arial CYR"/>
                <w:sz w:val="16"/>
                <w:szCs w:val="16"/>
                <w:lang w:eastAsia="uk-UA"/>
              </w:rPr>
              <w:t>1</w:t>
            </w:r>
          </w:p>
        </w:tc>
      </w:tr>
      <w:tr w:rsidR="00B616BF" w:rsidRPr="007E1356" w14:paraId="51E04E35"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2C1CE2D0" w14:textId="77777777" w:rsidR="00B616BF" w:rsidRPr="007E1356" w:rsidRDefault="00B616BF" w:rsidP="00E93A82">
            <w:pPr>
              <w:spacing w:after="0" w:line="240" w:lineRule="auto"/>
              <w:jc w:val="center"/>
              <w:rPr>
                <w:rFonts w:ascii="Arial CYR" w:hAnsi="Arial CYR" w:cs="Arial CYR"/>
                <w:b/>
                <w:bCs/>
                <w:sz w:val="18"/>
                <w:szCs w:val="18"/>
                <w:lang w:eastAsia="uk-UA"/>
              </w:rPr>
            </w:pPr>
            <w:r w:rsidRPr="007E1356">
              <w:rPr>
                <w:rFonts w:ascii="Arial CYR" w:hAnsi="Arial CYR" w:cs="Arial CYR"/>
                <w:b/>
                <w:bCs/>
                <w:sz w:val="18"/>
                <w:szCs w:val="18"/>
                <w:lang w:eastAsia="uk-UA"/>
              </w:rPr>
              <w:t>34</w:t>
            </w:r>
          </w:p>
        </w:tc>
        <w:tc>
          <w:tcPr>
            <w:tcW w:w="1765" w:type="dxa"/>
            <w:tcBorders>
              <w:top w:val="nil"/>
              <w:left w:val="nil"/>
              <w:bottom w:val="single" w:sz="4" w:space="0" w:color="auto"/>
              <w:right w:val="single" w:sz="4" w:space="0" w:color="auto"/>
            </w:tcBorders>
            <w:shd w:val="clear" w:color="auto" w:fill="auto"/>
            <w:vAlign w:val="center"/>
          </w:tcPr>
          <w:p w14:paraId="6B3612E3" w14:textId="77777777" w:rsidR="00B616BF" w:rsidRPr="007E1356" w:rsidRDefault="00B616BF" w:rsidP="00E93A82">
            <w:pPr>
              <w:spacing w:after="0" w:line="240" w:lineRule="auto"/>
              <w:jc w:val="center"/>
              <w:rPr>
                <w:rFonts w:ascii="Arial CYR" w:hAnsi="Arial CYR" w:cs="Arial CYR"/>
                <w:sz w:val="18"/>
                <w:szCs w:val="18"/>
                <w:lang w:eastAsia="uk-UA"/>
              </w:rPr>
            </w:pPr>
            <w:r w:rsidRPr="007E1356">
              <w:rPr>
                <w:rFonts w:ascii="Arial CYR" w:hAnsi="Arial CYR" w:cs="Arial CYR"/>
                <w:sz w:val="18"/>
                <w:szCs w:val="18"/>
                <w:lang w:eastAsia="uk-UA"/>
              </w:rPr>
              <w:t>К585521-Л031</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147F79B1" w14:textId="77777777" w:rsidR="00B616BF" w:rsidRPr="007E1356" w:rsidRDefault="00B616BF" w:rsidP="00E93A82">
            <w:pPr>
              <w:spacing w:after="0" w:line="240" w:lineRule="auto"/>
              <w:rPr>
                <w:rFonts w:ascii="Arial CYR" w:hAnsi="Arial CYR" w:cs="Arial CYR"/>
                <w:sz w:val="18"/>
                <w:szCs w:val="18"/>
                <w:lang w:eastAsia="uk-UA"/>
              </w:rPr>
            </w:pPr>
            <w:r w:rsidRPr="007E1356">
              <w:rPr>
                <w:rFonts w:ascii="Arial CYR" w:hAnsi="Arial CYR" w:cs="Arial CYR"/>
                <w:sz w:val="18"/>
                <w:szCs w:val="18"/>
                <w:lang w:eastAsia="uk-UA"/>
              </w:rPr>
              <w:t>Плити покриття  КЦП1-10-1 залізобетонні</w:t>
            </w:r>
          </w:p>
        </w:tc>
        <w:tc>
          <w:tcPr>
            <w:tcW w:w="1134" w:type="dxa"/>
            <w:tcBorders>
              <w:top w:val="nil"/>
              <w:left w:val="nil"/>
              <w:bottom w:val="single" w:sz="4" w:space="0" w:color="auto"/>
              <w:right w:val="single" w:sz="4" w:space="0" w:color="auto"/>
            </w:tcBorders>
            <w:shd w:val="clear" w:color="auto" w:fill="auto"/>
            <w:noWrap/>
            <w:vAlign w:val="center"/>
          </w:tcPr>
          <w:p w14:paraId="796C2C13" w14:textId="77777777" w:rsidR="00B616BF" w:rsidRPr="007E1356" w:rsidRDefault="00B616BF" w:rsidP="00E93A82">
            <w:pPr>
              <w:spacing w:after="0" w:line="240" w:lineRule="auto"/>
              <w:jc w:val="center"/>
              <w:rPr>
                <w:rFonts w:ascii="Arial CYR" w:hAnsi="Arial CYR" w:cs="Arial CYR"/>
                <w:sz w:val="18"/>
                <w:szCs w:val="18"/>
                <w:lang w:eastAsia="uk-UA"/>
              </w:rPr>
            </w:pPr>
            <w:proofErr w:type="spellStart"/>
            <w:r w:rsidRPr="007E1356">
              <w:rPr>
                <w:rFonts w:ascii="Arial CYR" w:hAnsi="Arial CYR" w:cs="Arial CYR"/>
                <w:sz w:val="18"/>
                <w:szCs w:val="18"/>
                <w:lang w:eastAsia="uk-UA"/>
              </w:rPr>
              <w:t>шт</w:t>
            </w:r>
            <w:proofErr w:type="spellEnd"/>
          </w:p>
        </w:tc>
        <w:tc>
          <w:tcPr>
            <w:tcW w:w="1134" w:type="dxa"/>
            <w:tcBorders>
              <w:top w:val="nil"/>
              <w:left w:val="nil"/>
              <w:bottom w:val="single" w:sz="4" w:space="0" w:color="auto"/>
              <w:right w:val="single" w:sz="4" w:space="0" w:color="auto"/>
            </w:tcBorders>
            <w:shd w:val="clear" w:color="auto" w:fill="auto"/>
            <w:vAlign w:val="center"/>
          </w:tcPr>
          <w:p w14:paraId="45E3DE9F" w14:textId="77777777" w:rsidR="00B616BF" w:rsidRPr="007E1356" w:rsidRDefault="00B616BF" w:rsidP="00E93A82">
            <w:pPr>
              <w:spacing w:after="0" w:line="240" w:lineRule="auto"/>
              <w:jc w:val="center"/>
              <w:rPr>
                <w:rFonts w:ascii="Arial CYR" w:hAnsi="Arial CYR" w:cs="Arial CYR"/>
                <w:sz w:val="16"/>
                <w:szCs w:val="16"/>
                <w:lang w:eastAsia="uk-UA"/>
              </w:rPr>
            </w:pPr>
            <w:r w:rsidRPr="007E1356">
              <w:rPr>
                <w:rFonts w:ascii="Arial CYR" w:hAnsi="Arial CYR" w:cs="Arial CYR"/>
                <w:sz w:val="16"/>
                <w:szCs w:val="16"/>
                <w:lang w:eastAsia="uk-UA"/>
              </w:rPr>
              <w:t>1</w:t>
            </w:r>
          </w:p>
        </w:tc>
      </w:tr>
      <w:tr w:rsidR="00B616BF" w:rsidRPr="007E1356" w14:paraId="77D44729"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252515EE" w14:textId="77777777" w:rsidR="00B616BF" w:rsidRPr="007E1356" w:rsidRDefault="00B616BF" w:rsidP="00E93A82">
            <w:pPr>
              <w:spacing w:after="0" w:line="240" w:lineRule="auto"/>
              <w:jc w:val="center"/>
              <w:rPr>
                <w:rFonts w:ascii="Arial CYR" w:hAnsi="Arial CYR" w:cs="Arial CYR"/>
                <w:b/>
                <w:bCs/>
                <w:sz w:val="18"/>
                <w:szCs w:val="18"/>
                <w:lang w:eastAsia="uk-UA"/>
              </w:rPr>
            </w:pPr>
            <w:r w:rsidRPr="007E1356">
              <w:rPr>
                <w:rFonts w:ascii="Arial CYR" w:hAnsi="Arial CYR" w:cs="Arial CYR"/>
                <w:b/>
                <w:bCs/>
                <w:sz w:val="18"/>
                <w:szCs w:val="18"/>
                <w:lang w:eastAsia="uk-UA"/>
              </w:rPr>
              <w:t>35</w:t>
            </w:r>
          </w:p>
        </w:tc>
        <w:tc>
          <w:tcPr>
            <w:tcW w:w="1765" w:type="dxa"/>
            <w:tcBorders>
              <w:top w:val="nil"/>
              <w:left w:val="nil"/>
              <w:bottom w:val="single" w:sz="4" w:space="0" w:color="auto"/>
              <w:right w:val="single" w:sz="4" w:space="0" w:color="auto"/>
            </w:tcBorders>
            <w:shd w:val="clear" w:color="auto" w:fill="auto"/>
            <w:vAlign w:val="center"/>
          </w:tcPr>
          <w:p w14:paraId="1AC71AAA" w14:textId="77777777" w:rsidR="00B616BF" w:rsidRPr="007E1356" w:rsidRDefault="00B616BF" w:rsidP="00E93A82">
            <w:pPr>
              <w:spacing w:after="0" w:line="240" w:lineRule="auto"/>
              <w:jc w:val="center"/>
              <w:rPr>
                <w:rFonts w:ascii="Arial CYR" w:hAnsi="Arial CYR" w:cs="Arial CYR"/>
                <w:sz w:val="18"/>
                <w:szCs w:val="18"/>
                <w:lang w:eastAsia="uk-UA"/>
              </w:rPr>
            </w:pPr>
            <w:r w:rsidRPr="007E1356">
              <w:rPr>
                <w:rFonts w:ascii="Arial CYR" w:hAnsi="Arial CYR" w:cs="Arial CYR"/>
                <w:sz w:val="18"/>
                <w:szCs w:val="18"/>
                <w:lang w:eastAsia="uk-UA"/>
              </w:rPr>
              <w:t>К585521-Л048</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63569F02" w14:textId="77777777" w:rsidR="00B616BF" w:rsidRPr="007E1356" w:rsidRDefault="00B616BF" w:rsidP="00E93A82">
            <w:pPr>
              <w:spacing w:after="0" w:line="240" w:lineRule="auto"/>
              <w:rPr>
                <w:rFonts w:ascii="Arial CYR" w:hAnsi="Arial CYR" w:cs="Arial CYR"/>
                <w:sz w:val="18"/>
                <w:szCs w:val="18"/>
                <w:lang w:eastAsia="uk-UA"/>
              </w:rPr>
            </w:pPr>
            <w:r w:rsidRPr="007E1356">
              <w:rPr>
                <w:rFonts w:ascii="Arial CYR" w:hAnsi="Arial CYR" w:cs="Arial CYR"/>
                <w:sz w:val="18"/>
                <w:szCs w:val="18"/>
                <w:lang w:eastAsia="uk-UA"/>
              </w:rPr>
              <w:t>Плити днищ  КЦД10 залізобетонні</w:t>
            </w:r>
          </w:p>
        </w:tc>
        <w:tc>
          <w:tcPr>
            <w:tcW w:w="1134" w:type="dxa"/>
            <w:tcBorders>
              <w:top w:val="nil"/>
              <w:left w:val="nil"/>
              <w:bottom w:val="single" w:sz="4" w:space="0" w:color="auto"/>
              <w:right w:val="single" w:sz="4" w:space="0" w:color="auto"/>
            </w:tcBorders>
            <w:shd w:val="clear" w:color="auto" w:fill="auto"/>
            <w:noWrap/>
            <w:vAlign w:val="center"/>
          </w:tcPr>
          <w:p w14:paraId="0D1EF2DC" w14:textId="77777777" w:rsidR="00B616BF" w:rsidRPr="007E1356" w:rsidRDefault="00B616BF" w:rsidP="00E93A82">
            <w:pPr>
              <w:spacing w:after="0" w:line="240" w:lineRule="auto"/>
              <w:jc w:val="center"/>
              <w:rPr>
                <w:rFonts w:ascii="Arial CYR" w:hAnsi="Arial CYR" w:cs="Arial CYR"/>
                <w:sz w:val="18"/>
                <w:szCs w:val="18"/>
                <w:lang w:eastAsia="uk-UA"/>
              </w:rPr>
            </w:pPr>
            <w:proofErr w:type="spellStart"/>
            <w:r w:rsidRPr="007E1356">
              <w:rPr>
                <w:rFonts w:ascii="Arial CYR" w:hAnsi="Arial CYR" w:cs="Arial CYR"/>
                <w:sz w:val="18"/>
                <w:szCs w:val="18"/>
                <w:lang w:eastAsia="uk-UA"/>
              </w:rPr>
              <w:t>шт</w:t>
            </w:r>
            <w:proofErr w:type="spellEnd"/>
          </w:p>
        </w:tc>
        <w:tc>
          <w:tcPr>
            <w:tcW w:w="1134" w:type="dxa"/>
            <w:tcBorders>
              <w:top w:val="nil"/>
              <w:left w:val="nil"/>
              <w:bottom w:val="single" w:sz="4" w:space="0" w:color="auto"/>
              <w:right w:val="single" w:sz="4" w:space="0" w:color="auto"/>
            </w:tcBorders>
            <w:shd w:val="clear" w:color="auto" w:fill="auto"/>
            <w:vAlign w:val="center"/>
          </w:tcPr>
          <w:p w14:paraId="7757A14F" w14:textId="77777777" w:rsidR="00B616BF" w:rsidRPr="007E1356" w:rsidRDefault="00B616BF" w:rsidP="00E93A82">
            <w:pPr>
              <w:spacing w:after="0" w:line="240" w:lineRule="auto"/>
              <w:jc w:val="center"/>
              <w:rPr>
                <w:rFonts w:ascii="Arial CYR" w:hAnsi="Arial CYR" w:cs="Arial CYR"/>
                <w:sz w:val="16"/>
                <w:szCs w:val="16"/>
                <w:lang w:eastAsia="uk-UA"/>
              </w:rPr>
            </w:pPr>
            <w:r w:rsidRPr="007E1356">
              <w:rPr>
                <w:rFonts w:ascii="Arial CYR" w:hAnsi="Arial CYR" w:cs="Arial CYR"/>
                <w:sz w:val="16"/>
                <w:szCs w:val="16"/>
                <w:lang w:eastAsia="uk-UA"/>
              </w:rPr>
              <w:t>1</w:t>
            </w:r>
          </w:p>
        </w:tc>
      </w:tr>
      <w:tr w:rsidR="00B616BF" w:rsidRPr="007E1356" w14:paraId="21FD69D3"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25BAECA7" w14:textId="77777777" w:rsidR="00B616BF" w:rsidRPr="007E1356" w:rsidRDefault="00B616BF" w:rsidP="00E93A82">
            <w:pPr>
              <w:spacing w:after="0" w:line="240" w:lineRule="auto"/>
              <w:jc w:val="center"/>
              <w:rPr>
                <w:rFonts w:ascii="Arial CYR" w:hAnsi="Arial CYR" w:cs="Arial CYR"/>
                <w:b/>
                <w:bCs/>
                <w:sz w:val="18"/>
                <w:szCs w:val="18"/>
                <w:lang w:eastAsia="uk-UA"/>
              </w:rPr>
            </w:pPr>
            <w:r w:rsidRPr="007E1356">
              <w:rPr>
                <w:rFonts w:ascii="Arial CYR" w:hAnsi="Arial CYR" w:cs="Arial CYR"/>
                <w:b/>
                <w:bCs/>
                <w:sz w:val="18"/>
                <w:szCs w:val="18"/>
                <w:lang w:eastAsia="uk-UA"/>
              </w:rPr>
              <w:t>36</w:t>
            </w:r>
          </w:p>
        </w:tc>
        <w:tc>
          <w:tcPr>
            <w:tcW w:w="1765" w:type="dxa"/>
            <w:tcBorders>
              <w:top w:val="nil"/>
              <w:left w:val="nil"/>
              <w:bottom w:val="single" w:sz="4" w:space="0" w:color="auto"/>
              <w:right w:val="single" w:sz="4" w:space="0" w:color="auto"/>
            </w:tcBorders>
            <w:shd w:val="clear" w:color="auto" w:fill="auto"/>
            <w:vAlign w:val="center"/>
          </w:tcPr>
          <w:p w14:paraId="0F1586C8" w14:textId="77777777" w:rsidR="00B616BF" w:rsidRPr="007E1356" w:rsidRDefault="00B616BF" w:rsidP="00E93A82">
            <w:pPr>
              <w:spacing w:after="0" w:line="240" w:lineRule="auto"/>
              <w:jc w:val="center"/>
              <w:rPr>
                <w:rFonts w:ascii="Arial CYR" w:hAnsi="Arial CYR" w:cs="Arial CYR"/>
                <w:sz w:val="18"/>
                <w:szCs w:val="18"/>
                <w:lang w:eastAsia="uk-UA"/>
              </w:rPr>
            </w:pPr>
            <w:r w:rsidRPr="007E1356">
              <w:rPr>
                <w:rFonts w:ascii="Arial CYR" w:hAnsi="Arial CYR" w:cs="Arial CYR"/>
                <w:sz w:val="18"/>
                <w:szCs w:val="18"/>
                <w:lang w:eastAsia="uk-UA"/>
              </w:rPr>
              <w:t>К585521-Л052</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47E05E67" w14:textId="77777777" w:rsidR="00B616BF" w:rsidRPr="007E1356" w:rsidRDefault="00B616BF" w:rsidP="00E93A82">
            <w:pPr>
              <w:spacing w:after="0" w:line="240" w:lineRule="auto"/>
              <w:rPr>
                <w:rFonts w:ascii="Arial CYR" w:hAnsi="Arial CYR" w:cs="Arial CYR"/>
                <w:sz w:val="18"/>
                <w:szCs w:val="18"/>
                <w:lang w:eastAsia="uk-UA"/>
              </w:rPr>
            </w:pPr>
            <w:r w:rsidRPr="007E1356">
              <w:rPr>
                <w:rFonts w:ascii="Arial CYR" w:hAnsi="Arial CYR" w:cs="Arial CYR"/>
                <w:sz w:val="18"/>
                <w:szCs w:val="18"/>
                <w:lang w:eastAsia="uk-UA"/>
              </w:rPr>
              <w:t>Кільця опорні  КЦО1 залізобетонні</w:t>
            </w:r>
          </w:p>
        </w:tc>
        <w:tc>
          <w:tcPr>
            <w:tcW w:w="1134" w:type="dxa"/>
            <w:tcBorders>
              <w:top w:val="nil"/>
              <w:left w:val="nil"/>
              <w:bottom w:val="single" w:sz="4" w:space="0" w:color="auto"/>
              <w:right w:val="single" w:sz="4" w:space="0" w:color="auto"/>
            </w:tcBorders>
            <w:shd w:val="clear" w:color="auto" w:fill="auto"/>
            <w:noWrap/>
            <w:vAlign w:val="center"/>
          </w:tcPr>
          <w:p w14:paraId="059274A8" w14:textId="77777777" w:rsidR="00B616BF" w:rsidRPr="007E1356" w:rsidRDefault="00B616BF" w:rsidP="00E93A82">
            <w:pPr>
              <w:spacing w:after="0" w:line="240" w:lineRule="auto"/>
              <w:jc w:val="center"/>
              <w:rPr>
                <w:rFonts w:ascii="Arial CYR" w:hAnsi="Arial CYR" w:cs="Arial CYR"/>
                <w:sz w:val="18"/>
                <w:szCs w:val="18"/>
                <w:lang w:eastAsia="uk-UA"/>
              </w:rPr>
            </w:pPr>
            <w:proofErr w:type="spellStart"/>
            <w:r w:rsidRPr="007E1356">
              <w:rPr>
                <w:rFonts w:ascii="Arial CYR" w:hAnsi="Arial CYR" w:cs="Arial CYR"/>
                <w:sz w:val="18"/>
                <w:szCs w:val="18"/>
                <w:lang w:eastAsia="uk-UA"/>
              </w:rPr>
              <w:t>шт</w:t>
            </w:r>
            <w:proofErr w:type="spellEnd"/>
          </w:p>
        </w:tc>
        <w:tc>
          <w:tcPr>
            <w:tcW w:w="1134" w:type="dxa"/>
            <w:tcBorders>
              <w:top w:val="nil"/>
              <w:left w:val="nil"/>
              <w:bottom w:val="single" w:sz="4" w:space="0" w:color="auto"/>
              <w:right w:val="single" w:sz="4" w:space="0" w:color="auto"/>
            </w:tcBorders>
            <w:shd w:val="clear" w:color="auto" w:fill="auto"/>
            <w:vAlign w:val="center"/>
          </w:tcPr>
          <w:p w14:paraId="5E91FF56" w14:textId="77777777" w:rsidR="00B616BF" w:rsidRPr="007E1356" w:rsidRDefault="00B616BF" w:rsidP="00E93A82">
            <w:pPr>
              <w:spacing w:after="0" w:line="240" w:lineRule="auto"/>
              <w:jc w:val="center"/>
              <w:rPr>
                <w:rFonts w:ascii="Arial CYR" w:hAnsi="Arial CYR" w:cs="Arial CYR"/>
                <w:sz w:val="16"/>
                <w:szCs w:val="16"/>
                <w:lang w:eastAsia="uk-UA"/>
              </w:rPr>
            </w:pPr>
            <w:r w:rsidRPr="007E1356">
              <w:rPr>
                <w:rFonts w:ascii="Arial CYR" w:hAnsi="Arial CYR" w:cs="Arial CYR"/>
                <w:sz w:val="16"/>
                <w:szCs w:val="16"/>
                <w:lang w:eastAsia="uk-UA"/>
              </w:rPr>
              <w:t>1</w:t>
            </w:r>
          </w:p>
        </w:tc>
      </w:tr>
      <w:tr w:rsidR="00B616BF" w:rsidRPr="007E1356" w14:paraId="03150E61"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11D1867E" w14:textId="77777777" w:rsidR="00B616BF" w:rsidRPr="007E1356" w:rsidRDefault="00B616BF" w:rsidP="00E93A82">
            <w:pPr>
              <w:spacing w:after="0" w:line="240" w:lineRule="auto"/>
              <w:jc w:val="center"/>
              <w:rPr>
                <w:rFonts w:ascii="Arial CYR" w:hAnsi="Arial CYR" w:cs="Arial CYR"/>
                <w:b/>
                <w:bCs/>
                <w:sz w:val="18"/>
                <w:szCs w:val="18"/>
                <w:lang w:eastAsia="uk-UA"/>
              </w:rPr>
            </w:pPr>
            <w:r w:rsidRPr="007E1356">
              <w:rPr>
                <w:rFonts w:ascii="Arial CYR" w:hAnsi="Arial CYR" w:cs="Arial CYR"/>
                <w:b/>
                <w:bCs/>
                <w:sz w:val="18"/>
                <w:szCs w:val="18"/>
                <w:lang w:eastAsia="uk-UA"/>
              </w:rPr>
              <w:t>37</w:t>
            </w:r>
          </w:p>
        </w:tc>
        <w:tc>
          <w:tcPr>
            <w:tcW w:w="1765" w:type="dxa"/>
            <w:tcBorders>
              <w:top w:val="nil"/>
              <w:left w:val="nil"/>
              <w:bottom w:val="single" w:sz="4" w:space="0" w:color="auto"/>
              <w:right w:val="single" w:sz="4" w:space="0" w:color="auto"/>
            </w:tcBorders>
            <w:shd w:val="clear" w:color="auto" w:fill="auto"/>
            <w:vAlign w:val="center"/>
          </w:tcPr>
          <w:p w14:paraId="2E214426" w14:textId="77777777" w:rsidR="00B616BF" w:rsidRPr="007E1356" w:rsidRDefault="00B616BF" w:rsidP="00E93A82">
            <w:pPr>
              <w:spacing w:after="0" w:line="240" w:lineRule="auto"/>
              <w:jc w:val="center"/>
              <w:rPr>
                <w:rFonts w:ascii="Arial CYR" w:hAnsi="Arial CYR" w:cs="Arial CYR"/>
                <w:sz w:val="18"/>
                <w:szCs w:val="18"/>
                <w:lang w:eastAsia="uk-UA"/>
              </w:rPr>
            </w:pPr>
            <w:r w:rsidRPr="007E1356">
              <w:rPr>
                <w:rFonts w:ascii="Arial CYR" w:hAnsi="Arial CYR" w:cs="Arial CYR"/>
                <w:sz w:val="18"/>
                <w:szCs w:val="18"/>
                <w:lang w:eastAsia="uk-UA"/>
              </w:rPr>
              <w:t>С113-753</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4D403E5F" w14:textId="77777777" w:rsidR="00B616BF" w:rsidRPr="007E1356" w:rsidRDefault="00B616BF" w:rsidP="00E93A82">
            <w:pPr>
              <w:spacing w:after="0" w:line="240" w:lineRule="auto"/>
              <w:rPr>
                <w:rFonts w:ascii="Arial CYR" w:hAnsi="Arial CYR" w:cs="Arial CYR"/>
                <w:sz w:val="18"/>
                <w:szCs w:val="18"/>
                <w:lang w:eastAsia="uk-UA"/>
              </w:rPr>
            </w:pPr>
            <w:r w:rsidRPr="007E1356">
              <w:rPr>
                <w:rFonts w:ascii="Arial CYR" w:hAnsi="Arial CYR" w:cs="Arial CYR"/>
                <w:sz w:val="18"/>
                <w:szCs w:val="18"/>
                <w:lang w:eastAsia="uk-UA"/>
              </w:rPr>
              <w:t>Люк чавунний тип Л (15А)</w:t>
            </w:r>
          </w:p>
        </w:tc>
        <w:tc>
          <w:tcPr>
            <w:tcW w:w="1134" w:type="dxa"/>
            <w:tcBorders>
              <w:top w:val="nil"/>
              <w:left w:val="nil"/>
              <w:bottom w:val="single" w:sz="4" w:space="0" w:color="auto"/>
              <w:right w:val="single" w:sz="4" w:space="0" w:color="auto"/>
            </w:tcBorders>
            <w:shd w:val="clear" w:color="auto" w:fill="auto"/>
            <w:noWrap/>
            <w:vAlign w:val="center"/>
          </w:tcPr>
          <w:p w14:paraId="34A590D0" w14:textId="77777777" w:rsidR="00B616BF" w:rsidRPr="007E1356" w:rsidRDefault="00B616BF" w:rsidP="00E93A82">
            <w:pPr>
              <w:spacing w:after="0" w:line="240" w:lineRule="auto"/>
              <w:jc w:val="center"/>
              <w:rPr>
                <w:rFonts w:ascii="Arial CYR" w:hAnsi="Arial CYR" w:cs="Arial CYR"/>
                <w:sz w:val="18"/>
                <w:szCs w:val="18"/>
                <w:lang w:eastAsia="uk-UA"/>
              </w:rPr>
            </w:pPr>
            <w:proofErr w:type="spellStart"/>
            <w:r w:rsidRPr="007E1356">
              <w:rPr>
                <w:rFonts w:ascii="Arial CYR" w:hAnsi="Arial CYR" w:cs="Arial CYR"/>
                <w:sz w:val="18"/>
                <w:szCs w:val="18"/>
                <w:lang w:eastAsia="uk-UA"/>
              </w:rPr>
              <w:t>шт</w:t>
            </w:r>
            <w:proofErr w:type="spellEnd"/>
          </w:p>
        </w:tc>
        <w:tc>
          <w:tcPr>
            <w:tcW w:w="1134" w:type="dxa"/>
            <w:tcBorders>
              <w:top w:val="nil"/>
              <w:left w:val="nil"/>
              <w:bottom w:val="single" w:sz="4" w:space="0" w:color="auto"/>
              <w:right w:val="single" w:sz="4" w:space="0" w:color="auto"/>
            </w:tcBorders>
            <w:shd w:val="clear" w:color="auto" w:fill="auto"/>
            <w:vAlign w:val="center"/>
          </w:tcPr>
          <w:p w14:paraId="4EB14E48" w14:textId="77777777" w:rsidR="00B616BF" w:rsidRPr="007E1356" w:rsidRDefault="00B616BF" w:rsidP="00E93A82">
            <w:pPr>
              <w:spacing w:after="0" w:line="240" w:lineRule="auto"/>
              <w:jc w:val="center"/>
              <w:rPr>
                <w:rFonts w:ascii="Arial CYR" w:hAnsi="Arial CYR" w:cs="Arial CYR"/>
                <w:sz w:val="16"/>
                <w:szCs w:val="16"/>
                <w:lang w:eastAsia="uk-UA"/>
              </w:rPr>
            </w:pPr>
            <w:r w:rsidRPr="007E1356">
              <w:rPr>
                <w:rFonts w:ascii="Arial CYR" w:hAnsi="Arial CYR" w:cs="Arial CYR"/>
                <w:sz w:val="16"/>
                <w:szCs w:val="16"/>
                <w:lang w:eastAsia="uk-UA"/>
              </w:rPr>
              <w:t>1</w:t>
            </w:r>
          </w:p>
        </w:tc>
      </w:tr>
      <w:tr w:rsidR="00B616BF" w:rsidRPr="007E1356" w14:paraId="5409FA69"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59D55A21" w14:textId="77777777" w:rsidR="00B616BF" w:rsidRPr="007E1356" w:rsidRDefault="00B616BF" w:rsidP="00E93A82">
            <w:pPr>
              <w:spacing w:after="0" w:line="240" w:lineRule="auto"/>
              <w:jc w:val="center"/>
              <w:rPr>
                <w:rFonts w:ascii="Arial CYR" w:hAnsi="Arial CYR" w:cs="Arial CYR"/>
                <w:b/>
                <w:bCs/>
                <w:sz w:val="18"/>
                <w:szCs w:val="18"/>
                <w:lang w:eastAsia="uk-UA"/>
              </w:rPr>
            </w:pPr>
            <w:r w:rsidRPr="007E1356">
              <w:rPr>
                <w:rFonts w:ascii="Arial CYR" w:hAnsi="Arial CYR" w:cs="Arial CYR"/>
                <w:b/>
                <w:bCs/>
                <w:sz w:val="18"/>
                <w:szCs w:val="18"/>
                <w:lang w:eastAsia="uk-UA"/>
              </w:rPr>
              <w:t>38</w:t>
            </w:r>
          </w:p>
        </w:tc>
        <w:tc>
          <w:tcPr>
            <w:tcW w:w="1765" w:type="dxa"/>
            <w:tcBorders>
              <w:top w:val="nil"/>
              <w:left w:val="nil"/>
              <w:bottom w:val="single" w:sz="4" w:space="0" w:color="auto"/>
              <w:right w:val="single" w:sz="4" w:space="0" w:color="auto"/>
            </w:tcBorders>
            <w:shd w:val="clear" w:color="auto" w:fill="auto"/>
            <w:vAlign w:val="center"/>
          </w:tcPr>
          <w:p w14:paraId="68EF9B59" w14:textId="77777777" w:rsidR="00B616BF" w:rsidRPr="007E1356" w:rsidRDefault="00B616BF" w:rsidP="00E93A82">
            <w:pPr>
              <w:spacing w:after="0" w:line="240" w:lineRule="auto"/>
              <w:jc w:val="center"/>
              <w:rPr>
                <w:rFonts w:ascii="Arial CYR" w:hAnsi="Arial CYR" w:cs="Arial CYR"/>
                <w:sz w:val="18"/>
                <w:szCs w:val="18"/>
                <w:lang w:eastAsia="uk-UA"/>
              </w:rPr>
            </w:pPr>
            <w:r w:rsidRPr="007E1356">
              <w:rPr>
                <w:rFonts w:ascii="Arial CYR" w:hAnsi="Arial CYR" w:cs="Arial CYR"/>
                <w:sz w:val="18"/>
                <w:szCs w:val="18"/>
                <w:lang w:eastAsia="uk-UA"/>
              </w:rPr>
              <w:t>КБ9-73-2</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4B27A3BC" w14:textId="77777777" w:rsidR="00B616BF" w:rsidRPr="007E1356" w:rsidRDefault="00B616BF" w:rsidP="00E93A82">
            <w:pPr>
              <w:spacing w:after="0" w:line="240" w:lineRule="auto"/>
              <w:rPr>
                <w:rFonts w:ascii="Arial CYR" w:hAnsi="Arial CYR" w:cs="Arial CYR"/>
                <w:sz w:val="18"/>
                <w:szCs w:val="18"/>
                <w:lang w:eastAsia="uk-UA"/>
              </w:rPr>
            </w:pPr>
            <w:r w:rsidRPr="007E1356">
              <w:rPr>
                <w:rFonts w:ascii="Arial CYR" w:hAnsi="Arial CYR" w:cs="Arial CYR"/>
                <w:sz w:val="18"/>
                <w:szCs w:val="18"/>
                <w:lang w:eastAsia="uk-UA"/>
              </w:rPr>
              <w:t>Виготовлення драбини</w:t>
            </w:r>
          </w:p>
        </w:tc>
        <w:tc>
          <w:tcPr>
            <w:tcW w:w="1134" w:type="dxa"/>
            <w:tcBorders>
              <w:top w:val="nil"/>
              <w:left w:val="nil"/>
              <w:bottom w:val="single" w:sz="4" w:space="0" w:color="auto"/>
              <w:right w:val="single" w:sz="4" w:space="0" w:color="auto"/>
            </w:tcBorders>
            <w:shd w:val="clear" w:color="auto" w:fill="auto"/>
            <w:noWrap/>
            <w:vAlign w:val="center"/>
          </w:tcPr>
          <w:p w14:paraId="4AC14D8B" w14:textId="77777777" w:rsidR="00B616BF" w:rsidRPr="007E1356" w:rsidRDefault="00B616BF" w:rsidP="00E93A82">
            <w:pPr>
              <w:spacing w:after="0" w:line="240" w:lineRule="auto"/>
              <w:jc w:val="center"/>
              <w:rPr>
                <w:rFonts w:ascii="Arial CYR" w:hAnsi="Arial CYR" w:cs="Arial CYR"/>
                <w:sz w:val="18"/>
                <w:szCs w:val="18"/>
                <w:lang w:eastAsia="uk-UA"/>
              </w:rPr>
            </w:pPr>
            <w:r w:rsidRPr="007E1356">
              <w:rPr>
                <w:rFonts w:ascii="Arial CYR" w:hAnsi="Arial CYR" w:cs="Arial CYR"/>
                <w:sz w:val="18"/>
                <w:szCs w:val="18"/>
                <w:lang w:eastAsia="uk-UA"/>
              </w:rPr>
              <w:t>т</w:t>
            </w:r>
          </w:p>
        </w:tc>
        <w:tc>
          <w:tcPr>
            <w:tcW w:w="1134" w:type="dxa"/>
            <w:tcBorders>
              <w:top w:val="nil"/>
              <w:left w:val="nil"/>
              <w:bottom w:val="single" w:sz="4" w:space="0" w:color="auto"/>
              <w:right w:val="single" w:sz="4" w:space="0" w:color="auto"/>
            </w:tcBorders>
            <w:shd w:val="clear" w:color="auto" w:fill="auto"/>
            <w:vAlign w:val="center"/>
          </w:tcPr>
          <w:p w14:paraId="74C8BD10" w14:textId="77777777" w:rsidR="00B616BF" w:rsidRPr="007E1356" w:rsidRDefault="00B616BF" w:rsidP="00E93A82">
            <w:pPr>
              <w:spacing w:after="0" w:line="240" w:lineRule="auto"/>
              <w:jc w:val="center"/>
              <w:rPr>
                <w:rFonts w:ascii="Arial CYR" w:hAnsi="Arial CYR" w:cs="Arial CYR"/>
                <w:sz w:val="16"/>
                <w:szCs w:val="16"/>
                <w:lang w:eastAsia="uk-UA"/>
              </w:rPr>
            </w:pPr>
            <w:r w:rsidRPr="007E1356">
              <w:rPr>
                <w:rFonts w:ascii="Arial CYR" w:hAnsi="Arial CYR" w:cs="Arial CYR"/>
                <w:sz w:val="16"/>
                <w:szCs w:val="16"/>
                <w:lang w:eastAsia="uk-UA"/>
              </w:rPr>
              <w:t>0,04</w:t>
            </w:r>
          </w:p>
        </w:tc>
      </w:tr>
      <w:tr w:rsidR="00B616BF" w:rsidRPr="007E1356" w14:paraId="52CB553C"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1DD861B1" w14:textId="77777777" w:rsidR="00B616BF" w:rsidRPr="007E1356" w:rsidRDefault="00B616BF" w:rsidP="00E93A82">
            <w:pPr>
              <w:spacing w:after="0" w:line="240" w:lineRule="auto"/>
              <w:jc w:val="center"/>
              <w:rPr>
                <w:rFonts w:ascii="Arial CYR" w:hAnsi="Arial CYR" w:cs="Arial CYR"/>
                <w:b/>
                <w:bCs/>
                <w:sz w:val="18"/>
                <w:szCs w:val="18"/>
                <w:lang w:eastAsia="uk-UA"/>
              </w:rPr>
            </w:pPr>
            <w:r w:rsidRPr="007E1356">
              <w:rPr>
                <w:rFonts w:ascii="Arial CYR" w:hAnsi="Arial CYR" w:cs="Arial CYR"/>
                <w:b/>
                <w:bCs/>
                <w:sz w:val="18"/>
                <w:szCs w:val="18"/>
                <w:lang w:eastAsia="uk-UA"/>
              </w:rPr>
              <w:t>39</w:t>
            </w:r>
          </w:p>
        </w:tc>
        <w:tc>
          <w:tcPr>
            <w:tcW w:w="1765" w:type="dxa"/>
            <w:tcBorders>
              <w:top w:val="nil"/>
              <w:left w:val="nil"/>
              <w:bottom w:val="single" w:sz="4" w:space="0" w:color="auto"/>
              <w:right w:val="single" w:sz="4" w:space="0" w:color="auto"/>
            </w:tcBorders>
            <w:shd w:val="clear" w:color="auto" w:fill="auto"/>
            <w:vAlign w:val="center"/>
          </w:tcPr>
          <w:p w14:paraId="11288B16" w14:textId="77777777" w:rsidR="00B616BF" w:rsidRPr="007E1356" w:rsidRDefault="00B616BF" w:rsidP="00E93A82">
            <w:pPr>
              <w:spacing w:after="0" w:line="240" w:lineRule="auto"/>
              <w:jc w:val="center"/>
              <w:rPr>
                <w:rFonts w:ascii="Arial CYR" w:hAnsi="Arial CYR" w:cs="Arial CYR"/>
                <w:sz w:val="18"/>
                <w:szCs w:val="18"/>
                <w:lang w:eastAsia="uk-UA"/>
              </w:rPr>
            </w:pPr>
            <w:r w:rsidRPr="007E1356">
              <w:rPr>
                <w:rFonts w:ascii="Arial CYR" w:hAnsi="Arial CYR" w:cs="Arial CYR"/>
                <w:sz w:val="18"/>
                <w:szCs w:val="18"/>
                <w:lang w:eastAsia="uk-UA"/>
              </w:rPr>
              <w:t>С1110-173</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5B6C7EEB" w14:textId="77777777" w:rsidR="00B616BF" w:rsidRPr="007E1356" w:rsidRDefault="00B616BF" w:rsidP="00E93A82">
            <w:pPr>
              <w:spacing w:after="0" w:line="240" w:lineRule="auto"/>
              <w:rPr>
                <w:rFonts w:ascii="Arial CYR" w:hAnsi="Arial CYR" w:cs="Arial CYR"/>
                <w:sz w:val="18"/>
                <w:szCs w:val="18"/>
                <w:lang w:eastAsia="uk-UA"/>
              </w:rPr>
            </w:pPr>
            <w:proofErr w:type="spellStart"/>
            <w:r w:rsidRPr="007E1356">
              <w:rPr>
                <w:rFonts w:ascii="Arial CYR" w:hAnsi="Arial CYR" w:cs="Arial CYR"/>
                <w:sz w:val="18"/>
                <w:szCs w:val="18"/>
                <w:lang w:eastAsia="uk-UA"/>
              </w:rPr>
              <w:t>Металоматеріали</w:t>
            </w:r>
            <w:proofErr w:type="spellEnd"/>
            <w:r w:rsidRPr="007E1356">
              <w:rPr>
                <w:rFonts w:ascii="Arial CYR" w:hAnsi="Arial CYR" w:cs="Arial CYR"/>
                <w:sz w:val="18"/>
                <w:szCs w:val="18"/>
                <w:lang w:eastAsia="uk-UA"/>
              </w:rPr>
              <w:t xml:space="preserve"> драбини</w:t>
            </w:r>
          </w:p>
        </w:tc>
        <w:tc>
          <w:tcPr>
            <w:tcW w:w="1134" w:type="dxa"/>
            <w:tcBorders>
              <w:top w:val="nil"/>
              <w:left w:val="nil"/>
              <w:bottom w:val="single" w:sz="4" w:space="0" w:color="auto"/>
              <w:right w:val="single" w:sz="4" w:space="0" w:color="auto"/>
            </w:tcBorders>
            <w:shd w:val="clear" w:color="auto" w:fill="auto"/>
            <w:noWrap/>
            <w:vAlign w:val="center"/>
          </w:tcPr>
          <w:p w14:paraId="6C4DD27D" w14:textId="77777777" w:rsidR="00B616BF" w:rsidRPr="007E1356" w:rsidRDefault="00B616BF" w:rsidP="00E93A82">
            <w:pPr>
              <w:spacing w:after="0" w:line="240" w:lineRule="auto"/>
              <w:jc w:val="center"/>
              <w:rPr>
                <w:rFonts w:ascii="Arial CYR" w:hAnsi="Arial CYR" w:cs="Arial CYR"/>
                <w:sz w:val="18"/>
                <w:szCs w:val="18"/>
                <w:lang w:eastAsia="uk-UA"/>
              </w:rPr>
            </w:pPr>
            <w:r w:rsidRPr="007E1356">
              <w:rPr>
                <w:rFonts w:ascii="Arial CYR" w:hAnsi="Arial CYR" w:cs="Arial CYR"/>
                <w:sz w:val="18"/>
                <w:szCs w:val="18"/>
                <w:lang w:eastAsia="uk-UA"/>
              </w:rPr>
              <w:t>т</w:t>
            </w:r>
          </w:p>
        </w:tc>
        <w:tc>
          <w:tcPr>
            <w:tcW w:w="1134" w:type="dxa"/>
            <w:tcBorders>
              <w:top w:val="nil"/>
              <w:left w:val="nil"/>
              <w:bottom w:val="single" w:sz="4" w:space="0" w:color="auto"/>
              <w:right w:val="single" w:sz="4" w:space="0" w:color="auto"/>
            </w:tcBorders>
            <w:shd w:val="clear" w:color="auto" w:fill="auto"/>
            <w:vAlign w:val="center"/>
          </w:tcPr>
          <w:p w14:paraId="0090EC71" w14:textId="77777777" w:rsidR="00B616BF" w:rsidRPr="007E1356" w:rsidRDefault="00B616BF" w:rsidP="00E93A82">
            <w:pPr>
              <w:spacing w:after="0" w:line="240" w:lineRule="auto"/>
              <w:jc w:val="center"/>
              <w:rPr>
                <w:rFonts w:ascii="Arial CYR" w:hAnsi="Arial CYR" w:cs="Arial CYR"/>
                <w:sz w:val="16"/>
                <w:szCs w:val="16"/>
                <w:lang w:eastAsia="uk-UA"/>
              </w:rPr>
            </w:pPr>
            <w:r w:rsidRPr="007E1356">
              <w:rPr>
                <w:rFonts w:ascii="Arial CYR" w:hAnsi="Arial CYR" w:cs="Arial CYR"/>
                <w:sz w:val="16"/>
                <w:szCs w:val="16"/>
                <w:lang w:eastAsia="uk-UA"/>
              </w:rPr>
              <w:t>0,04</w:t>
            </w:r>
          </w:p>
        </w:tc>
      </w:tr>
      <w:tr w:rsidR="00B616BF" w:rsidRPr="007E1356" w14:paraId="06B397D0"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5D91C2C0" w14:textId="77777777" w:rsidR="00B616BF" w:rsidRPr="007E1356" w:rsidRDefault="00B616BF" w:rsidP="00E93A82">
            <w:pPr>
              <w:spacing w:after="0" w:line="240" w:lineRule="auto"/>
              <w:jc w:val="center"/>
              <w:rPr>
                <w:rFonts w:ascii="Arial CYR" w:hAnsi="Arial CYR" w:cs="Arial CYR"/>
                <w:b/>
                <w:bCs/>
                <w:sz w:val="18"/>
                <w:szCs w:val="18"/>
                <w:lang w:eastAsia="uk-UA"/>
              </w:rPr>
            </w:pPr>
            <w:r w:rsidRPr="007E1356">
              <w:rPr>
                <w:rFonts w:ascii="Arial CYR" w:hAnsi="Arial CYR" w:cs="Arial CYR"/>
                <w:b/>
                <w:bCs/>
                <w:sz w:val="18"/>
                <w:szCs w:val="18"/>
                <w:lang w:eastAsia="uk-UA"/>
              </w:rPr>
              <w:t>40</w:t>
            </w:r>
          </w:p>
        </w:tc>
        <w:tc>
          <w:tcPr>
            <w:tcW w:w="1765" w:type="dxa"/>
            <w:tcBorders>
              <w:top w:val="nil"/>
              <w:left w:val="nil"/>
              <w:bottom w:val="single" w:sz="4" w:space="0" w:color="auto"/>
              <w:right w:val="single" w:sz="4" w:space="0" w:color="auto"/>
            </w:tcBorders>
            <w:shd w:val="clear" w:color="auto" w:fill="auto"/>
            <w:vAlign w:val="center"/>
          </w:tcPr>
          <w:p w14:paraId="3BE930E4" w14:textId="77777777" w:rsidR="00B616BF" w:rsidRPr="007E1356" w:rsidRDefault="00B616BF" w:rsidP="00E93A82">
            <w:pPr>
              <w:spacing w:after="0" w:line="240" w:lineRule="auto"/>
              <w:jc w:val="center"/>
              <w:rPr>
                <w:rFonts w:ascii="Arial CYR" w:hAnsi="Arial CYR" w:cs="Arial CYR"/>
                <w:sz w:val="18"/>
                <w:szCs w:val="18"/>
                <w:lang w:eastAsia="uk-UA"/>
              </w:rPr>
            </w:pPr>
            <w:r w:rsidRPr="007E1356">
              <w:rPr>
                <w:rFonts w:ascii="Arial CYR" w:hAnsi="Arial CYR" w:cs="Arial CYR"/>
                <w:sz w:val="18"/>
                <w:szCs w:val="18"/>
                <w:lang w:eastAsia="uk-UA"/>
              </w:rPr>
              <w:t>С111-1780</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7C057F4E" w14:textId="77777777" w:rsidR="00B616BF" w:rsidRPr="007E1356" w:rsidRDefault="00B616BF" w:rsidP="00E93A82">
            <w:pPr>
              <w:spacing w:after="0" w:line="240" w:lineRule="auto"/>
              <w:rPr>
                <w:rFonts w:ascii="Arial CYR" w:hAnsi="Arial CYR" w:cs="Arial CYR"/>
                <w:sz w:val="18"/>
                <w:szCs w:val="18"/>
                <w:lang w:eastAsia="uk-UA"/>
              </w:rPr>
            </w:pPr>
            <w:r w:rsidRPr="007E1356">
              <w:rPr>
                <w:rFonts w:ascii="Arial CYR" w:hAnsi="Arial CYR" w:cs="Arial CYR"/>
                <w:sz w:val="18"/>
                <w:szCs w:val="18"/>
                <w:lang w:eastAsia="uk-UA"/>
              </w:rPr>
              <w:t>Сітка</w:t>
            </w:r>
          </w:p>
        </w:tc>
        <w:tc>
          <w:tcPr>
            <w:tcW w:w="1134" w:type="dxa"/>
            <w:tcBorders>
              <w:top w:val="nil"/>
              <w:left w:val="nil"/>
              <w:bottom w:val="single" w:sz="4" w:space="0" w:color="auto"/>
              <w:right w:val="single" w:sz="4" w:space="0" w:color="auto"/>
            </w:tcBorders>
            <w:shd w:val="clear" w:color="auto" w:fill="auto"/>
            <w:noWrap/>
            <w:vAlign w:val="center"/>
          </w:tcPr>
          <w:p w14:paraId="79F1C36D" w14:textId="77777777" w:rsidR="00B616BF" w:rsidRPr="007E1356" w:rsidRDefault="00B616BF" w:rsidP="00E93A82">
            <w:pPr>
              <w:spacing w:after="0" w:line="240" w:lineRule="auto"/>
              <w:jc w:val="center"/>
              <w:rPr>
                <w:rFonts w:ascii="Arial CYR" w:hAnsi="Arial CYR" w:cs="Arial CYR"/>
                <w:sz w:val="18"/>
                <w:szCs w:val="18"/>
                <w:lang w:eastAsia="uk-UA"/>
              </w:rPr>
            </w:pPr>
            <w:r w:rsidRPr="007E1356">
              <w:rPr>
                <w:rFonts w:ascii="Arial CYR" w:hAnsi="Arial CYR" w:cs="Arial CYR"/>
                <w:sz w:val="18"/>
                <w:szCs w:val="18"/>
                <w:lang w:eastAsia="uk-UA"/>
              </w:rPr>
              <w:t>т</w:t>
            </w:r>
          </w:p>
        </w:tc>
        <w:tc>
          <w:tcPr>
            <w:tcW w:w="1134" w:type="dxa"/>
            <w:tcBorders>
              <w:top w:val="nil"/>
              <w:left w:val="nil"/>
              <w:bottom w:val="single" w:sz="4" w:space="0" w:color="auto"/>
              <w:right w:val="single" w:sz="4" w:space="0" w:color="auto"/>
            </w:tcBorders>
            <w:shd w:val="clear" w:color="auto" w:fill="auto"/>
            <w:vAlign w:val="center"/>
          </w:tcPr>
          <w:p w14:paraId="4AE3229C" w14:textId="77777777" w:rsidR="00B616BF" w:rsidRPr="007E1356" w:rsidRDefault="00B616BF" w:rsidP="00E93A82">
            <w:pPr>
              <w:spacing w:after="0" w:line="240" w:lineRule="auto"/>
              <w:jc w:val="center"/>
              <w:rPr>
                <w:rFonts w:ascii="Arial CYR" w:hAnsi="Arial CYR" w:cs="Arial CYR"/>
                <w:sz w:val="16"/>
                <w:szCs w:val="16"/>
                <w:lang w:eastAsia="uk-UA"/>
              </w:rPr>
            </w:pPr>
            <w:r w:rsidRPr="007E1356">
              <w:rPr>
                <w:rFonts w:ascii="Arial CYR" w:hAnsi="Arial CYR" w:cs="Arial CYR"/>
                <w:sz w:val="16"/>
                <w:szCs w:val="16"/>
                <w:lang w:eastAsia="uk-UA"/>
              </w:rPr>
              <w:t>0,0024</w:t>
            </w:r>
          </w:p>
        </w:tc>
      </w:tr>
      <w:tr w:rsidR="00B616BF" w:rsidRPr="007E1356" w14:paraId="6FA6FFD5"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32D3B193" w14:textId="77777777" w:rsidR="00B616BF" w:rsidRPr="007E1356" w:rsidRDefault="00B616BF" w:rsidP="00E93A82">
            <w:pPr>
              <w:spacing w:after="0" w:line="240" w:lineRule="auto"/>
              <w:jc w:val="center"/>
              <w:rPr>
                <w:rFonts w:ascii="Arial CYR" w:hAnsi="Arial CYR" w:cs="Arial CYR"/>
                <w:b/>
                <w:bCs/>
                <w:sz w:val="18"/>
                <w:szCs w:val="18"/>
                <w:lang w:eastAsia="uk-UA"/>
              </w:rPr>
            </w:pPr>
            <w:r w:rsidRPr="007E1356">
              <w:rPr>
                <w:rFonts w:ascii="Arial CYR" w:hAnsi="Arial CYR" w:cs="Arial CYR"/>
                <w:b/>
                <w:bCs/>
                <w:sz w:val="18"/>
                <w:szCs w:val="18"/>
                <w:lang w:eastAsia="uk-UA"/>
              </w:rPr>
              <w:t>41</w:t>
            </w:r>
          </w:p>
        </w:tc>
        <w:tc>
          <w:tcPr>
            <w:tcW w:w="1765" w:type="dxa"/>
            <w:tcBorders>
              <w:top w:val="nil"/>
              <w:left w:val="nil"/>
              <w:bottom w:val="single" w:sz="4" w:space="0" w:color="auto"/>
              <w:right w:val="single" w:sz="4" w:space="0" w:color="auto"/>
            </w:tcBorders>
            <w:shd w:val="clear" w:color="auto" w:fill="auto"/>
            <w:vAlign w:val="center"/>
          </w:tcPr>
          <w:p w14:paraId="7E5011EA" w14:textId="77777777" w:rsidR="00B616BF" w:rsidRPr="007E1356" w:rsidRDefault="00B616BF" w:rsidP="00E93A82">
            <w:pPr>
              <w:spacing w:after="0" w:line="240" w:lineRule="auto"/>
              <w:jc w:val="center"/>
              <w:rPr>
                <w:rFonts w:ascii="Arial CYR" w:hAnsi="Arial CYR" w:cs="Arial CYR"/>
                <w:sz w:val="18"/>
                <w:szCs w:val="18"/>
                <w:lang w:eastAsia="uk-UA"/>
              </w:rPr>
            </w:pPr>
            <w:r w:rsidRPr="007E1356">
              <w:rPr>
                <w:rFonts w:ascii="Arial CYR" w:hAnsi="Arial CYR" w:cs="Arial CYR"/>
                <w:sz w:val="18"/>
                <w:szCs w:val="18"/>
                <w:lang w:eastAsia="uk-UA"/>
              </w:rPr>
              <w:t>КБ16-30-2</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60CC4314" w14:textId="77777777" w:rsidR="00B616BF" w:rsidRPr="007E1356" w:rsidRDefault="00B616BF" w:rsidP="00E93A82">
            <w:pPr>
              <w:spacing w:after="0" w:line="240" w:lineRule="auto"/>
              <w:rPr>
                <w:rFonts w:ascii="Arial CYR" w:hAnsi="Arial CYR" w:cs="Arial CYR"/>
                <w:sz w:val="18"/>
                <w:szCs w:val="18"/>
                <w:lang w:eastAsia="uk-UA"/>
              </w:rPr>
            </w:pPr>
            <w:proofErr w:type="spellStart"/>
            <w:r w:rsidRPr="007E1356">
              <w:rPr>
                <w:rFonts w:ascii="Arial CYR" w:hAnsi="Arial CYR" w:cs="Arial CYR"/>
                <w:sz w:val="18"/>
                <w:szCs w:val="18"/>
                <w:lang w:eastAsia="uk-UA"/>
              </w:rPr>
              <w:t>Зароблення</w:t>
            </w:r>
            <w:proofErr w:type="spellEnd"/>
            <w:r w:rsidRPr="007E1356">
              <w:rPr>
                <w:rFonts w:ascii="Arial CYR" w:hAnsi="Arial CYR" w:cs="Arial CYR"/>
                <w:sz w:val="18"/>
                <w:szCs w:val="18"/>
                <w:lang w:eastAsia="uk-UA"/>
              </w:rPr>
              <w:t xml:space="preserve"> сальників при проходженні труб через фундаменти або стіни підвалу, діаметр труб до 200 мм</w:t>
            </w:r>
          </w:p>
        </w:tc>
        <w:tc>
          <w:tcPr>
            <w:tcW w:w="1134" w:type="dxa"/>
            <w:tcBorders>
              <w:top w:val="nil"/>
              <w:left w:val="nil"/>
              <w:bottom w:val="single" w:sz="4" w:space="0" w:color="auto"/>
              <w:right w:val="single" w:sz="4" w:space="0" w:color="auto"/>
            </w:tcBorders>
            <w:shd w:val="clear" w:color="auto" w:fill="auto"/>
            <w:noWrap/>
            <w:vAlign w:val="center"/>
          </w:tcPr>
          <w:p w14:paraId="173646E3" w14:textId="77777777" w:rsidR="00B616BF" w:rsidRPr="007E1356" w:rsidRDefault="00B616BF" w:rsidP="00E93A82">
            <w:pPr>
              <w:spacing w:after="0" w:line="240" w:lineRule="auto"/>
              <w:jc w:val="center"/>
              <w:rPr>
                <w:rFonts w:ascii="Arial CYR" w:hAnsi="Arial CYR" w:cs="Arial CYR"/>
                <w:sz w:val="18"/>
                <w:szCs w:val="18"/>
                <w:lang w:eastAsia="uk-UA"/>
              </w:rPr>
            </w:pPr>
            <w:r w:rsidRPr="007E1356">
              <w:rPr>
                <w:rFonts w:ascii="Arial CYR" w:hAnsi="Arial CYR" w:cs="Arial CYR"/>
                <w:sz w:val="18"/>
                <w:szCs w:val="18"/>
                <w:lang w:eastAsia="uk-UA"/>
              </w:rPr>
              <w:t>сальник</w:t>
            </w:r>
          </w:p>
        </w:tc>
        <w:tc>
          <w:tcPr>
            <w:tcW w:w="1134" w:type="dxa"/>
            <w:tcBorders>
              <w:top w:val="nil"/>
              <w:left w:val="nil"/>
              <w:bottom w:val="single" w:sz="4" w:space="0" w:color="auto"/>
              <w:right w:val="single" w:sz="4" w:space="0" w:color="auto"/>
            </w:tcBorders>
            <w:shd w:val="clear" w:color="auto" w:fill="auto"/>
            <w:vAlign w:val="center"/>
          </w:tcPr>
          <w:p w14:paraId="184A262B" w14:textId="77777777" w:rsidR="00B616BF" w:rsidRPr="007E1356" w:rsidRDefault="00B616BF" w:rsidP="00E93A82">
            <w:pPr>
              <w:spacing w:after="0" w:line="240" w:lineRule="auto"/>
              <w:jc w:val="center"/>
              <w:rPr>
                <w:rFonts w:ascii="Arial CYR" w:hAnsi="Arial CYR" w:cs="Arial CYR"/>
                <w:sz w:val="16"/>
                <w:szCs w:val="16"/>
                <w:lang w:eastAsia="uk-UA"/>
              </w:rPr>
            </w:pPr>
            <w:r w:rsidRPr="007E1356">
              <w:rPr>
                <w:rFonts w:ascii="Arial CYR" w:hAnsi="Arial CYR" w:cs="Arial CYR"/>
                <w:sz w:val="16"/>
                <w:szCs w:val="16"/>
                <w:lang w:eastAsia="uk-UA"/>
              </w:rPr>
              <w:t>1</w:t>
            </w:r>
          </w:p>
        </w:tc>
      </w:tr>
      <w:tr w:rsidR="00B616BF" w:rsidRPr="007E1356" w14:paraId="2FB60026"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74B181C4" w14:textId="77777777" w:rsidR="00B616BF" w:rsidRPr="007E1356" w:rsidRDefault="00B616BF" w:rsidP="00E93A82">
            <w:pPr>
              <w:spacing w:after="0" w:line="240" w:lineRule="auto"/>
              <w:jc w:val="center"/>
              <w:rPr>
                <w:rFonts w:ascii="Arial CYR" w:hAnsi="Arial CYR" w:cs="Arial CYR"/>
                <w:b/>
                <w:bCs/>
                <w:sz w:val="18"/>
                <w:szCs w:val="18"/>
                <w:lang w:eastAsia="uk-UA"/>
              </w:rPr>
            </w:pPr>
            <w:r w:rsidRPr="007E1356">
              <w:rPr>
                <w:rFonts w:ascii="Arial CYR" w:hAnsi="Arial CYR" w:cs="Arial CYR"/>
                <w:b/>
                <w:bCs/>
                <w:sz w:val="18"/>
                <w:szCs w:val="18"/>
                <w:lang w:eastAsia="uk-UA"/>
              </w:rPr>
              <w:t>42</w:t>
            </w:r>
          </w:p>
        </w:tc>
        <w:tc>
          <w:tcPr>
            <w:tcW w:w="1765" w:type="dxa"/>
            <w:tcBorders>
              <w:top w:val="nil"/>
              <w:left w:val="nil"/>
              <w:bottom w:val="single" w:sz="4" w:space="0" w:color="auto"/>
              <w:right w:val="single" w:sz="4" w:space="0" w:color="auto"/>
            </w:tcBorders>
            <w:shd w:val="clear" w:color="auto" w:fill="auto"/>
            <w:vAlign w:val="center"/>
          </w:tcPr>
          <w:p w14:paraId="58CC31EA" w14:textId="77777777" w:rsidR="00B616BF" w:rsidRPr="007E1356" w:rsidRDefault="00B616BF" w:rsidP="00E93A82">
            <w:pPr>
              <w:spacing w:after="0" w:line="240" w:lineRule="auto"/>
              <w:jc w:val="center"/>
              <w:rPr>
                <w:rFonts w:ascii="Arial CYR" w:hAnsi="Arial CYR" w:cs="Arial CYR"/>
                <w:sz w:val="18"/>
                <w:szCs w:val="18"/>
                <w:lang w:eastAsia="uk-UA"/>
              </w:rPr>
            </w:pPr>
            <w:r w:rsidRPr="007E1356">
              <w:rPr>
                <w:rFonts w:ascii="Arial CYR" w:hAnsi="Arial CYR" w:cs="Arial CYR"/>
                <w:sz w:val="18"/>
                <w:szCs w:val="18"/>
                <w:lang w:eastAsia="uk-UA"/>
              </w:rPr>
              <w:t>С181-2-448</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2CA3C5A3" w14:textId="77777777" w:rsidR="00B616BF" w:rsidRPr="007E1356" w:rsidRDefault="00B616BF" w:rsidP="00E93A82">
            <w:pPr>
              <w:spacing w:after="0" w:line="240" w:lineRule="auto"/>
              <w:rPr>
                <w:rFonts w:ascii="Arial CYR" w:hAnsi="Arial CYR" w:cs="Arial CYR"/>
                <w:sz w:val="18"/>
                <w:szCs w:val="18"/>
                <w:lang w:eastAsia="uk-UA"/>
              </w:rPr>
            </w:pPr>
            <w:r w:rsidRPr="007E1356">
              <w:rPr>
                <w:rFonts w:ascii="Arial CYR" w:hAnsi="Arial CYR" w:cs="Arial CYR"/>
                <w:sz w:val="18"/>
                <w:szCs w:val="18"/>
                <w:lang w:eastAsia="uk-UA"/>
              </w:rPr>
              <w:t xml:space="preserve">Сальник </w:t>
            </w:r>
            <w:proofErr w:type="spellStart"/>
            <w:r w:rsidRPr="007E1356">
              <w:rPr>
                <w:rFonts w:ascii="Arial CYR" w:hAnsi="Arial CYR" w:cs="Arial CYR"/>
                <w:sz w:val="18"/>
                <w:szCs w:val="18"/>
                <w:lang w:eastAsia="uk-UA"/>
              </w:rPr>
              <w:t>Ду</w:t>
            </w:r>
            <w:proofErr w:type="spellEnd"/>
            <w:r w:rsidRPr="007E1356">
              <w:rPr>
                <w:rFonts w:ascii="Arial CYR" w:hAnsi="Arial CYR" w:cs="Arial CYR"/>
                <w:sz w:val="18"/>
                <w:szCs w:val="18"/>
                <w:lang w:eastAsia="uk-UA"/>
              </w:rPr>
              <w:t xml:space="preserve"> 50</w:t>
            </w:r>
          </w:p>
        </w:tc>
        <w:tc>
          <w:tcPr>
            <w:tcW w:w="1134" w:type="dxa"/>
            <w:tcBorders>
              <w:top w:val="nil"/>
              <w:left w:val="nil"/>
              <w:bottom w:val="single" w:sz="4" w:space="0" w:color="auto"/>
              <w:right w:val="single" w:sz="4" w:space="0" w:color="auto"/>
            </w:tcBorders>
            <w:shd w:val="clear" w:color="auto" w:fill="auto"/>
            <w:noWrap/>
            <w:vAlign w:val="center"/>
          </w:tcPr>
          <w:p w14:paraId="21E1B9B6" w14:textId="77777777" w:rsidR="00B616BF" w:rsidRPr="007E1356" w:rsidRDefault="00B616BF" w:rsidP="00E93A82">
            <w:pPr>
              <w:spacing w:after="0" w:line="240" w:lineRule="auto"/>
              <w:jc w:val="center"/>
              <w:rPr>
                <w:rFonts w:ascii="Arial CYR" w:hAnsi="Arial CYR" w:cs="Arial CYR"/>
                <w:sz w:val="18"/>
                <w:szCs w:val="18"/>
                <w:lang w:eastAsia="uk-UA"/>
              </w:rPr>
            </w:pPr>
            <w:proofErr w:type="spellStart"/>
            <w:r w:rsidRPr="007E1356">
              <w:rPr>
                <w:rFonts w:ascii="Arial CYR" w:hAnsi="Arial CYR" w:cs="Arial CYR"/>
                <w:sz w:val="18"/>
                <w:szCs w:val="18"/>
                <w:lang w:eastAsia="uk-UA"/>
              </w:rPr>
              <w:t>шт</w:t>
            </w:r>
            <w:proofErr w:type="spellEnd"/>
          </w:p>
        </w:tc>
        <w:tc>
          <w:tcPr>
            <w:tcW w:w="1134" w:type="dxa"/>
            <w:tcBorders>
              <w:top w:val="nil"/>
              <w:left w:val="nil"/>
              <w:bottom w:val="single" w:sz="4" w:space="0" w:color="auto"/>
              <w:right w:val="single" w:sz="4" w:space="0" w:color="auto"/>
            </w:tcBorders>
            <w:shd w:val="clear" w:color="auto" w:fill="auto"/>
            <w:vAlign w:val="center"/>
          </w:tcPr>
          <w:p w14:paraId="6B9E3722" w14:textId="77777777" w:rsidR="00B616BF" w:rsidRPr="007E1356" w:rsidRDefault="00B616BF" w:rsidP="00E93A82">
            <w:pPr>
              <w:spacing w:after="0" w:line="240" w:lineRule="auto"/>
              <w:jc w:val="center"/>
              <w:rPr>
                <w:rFonts w:ascii="Arial CYR" w:hAnsi="Arial CYR" w:cs="Arial CYR"/>
                <w:sz w:val="16"/>
                <w:szCs w:val="16"/>
                <w:lang w:eastAsia="uk-UA"/>
              </w:rPr>
            </w:pPr>
            <w:r w:rsidRPr="007E1356">
              <w:rPr>
                <w:rFonts w:ascii="Arial CYR" w:hAnsi="Arial CYR" w:cs="Arial CYR"/>
                <w:sz w:val="16"/>
                <w:szCs w:val="16"/>
                <w:lang w:eastAsia="uk-UA"/>
              </w:rPr>
              <w:t>1</w:t>
            </w:r>
          </w:p>
        </w:tc>
      </w:tr>
      <w:tr w:rsidR="00B616BF" w:rsidRPr="007E1356" w14:paraId="15E44942"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743081C0" w14:textId="77777777" w:rsidR="00B616BF" w:rsidRPr="007E1356" w:rsidRDefault="00B616BF" w:rsidP="00E93A82">
            <w:pPr>
              <w:spacing w:after="0" w:line="240" w:lineRule="auto"/>
              <w:jc w:val="center"/>
              <w:rPr>
                <w:rFonts w:ascii="Arial CYR" w:hAnsi="Arial CYR" w:cs="Arial CYR"/>
                <w:b/>
                <w:bCs/>
                <w:sz w:val="18"/>
                <w:szCs w:val="18"/>
                <w:lang w:eastAsia="uk-UA"/>
              </w:rPr>
            </w:pPr>
            <w:r w:rsidRPr="007E1356">
              <w:rPr>
                <w:rFonts w:ascii="Arial CYR" w:hAnsi="Arial CYR" w:cs="Arial CYR"/>
                <w:b/>
                <w:bCs/>
                <w:sz w:val="18"/>
                <w:szCs w:val="18"/>
                <w:lang w:eastAsia="uk-UA"/>
              </w:rPr>
              <w:t>43</w:t>
            </w:r>
          </w:p>
        </w:tc>
        <w:tc>
          <w:tcPr>
            <w:tcW w:w="1765" w:type="dxa"/>
            <w:tcBorders>
              <w:top w:val="nil"/>
              <w:left w:val="nil"/>
              <w:bottom w:val="single" w:sz="4" w:space="0" w:color="auto"/>
              <w:right w:val="single" w:sz="4" w:space="0" w:color="auto"/>
            </w:tcBorders>
            <w:shd w:val="clear" w:color="auto" w:fill="auto"/>
            <w:vAlign w:val="center"/>
          </w:tcPr>
          <w:p w14:paraId="03EE9BB0" w14:textId="77777777" w:rsidR="00B616BF" w:rsidRPr="007E1356" w:rsidRDefault="00B616BF" w:rsidP="00E93A82">
            <w:pPr>
              <w:spacing w:after="0" w:line="240" w:lineRule="auto"/>
              <w:jc w:val="center"/>
              <w:rPr>
                <w:rFonts w:ascii="Arial CYR" w:hAnsi="Arial CYR" w:cs="Arial CYR"/>
                <w:sz w:val="18"/>
                <w:szCs w:val="18"/>
                <w:lang w:eastAsia="uk-UA"/>
              </w:rPr>
            </w:pPr>
            <w:r w:rsidRPr="007E1356">
              <w:rPr>
                <w:rFonts w:ascii="Arial CYR" w:hAnsi="Arial CYR" w:cs="Arial CYR"/>
                <w:sz w:val="18"/>
                <w:szCs w:val="18"/>
                <w:lang w:eastAsia="uk-UA"/>
              </w:rPr>
              <w:t>КБ6-24-1ЗМ</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73D76901" w14:textId="77777777" w:rsidR="00B616BF" w:rsidRPr="007E1356" w:rsidRDefault="00B616BF" w:rsidP="00E93A82">
            <w:pPr>
              <w:spacing w:after="0" w:line="240" w:lineRule="auto"/>
              <w:rPr>
                <w:rFonts w:ascii="Arial CYR" w:hAnsi="Arial CYR" w:cs="Arial CYR"/>
                <w:sz w:val="18"/>
                <w:szCs w:val="18"/>
                <w:lang w:eastAsia="uk-UA"/>
              </w:rPr>
            </w:pPr>
            <w:proofErr w:type="spellStart"/>
            <w:r w:rsidRPr="007E1356">
              <w:rPr>
                <w:rFonts w:ascii="Arial CYR" w:hAnsi="Arial CYR" w:cs="Arial CYR"/>
                <w:sz w:val="18"/>
                <w:szCs w:val="18"/>
                <w:lang w:eastAsia="uk-UA"/>
              </w:rPr>
              <w:t>Монолiтнi</w:t>
            </w:r>
            <w:proofErr w:type="spellEnd"/>
            <w:r w:rsidRPr="007E1356">
              <w:rPr>
                <w:rFonts w:ascii="Arial CYR" w:hAnsi="Arial CYR" w:cs="Arial CYR"/>
                <w:sz w:val="18"/>
                <w:szCs w:val="18"/>
                <w:lang w:eastAsia="uk-UA"/>
              </w:rPr>
              <w:t xml:space="preserve"> </w:t>
            </w:r>
            <w:proofErr w:type="spellStart"/>
            <w:r w:rsidRPr="007E1356">
              <w:rPr>
                <w:rFonts w:ascii="Arial CYR" w:hAnsi="Arial CYR" w:cs="Arial CYR"/>
                <w:sz w:val="18"/>
                <w:szCs w:val="18"/>
                <w:lang w:eastAsia="uk-UA"/>
              </w:rPr>
              <w:t>дiлянки</w:t>
            </w:r>
            <w:proofErr w:type="spellEnd"/>
            <w:r w:rsidRPr="007E1356">
              <w:rPr>
                <w:rFonts w:ascii="Arial CYR" w:hAnsi="Arial CYR" w:cs="Arial CYR"/>
                <w:sz w:val="18"/>
                <w:szCs w:val="18"/>
                <w:lang w:eastAsia="uk-UA"/>
              </w:rPr>
              <w:t xml:space="preserve"> </w:t>
            </w:r>
            <w:proofErr w:type="spellStart"/>
            <w:r w:rsidRPr="007E1356">
              <w:rPr>
                <w:rFonts w:ascii="Arial CYR" w:hAnsi="Arial CYR" w:cs="Arial CYR"/>
                <w:sz w:val="18"/>
                <w:szCs w:val="18"/>
                <w:lang w:eastAsia="uk-UA"/>
              </w:rPr>
              <w:t>iз</w:t>
            </w:r>
            <w:proofErr w:type="spellEnd"/>
            <w:r w:rsidRPr="007E1356">
              <w:rPr>
                <w:rFonts w:ascii="Arial CYR" w:hAnsi="Arial CYR" w:cs="Arial CYR"/>
                <w:sz w:val="18"/>
                <w:szCs w:val="18"/>
                <w:lang w:eastAsia="uk-UA"/>
              </w:rPr>
              <w:t xml:space="preserve"> бетону М300 бетон важкий В 22,5 (М 300), </w:t>
            </w:r>
            <w:proofErr w:type="spellStart"/>
            <w:r w:rsidRPr="007E1356">
              <w:rPr>
                <w:rFonts w:ascii="Arial CYR" w:hAnsi="Arial CYR" w:cs="Arial CYR"/>
                <w:sz w:val="18"/>
                <w:szCs w:val="18"/>
                <w:lang w:eastAsia="uk-UA"/>
              </w:rPr>
              <w:t>крупнiсть</w:t>
            </w:r>
            <w:proofErr w:type="spellEnd"/>
            <w:r w:rsidRPr="007E1356">
              <w:rPr>
                <w:rFonts w:ascii="Arial CYR" w:hAnsi="Arial CYR" w:cs="Arial CYR"/>
                <w:sz w:val="18"/>
                <w:szCs w:val="18"/>
                <w:lang w:eastAsia="uk-UA"/>
              </w:rPr>
              <w:t xml:space="preserve"> заповнювача 10-20мм</w:t>
            </w:r>
          </w:p>
        </w:tc>
        <w:tc>
          <w:tcPr>
            <w:tcW w:w="1134" w:type="dxa"/>
            <w:tcBorders>
              <w:top w:val="nil"/>
              <w:left w:val="nil"/>
              <w:bottom w:val="single" w:sz="4" w:space="0" w:color="auto"/>
              <w:right w:val="single" w:sz="4" w:space="0" w:color="auto"/>
            </w:tcBorders>
            <w:shd w:val="clear" w:color="auto" w:fill="auto"/>
            <w:noWrap/>
            <w:vAlign w:val="center"/>
          </w:tcPr>
          <w:p w14:paraId="29E442CD" w14:textId="77777777" w:rsidR="00B616BF" w:rsidRPr="007E1356" w:rsidRDefault="00B616BF" w:rsidP="00E93A82">
            <w:pPr>
              <w:spacing w:after="0" w:line="240" w:lineRule="auto"/>
              <w:jc w:val="center"/>
              <w:rPr>
                <w:rFonts w:ascii="Arial CYR" w:hAnsi="Arial CYR" w:cs="Arial CYR"/>
                <w:sz w:val="18"/>
                <w:szCs w:val="18"/>
                <w:lang w:eastAsia="uk-UA"/>
              </w:rPr>
            </w:pPr>
            <w:r w:rsidRPr="007E1356">
              <w:rPr>
                <w:rFonts w:ascii="Arial CYR" w:hAnsi="Arial CYR" w:cs="Arial CYR"/>
                <w:sz w:val="18"/>
                <w:szCs w:val="18"/>
                <w:lang w:eastAsia="uk-UA"/>
              </w:rPr>
              <w:t>100 м3</w:t>
            </w:r>
          </w:p>
        </w:tc>
        <w:tc>
          <w:tcPr>
            <w:tcW w:w="1134" w:type="dxa"/>
            <w:tcBorders>
              <w:top w:val="nil"/>
              <w:left w:val="nil"/>
              <w:bottom w:val="single" w:sz="4" w:space="0" w:color="auto"/>
              <w:right w:val="single" w:sz="4" w:space="0" w:color="auto"/>
            </w:tcBorders>
            <w:shd w:val="clear" w:color="auto" w:fill="auto"/>
            <w:vAlign w:val="center"/>
          </w:tcPr>
          <w:p w14:paraId="34E37AA1" w14:textId="77777777" w:rsidR="00B616BF" w:rsidRPr="007E1356" w:rsidRDefault="00B616BF" w:rsidP="00E93A82">
            <w:pPr>
              <w:spacing w:after="0" w:line="240" w:lineRule="auto"/>
              <w:jc w:val="center"/>
              <w:rPr>
                <w:rFonts w:ascii="Arial CYR" w:hAnsi="Arial CYR" w:cs="Arial CYR"/>
                <w:sz w:val="16"/>
                <w:szCs w:val="16"/>
                <w:lang w:eastAsia="uk-UA"/>
              </w:rPr>
            </w:pPr>
            <w:r w:rsidRPr="007E1356">
              <w:rPr>
                <w:rFonts w:ascii="Arial CYR" w:hAnsi="Arial CYR" w:cs="Arial CYR"/>
                <w:sz w:val="16"/>
                <w:szCs w:val="16"/>
                <w:lang w:eastAsia="uk-UA"/>
              </w:rPr>
              <w:t>0,005</w:t>
            </w:r>
          </w:p>
        </w:tc>
      </w:tr>
      <w:tr w:rsidR="00B616BF" w:rsidRPr="007E1356" w14:paraId="1CBD3FE1"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71DB297D" w14:textId="77777777" w:rsidR="00B616BF" w:rsidRPr="007E1356" w:rsidRDefault="00B616BF" w:rsidP="00E93A82">
            <w:pPr>
              <w:spacing w:after="0" w:line="240" w:lineRule="auto"/>
              <w:jc w:val="center"/>
              <w:rPr>
                <w:rFonts w:ascii="Arial CYR" w:hAnsi="Arial CYR" w:cs="Arial CYR"/>
                <w:b/>
                <w:bCs/>
                <w:sz w:val="18"/>
                <w:szCs w:val="18"/>
                <w:lang w:eastAsia="uk-UA"/>
              </w:rPr>
            </w:pPr>
            <w:r w:rsidRPr="007E1356">
              <w:rPr>
                <w:rFonts w:ascii="Arial CYR" w:hAnsi="Arial CYR" w:cs="Arial CYR"/>
                <w:b/>
                <w:bCs/>
                <w:sz w:val="18"/>
                <w:szCs w:val="18"/>
                <w:lang w:eastAsia="uk-UA"/>
              </w:rPr>
              <w:t>44</w:t>
            </w:r>
          </w:p>
        </w:tc>
        <w:tc>
          <w:tcPr>
            <w:tcW w:w="1765" w:type="dxa"/>
            <w:tcBorders>
              <w:top w:val="nil"/>
              <w:left w:val="nil"/>
              <w:bottom w:val="single" w:sz="4" w:space="0" w:color="auto"/>
              <w:right w:val="single" w:sz="4" w:space="0" w:color="auto"/>
            </w:tcBorders>
            <w:shd w:val="clear" w:color="auto" w:fill="auto"/>
            <w:vAlign w:val="center"/>
          </w:tcPr>
          <w:p w14:paraId="7FD3894E" w14:textId="77777777" w:rsidR="00B616BF" w:rsidRPr="007E1356" w:rsidRDefault="00B616BF" w:rsidP="00E93A82">
            <w:pPr>
              <w:spacing w:after="0" w:line="240" w:lineRule="auto"/>
              <w:jc w:val="center"/>
              <w:rPr>
                <w:rFonts w:ascii="Arial CYR" w:hAnsi="Arial CYR" w:cs="Arial CYR"/>
                <w:sz w:val="18"/>
                <w:szCs w:val="18"/>
                <w:lang w:eastAsia="uk-UA"/>
              </w:rPr>
            </w:pPr>
            <w:r w:rsidRPr="007E1356">
              <w:rPr>
                <w:rFonts w:ascii="Arial CYR" w:hAnsi="Arial CYR" w:cs="Arial CYR"/>
                <w:sz w:val="18"/>
                <w:szCs w:val="18"/>
                <w:lang w:eastAsia="uk-UA"/>
              </w:rPr>
              <w:t>КБ8-3-4</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714780ED" w14:textId="77777777" w:rsidR="00B616BF" w:rsidRPr="007E1356" w:rsidRDefault="00B616BF" w:rsidP="00E93A82">
            <w:pPr>
              <w:spacing w:after="0" w:line="240" w:lineRule="auto"/>
              <w:rPr>
                <w:rFonts w:ascii="Arial CYR" w:hAnsi="Arial CYR" w:cs="Arial CYR"/>
                <w:sz w:val="18"/>
                <w:szCs w:val="18"/>
                <w:lang w:eastAsia="uk-UA"/>
              </w:rPr>
            </w:pPr>
            <w:r w:rsidRPr="007E1356">
              <w:rPr>
                <w:rFonts w:ascii="Arial CYR" w:hAnsi="Arial CYR" w:cs="Arial CYR"/>
                <w:sz w:val="18"/>
                <w:szCs w:val="18"/>
                <w:lang w:eastAsia="uk-UA"/>
              </w:rPr>
              <w:t>Гідроізоляція стін, фундаментів бокова цементна з рідким склом (внутрішня поверхня)</w:t>
            </w:r>
          </w:p>
        </w:tc>
        <w:tc>
          <w:tcPr>
            <w:tcW w:w="1134" w:type="dxa"/>
            <w:tcBorders>
              <w:top w:val="nil"/>
              <w:left w:val="nil"/>
              <w:bottom w:val="single" w:sz="4" w:space="0" w:color="auto"/>
              <w:right w:val="single" w:sz="4" w:space="0" w:color="auto"/>
            </w:tcBorders>
            <w:shd w:val="clear" w:color="auto" w:fill="auto"/>
            <w:noWrap/>
            <w:vAlign w:val="center"/>
          </w:tcPr>
          <w:p w14:paraId="5F29ED38" w14:textId="77777777" w:rsidR="00B616BF" w:rsidRPr="007E1356" w:rsidRDefault="00B616BF" w:rsidP="00E93A82">
            <w:pPr>
              <w:spacing w:after="0" w:line="240" w:lineRule="auto"/>
              <w:jc w:val="center"/>
              <w:rPr>
                <w:rFonts w:ascii="Arial CYR" w:hAnsi="Arial CYR" w:cs="Arial CYR"/>
                <w:sz w:val="18"/>
                <w:szCs w:val="18"/>
                <w:lang w:eastAsia="uk-UA"/>
              </w:rPr>
            </w:pPr>
            <w:r w:rsidRPr="007E1356">
              <w:rPr>
                <w:rFonts w:ascii="Arial CYR" w:hAnsi="Arial CYR" w:cs="Arial CYR"/>
                <w:sz w:val="18"/>
                <w:szCs w:val="18"/>
                <w:lang w:eastAsia="uk-UA"/>
              </w:rPr>
              <w:t>100 м2</w:t>
            </w:r>
          </w:p>
        </w:tc>
        <w:tc>
          <w:tcPr>
            <w:tcW w:w="1134" w:type="dxa"/>
            <w:tcBorders>
              <w:top w:val="nil"/>
              <w:left w:val="nil"/>
              <w:bottom w:val="single" w:sz="4" w:space="0" w:color="auto"/>
              <w:right w:val="single" w:sz="4" w:space="0" w:color="auto"/>
            </w:tcBorders>
            <w:shd w:val="clear" w:color="auto" w:fill="auto"/>
            <w:vAlign w:val="center"/>
          </w:tcPr>
          <w:p w14:paraId="667E778D" w14:textId="77777777" w:rsidR="00B616BF" w:rsidRPr="007E1356" w:rsidRDefault="00B616BF" w:rsidP="00E93A82">
            <w:pPr>
              <w:spacing w:after="0" w:line="240" w:lineRule="auto"/>
              <w:jc w:val="center"/>
              <w:rPr>
                <w:rFonts w:ascii="Arial CYR" w:hAnsi="Arial CYR" w:cs="Arial CYR"/>
                <w:sz w:val="16"/>
                <w:szCs w:val="16"/>
                <w:lang w:eastAsia="uk-UA"/>
              </w:rPr>
            </w:pPr>
            <w:r w:rsidRPr="007E1356">
              <w:rPr>
                <w:rFonts w:ascii="Arial CYR" w:hAnsi="Arial CYR" w:cs="Arial CYR"/>
                <w:sz w:val="16"/>
                <w:szCs w:val="16"/>
                <w:lang w:eastAsia="uk-UA"/>
              </w:rPr>
              <w:t>0,0785</w:t>
            </w:r>
          </w:p>
        </w:tc>
      </w:tr>
      <w:tr w:rsidR="00B616BF" w:rsidRPr="007E1356" w14:paraId="0828A40C"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2348648B" w14:textId="77777777" w:rsidR="00B616BF" w:rsidRPr="007E1356" w:rsidRDefault="00B616BF" w:rsidP="00E93A82">
            <w:pPr>
              <w:spacing w:after="0" w:line="240" w:lineRule="auto"/>
              <w:jc w:val="center"/>
              <w:rPr>
                <w:rFonts w:ascii="Arial CYR" w:hAnsi="Arial CYR" w:cs="Arial CYR"/>
                <w:b/>
                <w:bCs/>
                <w:sz w:val="18"/>
                <w:szCs w:val="18"/>
                <w:lang w:eastAsia="uk-UA"/>
              </w:rPr>
            </w:pPr>
            <w:r w:rsidRPr="007E1356">
              <w:rPr>
                <w:rFonts w:ascii="Arial CYR" w:hAnsi="Arial CYR" w:cs="Arial CYR"/>
                <w:b/>
                <w:bCs/>
                <w:sz w:val="18"/>
                <w:szCs w:val="18"/>
                <w:lang w:eastAsia="uk-UA"/>
              </w:rPr>
              <w:t>45</w:t>
            </w:r>
          </w:p>
        </w:tc>
        <w:tc>
          <w:tcPr>
            <w:tcW w:w="1765" w:type="dxa"/>
            <w:tcBorders>
              <w:top w:val="nil"/>
              <w:left w:val="nil"/>
              <w:bottom w:val="single" w:sz="4" w:space="0" w:color="auto"/>
              <w:right w:val="single" w:sz="4" w:space="0" w:color="auto"/>
            </w:tcBorders>
            <w:shd w:val="clear" w:color="auto" w:fill="auto"/>
            <w:vAlign w:val="center"/>
          </w:tcPr>
          <w:p w14:paraId="2B45FF1D" w14:textId="77777777" w:rsidR="00B616BF" w:rsidRPr="007E1356" w:rsidRDefault="00B616BF" w:rsidP="00E93A82">
            <w:pPr>
              <w:spacing w:after="0" w:line="240" w:lineRule="auto"/>
              <w:jc w:val="center"/>
              <w:rPr>
                <w:rFonts w:ascii="Arial CYR" w:hAnsi="Arial CYR" w:cs="Arial CYR"/>
                <w:sz w:val="18"/>
                <w:szCs w:val="18"/>
                <w:lang w:eastAsia="uk-UA"/>
              </w:rPr>
            </w:pPr>
            <w:r w:rsidRPr="007E1356">
              <w:rPr>
                <w:rFonts w:ascii="Arial CYR" w:hAnsi="Arial CYR" w:cs="Arial CYR"/>
                <w:sz w:val="18"/>
                <w:szCs w:val="18"/>
                <w:lang w:eastAsia="uk-UA"/>
              </w:rPr>
              <w:t>КБ8-3-5</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3758D47A" w14:textId="77777777" w:rsidR="00B616BF" w:rsidRPr="007E1356" w:rsidRDefault="00B616BF" w:rsidP="00E93A82">
            <w:pPr>
              <w:spacing w:after="0" w:line="240" w:lineRule="auto"/>
              <w:rPr>
                <w:rFonts w:ascii="Arial CYR" w:hAnsi="Arial CYR" w:cs="Arial CYR"/>
                <w:sz w:val="18"/>
                <w:szCs w:val="18"/>
                <w:lang w:eastAsia="uk-UA"/>
              </w:rPr>
            </w:pPr>
            <w:r w:rsidRPr="007E1356">
              <w:rPr>
                <w:rFonts w:ascii="Arial CYR" w:hAnsi="Arial CYR" w:cs="Arial CYR"/>
                <w:sz w:val="18"/>
                <w:szCs w:val="18"/>
                <w:lang w:eastAsia="uk-UA"/>
              </w:rPr>
              <w:t>Гідроізоляція стін, фундаментів бокова обклеювальна по вирівняній поверхні бутового мурування, цеглі й бетону в 2 шари (стики між стіновими кільцями)</w:t>
            </w:r>
          </w:p>
        </w:tc>
        <w:tc>
          <w:tcPr>
            <w:tcW w:w="1134" w:type="dxa"/>
            <w:tcBorders>
              <w:top w:val="nil"/>
              <w:left w:val="nil"/>
              <w:bottom w:val="single" w:sz="4" w:space="0" w:color="auto"/>
              <w:right w:val="single" w:sz="4" w:space="0" w:color="auto"/>
            </w:tcBorders>
            <w:shd w:val="clear" w:color="auto" w:fill="auto"/>
            <w:noWrap/>
            <w:vAlign w:val="center"/>
          </w:tcPr>
          <w:p w14:paraId="65DC1719" w14:textId="77777777" w:rsidR="00B616BF" w:rsidRPr="007E1356" w:rsidRDefault="00B616BF" w:rsidP="00E93A82">
            <w:pPr>
              <w:spacing w:after="0" w:line="240" w:lineRule="auto"/>
              <w:jc w:val="center"/>
              <w:rPr>
                <w:rFonts w:ascii="Arial CYR" w:hAnsi="Arial CYR" w:cs="Arial CYR"/>
                <w:sz w:val="18"/>
                <w:szCs w:val="18"/>
                <w:lang w:eastAsia="uk-UA"/>
              </w:rPr>
            </w:pPr>
            <w:r w:rsidRPr="007E1356">
              <w:rPr>
                <w:rFonts w:ascii="Arial CYR" w:hAnsi="Arial CYR" w:cs="Arial CYR"/>
                <w:sz w:val="18"/>
                <w:szCs w:val="18"/>
                <w:lang w:eastAsia="uk-UA"/>
              </w:rPr>
              <w:t>100 м2</w:t>
            </w:r>
          </w:p>
        </w:tc>
        <w:tc>
          <w:tcPr>
            <w:tcW w:w="1134" w:type="dxa"/>
            <w:tcBorders>
              <w:top w:val="nil"/>
              <w:left w:val="nil"/>
              <w:bottom w:val="single" w:sz="4" w:space="0" w:color="auto"/>
              <w:right w:val="single" w:sz="4" w:space="0" w:color="auto"/>
            </w:tcBorders>
            <w:shd w:val="clear" w:color="auto" w:fill="auto"/>
            <w:vAlign w:val="center"/>
          </w:tcPr>
          <w:p w14:paraId="476EFE90" w14:textId="77777777" w:rsidR="00B616BF" w:rsidRPr="007E1356" w:rsidRDefault="00B616BF" w:rsidP="00E93A82">
            <w:pPr>
              <w:spacing w:after="0" w:line="240" w:lineRule="auto"/>
              <w:jc w:val="center"/>
              <w:rPr>
                <w:rFonts w:ascii="Arial CYR" w:hAnsi="Arial CYR" w:cs="Arial CYR"/>
                <w:sz w:val="16"/>
                <w:szCs w:val="16"/>
                <w:lang w:eastAsia="uk-UA"/>
              </w:rPr>
            </w:pPr>
            <w:r w:rsidRPr="007E1356">
              <w:rPr>
                <w:rFonts w:ascii="Arial CYR" w:hAnsi="Arial CYR" w:cs="Arial CYR"/>
                <w:sz w:val="16"/>
                <w:szCs w:val="16"/>
                <w:lang w:eastAsia="uk-UA"/>
              </w:rPr>
              <w:t>0,009</w:t>
            </w:r>
          </w:p>
        </w:tc>
      </w:tr>
      <w:tr w:rsidR="00B616BF" w:rsidRPr="007E1356" w14:paraId="5801EED8"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1A2A09A6" w14:textId="77777777" w:rsidR="00B616BF" w:rsidRPr="007E1356" w:rsidRDefault="00B616BF" w:rsidP="00E93A82">
            <w:pPr>
              <w:spacing w:after="0" w:line="240" w:lineRule="auto"/>
              <w:jc w:val="center"/>
              <w:rPr>
                <w:rFonts w:ascii="Arial CYR" w:hAnsi="Arial CYR" w:cs="Arial CYR"/>
                <w:b/>
                <w:bCs/>
                <w:sz w:val="18"/>
                <w:szCs w:val="18"/>
                <w:lang w:eastAsia="uk-UA"/>
              </w:rPr>
            </w:pPr>
            <w:r w:rsidRPr="007E1356">
              <w:rPr>
                <w:rFonts w:ascii="Arial CYR" w:hAnsi="Arial CYR" w:cs="Arial CYR"/>
                <w:b/>
                <w:bCs/>
                <w:sz w:val="18"/>
                <w:szCs w:val="18"/>
                <w:lang w:eastAsia="uk-UA"/>
              </w:rPr>
              <w:t>46</w:t>
            </w:r>
          </w:p>
        </w:tc>
        <w:tc>
          <w:tcPr>
            <w:tcW w:w="1765" w:type="dxa"/>
            <w:tcBorders>
              <w:top w:val="nil"/>
              <w:left w:val="nil"/>
              <w:bottom w:val="single" w:sz="4" w:space="0" w:color="auto"/>
              <w:right w:val="single" w:sz="4" w:space="0" w:color="auto"/>
            </w:tcBorders>
            <w:shd w:val="clear" w:color="auto" w:fill="auto"/>
            <w:vAlign w:val="center"/>
          </w:tcPr>
          <w:p w14:paraId="59C0DC00" w14:textId="77777777" w:rsidR="00B616BF" w:rsidRPr="007E1356" w:rsidRDefault="00B616BF" w:rsidP="00E93A82">
            <w:pPr>
              <w:spacing w:after="0" w:line="240" w:lineRule="auto"/>
              <w:jc w:val="center"/>
              <w:rPr>
                <w:rFonts w:ascii="Arial CYR" w:hAnsi="Arial CYR" w:cs="Arial CYR"/>
                <w:sz w:val="18"/>
                <w:szCs w:val="18"/>
                <w:lang w:eastAsia="uk-UA"/>
              </w:rPr>
            </w:pPr>
            <w:r w:rsidRPr="007E1356">
              <w:rPr>
                <w:rFonts w:ascii="Arial CYR" w:hAnsi="Arial CYR" w:cs="Arial CYR"/>
                <w:sz w:val="18"/>
                <w:szCs w:val="18"/>
                <w:lang w:eastAsia="uk-UA"/>
              </w:rPr>
              <w:t>С111-852</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56C4DCC4" w14:textId="77777777" w:rsidR="00B616BF" w:rsidRPr="007E1356" w:rsidRDefault="00B616BF" w:rsidP="00E93A82">
            <w:pPr>
              <w:spacing w:after="0" w:line="240" w:lineRule="auto"/>
              <w:rPr>
                <w:rFonts w:ascii="Arial CYR" w:hAnsi="Arial CYR" w:cs="Arial CYR"/>
                <w:sz w:val="18"/>
                <w:szCs w:val="18"/>
                <w:lang w:eastAsia="uk-UA"/>
              </w:rPr>
            </w:pPr>
            <w:r w:rsidRPr="007E1356">
              <w:rPr>
                <w:rFonts w:ascii="Arial CYR" w:hAnsi="Arial CYR" w:cs="Arial CYR"/>
                <w:sz w:val="18"/>
                <w:szCs w:val="18"/>
                <w:lang w:eastAsia="uk-UA"/>
              </w:rPr>
              <w:t>Руберойд покрівельний з крупнозернистою засипкою РКК-350Б</w:t>
            </w:r>
          </w:p>
        </w:tc>
        <w:tc>
          <w:tcPr>
            <w:tcW w:w="1134" w:type="dxa"/>
            <w:tcBorders>
              <w:top w:val="nil"/>
              <w:left w:val="nil"/>
              <w:bottom w:val="single" w:sz="4" w:space="0" w:color="auto"/>
              <w:right w:val="single" w:sz="4" w:space="0" w:color="auto"/>
            </w:tcBorders>
            <w:shd w:val="clear" w:color="auto" w:fill="auto"/>
            <w:noWrap/>
            <w:vAlign w:val="center"/>
          </w:tcPr>
          <w:p w14:paraId="59563334" w14:textId="77777777" w:rsidR="00B616BF" w:rsidRPr="007E1356" w:rsidRDefault="00B616BF" w:rsidP="00E93A82">
            <w:pPr>
              <w:spacing w:after="0" w:line="240" w:lineRule="auto"/>
              <w:jc w:val="center"/>
              <w:rPr>
                <w:rFonts w:ascii="Arial CYR" w:hAnsi="Arial CYR" w:cs="Arial CYR"/>
                <w:sz w:val="18"/>
                <w:szCs w:val="18"/>
                <w:lang w:eastAsia="uk-UA"/>
              </w:rPr>
            </w:pPr>
            <w:r w:rsidRPr="007E1356">
              <w:rPr>
                <w:rFonts w:ascii="Arial CYR" w:hAnsi="Arial CYR" w:cs="Arial CYR"/>
                <w:sz w:val="18"/>
                <w:szCs w:val="18"/>
                <w:lang w:eastAsia="uk-UA"/>
              </w:rPr>
              <w:t>м2</w:t>
            </w:r>
          </w:p>
        </w:tc>
        <w:tc>
          <w:tcPr>
            <w:tcW w:w="1134" w:type="dxa"/>
            <w:tcBorders>
              <w:top w:val="nil"/>
              <w:left w:val="nil"/>
              <w:bottom w:val="single" w:sz="4" w:space="0" w:color="auto"/>
              <w:right w:val="single" w:sz="4" w:space="0" w:color="auto"/>
            </w:tcBorders>
            <w:shd w:val="clear" w:color="auto" w:fill="auto"/>
            <w:vAlign w:val="center"/>
          </w:tcPr>
          <w:p w14:paraId="5AF73039" w14:textId="77777777" w:rsidR="00B616BF" w:rsidRPr="007E1356" w:rsidRDefault="00B616BF" w:rsidP="00E93A82">
            <w:pPr>
              <w:spacing w:after="0" w:line="240" w:lineRule="auto"/>
              <w:jc w:val="center"/>
              <w:rPr>
                <w:rFonts w:ascii="Arial CYR" w:hAnsi="Arial CYR" w:cs="Arial CYR"/>
                <w:sz w:val="16"/>
                <w:szCs w:val="16"/>
                <w:lang w:eastAsia="uk-UA"/>
              </w:rPr>
            </w:pPr>
            <w:r w:rsidRPr="007E1356">
              <w:rPr>
                <w:rFonts w:ascii="Arial CYR" w:hAnsi="Arial CYR" w:cs="Arial CYR"/>
                <w:sz w:val="16"/>
                <w:szCs w:val="16"/>
                <w:lang w:eastAsia="uk-UA"/>
              </w:rPr>
              <w:t>2,07</w:t>
            </w:r>
          </w:p>
        </w:tc>
      </w:tr>
      <w:tr w:rsidR="00B616BF" w:rsidRPr="007E1356" w14:paraId="7EE20021"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5D34C323" w14:textId="77777777" w:rsidR="00B616BF" w:rsidRPr="007E1356" w:rsidRDefault="00B616BF" w:rsidP="00E93A82">
            <w:pPr>
              <w:spacing w:after="0" w:line="240" w:lineRule="auto"/>
              <w:jc w:val="center"/>
              <w:rPr>
                <w:rFonts w:ascii="Arial CYR" w:hAnsi="Arial CYR" w:cs="Arial CYR"/>
                <w:b/>
                <w:bCs/>
                <w:sz w:val="18"/>
                <w:szCs w:val="18"/>
                <w:lang w:eastAsia="uk-UA"/>
              </w:rPr>
            </w:pPr>
            <w:r w:rsidRPr="007E1356">
              <w:rPr>
                <w:rFonts w:ascii="Arial CYR" w:hAnsi="Arial CYR" w:cs="Arial CYR"/>
                <w:b/>
                <w:bCs/>
                <w:sz w:val="18"/>
                <w:szCs w:val="18"/>
                <w:lang w:eastAsia="uk-UA"/>
              </w:rPr>
              <w:t>47</w:t>
            </w:r>
          </w:p>
        </w:tc>
        <w:tc>
          <w:tcPr>
            <w:tcW w:w="1765" w:type="dxa"/>
            <w:tcBorders>
              <w:top w:val="nil"/>
              <w:left w:val="nil"/>
              <w:bottom w:val="single" w:sz="4" w:space="0" w:color="auto"/>
              <w:right w:val="single" w:sz="4" w:space="0" w:color="auto"/>
            </w:tcBorders>
            <w:shd w:val="clear" w:color="auto" w:fill="auto"/>
            <w:vAlign w:val="center"/>
          </w:tcPr>
          <w:p w14:paraId="4C2EFA6B" w14:textId="77777777" w:rsidR="00B616BF" w:rsidRPr="007E1356" w:rsidRDefault="00B616BF" w:rsidP="00E93A82">
            <w:pPr>
              <w:spacing w:after="0" w:line="240" w:lineRule="auto"/>
              <w:jc w:val="center"/>
              <w:rPr>
                <w:rFonts w:ascii="Arial CYR" w:hAnsi="Arial CYR" w:cs="Arial CYR"/>
                <w:sz w:val="18"/>
                <w:szCs w:val="18"/>
                <w:lang w:eastAsia="uk-UA"/>
              </w:rPr>
            </w:pPr>
            <w:r w:rsidRPr="007E1356">
              <w:rPr>
                <w:rFonts w:ascii="Arial CYR" w:hAnsi="Arial CYR" w:cs="Arial CYR"/>
                <w:sz w:val="18"/>
                <w:szCs w:val="18"/>
                <w:lang w:eastAsia="uk-UA"/>
              </w:rPr>
              <w:t>С1-3246</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4149B981" w14:textId="77777777" w:rsidR="00B616BF" w:rsidRPr="007E1356" w:rsidRDefault="00B616BF" w:rsidP="00E93A82">
            <w:pPr>
              <w:spacing w:after="0" w:line="240" w:lineRule="auto"/>
              <w:rPr>
                <w:rFonts w:ascii="Arial CYR" w:hAnsi="Arial CYR" w:cs="Arial CYR"/>
                <w:sz w:val="18"/>
                <w:szCs w:val="18"/>
                <w:lang w:eastAsia="uk-UA"/>
              </w:rPr>
            </w:pPr>
            <w:proofErr w:type="spellStart"/>
            <w:r w:rsidRPr="007E1356">
              <w:rPr>
                <w:rFonts w:ascii="Arial CYR" w:hAnsi="Arial CYR" w:cs="Arial CYR"/>
                <w:sz w:val="18"/>
                <w:szCs w:val="18"/>
                <w:lang w:eastAsia="uk-UA"/>
              </w:rPr>
              <w:t>Грунтовка</w:t>
            </w:r>
            <w:proofErr w:type="spellEnd"/>
            <w:r w:rsidRPr="007E1356">
              <w:rPr>
                <w:rFonts w:ascii="Arial CYR" w:hAnsi="Arial CYR" w:cs="Arial CYR"/>
                <w:sz w:val="18"/>
                <w:szCs w:val="18"/>
                <w:lang w:eastAsia="uk-UA"/>
              </w:rPr>
              <w:t xml:space="preserve"> [бітум розріджений]</w:t>
            </w:r>
          </w:p>
        </w:tc>
        <w:tc>
          <w:tcPr>
            <w:tcW w:w="1134" w:type="dxa"/>
            <w:tcBorders>
              <w:top w:val="nil"/>
              <w:left w:val="nil"/>
              <w:bottom w:val="single" w:sz="4" w:space="0" w:color="auto"/>
              <w:right w:val="single" w:sz="4" w:space="0" w:color="auto"/>
            </w:tcBorders>
            <w:shd w:val="clear" w:color="auto" w:fill="auto"/>
            <w:noWrap/>
            <w:vAlign w:val="center"/>
          </w:tcPr>
          <w:p w14:paraId="445E7383" w14:textId="77777777" w:rsidR="00B616BF" w:rsidRPr="007E1356" w:rsidRDefault="00B616BF" w:rsidP="00E93A82">
            <w:pPr>
              <w:spacing w:after="0" w:line="240" w:lineRule="auto"/>
              <w:jc w:val="center"/>
              <w:rPr>
                <w:rFonts w:ascii="Arial CYR" w:hAnsi="Arial CYR" w:cs="Arial CYR"/>
                <w:sz w:val="18"/>
                <w:szCs w:val="18"/>
                <w:lang w:eastAsia="uk-UA"/>
              </w:rPr>
            </w:pPr>
            <w:r w:rsidRPr="007E1356">
              <w:rPr>
                <w:rFonts w:ascii="Arial CYR" w:hAnsi="Arial CYR" w:cs="Arial CYR"/>
                <w:sz w:val="18"/>
                <w:szCs w:val="18"/>
                <w:lang w:eastAsia="uk-UA"/>
              </w:rPr>
              <w:t>т</w:t>
            </w:r>
          </w:p>
        </w:tc>
        <w:tc>
          <w:tcPr>
            <w:tcW w:w="1134" w:type="dxa"/>
            <w:tcBorders>
              <w:top w:val="nil"/>
              <w:left w:val="nil"/>
              <w:bottom w:val="single" w:sz="4" w:space="0" w:color="auto"/>
              <w:right w:val="single" w:sz="4" w:space="0" w:color="auto"/>
            </w:tcBorders>
            <w:shd w:val="clear" w:color="auto" w:fill="auto"/>
            <w:vAlign w:val="center"/>
          </w:tcPr>
          <w:p w14:paraId="768246C6" w14:textId="77777777" w:rsidR="00B616BF" w:rsidRPr="007E1356" w:rsidRDefault="00B616BF" w:rsidP="00E93A82">
            <w:pPr>
              <w:spacing w:after="0" w:line="240" w:lineRule="auto"/>
              <w:jc w:val="center"/>
              <w:rPr>
                <w:rFonts w:ascii="Arial CYR" w:hAnsi="Arial CYR" w:cs="Arial CYR"/>
                <w:sz w:val="16"/>
                <w:szCs w:val="16"/>
                <w:lang w:eastAsia="uk-UA"/>
              </w:rPr>
            </w:pPr>
            <w:r w:rsidRPr="007E1356">
              <w:rPr>
                <w:rFonts w:ascii="Arial CYR" w:hAnsi="Arial CYR" w:cs="Arial CYR"/>
                <w:sz w:val="16"/>
                <w:szCs w:val="16"/>
                <w:lang w:eastAsia="uk-UA"/>
              </w:rPr>
              <w:t>0,00072</w:t>
            </w:r>
          </w:p>
        </w:tc>
      </w:tr>
      <w:tr w:rsidR="00B616BF" w:rsidRPr="007E1356" w14:paraId="224D9757"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3F2BE8E6" w14:textId="77777777" w:rsidR="00B616BF" w:rsidRPr="007E1356" w:rsidRDefault="00B616BF" w:rsidP="00E93A82">
            <w:pPr>
              <w:spacing w:after="0" w:line="240" w:lineRule="auto"/>
              <w:jc w:val="center"/>
              <w:rPr>
                <w:rFonts w:ascii="Arial CYR" w:hAnsi="Arial CYR" w:cs="Arial CYR"/>
                <w:b/>
                <w:bCs/>
                <w:sz w:val="18"/>
                <w:szCs w:val="18"/>
                <w:lang w:eastAsia="uk-UA"/>
              </w:rPr>
            </w:pPr>
            <w:r w:rsidRPr="007E1356">
              <w:rPr>
                <w:rFonts w:ascii="Arial CYR" w:hAnsi="Arial CYR" w:cs="Arial CYR"/>
                <w:b/>
                <w:bCs/>
                <w:sz w:val="18"/>
                <w:szCs w:val="18"/>
                <w:lang w:eastAsia="uk-UA"/>
              </w:rPr>
              <w:t>48</w:t>
            </w:r>
          </w:p>
        </w:tc>
        <w:tc>
          <w:tcPr>
            <w:tcW w:w="1765" w:type="dxa"/>
            <w:tcBorders>
              <w:top w:val="nil"/>
              <w:left w:val="nil"/>
              <w:bottom w:val="single" w:sz="4" w:space="0" w:color="auto"/>
              <w:right w:val="single" w:sz="4" w:space="0" w:color="auto"/>
            </w:tcBorders>
            <w:shd w:val="clear" w:color="auto" w:fill="auto"/>
            <w:vAlign w:val="center"/>
          </w:tcPr>
          <w:p w14:paraId="1292A396" w14:textId="77777777" w:rsidR="00B616BF" w:rsidRPr="007E1356" w:rsidRDefault="00B616BF" w:rsidP="00E93A82">
            <w:pPr>
              <w:spacing w:after="0" w:line="240" w:lineRule="auto"/>
              <w:jc w:val="center"/>
              <w:rPr>
                <w:rFonts w:ascii="Arial CYR" w:hAnsi="Arial CYR" w:cs="Arial CYR"/>
                <w:sz w:val="18"/>
                <w:szCs w:val="18"/>
                <w:lang w:eastAsia="uk-UA"/>
              </w:rPr>
            </w:pPr>
            <w:r w:rsidRPr="007E1356">
              <w:rPr>
                <w:rFonts w:ascii="Arial CYR" w:hAnsi="Arial CYR" w:cs="Arial CYR"/>
                <w:sz w:val="18"/>
                <w:szCs w:val="18"/>
                <w:lang w:eastAsia="uk-UA"/>
              </w:rPr>
              <w:t>КБ8-4-1</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1E9A77C7" w14:textId="77777777" w:rsidR="00B616BF" w:rsidRPr="007E1356" w:rsidRDefault="00B616BF" w:rsidP="00E93A82">
            <w:pPr>
              <w:spacing w:after="0" w:line="240" w:lineRule="auto"/>
              <w:rPr>
                <w:rFonts w:ascii="Arial CYR" w:hAnsi="Arial CYR" w:cs="Arial CYR"/>
                <w:sz w:val="18"/>
                <w:szCs w:val="18"/>
                <w:lang w:eastAsia="uk-UA"/>
              </w:rPr>
            </w:pPr>
            <w:r w:rsidRPr="007E1356">
              <w:rPr>
                <w:rFonts w:ascii="Arial CYR" w:hAnsi="Arial CYR" w:cs="Arial CYR"/>
                <w:sz w:val="18"/>
                <w:szCs w:val="18"/>
                <w:lang w:eastAsia="uk-UA"/>
              </w:rPr>
              <w:t>Бокова ізоляція стін, фундаментів глиною (глиняний замок)</w:t>
            </w:r>
          </w:p>
        </w:tc>
        <w:tc>
          <w:tcPr>
            <w:tcW w:w="1134" w:type="dxa"/>
            <w:tcBorders>
              <w:top w:val="nil"/>
              <w:left w:val="nil"/>
              <w:bottom w:val="single" w:sz="4" w:space="0" w:color="auto"/>
              <w:right w:val="single" w:sz="4" w:space="0" w:color="auto"/>
            </w:tcBorders>
            <w:shd w:val="clear" w:color="auto" w:fill="auto"/>
            <w:noWrap/>
            <w:vAlign w:val="center"/>
          </w:tcPr>
          <w:p w14:paraId="26F1CF4F" w14:textId="77777777" w:rsidR="00B616BF" w:rsidRPr="007E1356" w:rsidRDefault="00B616BF" w:rsidP="00E93A82">
            <w:pPr>
              <w:spacing w:after="0" w:line="240" w:lineRule="auto"/>
              <w:jc w:val="center"/>
              <w:rPr>
                <w:rFonts w:ascii="Arial CYR" w:hAnsi="Arial CYR" w:cs="Arial CYR"/>
                <w:sz w:val="18"/>
                <w:szCs w:val="18"/>
                <w:lang w:eastAsia="uk-UA"/>
              </w:rPr>
            </w:pPr>
            <w:r w:rsidRPr="007E1356">
              <w:rPr>
                <w:rFonts w:ascii="Arial CYR" w:hAnsi="Arial CYR" w:cs="Arial CYR"/>
                <w:sz w:val="18"/>
                <w:szCs w:val="18"/>
                <w:lang w:eastAsia="uk-UA"/>
              </w:rPr>
              <w:t>м3</w:t>
            </w:r>
          </w:p>
        </w:tc>
        <w:tc>
          <w:tcPr>
            <w:tcW w:w="1134" w:type="dxa"/>
            <w:tcBorders>
              <w:top w:val="nil"/>
              <w:left w:val="nil"/>
              <w:bottom w:val="single" w:sz="4" w:space="0" w:color="auto"/>
              <w:right w:val="single" w:sz="4" w:space="0" w:color="auto"/>
            </w:tcBorders>
            <w:shd w:val="clear" w:color="auto" w:fill="auto"/>
            <w:vAlign w:val="center"/>
          </w:tcPr>
          <w:p w14:paraId="25AABE27" w14:textId="77777777" w:rsidR="00B616BF" w:rsidRPr="007E1356" w:rsidRDefault="00B616BF" w:rsidP="00E93A82">
            <w:pPr>
              <w:spacing w:after="0" w:line="240" w:lineRule="auto"/>
              <w:jc w:val="center"/>
              <w:rPr>
                <w:rFonts w:ascii="Arial CYR" w:hAnsi="Arial CYR" w:cs="Arial CYR"/>
                <w:sz w:val="16"/>
                <w:szCs w:val="16"/>
                <w:lang w:eastAsia="uk-UA"/>
              </w:rPr>
            </w:pPr>
            <w:r w:rsidRPr="007E1356">
              <w:rPr>
                <w:rFonts w:ascii="Arial CYR" w:hAnsi="Arial CYR" w:cs="Arial CYR"/>
                <w:sz w:val="16"/>
                <w:szCs w:val="16"/>
                <w:lang w:eastAsia="uk-UA"/>
              </w:rPr>
              <w:t>1,9625</w:t>
            </w:r>
          </w:p>
        </w:tc>
      </w:tr>
      <w:tr w:rsidR="00B616BF" w:rsidRPr="007E1356" w14:paraId="3C9E5D19"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15B3AECA" w14:textId="77777777" w:rsidR="00B616BF" w:rsidRPr="007E1356" w:rsidRDefault="00B616BF" w:rsidP="00E93A82">
            <w:pPr>
              <w:spacing w:after="0" w:line="240" w:lineRule="auto"/>
              <w:jc w:val="center"/>
              <w:rPr>
                <w:rFonts w:ascii="Arial CYR" w:hAnsi="Arial CYR" w:cs="Arial CYR"/>
                <w:b/>
                <w:bCs/>
                <w:sz w:val="18"/>
                <w:szCs w:val="18"/>
                <w:lang w:eastAsia="uk-UA"/>
              </w:rPr>
            </w:pPr>
            <w:r w:rsidRPr="007E1356">
              <w:rPr>
                <w:rFonts w:ascii="Arial CYR" w:hAnsi="Arial CYR" w:cs="Arial CYR"/>
                <w:b/>
                <w:bCs/>
                <w:sz w:val="18"/>
                <w:szCs w:val="18"/>
                <w:lang w:eastAsia="uk-UA"/>
              </w:rPr>
              <w:lastRenderedPageBreak/>
              <w:t>49</w:t>
            </w:r>
          </w:p>
        </w:tc>
        <w:tc>
          <w:tcPr>
            <w:tcW w:w="1765" w:type="dxa"/>
            <w:tcBorders>
              <w:top w:val="nil"/>
              <w:left w:val="nil"/>
              <w:bottom w:val="single" w:sz="4" w:space="0" w:color="auto"/>
              <w:right w:val="single" w:sz="4" w:space="0" w:color="auto"/>
            </w:tcBorders>
            <w:shd w:val="clear" w:color="auto" w:fill="auto"/>
            <w:vAlign w:val="center"/>
          </w:tcPr>
          <w:p w14:paraId="2945281E" w14:textId="77777777" w:rsidR="00B616BF" w:rsidRPr="007E1356" w:rsidRDefault="00B616BF" w:rsidP="00E93A82">
            <w:pPr>
              <w:spacing w:after="0" w:line="240" w:lineRule="auto"/>
              <w:jc w:val="center"/>
              <w:rPr>
                <w:rFonts w:ascii="Arial CYR" w:hAnsi="Arial CYR" w:cs="Arial CYR"/>
                <w:sz w:val="18"/>
                <w:szCs w:val="18"/>
                <w:lang w:eastAsia="uk-UA"/>
              </w:rPr>
            </w:pPr>
            <w:r w:rsidRPr="007E1356">
              <w:rPr>
                <w:rFonts w:ascii="Arial CYR" w:hAnsi="Arial CYR" w:cs="Arial CYR"/>
                <w:sz w:val="18"/>
                <w:szCs w:val="18"/>
                <w:lang w:eastAsia="uk-UA"/>
              </w:rPr>
              <w:t>КБ23-23-1</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5D20CB3B" w14:textId="77777777" w:rsidR="00B616BF" w:rsidRPr="007E1356" w:rsidRDefault="00B616BF" w:rsidP="00E93A82">
            <w:pPr>
              <w:spacing w:after="0" w:line="240" w:lineRule="auto"/>
              <w:rPr>
                <w:rFonts w:ascii="Arial CYR" w:hAnsi="Arial CYR" w:cs="Arial CYR"/>
                <w:sz w:val="18"/>
                <w:szCs w:val="18"/>
                <w:lang w:eastAsia="uk-UA"/>
              </w:rPr>
            </w:pPr>
            <w:r w:rsidRPr="007E1356">
              <w:rPr>
                <w:rFonts w:ascii="Arial CYR" w:hAnsi="Arial CYR" w:cs="Arial CYR"/>
                <w:sz w:val="18"/>
                <w:szCs w:val="18"/>
                <w:lang w:eastAsia="uk-UA"/>
              </w:rPr>
              <w:t>Приєднання каналізаційних трубопроводів до існуючої мережі в сухих ґрунтах</w:t>
            </w:r>
          </w:p>
        </w:tc>
        <w:tc>
          <w:tcPr>
            <w:tcW w:w="1134" w:type="dxa"/>
            <w:tcBorders>
              <w:top w:val="nil"/>
              <w:left w:val="nil"/>
              <w:bottom w:val="single" w:sz="4" w:space="0" w:color="auto"/>
              <w:right w:val="single" w:sz="4" w:space="0" w:color="auto"/>
            </w:tcBorders>
            <w:shd w:val="clear" w:color="auto" w:fill="auto"/>
            <w:noWrap/>
            <w:vAlign w:val="center"/>
          </w:tcPr>
          <w:p w14:paraId="4E218973" w14:textId="77777777" w:rsidR="00B616BF" w:rsidRPr="007E1356" w:rsidRDefault="00B616BF" w:rsidP="00E93A82">
            <w:pPr>
              <w:spacing w:after="0" w:line="240" w:lineRule="auto"/>
              <w:jc w:val="center"/>
              <w:rPr>
                <w:rFonts w:ascii="Arial CYR" w:hAnsi="Arial CYR" w:cs="Arial CYR"/>
                <w:sz w:val="18"/>
                <w:szCs w:val="18"/>
                <w:lang w:eastAsia="uk-UA"/>
              </w:rPr>
            </w:pPr>
            <w:proofErr w:type="spellStart"/>
            <w:r w:rsidRPr="007E1356">
              <w:rPr>
                <w:rFonts w:ascii="Arial CYR" w:hAnsi="Arial CYR" w:cs="Arial CYR"/>
                <w:sz w:val="18"/>
                <w:szCs w:val="18"/>
                <w:lang w:eastAsia="uk-UA"/>
              </w:rPr>
              <w:t>шт</w:t>
            </w:r>
            <w:proofErr w:type="spellEnd"/>
          </w:p>
        </w:tc>
        <w:tc>
          <w:tcPr>
            <w:tcW w:w="1134" w:type="dxa"/>
            <w:tcBorders>
              <w:top w:val="nil"/>
              <w:left w:val="nil"/>
              <w:bottom w:val="single" w:sz="4" w:space="0" w:color="auto"/>
              <w:right w:val="single" w:sz="4" w:space="0" w:color="auto"/>
            </w:tcBorders>
            <w:shd w:val="clear" w:color="auto" w:fill="auto"/>
            <w:vAlign w:val="center"/>
          </w:tcPr>
          <w:p w14:paraId="77A2D3A5" w14:textId="77777777" w:rsidR="00B616BF" w:rsidRPr="007E1356" w:rsidRDefault="00B616BF" w:rsidP="00E93A82">
            <w:pPr>
              <w:spacing w:after="0" w:line="240" w:lineRule="auto"/>
              <w:jc w:val="center"/>
              <w:rPr>
                <w:rFonts w:ascii="Arial CYR" w:hAnsi="Arial CYR" w:cs="Arial CYR"/>
                <w:sz w:val="16"/>
                <w:szCs w:val="16"/>
                <w:lang w:eastAsia="uk-UA"/>
              </w:rPr>
            </w:pPr>
            <w:r w:rsidRPr="007E1356">
              <w:rPr>
                <w:rFonts w:ascii="Arial CYR" w:hAnsi="Arial CYR" w:cs="Arial CYR"/>
                <w:sz w:val="16"/>
                <w:szCs w:val="16"/>
                <w:lang w:eastAsia="uk-UA"/>
              </w:rPr>
              <w:t>1</w:t>
            </w:r>
          </w:p>
        </w:tc>
      </w:tr>
      <w:tr w:rsidR="00B616BF" w:rsidRPr="007E1356" w14:paraId="0C774F6E"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2266612D" w14:textId="77777777" w:rsidR="00B616BF" w:rsidRPr="007E1356" w:rsidRDefault="00B616BF" w:rsidP="00E93A82">
            <w:pPr>
              <w:spacing w:after="0" w:line="240" w:lineRule="auto"/>
              <w:jc w:val="center"/>
              <w:rPr>
                <w:rFonts w:ascii="Arial CYR" w:hAnsi="Arial CYR" w:cs="Arial CYR"/>
                <w:b/>
                <w:bCs/>
                <w:sz w:val="18"/>
                <w:szCs w:val="18"/>
                <w:lang w:eastAsia="uk-UA"/>
              </w:rPr>
            </w:pPr>
            <w:r w:rsidRPr="007E1356">
              <w:rPr>
                <w:rFonts w:ascii="Arial CYR" w:hAnsi="Arial CYR" w:cs="Arial CYR"/>
                <w:b/>
                <w:bCs/>
                <w:sz w:val="18"/>
                <w:szCs w:val="18"/>
                <w:lang w:eastAsia="uk-UA"/>
              </w:rPr>
              <w:t>50</w:t>
            </w:r>
          </w:p>
        </w:tc>
        <w:tc>
          <w:tcPr>
            <w:tcW w:w="1765" w:type="dxa"/>
            <w:tcBorders>
              <w:top w:val="nil"/>
              <w:left w:val="nil"/>
              <w:bottom w:val="single" w:sz="4" w:space="0" w:color="auto"/>
              <w:right w:val="single" w:sz="4" w:space="0" w:color="auto"/>
            </w:tcBorders>
            <w:shd w:val="clear" w:color="auto" w:fill="auto"/>
            <w:vAlign w:val="center"/>
          </w:tcPr>
          <w:p w14:paraId="4CAAADB3" w14:textId="77777777" w:rsidR="00B616BF" w:rsidRPr="007E1356" w:rsidRDefault="00B616BF" w:rsidP="00E93A82">
            <w:pPr>
              <w:spacing w:after="0" w:line="240" w:lineRule="auto"/>
              <w:jc w:val="center"/>
              <w:rPr>
                <w:rFonts w:ascii="Arial CYR" w:hAnsi="Arial CYR" w:cs="Arial CYR"/>
                <w:sz w:val="18"/>
                <w:szCs w:val="18"/>
                <w:lang w:eastAsia="uk-UA"/>
              </w:rPr>
            </w:pPr>
            <w:r w:rsidRPr="007E1356">
              <w:rPr>
                <w:rFonts w:ascii="Arial CYR" w:hAnsi="Arial CYR" w:cs="Arial CYR"/>
                <w:sz w:val="18"/>
                <w:szCs w:val="18"/>
                <w:lang w:eastAsia="uk-UA"/>
              </w:rPr>
              <w:t>КБ27-67-4ЗМ</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4AD68844" w14:textId="77777777" w:rsidR="00B616BF" w:rsidRPr="007E1356" w:rsidRDefault="00B616BF" w:rsidP="00E93A82">
            <w:pPr>
              <w:spacing w:after="0" w:line="240" w:lineRule="auto"/>
              <w:rPr>
                <w:rFonts w:ascii="Arial CYR" w:hAnsi="Arial CYR" w:cs="Arial CYR"/>
                <w:sz w:val="18"/>
                <w:szCs w:val="18"/>
                <w:lang w:eastAsia="uk-UA"/>
              </w:rPr>
            </w:pPr>
            <w:r w:rsidRPr="007E1356">
              <w:rPr>
                <w:rFonts w:ascii="Arial CYR" w:hAnsi="Arial CYR" w:cs="Arial CYR"/>
                <w:sz w:val="18"/>
                <w:szCs w:val="18"/>
                <w:lang w:eastAsia="uk-UA"/>
              </w:rPr>
              <w:t>Розбирання дорожніх покриттів та основ асфальтобетонних</w:t>
            </w:r>
          </w:p>
        </w:tc>
        <w:tc>
          <w:tcPr>
            <w:tcW w:w="1134" w:type="dxa"/>
            <w:tcBorders>
              <w:top w:val="nil"/>
              <w:left w:val="nil"/>
              <w:bottom w:val="single" w:sz="4" w:space="0" w:color="auto"/>
              <w:right w:val="single" w:sz="4" w:space="0" w:color="auto"/>
            </w:tcBorders>
            <w:shd w:val="clear" w:color="auto" w:fill="auto"/>
            <w:noWrap/>
            <w:vAlign w:val="center"/>
          </w:tcPr>
          <w:p w14:paraId="2336632F" w14:textId="77777777" w:rsidR="00B616BF" w:rsidRPr="007E1356" w:rsidRDefault="00B616BF" w:rsidP="00E93A82">
            <w:pPr>
              <w:spacing w:after="0" w:line="240" w:lineRule="auto"/>
              <w:jc w:val="center"/>
              <w:rPr>
                <w:rFonts w:ascii="Arial CYR" w:hAnsi="Arial CYR" w:cs="Arial CYR"/>
                <w:sz w:val="18"/>
                <w:szCs w:val="18"/>
                <w:lang w:eastAsia="uk-UA"/>
              </w:rPr>
            </w:pPr>
            <w:r w:rsidRPr="007E1356">
              <w:rPr>
                <w:rFonts w:ascii="Arial CYR" w:hAnsi="Arial CYR" w:cs="Arial CYR"/>
                <w:sz w:val="18"/>
                <w:szCs w:val="18"/>
                <w:lang w:eastAsia="uk-UA"/>
              </w:rPr>
              <w:t>100 м3</w:t>
            </w:r>
          </w:p>
        </w:tc>
        <w:tc>
          <w:tcPr>
            <w:tcW w:w="1134" w:type="dxa"/>
            <w:tcBorders>
              <w:top w:val="nil"/>
              <w:left w:val="nil"/>
              <w:bottom w:val="single" w:sz="4" w:space="0" w:color="auto"/>
              <w:right w:val="single" w:sz="4" w:space="0" w:color="auto"/>
            </w:tcBorders>
            <w:shd w:val="clear" w:color="auto" w:fill="auto"/>
            <w:vAlign w:val="center"/>
          </w:tcPr>
          <w:p w14:paraId="7887CAAD" w14:textId="77777777" w:rsidR="00B616BF" w:rsidRPr="007E1356" w:rsidRDefault="00B616BF" w:rsidP="00E93A82">
            <w:pPr>
              <w:spacing w:after="0" w:line="240" w:lineRule="auto"/>
              <w:jc w:val="center"/>
              <w:rPr>
                <w:rFonts w:ascii="Arial CYR" w:hAnsi="Arial CYR" w:cs="Arial CYR"/>
                <w:sz w:val="16"/>
                <w:szCs w:val="16"/>
                <w:lang w:eastAsia="uk-UA"/>
              </w:rPr>
            </w:pPr>
            <w:r w:rsidRPr="007E1356">
              <w:rPr>
                <w:rFonts w:ascii="Arial CYR" w:hAnsi="Arial CYR" w:cs="Arial CYR"/>
                <w:sz w:val="16"/>
                <w:szCs w:val="16"/>
                <w:lang w:eastAsia="uk-UA"/>
              </w:rPr>
              <w:t>0,0525</w:t>
            </w:r>
          </w:p>
        </w:tc>
      </w:tr>
      <w:tr w:rsidR="00B616BF" w:rsidRPr="007E1356" w14:paraId="28DD114A"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582ED6BF" w14:textId="77777777" w:rsidR="00B616BF" w:rsidRPr="007E1356" w:rsidRDefault="00B616BF" w:rsidP="00E93A82">
            <w:pPr>
              <w:spacing w:after="0" w:line="240" w:lineRule="auto"/>
              <w:jc w:val="center"/>
              <w:rPr>
                <w:rFonts w:ascii="Arial CYR" w:hAnsi="Arial CYR" w:cs="Arial CYR"/>
                <w:b/>
                <w:bCs/>
                <w:sz w:val="18"/>
                <w:szCs w:val="18"/>
                <w:lang w:eastAsia="uk-UA"/>
              </w:rPr>
            </w:pPr>
            <w:r w:rsidRPr="007E1356">
              <w:rPr>
                <w:rFonts w:ascii="Arial CYR" w:hAnsi="Arial CYR" w:cs="Arial CYR"/>
                <w:b/>
                <w:bCs/>
                <w:sz w:val="18"/>
                <w:szCs w:val="18"/>
                <w:lang w:eastAsia="uk-UA"/>
              </w:rPr>
              <w:t>51</w:t>
            </w:r>
          </w:p>
        </w:tc>
        <w:tc>
          <w:tcPr>
            <w:tcW w:w="1765" w:type="dxa"/>
            <w:tcBorders>
              <w:top w:val="nil"/>
              <w:left w:val="nil"/>
              <w:bottom w:val="single" w:sz="4" w:space="0" w:color="auto"/>
              <w:right w:val="single" w:sz="4" w:space="0" w:color="auto"/>
            </w:tcBorders>
            <w:shd w:val="clear" w:color="auto" w:fill="auto"/>
            <w:vAlign w:val="center"/>
          </w:tcPr>
          <w:p w14:paraId="17F14889" w14:textId="77777777" w:rsidR="00B616BF" w:rsidRPr="007E1356" w:rsidRDefault="00B616BF" w:rsidP="00E93A82">
            <w:pPr>
              <w:spacing w:after="0" w:line="240" w:lineRule="auto"/>
              <w:jc w:val="center"/>
              <w:rPr>
                <w:rFonts w:ascii="Arial CYR" w:hAnsi="Arial CYR" w:cs="Arial CYR"/>
                <w:sz w:val="18"/>
                <w:szCs w:val="18"/>
                <w:lang w:eastAsia="uk-UA"/>
              </w:rPr>
            </w:pPr>
            <w:r w:rsidRPr="007E1356">
              <w:rPr>
                <w:rFonts w:ascii="Arial CYR" w:hAnsi="Arial CYR" w:cs="Arial CYR"/>
                <w:sz w:val="18"/>
                <w:szCs w:val="18"/>
                <w:lang w:eastAsia="uk-UA"/>
              </w:rPr>
              <w:t>КБ27-69-2</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1E787FDF" w14:textId="77777777" w:rsidR="00B616BF" w:rsidRPr="007E1356" w:rsidRDefault="00B616BF" w:rsidP="00E93A82">
            <w:pPr>
              <w:spacing w:after="0" w:line="240" w:lineRule="auto"/>
              <w:rPr>
                <w:rFonts w:ascii="Arial CYR" w:hAnsi="Arial CYR" w:cs="Arial CYR"/>
                <w:sz w:val="18"/>
                <w:szCs w:val="18"/>
                <w:lang w:eastAsia="uk-UA"/>
              </w:rPr>
            </w:pPr>
            <w:r w:rsidRPr="007E1356">
              <w:rPr>
                <w:rFonts w:ascii="Arial CYR" w:hAnsi="Arial CYR" w:cs="Arial CYR"/>
                <w:sz w:val="18"/>
                <w:szCs w:val="18"/>
                <w:lang w:eastAsia="uk-UA"/>
              </w:rPr>
              <w:t xml:space="preserve">Улаштування дорожніх корит із переміщенням </w:t>
            </w:r>
            <w:proofErr w:type="spellStart"/>
            <w:r w:rsidRPr="007E1356">
              <w:rPr>
                <w:rFonts w:ascii="Arial CYR" w:hAnsi="Arial CYR" w:cs="Arial CYR"/>
                <w:sz w:val="18"/>
                <w:szCs w:val="18"/>
                <w:lang w:eastAsia="uk-UA"/>
              </w:rPr>
              <w:t>грунту</w:t>
            </w:r>
            <w:proofErr w:type="spellEnd"/>
            <w:r w:rsidRPr="007E1356">
              <w:rPr>
                <w:rFonts w:ascii="Arial CYR" w:hAnsi="Arial CYR" w:cs="Arial CYR"/>
                <w:sz w:val="18"/>
                <w:szCs w:val="18"/>
                <w:lang w:eastAsia="uk-UA"/>
              </w:rPr>
              <w:t xml:space="preserve"> на відстань до 100 м при глибині корита до 500 мм</w:t>
            </w:r>
          </w:p>
        </w:tc>
        <w:tc>
          <w:tcPr>
            <w:tcW w:w="1134" w:type="dxa"/>
            <w:tcBorders>
              <w:top w:val="nil"/>
              <w:left w:val="nil"/>
              <w:bottom w:val="single" w:sz="4" w:space="0" w:color="auto"/>
              <w:right w:val="single" w:sz="4" w:space="0" w:color="auto"/>
            </w:tcBorders>
            <w:shd w:val="clear" w:color="auto" w:fill="auto"/>
            <w:noWrap/>
            <w:vAlign w:val="center"/>
          </w:tcPr>
          <w:p w14:paraId="0FCE4829" w14:textId="77777777" w:rsidR="00B616BF" w:rsidRPr="007E1356" w:rsidRDefault="00B616BF" w:rsidP="00E93A82">
            <w:pPr>
              <w:spacing w:after="0" w:line="240" w:lineRule="auto"/>
              <w:jc w:val="center"/>
              <w:rPr>
                <w:rFonts w:ascii="Arial CYR" w:hAnsi="Arial CYR" w:cs="Arial CYR"/>
                <w:sz w:val="18"/>
                <w:szCs w:val="18"/>
                <w:lang w:eastAsia="uk-UA"/>
              </w:rPr>
            </w:pPr>
            <w:r w:rsidRPr="007E1356">
              <w:rPr>
                <w:rFonts w:ascii="Arial CYR" w:hAnsi="Arial CYR" w:cs="Arial CYR"/>
                <w:sz w:val="18"/>
                <w:szCs w:val="18"/>
                <w:lang w:eastAsia="uk-UA"/>
              </w:rPr>
              <w:t>1000 м2</w:t>
            </w:r>
          </w:p>
        </w:tc>
        <w:tc>
          <w:tcPr>
            <w:tcW w:w="1134" w:type="dxa"/>
            <w:tcBorders>
              <w:top w:val="nil"/>
              <w:left w:val="nil"/>
              <w:bottom w:val="single" w:sz="4" w:space="0" w:color="auto"/>
              <w:right w:val="single" w:sz="4" w:space="0" w:color="auto"/>
            </w:tcBorders>
            <w:shd w:val="clear" w:color="auto" w:fill="auto"/>
            <w:vAlign w:val="center"/>
          </w:tcPr>
          <w:p w14:paraId="77B2FE92" w14:textId="77777777" w:rsidR="00B616BF" w:rsidRPr="007E1356" w:rsidRDefault="00B616BF" w:rsidP="00E93A82">
            <w:pPr>
              <w:spacing w:after="0" w:line="240" w:lineRule="auto"/>
              <w:jc w:val="center"/>
              <w:rPr>
                <w:rFonts w:ascii="Arial CYR" w:hAnsi="Arial CYR" w:cs="Arial CYR"/>
                <w:sz w:val="16"/>
                <w:szCs w:val="16"/>
                <w:lang w:eastAsia="uk-UA"/>
              </w:rPr>
            </w:pPr>
            <w:r w:rsidRPr="007E1356">
              <w:rPr>
                <w:rFonts w:ascii="Arial CYR" w:hAnsi="Arial CYR" w:cs="Arial CYR"/>
                <w:sz w:val="16"/>
                <w:szCs w:val="16"/>
                <w:lang w:eastAsia="uk-UA"/>
              </w:rPr>
              <w:t>0,015</w:t>
            </w:r>
          </w:p>
        </w:tc>
      </w:tr>
      <w:tr w:rsidR="00B616BF" w:rsidRPr="007E1356" w14:paraId="44D73FBF"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43ED0D3D" w14:textId="77777777" w:rsidR="00B616BF" w:rsidRPr="007E1356" w:rsidRDefault="00B616BF" w:rsidP="00E93A82">
            <w:pPr>
              <w:spacing w:after="0" w:line="240" w:lineRule="auto"/>
              <w:jc w:val="center"/>
              <w:rPr>
                <w:rFonts w:ascii="Arial CYR" w:hAnsi="Arial CYR" w:cs="Arial CYR"/>
                <w:b/>
                <w:bCs/>
                <w:sz w:val="18"/>
                <w:szCs w:val="18"/>
                <w:lang w:eastAsia="uk-UA"/>
              </w:rPr>
            </w:pPr>
            <w:r w:rsidRPr="007E1356">
              <w:rPr>
                <w:rFonts w:ascii="Arial CYR" w:hAnsi="Arial CYR" w:cs="Arial CYR"/>
                <w:b/>
                <w:bCs/>
                <w:sz w:val="18"/>
                <w:szCs w:val="18"/>
                <w:lang w:eastAsia="uk-UA"/>
              </w:rPr>
              <w:t>52</w:t>
            </w:r>
          </w:p>
        </w:tc>
        <w:tc>
          <w:tcPr>
            <w:tcW w:w="1765" w:type="dxa"/>
            <w:tcBorders>
              <w:top w:val="nil"/>
              <w:left w:val="nil"/>
              <w:bottom w:val="single" w:sz="4" w:space="0" w:color="auto"/>
              <w:right w:val="single" w:sz="4" w:space="0" w:color="auto"/>
            </w:tcBorders>
            <w:shd w:val="clear" w:color="auto" w:fill="auto"/>
            <w:vAlign w:val="center"/>
          </w:tcPr>
          <w:p w14:paraId="7821B054" w14:textId="77777777" w:rsidR="00B616BF" w:rsidRPr="007E1356" w:rsidRDefault="00B616BF" w:rsidP="00E93A82">
            <w:pPr>
              <w:spacing w:after="0" w:line="240" w:lineRule="auto"/>
              <w:jc w:val="center"/>
              <w:rPr>
                <w:rFonts w:ascii="Arial CYR" w:hAnsi="Arial CYR" w:cs="Arial CYR"/>
                <w:sz w:val="18"/>
                <w:szCs w:val="18"/>
                <w:lang w:eastAsia="uk-UA"/>
              </w:rPr>
            </w:pPr>
            <w:r w:rsidRPr="007E1356">
              <w:rPr>
                <w:rFonts w:ascii="Arial CYR" w:hAnsi="Arial CYR" w:cs="Arial CYR"/>
                <w:sz w:val="18"/>
                <w:szCs w:val="18"/>
                <w:lang w:eastAsia="uk-UA"/>
              </w:rPr>
              <w:t>КБ27-13-3ЗМ</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3F76782F" w14:textId="77777777" w:rsidR="00B616BF" w:rsidRPr="007E1356" w:rsidRDefault="00B616BF" w:rsidP="00E93A82">
            <w:pPr>
              <w:spacing w:after="0" w:line="240" w:lineRule="auto"/>
              <w:rPr>
                <w:rFonts w:ascii="Arial CYR" w:hAnsi="Arial CYR" w:cs="Arial CYR"/>
                <w:sz w:val="18"/>
                <w:szCs w:val="18"/>
                <w:lang w:eastAsia="uk-UA"/>
              </w:rPr>
            </w:pPr>
            <w:r w:rsidRPr="007E1356">
              <w:rPr>
                <w:rFonts w:ascii="Arial CYR" w:hAnsi="Arial CYR" w:cs="Arial CYR"/>
                <w:sz w:val="18"/>
                <w:szCs w:val="18"/>
                <w:lang w:eastAsia="uk-UA"/>
              </w:rPr>
              <w:t>Улаштування нижнього шару двошарової основи зі щебню за товщини 15 см</w:t>
            </w:r>
          </w:p>
        </w:tc>
        <w:tc>
          <w:tcPr>
            <w:tcW w:w="1134" w:type="dxa"/>
            <w:tcBorders>
              <w:top w:val="nil"/>
              <w:left w:val="nil"/>
              <w:bottom w:val="single" w:sz="4" w:space="0" w:color="auto"/>
              <w:right w:val="single" w:sz="4" w:space="0" w:color="auto"/>
            </w:tcBorders>
            <w:shd w:val="clear" w:color="auto" w:fill="auto"/>
            <w:noWrap/>
            <w:vAlign w:val="center"/>
          </w:tcPr>
          <w:p w14:paraId="3EED6BAE" w14:textId="77777777" w:rsidR="00B616BF" w:rsidRPr="007E1356" w:rsidRDefault="00B616BF" w:rsidP="00E93A82">
            <w:pPr>
              <w:spacing w:after="0" w:line="240" w:lineRule="auto"/>
              <w:jc w:val="center"/>
              <w:rPr>
                <w:rFonts w:ascii="Arial CYR" w:hAnsi="Arial CYR" w:cs="Arial CYR"/>
                <w:sz w:val="18"/>
                <w:szCs w:val="18"/>
                <w:lang w:eastAsia="uk-UA"/>
              </w:rPr>
            </w:pPr>
            <w:r w:rsidRPr="007E1356">
              <w:rPr>
                <w:rFonts w:ascii="Arial CYR" w:hAnsi="Arial CYR" w:cs="Arial CYR"/>
                <w:sz w:val="18"/>
                <w:szCs w:val="18"/>
                <w:lang w:eastAsia="uk-UA"/>
              </w:rPr>
              <w:t>1000 м2</w:t>
            </w:r>
          </w:p>
        </w:tc>
        <w:tc>
          <w:tcPr>
            <w:tcW w:w="1134" w:type="dxa"/>
            <w:tcBorders>
              <w:top w:val="nil"/>
              <w:left w:val="nil"/>
              <w:bottom w:val="single" w:sz="4" w:space="0" w:color="auto"/>
              <w:right w:val="single" w:sz="4" w:space="0" w:color="auto"/>
            </w:tcBorders>
            <w:shd w:val="clear" w:color="auto" w:fill="auto"/>
            <w:vAlign w:val="center"/>
          </w:tcPr>
          <w:p w14:paraId="3548CC6D" w14:textId="77777777" w:rsidR="00B616BF" w:rsidRPr="007E1356" w:rsidRDefault="00B616BF" w:rsidP="00E93A82">
            <w:pPr>
              <w:spacing w:after="0" w:line="240" w:lineRule="auto"/>
              <w:jc w:val="center"/>
              <w:rPr>
                <w:rFonts w:ascii="Arial CYR" w:hAnsi="Arial CYR" w:cs="Arial CYR"/>
                <w:sz w:val="16"/>
                <w:szCs w:val="16"/>
                <w:lang w:eastAsia="uk-UA"/>
              </w:rPr>
            </w:pPr>
            <w:r w:rsidRPr="007E1356">
              <w:rPr>
                <w:rFonts w:ascii="Arial CYR" w:hAnsi="Arial CYR" w:cs="Arial CYR"/>
                <w:sz w:val="16"/>
                <w:szCs w:val="16"/>
                <w:lang w:eastAsia="uk-UA"/>
              </w:rPr>
              <w:t>0,015</w:t>
            </w:r>
          </w:p>
        </w:tc>
      </w:tr>
      <w:tr w:rsidR="00B616BF" w:rsidRPr="007E1356" w14:paraId="42AF4E17"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10B56D8A" w14:textId="77777777" w:rsidR="00B616BF" w:rsidRPr="007E1356" w:rsidRDefault="00B616BF" w:rsidP="00E93A82">
            <w:pPr>
              <w:spacing w:after="0" w:line="240" w:lineRule="auto"/>
              <w:jc w:val="center"/>
              <w:rPr>
                <w:rFonts w:ascii="Arial CYR" w:hAnsi="Arial CYR" w:cs="Arial CYR"/>
                <w:b/>
                <w:bCs/>
                <w:sz w:val="18"/>
                <w:szCs w:val="18"/>
                <w:lang w:eastAsia="uk-UA"/>
              </w:rPr>
            </w:pPr>
            <w:r w:rsidRPr="007E1356">
              <w:rPr>
                <w:rFonts w:ascii="Arial CYR" w:hAnsi="Arial CYR" w:cs="Arial CYR"/>
                <w:b/>
                <w:bCs/>
                <w:sz w:val="18"/>
                <w:szCs w:val="18"/>
                <w:lang w:eastAsia="uk-UA"/>
              </w:rPr>
              <w:t>53</w:t>
            </w:r>
          </w:p>
        </w:tc>
        <w:tc>
          <w:tcPr>
            <w:tcW w:w="1765" w:type="dxa"/>
            <w:tcBorders>
              <w:top w:val="nil"/>
              <w:left w:val="nil"/>
              <w:bottom w:val="single" w:sz="4" w:space="0" w:color="auto"/>
              <w:right w:val="single" w:sz="4" w:space="0" w:color="auto"/>
            </w:tcBorders>
            <w:shd w:val="clear" w:color="auto" w:fill="auto"/>
            <w:vAlign w:val="center"/>
          </w:tcPr>
          <w:p w14:paraId="1B37F0DF" w14:textId="77777777" w:rsidR="00B616BF" w:rsidRPr="007E1356" w:rsidRDefault="00B616BF" w:rsidP="00E93A82">
            <w:pPr>
              <w:spacing w:after="0" w:line="240" w:lineRule="auto"/>
              <w:jc w:val="center"/>
              <w:rPr>
                <w:rFonts w:ascii="Arial CYR" w:hAnsi="Arial CYR" w:cs="Arial CYR"/>
                <w:sz w:val="18"/>
                <w:szCs w:val="18"/>
                <w:lang w:eastAsia="uk-UA"/>
              </w:rPr>
            </w:pPr>
            <w:r w:rsidRPr="007E1356">
              <w:rPr>
                <w:rFonts w:ascii="Arial CYR" w:hAnsi="Arial CYR" w:cs="Arial CYR"/>
                <w:sz w:val="18"/>
                <w:szCs w:val="18"/>
                <w:lang w:eastAsia="uk-UA"/>
              </w:rPr>
              <w:t>КБ27-13-2ЗМ</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4C205528" w14:textId="77777777" w:rsidR="00B616BF" w:rsidRPr="007E1356" w:rsidRDefault="00B616BF" w:rsidP="00E93A82">
            <w:pPr>
              <w:spacing w:after="0" w:line="240" w:lineRule="auto"/>
              <w:rPr>
                <w:rFonts w:ascii="Arial CYR" w:hAnsi="Arial CYR" w:cs="Arial CYR"/>
                <w:sz w:val="18"/>
                <w:szCs w:val="18"/>
                <w:lang w:eastAsia="uk-UA"/>
              </w:rPr>
            </w:pPr>
            <w:r w:rsidRPr="007E1356">
              <w:rPr>
                <w:rFonts w:ascii="Arial CYR" w:hAnsi="Arial CYR" w:cs="Arial CYR"/>
                <w:sz w:val="18"/>
                <w:szCs w:val="18"/>
                <w:lang w:eastAsia="uk-UA"/>
              </w:rPr>
              <w:t xml:space="preserve">Улаштування верхнього шару двошарової основи зі </w:t>
            </w:r>
            <w:proofErr w:type="spellStart"/>
            <w:r w:rsidRPr="007E1356">
              <w:rPr>
                <w:rFonts w:ascii="Arial CYR" w:hAnsi="Arial CYR" w:cs="Arial CYR"/>
                <w:sz w:val="18"/>
                <w:szCs w:val="18"/>
                <w:lang w:eastAsia="uk-UA"/>
              </w:rPr>
              <w:t>щебеню</w:t>
            </w:r>
            <w:proofErr w:type="spellEnd"/>
            <w:r w:rsidRPr="007E1356">
              <w:rPr>
                <w:rFonts w:ascii="Arial CYR" w:hAnsi="Arial CYR" w:cs="Arial CYR"/>
                <w:sz w:val="18"/>
                <w:szCs w:val="18"/>
                <w:lang w:eastAsia="uk-UA"/>
              </w:rPr>
              <w:t xml:space="preserve"> за товщини 15 см</w:t>
            </w:r>
          </w:p>
        </w:tc>
        <w:tc>
          <w:tcPr>
            <w:tcW w:w="1134" w:type="dxa"/>
            <w:tcBorders>
              <w:top w:val="nil"/>
              <w:left w:val="nil"/>
              <w:bottom w:val="single" w:sz="4" w:space="0" w:color="auto"/>
              <w:right w:val="single" w:sz="4" w:space="0" w:color="auto"/>
            </w:tcBorders>
            <w:shd w:val="clear" w:color="auto" w:fill="auto"/>
            <w:noWrap/>
            <w:vAlign w:val="center"/>
          </w:tcPr>
          <w:p w14:paraId="0F6FB793" w14:textId="77777777" w:rsidR="00B616BF" w:rsidRPr="007E1356" w:rsidRDefault="00B616BF" w:rsidP="00E93A82">
            <w:pPr>
              <w:spacing w:after="0" w:line="240" w:lineRule="auto"/>
              <w:jc w:val="center"/>
              <w:rPr>
                <w:rFonts w:ascii="Arial CYR" w:hAnsi="Arial CYR" w:cs="Arial CYR"/>
                <w:sz w:val="18"/>
                <w:szCs w:val="18"/>
                <w:lang w:eastAsia="uk-UA"/>
              </w:rPr>
            </w:pPr>
            <w:r w:rsidRPr="007E1356">
              <w:rPr>
                <w:rFonts w:ascii="Arial CYR" w:hAnsi="Arial CYR" w:cs="Arial CYR"/>
                <w:sz w:val="18"/>
                <w:szCs w:val="18"/>
                <w:lang w:eastAsia="uk-UA"/>
              </w:rPr>
              <w:t>1000 м2</w:t>
            </w:r>
          </w:p>
        </w:tc>
        <w:tc>
          <w:tcPr>
            <w:tcW w:w="1134" w:type="dxa"/>
            <w:tcBorders>
              <w:top w:val="nil"/>
              <w:left w:val="nil"/>
              <w:bottom w:val="single" w:sz="4" w:space="0" w:color="auto"/>
              <w:right w:val="single" w:sz="4" w:space="0" w:color="auto"/>
            </w:tcBorders>
            <w:shd w:val="clear" w:color="auto" w:fill="auto"/>
            <w:vAlign w:val="center"/>
          </w:tcPr>
          <w:p w14:paraId="4BE24649" w14:textId="77777777" w:rsidR="00B616BF" w:rsidRPr="007E1356" w:rsidRDefault="00B616BF" w:rsidP="00E93A82">
            <w:pPr>
              <w:spacing w:after="0" w:line="240" w:lineRule="auto"/>
              <w:jc w:val="center"/>
              <w:rPr>
                <w:rFonts w:ascii="Arial CYR" w:hAnsi="Arial CYR" w:cs="Arial CYR"/>
                <w:sz w:val="16"/>
                <w:szCs w:val="16"/>
                <w:lang w:eastAsia="uk-UA"/>
              </w:rPr>
            </w:pPr>
            <w:r w:rsidRPr="007E1356">
              <w:rPr>
                <w:rFonts w:ascii="Arial CYR" w:hAnsi="Arial CYR" w:cs="Arial CYR"/>
                <w:sz w:val="16"/>
                <w:szCs w:val="16"/>
                <w:lang w:eastAsia="uk-UA"/>
              </w:rPr>
              <w:t>0,015</w:t>
            </w:r>
          </w:p>
        </w:tc>
      </w:tr>
      <w:tr w:rsidR="00B616BF" w:rsidRPr="007E1356" w14:paraId="1207F607"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5A538D97" w14:textId="77777777" w:rsidR="00B616BF" w:rsidRPr="007E1356" w:rsidRDefault="00B616BF" w:rsidP="00E93A82">
            <w:pPr>
              <w:spacing w:after="0" w:line="240" w:lineRule="auto"/>
              <w:jc w:val="center"/>
              <w:rPr>
                <w:rFonts w:ascii="Arial CYR" w:hAnsi="Arial CYR" w:cs="Arial CYR"/>
                <w:b/>
                <w:bCs/>
                <w:sz w:val="18"/>
                <w:szCs w:val="18"/>
                <w:lang w:eastAsia="uk-UA"/>
              </w:rPr>
            </w:pPr>
            <w:r w:rsidRPr="007E1356">
              <w:rPr>
                <w:rFonts w:ascii="Arial CYR" w:hAnsi="Arial CYR" w:cs="Arial CYR"/>
                <w:b/>
                <w:bCs/>
                <w:sz w:val="18"/>
                <w:szCs w:val="18"/>
                <w:lang w:eastAsia="uk-UA"/>
              </w:rPr>
              <w:t>54</w:t>
            </w:r>
          </w:p>
        </w:tc>
        <w:tc>
          <w:tcPr>
            <w:tcW w:w="1765" w:type="dxa"/>
            <w:tcBorders>
              <w:top w:val="nil"/>
              <w:left w:val="nil"/>
              <w:bottom w:val="single" w:sz="4" w:space="0" w:color="auto"/>
              <w:right w:val="single" w:sz="4" w:space="0" w:color="auto"/>
            </w:tcBorders>
            <w:shd w:val="clear" w:color="auto" w:fill="auto"/>
            <w:vAlign w:val="center"/>
          </w:tcPr>
          <w:p w14:paraId="526BAD66" w14:textId="77777777" w:rsidR="00B616BF" w:rsidRPr="007E1356" w:rsidRDefault="00B616BF" w:rsidP="00E93A82">
            <w:pPr>
              <w:spacing w:after="0" w:line="240" w:lineRule="auto"/>
              <w:jc w:val="center"/>
              <w:rPr>
                <w:rFonts w:ascii="Arial CYR" w:hAnsi="Arial CYR" w:cs="Arial CYR"/>
                <w:sz w:val="18"/>
                <w:szCs w:val="18"/>
                <w:lang w:eastAsia="uk-UA"/>
              </w:rPr>
            </w:pPr>
            <w:r w:rsidRPr="007E1356">
              <w:rPr>
                <w:rFonts w:ascii="Arial CYR" w:hAnsi="Arial CYR" w:cs="Arial CYR"/>
                <w:sz w:val="18"/>
                <w:szCs w:val="18"/>
                <w:lang w:eastAsia="uk-UA"/>
              </w:rPr>
              <w:t>КБ27-22-1</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07E81034" w14:textId="77777777" w:rsidR="00B616BF" w:rsidRPr="007E1356" w:rsidRDefault="00B616BF" w:rsidP="00E93A82">
            <w:pPr>
              <w:spacing w:after="0" w:line="240" w:lineRule="auto"/>
              <w:rPr>
                <w:rFonts w:ascii="Arial CYR" w:hAnsi="Arial CYR" w:cs="Arial CYR"/>
                <w:sz w:val="18"/>
                <w:szCs w:val="18"/>
                <w:lang w:eastAsia="uk-UA"/>
              </w:rPr>
            </w:pPr>
            <w:r w:rsidRPr="007E1356">
              <w:rPr>
                <w:rFonts w:ascii="Arial CYR" w:hAnsi="Arial CYR" w:cs="Arial CYR"/>
                <w:sz w:val="18"/>
                <w:szCs w:val="18"/>
                <w:lang w:eastAsia="uk-UA"/>
              </w:rPr>
              <w:t>Улаштування асфальтобетонного покриття доріжок і тротуарів одношарових із литої асфальтобетонної суміші за товщини 3 см</w:t>
            </w:r>
          </w:p>
        </w:tc>
        <w:tc>
          <w:tcPr>
            <w:tcW w:w="1134" w:type="dxa"/>
            <w:tcBorders>
              <w:top w:val="nil"/>
              <w:left w:val="nil"/>
              <w:bottom w:val="single" w:sz="4" w:space="0" w:color="auto"/>
              <w:right w:val="single" w:sz="4" w:space="0" w:color="auto"/>
            </w:tcBorders>
            <w:shd w:val="clear" w:color="auto" w:fill="auto"/>
            <w:noWrap/>
            <w:vAlign w:val="center"/>
          </w:tcPr>
          <w:p w14:paraId="6CC24ED0" w14:textId="77777777" w:rsidR="00B616BF" w:rsidRPr="007E1356" w:rsidRDefault="00B616BF" w:rsidP="00E93A82">
            <w:pPr>
              <w:spacing w:after="0" w:line="240" w:lineRule="auto"/>
              <w:jc w:val="center"/>
              <w:rPr>
                <w:rFonts w:ascii="Arial CYR" w:hAnsi="Arial CYR" w:cs="Arial CYR"/>
                <w:sz w:val="18"/>
                <w:szCs w:val="18"/>
                <w:lang w:eastAsia="uk-UA"/>
              </w:rPr>
            </w:pPr>
            <w:r w:rsidRPr="007E1356">
              <w:rPr>
                <w:rFonts w:ascii="Arial CYR" w:hAnsi="Arial CYR" w:cs="Arial CYR"/>
                <w:sz w:val="18"/>
                <w:szCs w:val="18"/>
                <w:lang w:eastAsia="uk-UA"/>
              </w:rPr>
              <w:t>100 м2</w:t>
            </w:r>
          </w:p>
        </w:tc>
        <w:tc>
          <w:tcPr>
            <w:tcW w:w="1134" w:type="dxa"/>
            <w:tcBorders>
              <w:top w:val="nil"/>
              <w:left w:val="nil"/>
              <w:bottom w:val="single" w:sz="4" w:space="0" w:color="auto"/>
              <w:right w:val="single" w:sz="4" w:space="0" w:color="auto"/>
            </w:tcBorders>
            <w:shd w:val="clear" w:color="auto" w:fill="auto"/>
            <w:vAlign w:val="center"/>
          </w:tcPr>
          <w:p w14:paraId="75567D0B" w14:textId="77777777" w:rsidR="00B616BF" w:rsidRPr="007E1356" w:rsidRDefault="00B616BF" w:rsidP="00E93A82">
            <w:pPr>
              <w:spacing w:after="0" w:line="240" w:lineRule="auto"/>
              <w:jc w:val="center"/>
              <w:rPr>
                <w:rFonts w:ascii="Arial CYR" w:hAnsi="Arial CYR" w:cs="Arial CYR"/>
                <w:sz w:val="16"/>
                <w:szCs w:val="16"/>
                <w:lang w:eastAsia="uk-UA"/>
              </w:rPr>
            </w:pPr>
            <w:r w:rsidRPr="007E1356">
              <w:rPr>
                <w:rFonts w:ascii="Arial CYR" w:hAnsi="Arial CYR" w:cs="Arial CYR"/>
                <w:sz w:val="16"/>
                <w:szCs w:val="16"/>
                <w:lang w:eastAsia="uk-UA"/>
              </w:rPr>
              <w:t>0,15</w:t>
            </w:r>
          </w:p>
        </w:tc>
      </w:tr>
      <w:tr w:rsidR="00B616BF" w:rsidRPr="007E1356" w14:paraId="419F0EBD"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567614BA" w14:textId="77777777" w:rsidR="00B616BF" w:rsidRPr="007E1356" w:rsidRDefault="00B616BF" w:rsidP="00E93A82">
            <w:pPr>
              <w:spacing w:after="0" w:line="240" w:lineRule="auto"/>
              <w:jc w:val="center"/>
              <w:rPr>
                <w:rFonts w:ascii="Arial CYR" w:hAnsi="Arial CYR" w:cs="Arial CYR"/>
                <w:b/>
                <w:bCs/>
                <w:sz w:val="18"/>
                <w:szCs w:val="18"/>
                <w:lang w:eastAsia="uk-UA"/>
              </w:rPr>
            </w:pPr>
            <w:r w:rsidRPr="007E1356">
              <w:rPr>
                <w:rFonts w:ascii="Arial CYR" w:hAnsi="Arial CYR" w:cs="Arial CYR"/>
                <w:b/>
                <w:bCs/>
                <w:sz w:val="18"/>
                <w:szCs w:val="18"/>
                <w:lang w:eastAsia="uk-UA"/>
              </w:rPr>
              <w:t>55</w:t>
            </w:r>
          </w:p>
        </w:tc>
        <w:tc>
          <w:tcPr>
            <w:tcW w:w="1765" w:type="dxa"/>
            <w:tcBorders>
              <w:top w:val="nil"/>
              <w:left w:val="nil"/>
              <w:bottom w:val="single" w:sz="4" w:space="0" w:color="auto"/>
              <w:right w:val="single" w:sz="4" w:space="0" w:color="auto"/>
            </w:tcBorders>
            <w:shd w:val="clear" w:color="auto" w:fill="auto"/>
            <w:vAlign w:val="center"/>
          </w:tcPr>
          <w:p w14:paraId="0B060787" w14:textId="77777777" w:rsidR="00B616BF" w:rsidRPr="007E1356" w:rsidRDefault="00B616BF" w:rsidP="00E93A82">
            <w:pPr>
              <w:spacing w:after="0" w:line="240" w:lineRule="auto"/>
              <w:jc w:val="center"/>
              <w:rPr>
                <w:rFonts w:ascii="Arial CYR" w:hAnsi="Arial CYR" w:cs="Arial CYR"/>
                <w:sz w:val="18"/>
                <w:szCs w:val="18"/>
                <w:lang w:eastAsia="uk-UA"/>
              </w:rPr>
            </w:pPr>
            <w:r w:rsidRPr="007E1356">
              <w:rPr>
                <w:rFonts w:ascii="Arial CYR" w:hAnsi="Arial CYR" w:cs="Arial CYR"/>
                <w:sz w:val="18"/>
                <w:szCs w:val="18"/>
                <w:lang w:eastAsia="uk-UA"/>
              </w:rPr>
              <w:t xml:space="preserve">КБ27-22-2     </w:t>
            </w:r>
            <w:proofErr w:type="spellStart"/>
            <w:r w:rsidRPr="007E1356">
              <w:rPr>
                <w:rFonts w:ascii="Arial CYR" w:hAnsi="Arial CYR" w:cs="Arial CYR"/>
                <w:sz w:val="18"/>
                <w:szCs w:val="18"/>
                <w:lang w:eastAsia="uk-UA"/>
              </w:rPr>
              <w:t>Красх</w:t>
            </w:r>
            <w:proofErr w:type="spellEnd"/>
            <w:r w:rsidRPr="007E1356">
              <w:rPr>
                <w:rFonts w:ascii="Arial CYR" w:hAnsi="Arial CYR" w:cs="Arial CYR"/>
                <w:sz w:val="18"/>
                <w:szCs w:val="18"/>
                <w:lang w:eastAsia="uk-UA"/>
              </w:rPr>
              <w:t>=2,</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015B855D" w14:textId="77777777" w:rsidR="00B616BF" w:rsidRPr="007E1356" w:rsidRDefault="00B616BF" w:rsidP="00E93A82">
            <w:pPr>
              <w:spacing w:after="0" w:line="240" w:lineRule="auto"/>
              <w:rPr>
                <w:rFonts w:ascii="Arial CYR" w:hAnsi="Arial CYR" w:cs="Arial CYR"/>
                <w:sz w:val="18"/>
                <w:szCs w:val="18"/>
                <w:lang w:eastAsia="uk-UA"/>
              </w:rPr>
            </w:pPr>
            <w:r w:rsidRPr="007E1356">
              <w:rPr>
                <w:rFonts w:ascii="Arial CYR" w:hAnsi="Arial CYR" w:cs="Arial CYR"/>
                <w:sz w:val="18"/>
                <w:szCs w:val="18"/>
                <w:lang w:eastAsia="uk-UA"/>
              </w:rPr>
              <w:t>Улаштування асфальтобетонного покриття доріжок і тротуарів одношарових, на кожні 0,5 см зміни товщини шару додавати або вилучати до/з норми 27-22-1</w:t>
            </w:r>
          </w:p>
        </w:tc>
        <w:tc>
          <w:tcPr>
            <w:tcW w:w="1134" w:type="dxa"/>
            <w:tcBorders>
              <w:top w:val="nil"/>
              <w:left w:val="nil"/>
              <w:bottom w:val="single" w:sz="4" w:space="0" w:color="auto"/>
              <w:right w:val="single" w:sz="4" w:space="0" w:color="auto"/>
            </w:tcBorders>
            <w:shd w:val="clear" w:color="auto" w:fill="auto"/>
            <w:noWrap/>
            <w:vAlign w:val="center"/>
          </w:tcPr>
          <w:p w14:paraId="2F17E08E" w14:textId="77777777" w:rsidR="00B616BF" w:rsidRPr="007E1356" w:rsidRDefault="00B616BF" w:rsidP="00E93A82">
            <w:pPr>
              <w:spacing w:after="0" w:line="240" w:lineRule="auto"/>
              <w:jc w:val="center"/>
              <w:rPr>
                <w:rFonts w:ascii="Arial CYR" w:hAnsi="Arial CYR" w:cs="Arial CYR"/>
                <w:sz w:val="18"/>
                <w:szCs w:val="18"/>
                <w:lang w:eastAsia="uk-UA"/>
              </w:rPr>
            </w:pPr>
            <w:r w:rsidRPr="007E1356">
              <w:rPr>
                <w:rFonts w:ascii="Arial CYR" w:hAnsi="Arial CYR" w:cs="Arial CYR"/>
                <w:sz w:val="18"/>
                <w:szCs w:val="18"/>
                <w:lang w:eastAsia="uk-UA"/>
              </w:rPr>
              <w:t>100 м2</w:t>
            </w:r>
          </w:p>
        </w:tc>
        <w:tc>
          <w:tcPr>
            <w:tcW w:w="1134" w:type="dxa"/>
            <w:tcBorders>
              <w:top w:val="nil"/>
              <w:left w:val="nil"/>
              <w:bottom w:val="single" w:sz="4" w:space="0" w:color="auto"/>
              <w:right w:val="single" w:sz="4" w:space="0" w:color="auto"/>
            </w:tcBorders>
            <w:shd w:val="clear" w:color="auto" w:fill="auto"/>
            <w:vAlign w:val="center"/>
          </w:tcPr>
          <w:p w14:paraId="420E8207" w14:textId="77777777" w:rsidR="00B616BF" w:rsidRPr="007E1356" w:rsidRDefault="00B616BF" w:rsidP="00E93A82">
            <w:pPr>
              <w:spacing w:after="0" w:line="240" w:lineRule="auto"/>
              <w:jc w:val="center"/>
              <w:rPr>
                <w:rFonts w:ascii="Arial CYR" w:hAnsi="Arial CYR" w:cs="Arial CYR"/>
                <w:sz w:val="16"/>
                <w:szCs w:val="16"/>
                <w:lang w:eastAsia="uk-UA"/>
              </w:rPr>
            </w:pPr>
            <w:r w:rsidRPr="007E1356">
              <w:rPr>
                <w:rFonts w:ascii="Arial CYR" w:hAnsi="Arial CYR" w:cs="Arial CYR"/>
                <w:sz w:val="16"/>
                <w:szCs w:val="16"/>
                <w:lang w:eastAsia="uk-UA"/>
              </w:rPr>
              <w:t>0,15</w:t>
            </w:r>
          </w:p>
        </w:tc>
      </w:tr>
      <w:tr w:rsidR="00B616BF" w:rsidRPr="007E1356" w14:paraId="4859BFC5"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0E052FB2" w14:textId="77777777" w:rsidR="00B616BF" w:rsidRPr="007E1356" w:rsidRDefault="00B616BF" w:rsidP="00E93A82">
            <w:pPr>
              <w:spacing w:after="0" w:line="240" w:lineRule="auto"/>
              <w:jc w:val="center"/>
              <w:rPr>
                <w:rFonts w:ascii="Arial CYR" w:hAnsi="Arial CYR" w:cs="Arial CYR"/>
                <w:b/>
                <w:bCs/>
                <w:sz w:val="18"/>
                <w:szCs w:val="18"/>
                <w:lang w:eastAsia="uk-UA"/>
              </w:rPr>
            </w:pPr>
            <w:r w:rsidRPr="007E1356">
              <w:rPr>
                <w:rFonts w:ascii="Arial CYR" w:hAnsi="Arial CYR" w:cs="Arial CYR"/>
                <w:b/>
                <w:bCs/>
                <w:sz w:val="18"/>
                <w:szCs w:val="18"/>
                <w:lang w:eastAsia="uk-UA"/>
              </w:rPr>
              <w:t>56</w:t>
            </w:r>
          </w:p>
        </w:tc>
        <w:tc>
          <w:tcPr>
            <w:tcW w:w="1765" w:type="dxa"/>
            <w:tcBorders>
              <w:top w:val="nil"/>
              <w:left w:val="nil"/>
              <w:bottom w:val="single" w:sz="4" w:space="0" w:color="auto"/>
              <w:right w:val="single" w:sz="4" w:space="0" w:color="auto"/>
            </w:tcBorders>
            <w:shd w:val="clear" w:color="auto" w:fill="auto"/>
            <w:vAlign w:val="center"/>
          </w:tcPr>
          <w:p w14:paraId="78037AA1" w14:textId="77777777" w:rsidR="00B616BF" w:rsidRPr="007E1356" w:rsidRDefault="00B616BF" w:rsidP="00E93A82">
            <w:pPr>
              <w:spacing w:after="0" w:line="240" w:lineRule="auto"/>
              <w:jc w:val="center"/>
              <w:rPr>
                <w:rFonts w:ascii="Arial CYR" w:hAnsi="Arial CYR" w:cs="Arial CYR"/>
                <w:sz w:val="18"/>
                <w:szCs w:val="18"/>
                <w:lang w:eastAsia="uk-UA"/>
              </w:rPr>
            </w:pPr>
            <w:r w:rsidRPr="007E1356">
              <w:rPr>
                <w:rFonts w:ascii="Arial CYR" w:hAnsi="Arial CYR" w:cs="Arial CYR"/>
                <w:sz w:val="18"/>
                <w:szCs w:val="18"/>
                <w:lang w:eastAsia="uk-UA"/>
              </w:rPr>
              <w:t>С1421-9837</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388470D1" w14:textId="77777777" w:rsidR="00B616BF" w:rsidRPr="007E1356" w:rsidRDefault="00B616BF" w:rsidP="00E93A82">
            <w:pPr>
              <w:spacing w:after="0" w:line="240" w:lineRule="auto"/>
              <w:rPr>
                <w:rFonts w:ascii="Arial CYR" w:hAnsi="Arial CYR" w:cs="Arial CYR"/>
                <w:sz w:val="18"/>
                <w:szCs w:val="18"/>
                <w:lang w:eastAsia="uk-UA"/>
              </w:rPr>
            </w:pPr>
            <w:r w:rsidRPr="007E1356">
              <w:rPr>
                <w:rFonts w:ascii="Arial CYR" w:hAnsi="Arial CYR" w:cs="Arial CYR"/>
                <w:sz w:val="18"/>
                <w:szCs w:val="18"/>
                <w:lang w:eastAsia="uk-UA"/>
              </w:rPr>
              <w:t>Суміші асфальтобетонні гарячі і теплі [асфальтобетон щільний] (дорожні)(аеродромні), що застосовуються у верхніх шарах покриттів, дрібнозернисті, тип Б, марка 1</w:t>
            </w:r>
          </w:p>
        </w:tc>
        <w:tc>
          <w:tcPr>
            <w:tcW w:w="1134" w:type="dxa"/>
            <w:tcBorders>
              <w:top w:val="nil"/>
              <w:left w:val="nil"/>
              <w:bottom w:val="single" w:sz="4" w:space="0" w:color="auto"/>
              <w:right w:val="single" w:sz="4" w:space="0" w:color="auto"/>
            </w:tcBorders>
            <w:shd w:val="clear" w:color="auto" w:fill="auto"/>
            <w:noWrap/>
            <w:vAlign w:val="center"/>
          </w:tcPr>
          <w:p w14:paraId="4BE8E55B" w14:textId="77777777" w:rsidR="00B616BF" w:rsidRPr="007E1356" w:rsidRDefault="00B616BF" w:rsidP="00E93A82">
            <w:pPr>
              <w:spacing w:after="0" w:line="240" w:lineRule="auto"/>
              <w:jc w:val="center"/>
              <w:rPr>
                <w:rFonts w:ascii="Arial CYR" w:hAnsi="Arial CYR" w:cs="Arial CYR"/>
                <w:sz w:val="18"/>
                <w:szCs w:val="18"/>
                <w:lang w:eastAsia="uk-UA"/>
              </w:rPr>
            </w:pPr>
            <w:r w:rsidRPr="007E1356">
              <w:rPr>
                <w:rFonts w:ascii="Arial CYR" w:hAnsi="Arial CYR" w:cs="Arial CYR"/>
                <w:sz w:val="18"/>
                <w:szCs w:val="18"/>
                <w:lang w:eastAsia="uk-UA"/>
              </w:rPr>
              <w:t>т</w:t>
            </w:r>
          </w:p>
        </w:tc>
        <w:tc>
          <w:tcPr>
            <w:tcW w:w="1134" w:type="dxa"/>
            <w:tcBorders>
              <w:top w:val="nil"/>
              <w:left w:val="nil"/>
              <w:bottom w:val="single" w:sz="4" w:space="0" w:color="auto"/>
              <w:right w:val="single" w:sz="4" w:space="0" w:color="auto"/>
            </w:tcBorders>
            <w:shd w:val="clear" w:color="auto" w:fill="auto"/>
            <w:vAlign w:val="center"/>
          </w:tcPr>
          <w:p w14:paraId="40B3AF52" w14:textId="77777777" w:rsidR="00B616BF" w:rsidRPr="007E1356" w:rsidRDefault="00B616BF" w:rsidP="00E93A82">
            <w:pPr>
              <w:spacing w:after="0" w:line="240" w:lineRule="auto"/>
              <w:jc w:val="center"/>
              <w:rPr>
                <w:rFonts w:ascii="Arial CYR" w:hAnsi="Arial CYR" w:cs="Arial CYR"/>
                <w:sz w:val="16"/>
                <w:szCs w:val="16"/>
                <w:lang w:eastAsia="uk-UA"/>
              </w:rPr>
            </w:pPr>
            <w:r w:rsidRPr="007E1356">
              <w:rPr>
                <w:rFonts w:ascii="Arial CYR" w:hAnsi="Arial CYR" w:cs="Arial CYR"/>
                <w:sz w:val="16"/>
                <w:szCs w:val="16"/>
                <w:lang w:eastAsia="uk-UA"/>
              </w:rPr>
              <w:t>1,434</w:t>
            </w:r>
          </w:p>
        </w:tc>
      </w:tr>
      <w:tr w:rsidR="00B616BF" w:rsidRPr="00970761" w14:paraId="45E6AA1F"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361EC062" w14:textId="77777777" w:rsidR="00B616BF" w:rsidRPr="00970761" w:rsidRDefault="00B616BF" w:rsidP="00E93A82">
            <w:pPr>
              <w:spacing w:after="0" w:line="240" w:lineRule="auto"/>
              <w:jc w:val="center"/>
              <w:rPr>
                <w:rFonts w:ascii="Arial CYR" w:hAnsi="Arial CYR" w:cs="Arial CYR"/>
                <w:b/>
                <w:bCs/>
                <w:sz w:val="18"/>
                <w:szCs w:val="18"/>
                <w:lang w:eastAsia="uk-UA"/>
              </w:rPr>
            </w:pPr>
          </w:p>
        </w:tc>
        <w:tc>
          <w:tcPr>
            <w:tcW w:w="1765" w:type="dxa"/>
            <w:tcBorders>
              <w:top w:val="nil"/>
              <w:left w:val="nil"/>
              <w:bottom w:val="single" w:sz="4" w:space="0" w:color="auto"/>
              <w:right w:val="single" w:sz="4" w:space="0" w:color="auto"/>
            </w:tcBorders>
            <w:shd w:val="clear" w:color="auto" w:fill="auto"/>
            <w:vAlign w:val="center"/>
          </w:tcPr>
          <w:p w14:paraId="54C744F2" w14:textId="77777777" w:rsidR="00B616BF" w:rsidRPr="00970761" w:rsidRDefault="00B616BF" w:rsidP="00E93A82">
            <w:pPr>
              <w:spacing w:after="0" w:line="240" w:lineRule="auto"/>
              <w:jc w:val="center"/>
              <w:rPr>
                <w:rFonts w:ascii="Arial CYR" w:hAnsi="Arial CYR" w:cs="Arial CYR"/>
                <w:sz w:val="18"/>
                <w:szCs w:val="18"/>
                <w:lang w:eastAsia="uk-UA"/>
              </w:rPr>
            </w:pPr>
          </w:p>
        </w:tc>
        <w:tc>
          <w:tcPr>
            <w:tcW w:w="4614" w:type="dxa"/>
            <w:tcBorders>
              <w:top w:val="single" w:sz="4" w:space="0" w:color="auto"/>
              <w:left w:val="nil"/>
              <w:bottom w:val="single" w:sz="4" w:space="0" w:color="auto"/>
              <w:right w:val="single" w:sz="4" w:space="0" w:color="000000"/>
            </w:tcBorders>
            <w:shd w:val="clear" w:color="auto" w:fill="auto"/>
            <w:vAlign w:val="center"/>
          </w:tcPr>
          <w:p w14:paraId="7BACCD7B" w14:textId="77777777" w:rsidR="00B616BF" w:rsidRPr="003D06B0" w:rsidRDefault="00B616BF" w:rsidP="00E93A82">
            <w:pPr>
              <w:spacing w:after="0" w:line="240" w:lineRule="auto"/>
              <w:jc w:val="center"/>
              <w:rPr>
                <w:b/>
                <w:sz w:val="24"/>
                <w:szCs w:val="24"/>
              </w:rPr>
            </w:pPr>
            <w:r w:rsidRPr="003D06B0">
              <w:rPr>
                <w:b/>
                <w:sz w:val="24"/>
                <w:szCs w:val="24"/>
              </w:rPr>
              <w:t>Локальний кошторис № 06-1 – 4 на</w:t>
            </w:r>
          </w:p>
          <w:p w14:paraId="2F53D228" w14:textId="77777777" w:rsidR="00B616BF" w:rsidRPr="00931306" w:rsidRDefault="00B616BF" w:rsidP="00E93A82">
            <w:pPr>
              <w:spacing w:after="0" w:line="240" w:lineRule="auto"/>
              <w:jc w:val="center"/>
              <w:rPr>
                <w:rFonts w:ascii="Arial CYR" w:hAnsi="Arial CYR" w:cs="Arial CYR"/>
                <w:b/>
                <w:bCs/>
                <w:sz w:val="18"/>
                <w:szCs w:val="18"/>
              </w:rPr>
            </w:pPr>
            <w:r w:rsidRPr="003D06B0">
              <w:rPr>
                <w:b/>
                <w:bCs/>
                <w:sz w:val="24"/>
                <w:szCs w:val="24"/>
              </w:rPr>
              <w:t>Зовнішній газопровід.</w:t>
            </w:r>
          </w:p>
        </w:tc>
        <w:tc>
          <w:tcPr>
            <w:tcW w:w="1134" w:type="dxa"/>
            <w:tcBorders>
              <w:top w:val="nil"/>
              <w:left w:val="nil"/>
              <w:bottom w:val="single" w:sz="4" w:space="0" w:color="auto"/>
              <w:right w:val="single" w:sz="4" w:space="0" w:color="auto"/>
            </w:tcBorders>
            <w:shd w:val="clear" w:color="auto" w:fill="auto"/>
            <w:noWrap/>
            <w:vAlign w:val="center"/>
          </w:tcPr>
          <w:p w14:paraId="3DB226B7" w14:textId="77777777" w:rsidR="00B616BF" w:rsidRPr="00970761" w:rsidRDefault="00B616BF" w:rsidP="00E93A82">
            <w:pPr>
              <w:spacing w:after="0" w:line="240" w:lineRule="auto"/>
              <w:jc w:val="center"/>
              <w:rPr>
                <w:rFonts w:ascii="Arial CYR" w:hAnsi="Arial CYR" w:cs="Arial CYR"/>
                <w:sz w:val="18"/>
                <w:szCs w:val="18"/>
                <w:lang w:eastAsia="uk-UA"/>
              </w:rPr>
            </w:pPr>
          </w:p>
        </w:tc>
        <w:tc>
          <w:tcPr>
            <w:tcW w:w="1134" w:type="dxa"/>
            <w:tcBorders>
              <w:top w:val="nil"/>
              <w:left w:val="nil"/>
              <w:bottom w:val="single" w:sz="4" w:space="0" w:color="auto"/>
              <w:right w:val="single" w:sz="4" w:space="0" w:color="auto"/>
            </w:tcBorders>
            <w:shd w:val="clear" w:color="auto" w:fill="auto"/>
            <w:vAlign w:val="center"/>
          </w:tcPr>
          <w:p w14:paraId="768420AE" w14:textId="77777777" w:rsidR="00B616BF" w:rsidRPr="00970761" w:rsidRDefault="00B616BF" w:rsidP="00E93A82">
            <w:pPr>
              <w:spacing w:after="0" w:line="240" w:lineRule="auto"/>
              <w:jc w:val="center"/>
              <w:rPr>
                <w:rFonts w:ascii="Arial CYR" w:hAnsi="Arial CYR" w:cs="Arial CYR"/>
                <w:sz w:val="16"/>
                <w:szCs w:val="16"/>
                <w:lang w:eastAsia="uk-UA"/>
              </w:rPr>
            </w:pPr>
          </w:p>
        </w:tc>
      </w:tr>
      <w:tr w:rsidR="00B616BF" w:rsidRPr="00970761" w14:paraId="498BDD5A" w14:textId="77777777" w:rsidTr="00E93A82">
        <w:trPr>
          <w:trHeight w:val="287"/>
        </w:trPr>
        <w:tc>
          <w:tcPr>
            <w:tcW w:w="704" w:type="dxa"/>
            <w:tcBorders>
              <w:top w:val="nil"/>
              <w:left w:val="single" w:sz="4" w:space="0" w:color="auto"/>
              <w:bottom w:val="single" w:sz="4" w:space="0" w:color="auto"/>
              <w:right w:val="single" w:sz="4" w:space="0" w:color="auto"/>
            </w:tcBorders>
            <w:shd w:val="clear" w:color="auto" w:fill="auto"/>
            <w:noWrap/>
            <w:vAlign w:val="center"/>
          </w:tcPr>
          <w:p w14:paraId="3D194B4B" w14:textId="77777777" w:rsidR="00B616BF" w:rsidRPr="00970761" w:rsidRDefault="00B616BF" w:rsidP="00E93A82">
            <w:pPr>
              <w:spacing w:after="0" w:line="240" w:lineRule="auto"/>
              <w:jc w:val="center"/>
              <w:rPr>
                <w:rFonts w:ascii="Arial CYR" w:hAnsi="Arial CYR" w:cs="Arial CYR"/>
                <w:b/>
                <w:bCs/>
                <w:sz w:val="18"/>
                <w:szCs w:val="18"/>
                <w:lang w:eastAsia="uk-UA"/>
              </w:rPr>
            </w:pPr>
          </w:p>
        </w:tc>
        <w:tc>
          <w:tcPr>
            <w:tcW w:w="1765" w:type="dxa"/>
            <w:tcBorders>
              <w:top w:val="single" w:sz="4" w:space="0" w:color="auto"/>
              <w:left w:val="single" w:sz="4" w:space="0" w:color="auto"/>
              <w:bottom w:val="single" w:sz="4" w:space="0" w:color="auto"/>
              <w:right w:val="single" w:sz="4" w:space="0" w:color="000000"/>
            </w:tcBorders>
            <w:shd w:val="clear" w:color="auto" w:fill="auto"/>
            <w:vAlign w:val="center"/>
          </w:tcPr>
          <w:p w14:paraId="0E6A4288" w14:textId="77777777" w:rsidR="00B616BF" w:rsidRPr="00970761" w:rsidRDefault="00B616BF" w:rsidP="00E93A82">
            <w:pPr>
              <w:spacing w:after="0" w:line="240" w:lineRule="auto"/>
              <w:jc w:val="center"/>
              <w:rPr>
                <w:rFonts w:ascii="Arial CYR" w:hAnsi="Arial CYR" w:cs="Arial CYR"/>
                <w:sz w:val="18"/>
                <w:szCs w:val="18"/>
                <w:lang w:eastAsia="uk-UA"/>
              </w:rPr>
            </w:pPr>
            <w:r>
              <w:rPr>
                <w:rFonts w:ascii="Arial CYR" w:hAnsi="Arial CYR" w:cs="Arial CYR"/>
                <w:b/>
                <w:bCs/>
                <w:sz w:val="18"/>
                <w:szCs w:val="18"/>
              </w:rPr>
              <w:t>Розділ 1</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1D871D6C" w14:textId="77777777" w:rsidR="00B616BF" w:rsidRPr="00970761" w:rsidRDefault="00B616BF" w:rsidP="00E93A82">
            <w:pPr>
              <w:spacing w:after="0" w:line="240" w:lineRule="auto"/>
              <w:jc w:val="center"/>
              <w:rPr>
                <w:rFonts w:ascii="Arial CYR" w:hAnsi="Arial CYR" w:cs="Arial CYR"/>
                <w:sz w:val="18"/>
                <w:szCs w:val="18"/>
                <w:lang w:eastAsia="uk-UA"/>
              </w:rPr>
            </w:pPr>
            <w:r>
              <w:rPr>
                <w:rFonts w:ascii="Arial CYR" w:hAnsi="Arial CYR" w:cs="Arial CYR"/>
                <w:b/>
                <w:bCs/>
                <w:sz w:val="18"/>
                <w:szCs w:val="18"/>
              </w:rPr>
              <w:t>Газопровід середнього тиску</w:t>
            </w:r>
          </w:p>
        </w:tc>
        <w:tc>
          <w:tcPr>
            <w:tcW w:w="1134" w:type="dxa"/>
            <w:tcBorders>
              <w:top w:val="nil"/>
              <w:left w:val="nil"/>
              <w:bottom w:val="single" w:sz="4" w:space="0" w:color="auto"/>
              <w:right w:val="single" w:sz="4" w:space="0" w:color="auto"/>
            </w:tcBorders>
            <w:shd w:val="clear" w:color="auto" w:fill="auto"/>
            <w:noWrap/>
            <w:vAlign w:val="center"/>
          </w:tcPr>
          <w:p w14:paraId="63806CAF" w14:textId="77777777" w:rsidR="00B616BF" w:rsidRPr="00970761" w:rsidRDefault="00B616BF" w:rsidP="00E93A82">
            <w:pPr>
              <w:spacing w:after="0" w:line="240" w:lineRule="auto"/>
              <w:jc w:val="center"/>
              <w:rPr>
                <w:rFonts w:ascii="Arial CYR" w:hAnsi="Arial CYR" w:cs="Arial CYR"/>
                <w:sz w:val="18"/>
                <w:szCs w:val="18"/>
                <w:lang w:eastAsia="uk-UA"/>
              </w:rPr>
            </w:pPr>
          </w:p>
        </w:tc>
        <w:tc>
          <w:tcPr>
            <w:tcW w:w="1134" w:type="dxa"/>
            <w:tcBorders>
              <w:top w:val="nil"/>
              <w:left w:val="nil"/>
              <w:bottom w:val="single" w:sz="4" w:space="0" w:color="auto"/>
              <w:right w:val="single" w:sz="4" w:space="0" w:color="auto"/>
            </w:tcBorders>
            <w:shd w:val="clear" w:color="auto" w:fill="auto"/>
            <w:vAlign w:val="center"/>
          </w:tcPr>
          <w:p w14:paraId="50D6551B" w14:textId="77777777" w:rsidR="00B616BF" w:rsidRPr="00970761" w:rsidRDefault="00B616BF" w:rsidP="00E93A82">
            <w:pPr>
              <w:spacing w:after="0" w:line="240" w:lineRule="auto"/>
              <w:jc w:val="center"/>
              <w:rPr>
                <w:rFonts w:ascii="Arial CYR" w:hAnsi="Arial CYR" w:cs="Arial CYR"/>
                <w:sz w:val="16"/>
                <w:szCs w:val="16"/>
                <w:lang w:eastAsia="uk-UA"/>
              </w:rPr>
            </w:pPr>
          </w:p>
        </w:tc>
      </w:tr>
      <w:tr w:rsidR="00B616BF" w:rsidRPr="00931306" w14:paraId="15ADBD56"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15B798CB" w14:textId="77777777" w:rsidR="00B616BF" w:rsidRPr="00931306" w:rsidRDefault="00B616BF" w:rsidP="00E93A82">
            <w:pPr>
              <w:spacing w:after="0" w:line="240" w:lineRule="auto"/>
              <w:jc w:val="center"/>
              <w:rPr>
                <w:rFonts w:ascii="Arial CYR" w:hAnsi="Arial CYR" w:cs="Arial CYR"/>
                <w:b/>
                <w:bCs/>
                <w:sz w:val="18"/>
                <w:szCs w:val="18"/>
                <w:lang w:eastAsia="uk-UA"/>
              </w:rPr>
            </w:pPr>
            <w:r w:rsidRPr="00931306">
              <w:rPr>
                <w:rFonts w:ascii="Arial CYR" w:hAnsi="Arial CYR" w:cs="Arial CYR"/>
                <w:b/>
                <w:bCs/>
                <w:sz w:val="18"/>
                <w:szCs w:val="18"/>
                <w:lang w:eastAsia="uk-UA"/>
              </w:rPr>
              <w:t>1</w:t>
            </w:r>
          </w:p>
        </w:tc>
        <w:tc>
          <w:tcPr>
            <w:tcW w:w="1765" w:type="dxa"/>
            <w:tcBorders>
              <w:top w:val="nil"/>
              <w:left w:val="nil"/>
              <w:bottom w:val="single" w:sz="4" w:space="0" w:color="auto"/>
              <w:right w:val="single" w:sz="4" w:space="0" w:color="auto"/>
            </w:tcBorders>
            <w:shd w:val="clear" w:color="auto" w:fill="auto"/>
            <w:vAlign w:val="center"/>
          </w:tcPr>
          <w:p w14:paraId="3F6D6815" w14:textId="77777777" w:rsidR="00B616BF" w:rsidRPr="00931306" w:rsidRDefault="00B616BF" w:rsidP="00E93A82">
            <w:pPr>
              <w:spacing w:after="0" w:line="240" w:lineRule="auto"/>
              <w:jc w:val="center"/>
              <w:rPr>
                <w:rFonts w:ascii="Arial CYR" w:hAnsi="Arial CYR" w:cs="Arial CYR"/>
                <w:sz w:val="18"/>
                <w:szCs w:val="18"/>
                <w:lang w:eastAsia="uk-UA"/>
              </w:rPr>
            </w:pPr>
            <w:r w:rsidRPr="00931306">
              <w:rPr>
                <w:rFonts w:ascii="Arial CYR" w:hAnsi="Arial CYR" w:cs="Arial CYR"/>
                <w:sz w:val="18"/>
                <w:szCs w:val="18"/>
                <w:lang w:eastAsia="uk-UA"/>
              </w:rPr>
              <w:t>КБ1-18-2</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633EBA47" w14:textId="77777777" w:rsidR="00B616BF" w:rsidRPr="00931306" w:rsidRDefault="00B616BF" w:rsidP="00E93A82">
            <w:pPr>
              <w:spacing w:after="0" w:line="240" w:lineRule="auto"/>
              <w:rPr>
                <w:rFonts w:ascii="Arial CYR" w:hAnsi="Arial CYR" w:cs="Arial CYR"/>
                <w:sz w:val="18"/>
                <w:szCs w:val="18"/>
                <w:lang w:eastAsia="uk-UA"/>
              </w:rPr>
            </w:pPr>
            <w:r w:rsidRPr="00931306">
              <w:rPr>
                <w:rFonts w:ascii="Arial CYR" w:hAnsi="Arial CYR" w:cs="Arial CYR"/>
                <w:sz w:val="18"/>
                <w:szCs w:val="18"/>
                <w:lang w:eastAsia="uk-UA"/>
              </w:rPr>
              <w:t xml:space="preserve">Розроблення ґрунту з навантаженням на автомобілі-самоскиди екскаваторами </w:t>
            </w:r>
            <w:proofErr w:type="spellStart"/>
            <w:r w:rsidRPr="00931306">
              <w:rPr>
                <w:rFonts w:ascii="Arial CYR" w:hAnsi="Arial CYR" w:cs="Arial CYR"/>
                <w:sz w:val="18"/>
                <w:szCs w:val="18"/>
                <w:lang w:eastAsia="uk-UA"/>
              </w:rPr>
              <w:t>одноковшовими</w:t>
            </w:r>
            <w:proofErr w:type="spellEnd"/>
            <w:r w:rsidRPr="00931306">
              <w:rPr>
                <w:rFonts w:ascii="Arial CYR" w:hAnsi="Arial CYR" w:cs="Arial CYR"/>
                <w:sz w:val="18"/>
                <w:szCs w:val="18"/>
                <w:lang w:eastAsia="uk-UA"/>
              </w:rPr>
              <w:t xml:space="preserve"> дизельними на гусеничному ходу з </w:t>
            </w:r>
            <w:proofErr w:type="spellStart"/>
            <w:r w:rsidRPr="00931306">
              <w:rPr>
                <w:rFonts w:ascii="Arial CYR" w:hAnsi="Arial CYR" w:cs="Arial CYR"/>
                <w:sz w:val="18"/>
                <w:szCs w:val="18"/>
                <w:lang w:eastAsia="uk-UA"/>
              </w:rPr>
              <w:t>ковшом</w:t>
            </w:r>
            <w:proofErr w:type="spellEnd"/>
            <w:r w:rsidRPr="00931306">
              <w:rPr>
                <w:rFonts w:ascii="Arial CYR" w:hAnsi="Arial CYR" w:cs="Arial CYR"/>
                <w:sz w:val="18"/>
                <w:szCs w:val="18"/>
                <w:lang w:eastAsia="uk-UA"/>
              </w:rPr>
              <w:t xml:space="preserve"> місткістю 0,4 [0,35-0,45] м3, група ґрунтів 2</w:t>
            </w:r>
          </w:p>
        </w:tc>
        <w:tc>
          <w:tcPr>
            <w:tcW w:w="1134" w:type="dxa"/>
            <w:tcBorders>
              <w:top w:val="nil"/>
              <w:left w:val="nil"/>
              <w:bottom w:val="single" w:sz="4" w:space="0" w:color="auto"/>
              <w:right w:val="single" w:sz="4" w:space="0" w:color="auto"/>
            </w:tcBorders>
            <w:shd w:val="clear" w:color="auto" w:fill="auto"/>
            <w:noWrap/>
            <w:vAlign w:val="center"/>
          </w:tcPr>
          <w:p w14:paraId="787D2F06" w14:textId="77777777" w:rsidR="00B616BF" w:rsidRPr="00931306" w:rsidRDefault="00B616BF" w:rsidP="00E93A82">
            <w:pPr>
              <w:spacing w:after="0" w:line="240" w:lineRule="auto"/>
              <w:jc w:val="center"/>
              <w:rPr>
                <w:rFonts w:ascii="Arial CYR" w:hAnsi="Arial CYR" w:cs="Arial CYR"/>
                <w:sz w:val="18"/>
                <w:szCs w:val="18"/>
                <w:lang w:eastAsia="uk-UA"/>
              </w:rPr>
            </w:pPr>
            <w:r w:rsidRPr="00931306">
              <w:rPr>
                <w:rFonts w:ascii="Arial CYR" w:hAnsi="Arial CYR" w:cs="Arial CYR"/>
                <w:sz w:val="18"/>
                <w:szCs w:val="18"/>
                <w:lang w:eastAsia="uk-UA"/>
              </w:rPr>
              <w:t>1000 м3</w:t>
            </w:r>
          </w:p>
        </w:tc>
        <w:tc>
          <w:tcPr>
            <w:tcW w:w="1134" w:type="dxa"/>
            <w:tcBorders>
              <w:top w:val="nil"/>
              <w:left w:val="nil"/>
              <w:bottom w:val="single" w:sz="4" w:space="0" w:color="auto"/>
              <w:right w:val="single" w:sz="4" w:space="0" w:color="auto"/>
            </w:tcBorders>
            <w:shd w:val="clear" w:color="auto" w:fill="auto"/>
            <w:vAlign w:val="center"/>
          </w:tcPr>
          <w:p w14:paraId="7581F555" w14:textId="77777777" w:rsidR="00B616BF" w:rsidRPr="00931306" w:rsidRDefault="00B616BF" w:rsidP="00E93A82">
            <w:pPr>
              <w:spacing w:after="0" w:line="240" w:lineRule="auto"/>
              <w:jc w:val="center"/>
              <w:rPr>
                <w:rFonts w:ascii="Arial CYR" w:hAnsi="Arial CYR" w:cs="Arial CYR"/>
                <w:sz w:val="16"/>
                <w:szCs w:val="16"/>
                <w:lang w:eastAsia="uk-UA"/>
              </w:rPr>
            </w:pPr>
            <w:r w:rsidRPr="00931306">
              <w:rPr>
                <w:rFonts w:ascii="Arial CYR" w:hAnsi="Arial CYR" w:cs="Arial CYR"/>
                <w:sz w:val="16"/>
                <w:szCs w:val="16"/>
                <w:lang w:eastAsia="uk-UA"/>
              </w:rPr>
              <w:t>0,02475</w:t>
            </w:r>
          </w:p>
        </w:tc>
      </w:tr>
      <w:tr w:rsidR="00B616BF" w:rsidRPr="00931306" w14:paraId="6AC12966" w14:textId="77777777" w:rsidTr="00E93A82">
        <w:trPr>
          <w:trHeight w:val="222"/>
        </w:trPr>
        <w:tc>
          <w:tcPr>
            <w:tcW w:w="704" w:type="dxa"/>
            <w:tcBorders>
              <w:top w:val="nil"/>
              <w:left w:val="single" w:sz="4" w:space="0" w:color="auto"/>
              <w:bottom w:val="single" w:sz="4" w:space="0" w:color="auto"/>
              <w:right w:val="single" w:sz="4" w:space="0" w:color="auto"/>
            </w:tcBorders>
            <w:shd w:val="clear" w:color="auto" w:fill="auto"/>
            <w:noWrap/>
            <w:vAlign w:val="center"/>
          </w:tcPr>
          <w:p w14:paraId="45453EAB" w14:textId="77777777" w:rsidR="00B616BF" w:rsidRPr="00931306" w:rsidRDefault="00B616BF" w:rsidP="00E93A82">
            <w:pPr>
              <w:spacing w:after="0" w:line="240" w:lineRule="auto"/>
              <w:jc w:val="center"/>
              <w:rPr>
                <w:rFonts w:ascii="Arial CYR" w:hAnsi="Arial CYR" w:cs="Arial CYR"/>
                <w:b/>
                <w:bCs/>
                <w:sz w:val="18"/>
                <w:szCs w:val="18"/>
                <w:lang w:eastAsia="uk-UA"/>
              </w:rPr>
            </w:pPr>
            <w:r w:rsidRPr="00931306">
              <w:rPr>
                <w:rFonts w:ascii="Arial CYR" w:hAnsi="Arial CYR" w:cs="Arial CYR"/>
                <w:b/>
                <w:bCs/>
                <w:sz w:val="18"/>
                <w:szCs w:val="18"/>
                <w:lang w:eastAsia="uk-UA"/>
              </w:rPr>
              <w:t>2</w:t>
            </w:r>
          </w:p>
        </w:tc>
        <w:tc>
          <w:tcPr>
            <w:tcW w:w="1765" w:type="dxa"/>
            <w:tcBorders>
              <w:top w:val="nil"/>
              <w:left w:val="nil"/>
              <w:bottom w:val="single" w:sz="4" w:space="0" w:color="auto"/>
              <w:right w:val="single" w:sz="4" w:space="0" w:color="auto"/>
            </w:tcBorders>
            <w:shd w:val="clear" w:color="auto" w:fill="auto"/>
            <w:vAlign w:val="center"/>
          </w:tcPr>
          <w:p w14:paraId="0C820954" w14:textId="77777777" w:rsidR="00B616BF" w:rsidRPr="00931306" w:rsidRDefault="00B616BF" w:rsidP="00E93A82">
            <w:pPr>
              <w:spacing w:after="0" w:line="240" w:lineRule="auto"/>
              <w:jc w:val="center"/>
              <w:rPr>
                <w:rFonts w:ascii="Arial CYR" w:hAnsi="Arial CYR" w:cs="Arial CYR"/>
                <w:sz w:val="18"/>
                <w:szCs w:val="18"/>
                <w:lang w:eastAsia="uk-UA"/>
              </w:rPr>
            </w:pPr>
            <w:r w:rsidRPr="00931306">
              <w:rPr>
                <w:rFonts w:ascii="Arial CYR" w:hAnsi="Arial CYR" w:cs="Arial CYR"/>
                <w:sz w:val="18"/>
                <w:szCs w:val="18"/>
                <w:lang w:eastAsia="uk-UA"/>
              </w:rPr>
              <w:t>С311-10</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73ACA1DF" w14:textId="77777777" w:rsidR="00B616BF" w:rsidRPr="00931306" w:rsidRDefault="00B616BF" w:rsidP="00E93A82">
            <w:pPr>
              <w:spacing w:after="0" w:line="240" w:lineRule="auto"/>
              <w:rPr>
                <w:rFonts w:ascii="Arial CYR" w:hAnsi="Arial CYR" w:cs="Arial CYR"/>
                <w:sz w:val="18"/>
                <w:szCs w:val="18"/>
                <w:lang w:eastAsia="uk-UA"/>
              </w:rPr>
            </w:pPr>
            <w:r w:rsidRPr="00931306">
              <w:rPr>
                <w:rFonts w:ascii="Arial CYR" w:hAnsi="Arial CYR" w:cs="Arial CYR"/>
                <w:sz w:val="18"/>
                <w:szCs w:val="18"/>
                <w:lang w:eastAsia="uk-UA"/>
              </w:rPr>
              <w:t>Перевезення ґрунту до 10 км</w:t>
            </w:r>
          </w:p>
        </w:tc>
        <w:tc>
          <w:tcPr>
            <w:tcW w:w="1134" w:type="dxa"/>
            <w:tcBorders>
              <w:top w:val="nil"/>
              <w:left w:val="nil"/>
              <w:bottom w:val="single" w:sz="4" w:space="0" w:color="auto"/>
              <w:right w:val="single" w:sz="4" w:space="0" w:color="auto"/>
            </w:tcBorders>
            <w:shd w:val="clear" w:color="auto" w:fill="auto"/>
            <w:noWrap/>
            <w:vAlign w:val="center"/>
          </w:tcPr>
          <w:p w14:paraId="40CAD75B" w14:textId="77777777" w:rsidR="00B616BF" w:rsidRPr="00931306" w:rsidRDefault="00B616BF" w:rsidP="00E93A82">
            <w:pPr>
              <w:spacing w:after="0" w:line="240" w:lineRule="auto"/>
              <w:jc w:val="center"/>
              <w:rPr>
                <w:rFonts w:ascii="Arial CYR" w:hAnsi="Arial CYR" w:cs="Arial CYR"/>
                <w:sz w:val="18"/>
                <w:szCs w:val="18"/>
                <w:lang w:eastAsia="uk-UA"/>
              </w:rPr>
            </w:pPr>
            <w:r w:rsidRPr="00931306">
              <w:rPr>
                <w:rFonts w:ascii="Arial CYR" w:hAnsi="Arial CYR" w:cs="Arial CYR"/>
                <w:sz w:val="18"/>
                <w:szCs w:val="18"/>
                <w:lang w:eastAsia="uk-UA"/>
              </w:rPr>
              <w:t>т</w:t>
            </w:r>
          </w:p>
        </w:tc>
        <w:tc>
          <w:tcPr>
            <w:tcW w:w="1134" w:type="dxa"/>
            <w:tcBorders>
              <w:top w:val="nil"/>
              <w:left w:val="nil"/>
              <w:bottom w:val="single" w:sz="4" w:space="0" w:color="auto"/>
              <w:right w:val="single" w:sz="4" w:space="0" w:color="auto"/>
            </w:tcBorders>
            <w:shd w:val="clear" w:color="auto" w:fill="auto"/>
            <w:vAlign w:val="center"/>
          </w:tcPr>
          <w:p w14:paraId="40B494E7" w14:textId="77777777" w:rsidR="00B616BF" w:rsidRPr="00931306" w:rsidRDefault="00B616BF" w:rsidP="00E93A82">
            <w:pPr>
              <w:spacing w:after="0" w:line="240" w:lineRule="auto"/>
              <w:jc w:val="center"/>
              <w:rPr>
                <w:rFonts w:ascii="Arial CYR" w:hAnsi="Arial CYR" w:cs="Arial CYR"/>
                <w:sz w:val="16"/>
                <w:szCs w:val="16"/>
                <w:lang w:eastAsia="uk-UA"/>
              </w:rPr>
            </w:pPr>
            <w:r w:rsidRPr="00931306">
              <w:rPr>
                <w:rFonts w:ascii="Arial CYR" w:hAnsi="Arial CYR" w:cs="Arial CYR"/>
                <w:sz w:val="16"/>
                <w:szCs w:val="16"/>
                <w:lang w:eastAsia="uk-UA"/>
              </w:rPr>
              <w:t>14,2</w:t>
            </w:r>
          </w:p>
        </w:tc>
      </w:tr>
      <w:tr w:rsidR="00B616BF" w:rsidRPr="00931306" w14:paraId="722D9859"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0F5E12D6" w14:textId="77777777" w:rsidR="00B616BF" w:rsidRPr="00931306" w:rsidRDefault="00B616BF" w:rsidP="00E93A82">
            <w:pPr>
              <w:spacing w:after="0" w:line="240" w:lineRule="auto"/>
              <w:jc w:val="center"/>
              <w:rPr>
                <w:rFonts w:ascii="Arial CYR" w:hAnsi="Arial CYR" w:cs="Arial CYR"/>
                <w:b/>
                <w:bCs/>
                <w:sz w:val="18"/>
                <w:szCs w:val="18"/>
                <w:lang w:eastAsia="uk-UA"/>
              </w:rPr>
            </w:pPr>
            <w:r w:rsidRPr="00931306">
              <w:rPr>
                <w:rFonts w:ascii="Arial CYR" w:hAnsi="Arial CYR" w:cs="Arial CYR"/>
                <w:b/>
                <w:bCs/>
                <w:sz w:val="18"/>
                <w:szCs w:val="18"/>
                <w:lang w:eastAsia="uk-UA"/>
              </w:rPr>
              <w:t>3</w:t>
            </w:r>
          </w:p>
        </w:tc>
        <w:tc>
          <w:tcPr>
            <w:tcW w:w="1765" w:type="dxa"/>
            <w:tcBorders>
              <w:top w:val="nil"/>
              <w:left w:val="nil"/>
              <w:bottom w:val="single" w:sz="4" w:space="0" w:color="auto"/>
              <w:right w:val="single" w:sz="4" w:space="0" w:color="auto"/>
            </w:tcBorders>
            <w:shd w:val="clear" w:color="auto" w:fill="auto"/>
            <w:vAlign w:val="center"/>
          </w:tcPr>
          <w:p w14:paraId="27055AFC" w14:textId="77777777" w:rsidR="00B616BF" w:rsidRPr="00931306" w:rsidRDefault="00B616BF" w:rsidP="00E93A82">
            <w:pPr>
              <w:spacing w:after="0" w:line="240" w:lineRule="auto"/>
              <w:jc w:val="center"/>
              <w:rPr>
                <w:rFonts w:ascii="Arial CYR" w:hAnsi="Arial CYR" w:cs="Arial CYR"/>
                <w:sz w:val="18"/>
                <w:szCs w:val="18"/>
                <w:lang w:eastAsia="uk-UA"/>
              </w:rPr>
            </w:pPr>
            <w:r w:rsidRPr="00931306">
              <w:rPr>
                <w:rFonts w:ascii="Arial CYR" w:hAnsi="Arial CYR" w:cs="Arial CYR"/>
                <w:sz w:val="18"/>
                <w:szCs w:val="18"/>
                <w:lang w:eastAsia="uk-UA"/>
              </w:rPr>
              <w:t xml:space="preserve">КБ1-13-2     </w:t>
            </w:r>
            <w:proofErr w:type="spellStart"/>
            <w:r w:rsidRPr="00931306">
              <w:rPr>
                <w:rFonts w:ascii="Arial CYR" w:hAnsi="Arial CYR" w:cs="Arial CYR"/>
                <w:sz w:val="18"/>
                <w:szCs w:val="18"/>
                <w:lang w:eastAsia="uk-UA"/>
              </w:rPr>
              <w:t>Кэмм</w:t>
            </w:r>
            <w:proofErr w:type="spellEnd"/>
            <w:r w:rsidRPr="00931306">
              <w:rPr>
                <w:rFonts w:ascii="Arial CYR" w:hAnsi="Arial CYR" w:cs="Arial CYR"/>
                <w:sz w:val="18"/>
                <w:szCs w:val="18"/>
                <w:lang w:eastAsia="uk-UA"/>
              </w:rPr>
              <w:t xml:space="preserve">=1,2  </w:t>
            </w:r>
            <w:proofErr w:type="spellStart"/>
            <w:r w:rsidRPr="00931306">
              <w:rPr>
                <w:rFonts w:ascii="Arial CYR" w:hAnsi="Arial CYR" w:cs="Arial CYR"/>
                <w:sz w:val="18"/>
                <w:szCs w:val="18"/>
                <w:lang w:eastAsia="uk-UA"/>
              </w:rPr>
              <w:t>Котз</w:t>
            </w:r>
            <w:proofErr w:type="spellEnd"/>
            <w:r w:rsidRPr="00931306">
              <w:rPr>
                <w:rFonts w:ascii="Arial CYR" w:hAnsi="Arial CYR" w:cs="Arial CYR"/>
                <w:sz w:val="18"/>
                <w:szCs w:val="18"/>
                <w:lang w:eastAsia="uk-UA"/>
              </w:rPr>
              <w:t>=1,2</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138034B7" w14:textId="77777777" w:rsidR="00B616BF" w:rsidRPr="00931306" w:rsidRDefault="00B616BF" w:rsidP="00E93A82">
            <w:pPr>
              <w:spacing w:after="0" w:line="240" w:lineRule="auto"/>
              <w:rPr>
                <w:rFonts w:ascii="Arial CYR" w:hAnsi="Arial CYR" w:cs="Arial CYR"/>
                <w:sz w:val="18"/>
                <w:szCs w:val="18"/>
                <w:lang w:eastAsia="uk-UA"/>
              </w:rPr>
            </w:pPr>
            <w:r w:rsidRPr="00931306">
              <w:rPr>
                <w:rFonts w:ascii="Arial CYR" w:hAnsi="Arial CYR" w:cs="Arial CYR"/>
                <w:sz w:val="18"/>
                <w:szCs w:val="18"/>
                <w:lang w:eastAsia="uk-UA"/>
              </w:rPr>
              <w:t xml:space="preserve">Розроблення ґрунту у відвал екскаваторами "драглайн" або "зворотна лопата" з </w:t>
            </w:r>
            <w:proofErr w:type="spellStart"/>
            <w:r w:rsidRPr="00931306">
              <w:rPr>
                <w:rFonts w:ascii="Arial CYR" w:hAnsi="Arial CYR" w:cs="Arial CYR"/>
                <w:sz w:val="18"/>
                <w:szCs w:val="18"/>
                <w:lang w:eastAsia="uk-UA"/>
              </w:rPr>
              <w:t>ковшом</w:t>
            </w:r>
            <w:proofErr w:type="spellEnd"/>
            <w:r w:rsidRPr="00931306">
              <w:rPr>
                <w:rFonts w:ascii="Arial CYR" w:hAnsi="Arial CYR" w:cs="Arial CYR"/>
                <w:sz w:val="18"/>
                <w:szCs w:val="18"/>
                <w:lang w:eastAsia="uk-UA"/>
              </w:rPr>
              <w:t xml:space="preserve"> місткістю 0,4 [0,3-0,45] м3, група ґрунтів 2</w:t>
            </w:r>
          </w:p>
        </w:tc>
        <w:tc>
          <w:tcPr>
            <w:tcW w:w="1134" w:type="dxa"/>
            <w:tcBorders>
              <w:top w:val="nil"/>
              <w:left w:val="nil"/>
              <w:bottom w:val="single" w:sz="4" w:space="0" w:color="auto"/>
              <w:right w:val="single" w:sz="4" w:space="0" w:color="auto"/>
            </w:tcBorders>
            <w:shd w:val="clear" w:color="auto" w:fill="auto"/>
            <w:noWrap/>
            <w:vAlign w:val="center"/>
          </w:tcPr>
          <w:p w14:paraId="387308AD" w14:textId="77777777" w:rsidR="00B616BF" w:rsidRPr="00931306" w:rsidRDefault="00B616BF" w:rsidP="00E93A82">
            <w:pPr>
              <w:spacing w:after="0" w:line="240" w:lineRule="auto"/>
              <w:jc w:val="center"/>
              <w:rPr>
                <w:rFonts w:ascii="Arial CYR" w:hAnsi="Arial CYR" w:cs="Arial CYR"/>
                <w:sz w:val="18"/>
                <w:szCs w:val="18"/>
                <w:lang w:eastAsia="uk-UA"/>
              </w:rPr>
            </w:pPr>
            <w:r w:rsidRPr="00931306">
              <w:rPr>
                <w:rFonts w:ascii="Arial CYR" w:hAnsi="Arial CYR" w:cs="Arial CYR"/>
                <w:sz w:val="18"/>
                <w:szCs w:val="18"/>
                <w:lang w:eastAsia="uk-UA"/>
              </w:rPr>
              <w:t>1000 м3</w:t>
            </w:r>
          </w:p>
        </w:tc>
        <w:tc>
          <w:tcPr>
            <w:tcW w:w="1134" w:type="dxa"/>
            <w:tcBorders>
              <w:top w:val="nil"/>
              <w:left w:val="nil"/>
              <w:bottom w:val="single" w:sz="4" w:space="0" w:color="auto"/>
              <w:right w:val="single" w:sz="4" w:space="0" w:color="auto"/>
            </w:tcBorders>
            <w:shd w:val="clear" w:color="auto" w:fill="auto"/>
            <w:vAlign w:val="center"/>
          </w:tcPr>
          <w:p w14:paraId="3020B788" w14:textId="77777777" w:rsidR="00B616BF" w:rsidRPr="00931306" w:rsidRDefault="00B616BF" w:rsidP="00E93A82">
            <w:pPr>
              <w:spacing w:after="0" w:line="240" w:lineRule="auto"/>
              <w:jc w:val="center"/>
              <w:rPr>
                <w:rFonts w:ascii="Arial CYR" w:hAnsi="Arial CYR" w:cs="Arial CYR"/>
                <w:sz w:val="16"/>
                <w:szCs w:val="16"/>
                <w:lang w:eastAsia="uk-UA"/>
              </w:rPr>
            </w:pPr>
            <w:r w:rsidRPr="00931306">
              <w:rPr>
                <w:rFonts w:ascii="Arial CYR" w:hAnsi="Arial CYR" w:cs="Arial CYR"/>
                <w:sz w:val="16"/>
                <w:szCs w:val="16"/>
                <w:lang w:eastAsia="uk-UA"/>
              </w:rPr>
              <w:t>0,291</w:t>
            </w:r>
          </w:p>
        </w:tc>
      </w:tr>
      <w:tr w:rsidR="00B616BF" w:rsidRPr="00931306" w14:paraId="0A615E24" w14:textId="77777777" w:rsidTr="00E93A82">
        <w:trPr>
          <w:trHeight w:val="408"/>
        </w:trPr>
        <w:tc>
          <w:tcPr>
            <w:tcW w:w="704" w:type="dxa"/>
            <w:tcBorders>
              <w:top w:val="nil"/>
              <w:left w:val="single" w:sz="4" w:space="0" w:color="auto"/>
              <w:bottom w:val="single" w:sz="4" w:space="0" w:color="auto"/>
              <w:right w:val="single" w:sz="4" w:space="0" w:color="auto"/>
            </w:tcBorders>
            <w:shd w:val="clear" w:color="auto" w:fill="auto"/>
            <w:noWrap/>
            <w:vAlign w:val="center"/>
          </w:tcPr>
          <w:p w14:paraId="5A3A7429" w14:textId="77777777" w:rsidR="00B616BF" w:rsidRPr="00931306" w:rsidRDefault="00B616BF" w:rsidP="00E93A82">
            <w:pPr>
              <w:spacing w:after="0" w:line="240" w:lineRule="auto"/>
              <w:jc w:val="center"/>
              <w:rPr>
                <w:rFonts w:ascii="Arial CYR" w:hAnsi="Arial CYR" w:cs="Arial CYR"/>
                <w:b/>
                <w:bCs/>
                <w:sz w:val="18"/>
                <w:szCs w:val="18"/>
                <w:lang w:eastAsia="uk-UA"/>
              </w:rPr>
            </w:pPr>
            <w:r w:rsidRPr="00931306">
              <w:rPr>
                <w:rFonts w:ascii="Arial CYR" w:hAnsi="Arial CYR" w:cs="Arial CYR"/>
                <w:b/>
                <w:bCs/>
                <w:sz w:val="18"/>
                <w:szCs w:val="18"/>
                <w:lang w:eastAsia="uk-UA"/>
              </w:rPr>
              <w:t>4</w:t>
            </w:r>
          </w:p>
        </w:tc>
        <w:tc>
          <w:tcPr>
            <w:tcW w:w="1765" w:type="dxa"/>
            <w:tcBorders>
              <w:top w:val="nil"/>
              <w:left w:val="nil"/>
              <w:bottom w:val="single" w:sz="4" w:space="0" w:color="auto"/>
              <w:right w:val="single" w:sz="4" w:space="0" w:color="auto"/>
            </w:tcBorders>
            <w:shd w:val="clear" w:color="auto" w:fill="auto"/>
            <w:vAlign w:val="center"/>
          </w:tcPr>
          <w:p w14:paraId="0F871D0B" w14:textId="77777777" w:rsidR="00B616BF" w:rsidRPr="00931306" w:rsidRDefault="00B616BF" w:rsidP="00E93A82">
            <w:pPr>
              <w:spacing w:after="0" w:line="240" w:lineRule="auto"/>
              <w:jc w:val="center"/>
              <w:rPr>
                <w:rFonts w:ascii="Arial CYR" w:hAnsi="Arial CYR" w:cs="Arial CYR"/>
                <w:sz w:val="18"/>
                <w:szCs w:val="18"/>
                <w:lang w:eastAsia="uk-UA"/>
              </w:rPr>
            </w:pPr>
            <w:r w:rsidRPr="00931306">
              <w:rPr>
                <w:rFonts w:ascii="Arial CYR" w:hAnsi="Arial CYR" w:cs="Arial CYR"/>
                <w:sz w:val="18"/>
                <w:szCs w:val="18"/>
                <w:lang w:eastAsia="uk-UA"/>
              </w:rPr>
              <w:t xml:space="preserve">КБ1-164-2     </w:t>
            </w:r>
            <w:proofErr w:type="spellStart"/>
            <w:r w:rsidRPr="00931306">
              <w:rPr>
                <w:rFonts w:ascii="Arial CYR" w:hAnsi="Arial CYR" w:cs="Arial CYR"/>
                <w:sz w:val="18"/>
                <w:szCs w:val="18"/>
                <w:lang w:eastAsia="uk-UA"/>
              </w:rPr>
              <w:t>Котз</w:t>
            </w:r>
            <w:proofErr w:type="spellEnd"/>
            <w:r w:rsidRPr="00931306">
              <w:rPr>
                <w:rFonts w:ascii="Arial CYR" w:hAnsi="Arial CYR" w:cs="Arial CYR"/>
                <w:sz w:val="18"/>
                <w:szCs w:val="18"/>
                <w:lang w:eastAsia="uk-UA"/>
              </w:rPr>
              <w:t>=1,2</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4D71E1CC" w14:textId="77777777" w:rsidR="00B616BF" w:rsidRPr="00931306" w:rsidRDefault="00B616BF" w:rsidP="00E93A82">
            <w:pPr>
              <w:spacing w:after="0" w:line="240" w:lineRule="auto"/>
              <w:rPr>
                <w:rFonts w:ascii="Arial CYR" w:hAnsi="Arial CYR" w:cs="Arial CYR"/>
                <w:sz w:val="18"/>
                <w:szCs w:val="18"/>
                <w:lang w:eastAsia="uk-UA"/>
              </w:rPr>
            </w:pPr>
            <w:r w:rsidRPr="00931306">
              <w:rPr>
                <w:rFonts w:ascii="Arial CYR" w:hAnsi="Arial CYR" w:cs="Arial CYR"/>
                <w:sz w:val="18"/>
                <w:szCs w:val="18"/>
                <w:lang w:eastAsia="uk-UA"/>
              </w:rPr>
              <w:t>Доробка ґрунту вручну в траншеях глибиною до 2 м без кріплень з укосами, група ґрунтів 2</w:t>
            </w:r>
          </w:p>
        </w:tc>
        <w:tc>
          <w:tcPr>
            <w:tcW w:w="1134" w:type="dxa"/>
            <w:tcBorders>
              <w:top w:val="nil"/>
              <w:left w:val="nil"/>
              <w:bottom w:val="single" w:sz="4" w:space="0" w:color="auto"/>
              <w:right w:val="single" w:sz="4" w:space="0" w:color="auto"/>
            </w:tcBorders>
            <w:shd w:val="clear" w:color="auto" w:fill="auto"/>
            <w:noWrap/>
            <w:vAlign w:val="center"/>
          </w:tcPr>
          <w:p w14:paraId="24F02ECB" w14:textId="77777777" w:rsidR="00B616BF" w:rsidRPr="00931306" w:rsidRDefault="00B616BF" w:rsidP="00E93A82">
            <w:pPr>
              <w:spacing w:after="0" w:line="240" w:lineRule="auto"/>
              <w:jc w:val="center"/>
              <w:rPr>
                <w:rFonts w:ascii="Arial CYR" w:hAnsi="Arial CYR" w:cs="Arial CYR"/>
                <w:sz w:val="18"/>
                <w:szCs w:val="18"/>
                <w:lang w:eastAsia="uk-UA"/>
              </w:rPr>
            </w:pPr>
            <w:r w:rsidRPr="00931306">
              <w:rPr>
                <w:rFonts w:ascii="Arial CYR" w:hAnsi="Arial CYR" w:cs="Arial CYR"/>
                <w:sz w:val="18"/>
                <w:szCs w:val="18"/>
                <w:lang w:eastAsia="uk-UA"/>
              </w:rPr>
              <w:t>100 м3</w:t>
            </w:r>
          </w:p>
        </w:tc>
        <w:tc>
          <w:tcPr>
            <w:tcW w:w="1134" w:type="dxa"/>
            <w:tcBorders>
              <w:top w:val="nil"/>
              <w:left w:val="nil"/>
              <w:bottom w:val="single" w:sz="4" w:space="0" w:color="auto"/>
              <w:right w:val="single" w:sz="4" w:space="0" w:color="auto"/>
            </w:tcBorders>
            <w:shd w:val="clear" w:color="auto" w:fill="auto"/>
            <w:vAlign w:val="center"/>
          </w:tcPr>
          <w:p w14:paraId="2D3FF9DD" w14:textId="77777777" w:rsidR="00B616BF" w:rsidRPr="00931306" w:rsidRDefault="00B616BF" w:rsidP="00E93A82">
            <w:pPr>
              <w:spacing w:after="0" w:line="240" w:lineRule="auto"/>
              <w:jc w:val="center"/>
              <w:rPr>
                <w:rFonts w:ascii="Arial CYR" w:hAnsi="Arial CYR" w:cs="Arial CYR"/>
                <w:sz w:val="16"/>
                <w:szCs w:val="16"/>
                <w:lang w:eastAsia="uk-UA"/>
              </w:rPr>
            </w:pPr>
            <w:r w:rsidRPr="00931306">
              <w:rPr>
                <w:rFonts w:ascii="Arial CYR" w:hAnsi="Arial CYR" w:cs="Arial CYR"/>
                <w:sz w:val="16"/>
                <w:szCs w:val="16"/>
                <w:lang w:eastAsia="uk-UA"/>
              </w:rPr>
              <w:t>0,1746</w:t>
            </w:r>
          </w:p>
        </w:tc>
      </w:tr>
      <w:tr w:rsidR="00B616BF" w:rsidRPr="00931306" w14:paraId="616A917A" w14:textId="77777777" w:rsidTr="00E93A82">
        <w:trPr>
          <w:trHeight w:val="272"/>
        </w:trPr>
        <w:tc>
          <w:tcPr>
            <w:tcW w:w="704" w:type="dxa"/>
            <w:tcBorders>
              <w:top w:val="nil"/>
              <w:left w:val="single" w:sz="4" w:space="0" w:color="auto"/>
              <w:bottom w:val="single" w:sz="4" w:space="0" w:color="auto"/>
              <w:right w:val="single" w:sz="4" w:space="0" w:color="auto"/>
            </w:tcBorders>
            <w:shd w:val="clear" w:color="auto" w:fill="auto"/>
            <w:noWrap/>
            <w:vAlign w:val="center"/>
          </w:tcPr>
          <w:p w14:paraId="54655029" w14:textId="77777777" w:rsidR="00B616BF" w:rsidRPr="00931306" w:rsidRDefault="00B616BF" w:rsidP="00E93A82">
            <w:pPr>
              <w:spacing w:after="0" w:line="240" w:lineRule="auto"/>
              <w:jc w:val="center"/>
              <w:rPr>
                <w:rFonts w:ascii="Arial CYR" w:hAnsi="Arial CYR" w:cs="Arial CYR"/>
                <w:b/>
                <w:bCs/>
                <w:sz w:val="18"/>
                <w:szCs w:val="18"/>
                <w:lang w:eastAsia="uk-UA"/>
              </w:rPr>
            </w:pPr>
            <w:r w:rsidRPr="00931306">
              <w:rPr>
                <w:rFonts w:ascii="Arial CYR" w:hAnsi="Arial CYR" w:cs="Arial CYR"/>
                <w:b/>
                <w:bCs/>
                <w:sz w:val="18"/>
                <w:szCs w:val="18"/>
                <w:lang w:eastAsia="uk-UA"/>
              </w:rPr>
              <w:t>5</w:t>
            </w:r>
          </w:p>
        </w:tc>
        <w:tc>
          <w:tcPr>
            <w:tcW w:w="1765" w:type="dxa"/>
            <w:tcBorders>
              <w:top w:val="nil"/>
              <w:left w:val="nil"/>
              <w:bottom w:val="single" w:sz="4" w:space="0" w:color="auto"/>
              <w:right w:val="single" w:sz="4" w:space="0" w:color="auto"/>
            </w:tcBorders>
            <w:shd w:val="clear" w:color="auto" w:fill="auto"/>
            <w:vAlign w:val="center"/>
          </w:tcPr>
          <w:p w14:paraId="4DC120DE" w14:textId="77777777" w:rsidR="00B616BF" w:rsidRPr="00931306" w:rsidRDefault="00B616BF" w:rsidP="00E93A82">
            <w:pPr>
              <w:spacing w:after="0" w:line="240" w:lineRule="auto"/>
              <w:jc w:val="center"/>
              <w:rPr>
                <w:rFonts w:ascii="Arial CYR" w:hAnsi="Arial CYR" w:cs="Arial CYR"/>
                <w:sz w:val="18"/>
                <w:szCs w:val="18"/>
                <w:lang w:eastAsia="uk-UA"/>
              </w:rPr>
            </w:pPr>
            <w:r w:rsidRPr="00931306">
              <w:rPr>
                <w:rFonts w:ascii="Arial CYR" w:hAnsi="Arial CYR" w:cs="Arial CYR"/>
                <w:sz w:val="18"/>
                <w:szCs w:val="18"/>
                <w:lang w:eastAsia="uk-UA"/>
              </w:rPr>
              <w:t>КБ23-1-1ЗМ</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0516B4AD" w14:textId="77777777" w:rsidR="00B616BF" w:rsidRPr="00931306" w:rsidRDefault="00B616BF" w:rsidP="00E93A82">
            <w:pPr>
              <w:spacing w:after="0" w:line="240" w:lineRule="auto"/>
              <w:rPr>
                <w:rFonts w:ascii="Arial CYR" w:hAnsi="Arial CYR" w:cs="Arial CYR"/>
                <w:sz w:val="18"/>
                <w:szCs w:val="18"/>
                <w:lang w:eastAsia="uk-UA"/>
              </w:rPr>
            </w:pPr>
            <w:r w:rsidRPr="00931306">
              <w:rPr>
                <w:rFonts w:ascii="Arial CYR" w:hAnsi="Arial CYR" w:cs="Arial CYR"/>
                <w:sz w:val="18"/>
                <w:szCs w:val="18"/>
                <w:lang w:eastAsia="uk-UA"/>
              </w:rPr>
              <w:t>Улаштування піщаної основи під трубопроводи</w:t>
            </w:r>
          </w:p>
        </w:tc>
        <w:tc>
          <w:tcPr>
            <w:tcW w:w="1134" w:type="dxa"/>
            <w:tcBorders>
              <w:top w:val="nil"/>
              <w:left w:val="nil"/>
              <w:bottom w:val="single" w:sz="4" w:space="0" w:color="auto"/>
              <w:right w:val="single" w:sz="4" w:space="0" w:color="auto"/>
            </w:tcBorders>
            <w:shd w:val="clear" w:color="auto" w:fill="auto"/>
            <w:noWrap/>
            <w:vAlign w:val="center"/>
          </w:tcPr>
          <w:p w14:paraId="531E0406" w14:textId="77777777" w:rsidR="00B616BF" w:rsidRPr="00931306" w:rsidRDefault="00B616BF" w:rsidP="00E93A82">
            <w:pPr>
              <w:spacing w:after="0" w:line="240" w:lineRule="auto"/>
              <w:jc w:val="center"/>
              <w:rPr>
                <w:rFonts w:ascii="Arial CYR" w:hAnsi="Arial CYR" w:cs="Arial CYR"/>
                <w:sz w:val="18"/>
                <w:szCs w:val="18"/>
                <w:lang w:eastAsia="uk-UA"/>
              </w:rPr>
            </w:pPr>
            <w:r w:rsidRPr="00931306">
              <w:rPr>
                <w:rFonts w:ascii="Arial CYR" w:hAnsi="Arial CYR" w:cs="Arial CYR"/>
                <w:sz w:val="18"/>
                <w:szCs w:val="18"/>
                <w:lang w:eastAsia="uk-UA"/>
              </w:rPr>
              <w:t>10 м3</w:t>
            </w:r>
          </w:p>
        </w:tc>
        <w:tc>
          <w:tcPr>
            <w:tcW w:w="1134" w:type="dxa"/>
            <w:tcBorders>
              <w:top w:val="nil"/>
              <w:left w:val="nil"/>
              <w:bottom w:val="single" w:sz="4" w:space="0" w:color="auto"/>
              <w:right w:val="single" w:sz="4" w:space="0" w:color="auto"/>
            </w:tcBorders>
            <w:shd w:val="clear" w:color="auto" w:fill="auto"/>
            <w:vAlign w:val="center"/>
          </w:tcPr>
          <w:p w14:paraId="418D3657" w14:textId="77777777" w:rsidR="00B616BF" w:rsidRPr="00931306" w:rsidRDefault="00B616BF" w:rsidP="00E93A82">
            <w:pPr>
              <w:spacing w:after="0" w:line="240" w:lineRule="auto"/>
              <w:jc w:val="center"/>
              <w:rPr>
                <w:rFonts w:ascii="Arial CYR" w:hAnsi="Arial CYR" w:cs="Arial CYR"/>
                <w:sz w:val="16"/>
                <w:szCs w:val="16"/>
                <w:lang w:eastAsia="uk-UA"/>
              </w:rPr>
            </w:pPr>
            <w:r w:rsidRPr="00931306">
              <w:rPr>
                <w:rFonts w:ascii="Arial CYR" w:hAnsi="Arial CYR" w:cs="Arial CYR"/>
                <w:sz w:val="16"/>
                <w:szCs w:val="16"/>
                <w:lang w:eastAsia="uk-UA"/>
              </w:rPr>
              <w:t>2,425</w:t>
            </w:r>
          </w:p>
        </w:tc>
      </w:tr>
      <w:tr w:rsidR="00B616BF" w:rsidRPr="00931306" w14:paraId="1085C137" w14:textId="77777777" w:rsidTr="00E93A82">
        <w:trPr>
          <w:trHeight w:val="417"/>
        </w:trPr>
        <w:tc>
          <w:tcPr>
            <w:tcW w:w="704" w:type="dxa"/>
            <w:tcBorders>
              <w:top w:val="nil"/>
              <w:left w:val="single" w:sz="4" w:space="0" w:color="auto"/>
              <w:bottom w:val="single" w:sz="4" w:space="0" w:color="auto"/>
              <w:right w:val="single" w:sz="4" w:space="0" w:color="auto"/>
            </w:tcBorders>
            <w:shd w:val="clear" w:color="auto" w:fill="auto"/>
            <w:noWrap/>
            <w:vAlign w:val="center"/>
          </w:tcPr>
          <w:p w14:paraId="505BE869" w14:textId="77777777" w:rsidR="00B616BF" w:rsidRPr="00931306" w:rsidRDefault="00B616BF" w:rsidP="00E93A82">
            <w:pPr>
              <w:spacing w:after="0" w:line="240" w:lineRule="auto"/>
              <w:jc w:val="center"/>
              <w:rPr>
                <w:rFonts w:ascii="Arial CYR" w:hAnsi="Arial CYR" w:cs="Arial CYR"/>
                <w:b/>
                <w:bCs/>
                <w:sz w:val="18"/>
                <w:szCs w:val="18"/>
                <w:lang w:eastAsia="uk-UA"/>
              </w:rPr>
            </w:pPr>
            <w:r w:rsidRPr="00931306">
              <w:rPr>
                <w:rFonts w:ascii="Arial CYR" w:hAnsi="Arial CYR" w:cs="Arial CYR"/>
                <w:b/>
                <w:bCs/>
                <w:sz w:val="18"/>
                <w:szCs w:val="18"/>
                <w:lang w:eastAsia="uk-UA"/>
              </w:rPr>
              <w:t>6</w:t>
            </w:r>
          </w:p>
        </w:tc>
        <w:tc>
          <w:tcPr>
            <w:tcW w:w="1765" w:type="dxa"/>
            <w:tcBorders>
              <w:top w:val="nil"/>
              <w:left w:val="nil"/>
              <w:bottom w:val="single" w:sz="4" w:space="0" w:color="auto"/>
              <w:right w:val="single" w:sz="4" w:space="0" w:color="auto"/>
            </w:tcBorders>
            <w:shd w:val="clear" w:color="auto" w:fill="auto"/>
            <w:vAlign w:val="center"/>
          </w:tcPr>
          <w:p w14:paraId="70EFDDFB" w14:textId="77777777" w:rsidR="00B616BF" w:rsidRPr="00931306" w:rsidRDefault="00B616BF" w:rsidP="00E93A82">
            <w:pPr>
              <w:spacing w:after="0" w:line="240" w:lineRule="auto"/>
              <w:jc w:val="center"/>
              <w:rPr>
                <w:rFonts w:ascii="Arial CYR" w:hAnsi="Arial CYR" w:cs="Arial CYR"/>
                <w:sz w:val="18"/>
                <w:szCs w:val="18"/>
                <w:lang w:eastAsia="uk-UA"/>
              </w:rPr>
            </w:pPr>
            <w:r w:rsidRPr="00931306">
              <w:rPr>
                <w:rFonts w:ascii="Arial CYR" w:hAnsi="Arial CYR" w:cs="Arial CYR"/>
                <w:sz w:val="18"/>
                <w:szCs w:val="18"/>
                <w:lang w:eastAsia="uk-UA"/>
              </w:rPr>
              <w:t xml:space="preserve">КБ1-166-1     </w:t>
            </w:r>
            <w:proofErr w:type="spellStart"/>
            <w:r w:rsidRPr="00931306">
              <w:rPr>
                <w:rFonts w:ascii="Arial CYR" w:hAnsi="Arial CYR" w:cs="Arial CYR"/>
                <w:sz w:val="18"/>
                <w:szCs w:val="18"/>
                <w:lang w:eastAsia="uk-UA"/>
              </w:rPr>
              <w:t>Котз</w:t>
            </w:r>
            <w:proofErr w:type="spellEnd"/>
            <w:r w:rsidRPr="00931306">
              <w:rPr>
                <w:rFonts w:ascii="Arial CYR" w:hAnsi="Arial CYR" w:cs="Arial CYR"/>
                <w:sz w:val="18"/>
                <w:szCs w:val="18"/>
                <w:lang w:eastAsia="uk-UA"/>
              </w:rPr>
              <w:t>=1,2</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3D23DE38" w14:textId="77777777" w:rsidR="00B616BF" w:rsidRPr="00931306" w:rsidRDefault="00B616BF" w:rsidP="00E93A82">
            <w:pPr>
              <w:spacing w:after="0" w:line="240" w:lineRule="auto"/>
              <w:rPr>
                <w:rFonts w:ascii="Arial CYR" w:hAnsi="Arial CYR" w:cs="Arial CYR"/>
                <w:sz w:val="18"/>
                <w:szCs w:val="18"/>
                <w:lang w:eastAsia="uk-UA"/>
              </w:rPr>
            </w:pPr>
            <w:r w:rsidRPr="00931306">
              <w:rPr>
                <w:rFonts w:ascii="Arial CYR" w:hAnsi="Arial CYR" w:cs="Arial CYR"/>
                <w:sz w:val="18"/>
                <w:szCs w:val="18"/>
                <w:lang w:eastAsia="uk-UA"/>
              </w:rPr>
              <w:t>Засипка вручну траншей, пазух котлованів і ям, група ґрунтів 1</w:t>
            </w:r>
          </w:p>
        </w:tc>
        <w:tc>
          <w:tcPr>
            <w:tcW w:w="1134" w:type="dxa"/>
            <w:tcBorders>
              <w:top w:val="nil"/>
              <w:left w:val="nil"/>
              <w:bottom w:val="single" w:sz="4" w:space="0" w:color="auto"/>
              <w:right w:val="single" w:sz="4" w:space="0" w:color="auto"/>
            </w:tcBorders>
            <w:shd w:val="clear" w:color="auto" w:fill="auto"/>
            <w:noWrap/>
            <w:vAlign w:val="center"/>
          </w:tcPr>
          <w:p w14:paraId="2410E3E3" w14:textId="77777777" w:rsidR="00B616BF" w:rsidRPr="00931306" w:rsidRDefault="00B616BF" w:rsidP="00E93A82">
            <w:pPr>
              <w:spacing w:after="0" w:line="240" w:lineRule="auto"/>
              <w:jc w:val="center"/>
              <w:rPr>
                <w:rFonts w:ascii="Arial CYR" w:hAnsi="Arial CYR" w:cs="Arial CYR"/>
                <w:sz w:val="18"/>
                <w:szCs w:val="18"/>
                <w:lang w:eastAsia="uk-UA"/>
              </w:rPr>
            </w:pPr>
            <w:r w:rsidRPr="00931306">
              <w:rPr>
                <w:rFonts w:ascii="Arial CYR" w:hAnsi="Arial CYR" w:cs="Arial CYR"/>
                <w:sz w:val="18"/>
                <w:szCs w:val="18"/>
                <w:lang w:eastAsia="uk-UA"/>
              </w:rPr>
              <w:t>100 м3</w:t>
            </w:r>
          </w:p>
        </w:tc>
        <w:tc>
          <w:tcPr>
            <w:tcW w:w="1134" w:type="dxa"/>
            <w:tcBorders>
              <w:top w:val="nil"/>
              <w:left w:val="nil"/>
              <w:bottom w:val="single" w:sz="4" w:space="0" w:color="auto"/>
              <w:right w:val="single" w:sz="4" w:space="0" w:color="auto"/>
            </w:tcBorders>
            <w:shd w:val="clear" w:color="auto" w:fill="auto"/>
            <w:vAlign w:val="center"/>
          </w:tcPr>
          <w:p w14:paraId="37033144" w14:textId="77777777" w:rsidR="00B616BF" w:rsidRPr="00931306" w:rsidRDefault="00B616BF" w:rsidP="00E93A82">
            <w:pPr>
              <w:spacing w:after="0" w:line="240" w:lineRule="auto"/>
              <w:jc w:val="center"/>
              <w:rPr>
                <w:rFonts w:ascii="Arial CYR" w:hAnsi="Arial CYR" w:cs="Arial CYR"/>
                <w:sz w:val="16"/>
                <w:szCs w:val="16"/>
                <w:lang w:eastAsia="uk-UA"/>
              </w:rPr>
            </w:pPr>
            <w:r w:rsidRPr="00931306">
              <w:rPr>
                <w:rFonts w:ascii="Arial CYR" w:hAnsi="Arial CYR" w:cs="Arial CYR"/>
                <w:sz w:val="16"/>
                <w:szCs w:val="16"/>
                <w:lang w:eastAsia="uk-UA"/>
              </w:rPr>
              <w:t>0,485</w:t>
            </w:r>
          </w:p>
        </w:tc>
      </w:tr>
      <w:tr w:rsidR="00B616BF" w:rsidRPr="00931306" w14:paraId="0461A713"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765227B4" w14:textId="77777777" w:rsidR="00B616BF" w:rsidRPr="00931306" w:rsidRDefault="00B616BF" w:rsidP="00E93A82">
            <w:pPr>
              <w:spacing w:after="0" w:line="240" w:lineRule="auto"/>
              <w:jc w:val="center"/>
              <w:rPr>
                <w:rFonts w:ascii="Arial CYR" w:hAnsi="Arial CYR" w:cs="Arial CYR"/>
                <w:b/>
                <w:bCs/>
                <w:sz w:val="18"/>
                <w:szCs w:val="18"/>
                <w:lang w:eastAsia="uk-UA"/>
              </w:rPr>
            </w:pPr>
            <w:r w:rsidRPr="00931306">
              <w:rPr>
                <w:rFonts w:ascii="Arial CYR" w:hAnsi="Arial CYR" w:cs="Arial CYR"/>
                <w:b/>
                <w:bCs/>
                <w:sz w:val="18"/>
                <w:szCs w:val="18"/>
                <w:lang w:eastAsia="uk-UA"/>
              </w:rPr>
              <w:t>7</w:t>
            </w:r>
          </w:p>
        </w:tc>
        <w:tc>
          <w:tcPr>
            <w:tcW w:w="1765" w:type="dxa"/>
            <w:tcBorders>
              <w:top w:val="nil"/>
              <w:left w:val="nil"/>
              <w:bottom w:val="single" w:sz="4" w:space="0" w:color="auto"/>
              <w:right w:val="single" w:sz="4" w:space="0" w:color="auto"/>
            </w:tcBorders>
            <w:shd w:val="clear" w:color="auto" w:fill="auto"/>
            <w:vAlign w:val="center"/>
          </w:tcPr>
          <w:p w14:paraId="48CA2498" w14:textId="77777777" w:rsidR="00B616BF" w:rsidRPr="00931306" w:rsidRDefault="00B616BF" w:rsidP="00E93A82">
            <w:pPr>
              <w:spacing w:after="0" w:line="240" w:lineRule="auto"/>
              <w:jc w:val="center"/>
              <w:rPr>
                <w:rFonts w:ascii="Arial CYR" w:hAnsi="Arial CYR" w:cs="Arial CYR"/>
                <w:sz w:val="18"/>
                <w:szCs w:val="18"/>
                <w:lang w:eastAsia="uk-UA"/>
              </w:rPr>
            </w:pPr>
            <w:r w:rsidRPr="00931306">
              <w:rPr>
                <w:rFonts w:ascii="Arial CYR" w:hAnsi="Arial CYR" w:cs="Arial CYR"/>
                <w:sz w:val="18"/>
                <w:szCs w:val="18"/>
                <w:lang w:eastAsia="uk-UA"/>
              </w:rPr>
              <w:t>КБ1-27-2</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0DEAACF8" w14:textId="77777777" w:rsidR="00B616BF" w:rsidRPr="00931306" w:rsidRDefault="00B616BF" w:rsidP="00E93A82">
            <w:pPr>
              <w:spacing w:after="0" w:line="240" w:lineRule="auto"/>
              <w:rPr>
                <w:rFonts w:ascii="Arial CYR" w:hAnsi="Arial CYR" w:cs="Arial CYR"/>
                <w:sz w:val="18"/>
                <w:szCs w:val="18"/>
                <w:lang w:eastAsia="uk-UA"/>
              </w:rPr>
            </w:pPr>
            <w:r w:rsidRPr="00931306">
              <w:rPr>
                <w:rFonts w:ascii="Arial CYR" w:hAnsi="Arial CYR" w:cs="Arial CYR"/>
                <w:sz w:val="18"/>
                <w:szCs w:val="18"/>
                <w:lang w:eastAsia="uk-UA"/>
              </w:rPr>
              <w:t xml:space="preserve">Засипка траншей і котлованів бульдозерами потужністю 59 кВт [80 </w:t>
            </w:r>
            <w:proofErr w:type="spellStart"/>
            <w:r w:rsidRPr="00931306">
              <w:rPr>
                <w:rFonts w:ascii="Arial CYR" w:hAnsi="Arial CYR" w:cs="Arial CYR"/>
                <w:sz w:val="18"/>
                <w:szCs w:val="18"/>
                <w:lang w:eastAsia="uk-UA"/>
              </w:rPr>
              <w:t>к.с</w:t>
            </w:r>
            <w:proofErr w:type="spellEnd"/>
            <w:r w:rsidRPr="00931306">
              <w:rPr>
                <w:rFonts w:ascii="Arial CYR" w:hAnsi="Arial CYR" w:cs="Arial CYR"/>
                <w:sz w:val="18"/>
                <w:szCs w:val="18"/>
                <w:lang w:eastAsia="uk-UA"/>
              </w:rPr>
              <w:t>.] з переміщенням ґрунту до 5 м, група ґрунтів 2</w:t>
            </w:r>
          </w:p>
        </w:tc>
        <w:tc>
          <w:tcPr>
            <w:tcW w:w="1134" w:type="dxa"/>
            <w:tcBorders>
              <w:top w:val="nil"/>
              <w:left w:val="nil"/>
              <w:bottom w:val="single" w:sz="4" w:space="0" w:color="auto"/>
              <w:right w:val="single" w:sz="4" w:space="0" w:color="auto"/>
            </w:tcBorders>
            <w:shd w:val="clear" w:color="auto" w:fill="auto"/>
            <w:noWrap/>
            <w:vAlign w:val="center"/>
          </w:tcPr>
          <w:p w14:paraId="7EFA6016" w14:textId="77777777" w:rsidR="00B616BF" w:rsidRPr="00931306" w:rsidRDefault="00B616BF" w:rsidP="00E93A82">
            <w:pPr>
              <w:spacing w:after="0" w:line="240" w:lineRule="auto"/>
              <w:jc w:val="center"/>
              <w:rPr>
                <w:rFonts w:ascii="Arial CYR" w:hAnsi="Arial CYR" w:cs="Arial CYR"/>
                <w:sz w:val="18"/>
                <w:szCs w:val="18"/>
                <w:lang w:eastAsia="uk-UA"/>
              </w:rPr>
            </w:pPr>
            <w:r w:rsidRPr="00931306">
              <w:rPr>
                <w:rFonts w:ascii="Arial CYR" w:hAnsi="Arial CYR" w:cs="Arial CYR"/>
                <w:sz w:val="18"/>
                <w:szCs w:val="18"/>
                <w:lang w:eastAsia="uk-UA"/>
              </w:rPr>
              <w:t>1000 м3</w:t>
            </w:r>
          </w:p>
        </w:tc>
        <w:tc>
          <w:tcPr>
            <w:tcW w:w="1134" w:type="dxa"/>
            <w:tcBorders>
              <w:top w:val="nil"/>
              <w:left w:val="nil"/>
              <w:bottom w:val="single" w:sz="4" w:space="0" w:color="auto"/>
              <w:right w:val="single" w:sz="4" w:space="0" w:color="auto"/>
            </w:tcBorders>
            <w:shd w:val="clear" w:color="auto" w:fill="auto"/>
            <w:vAlign w:val="center"/>
          </w:tcPr>
          <w:p w14:paraId="66451C75" w14:textId="77777777" w:rsidR="00B616BF" w:rsidRPr="00931306" w:rsidRDefault="00B616BF" w:rsidP="00E93A82">
            <w:pPr>
              <w:spacing w:after="0" w:line="240" w:lineRule="auto"/>
              <w:jc w:val="center"/>
              <w:rPr>
                <w:rFonts w:ascii="Arial CYR" w:hAnsi="Arial CYR" w:cs="Arial CYR"/>
                <w:sz w:val="16"/>
                <w:szCs w:val="16"/>
                <w:lang w:eastAsia="uk-UA"/>
              </w:rPr>
            </w:pPr>
            <w:r w:rsidRPr="00931306">
              <w:rPr>
                <w:rFonts w:ascii="Arial CYR" w:hAnsi="Arial CYR" w:cs="Arial CYR"/>
                <w:sz w:val="16"/>
                <w:szCs w:val="16"/>
                <w:lang w:eastAsia="uk-UA"/>
              </w:rPr>
              <w:t>0,2425</w:t>
            </w:r>
          </w:p>
        </w:tc>
      </w:tr>
      <w:tr w:rsidR="00B616BF" w:rsidRPr="00931306" w14:paraId="197921D0" w14:textId="77777777" w:rsidTr="00E93A82">
        <w:trPr>
          <w:trHeight w:val="407"/>
        </w:trPr>
        <w:tc>
          <w:tcPr>
            <w:tcW w:w="704" w:type="dxa"/>
            <w:tcBorders>
              <w:top w:val="nil"/>
              <w:left w:val="single" w:sz="4" w:space="0" w:color="auto"/>
              <w:bottom w:val="single" w:sz="4" w:space="0" w:color="auto"/>
              <w:right w:val="single" w:sz="4" w:space="0" w:color="auto"/>
            </w:tcBorders>
            <w:shd w:val="clear" w:color="auto" w:fill="auto"/>
            <w:noWrap/>
            <w:vAlign w:val="center"/>
          </w:tcPr>
          <w:p w14:paraId="31532CF7" w14:textId="77777777" w:rsidR="00B616BF" w:rsidRPr="00931306" w:rsidRDefault="00B616BF" w:rsidP="00E93A82">
            <w:pPr>
              <w:spacing w:after="0" w:line="240" w:lineRule="auto"/>
              <w:jc w:val="center"/>
              <w:rPr>
                <w:rFonts w:ascii="Arial CYR" w:hAnsi="Arial CYR" w:cs="Arial CYR"/>
                <w:b/>
                <w:bCs/>
                <w:sz w:val="18"/>
                <w:szCs w:val="18"/>
                <w:lang w:eastAsia="uk-UA"/>
              </w:rPr>
            </w:pPr>
            <w:r w:rsidRPr="00931306">
              <w:rPr>
                <w:rFonts w:ascii="Arial CYR" w:hAnsi="Arial CYR" w:cs="Arial CYR"/>
                <w:b/>
                <w:bCs/>
                <w:sz w:val="18"/>
                <w:szCs w:val="18"/>
                <w:lang w:eastAsia="uk-UA"/>
              </w:rPr>
              <w:t>8</w:t>
            </w:r>
          </w:p>
        </w:tc>
        <w:tc>
          <w:tcPr>
            <w:tcW w:w="1765" w:type="dxa"/>
            <w:tcBorders>
              <w:top w:val="nil"/>
              <w:left w:val="nil"/>
              <w:bottom w:val="single" w:sz="4" w:space="0" w:color="auto"/>
              <w:right w:val="single" w:sz="4" w:space="0" w:color="auto"/>
            </w:tcBorders>
            <w:shd w:val="clear" w:color="auto" w:fill="auto"/>
            <w:vAlign w:val="center"/>
          </w:tcPr>
          <w:p w14:paraId="5EF0C7E3" w14:textId="77777777" w:rsidR="00B616BF" w:rsidRPr="00931306" w:rsidRDefault="00B616BF" w:rsidP="00E93A82">
            <w:pPr>
              <w:spacing w:after="0" w:line="240" w:lineRule="auto"/>
              <w:jc w:val="center"/>
              <w:rPr>
                <w:rFonts w:ascii="Arial CYR" w:hAnsi="Arial CYR" w:cs="Arial CYR"/>
                <w:sz w:val="18"/>
                <w:szCs w:val="18"/>
                <w:lang w:eastAsia="uk-UA"/>
              </w:rPr>
            </w:pPr>
            <w:r w:rsidRPr="00931306">
              <w:rPr>
                <w:rFonts w:ascii="Arial CYR" w:hAnsi="Arial CYR" w:cs="Arial CYR"/>
                <w:sz w:val="18"/>
                <w:szCs w:val="18"/>
                <w:lang w:eastAsia="uk-UA"/>
              </w:rPr>
              <w:t xml:space="preserve">КБ27-67-4     </w:t>
            </w:r>
            <w:proofErr w:type="spellStart"/>
            <w:r w:rsidRPr="00931306">
              <w:rPr>
                <w:rFonts w:ascii="Arial CYR" w:hAnsi="Arial CYR" w:cs="Arial CYR"/>
                <w:sz w:val="18"/>
                <w:szCs w:val="18"/>
                <w:lang w:eastAsia="uk-UA"/>
              </w:rPr>
              <w:t>Котз</w:t>
            </w:r>
            <w:proofErr w:type="spellEnd"/>
            <w:r w:rsidRPr="00931306">
              <w:rPr>
                <w:rFonts w:ascii="Arial CYR" w:hAnsi="Arial CYR" w:cs="Arial CYR"/>
                <w:sz w:val="18"/>
                <w:szCs w:val="18"/>
                <w:lang w:eastAsia="uk-UA"/>
              </w:rPr>
              <w:t xml:space="preserve">=1,2  </w:t>
            </w:r>
            <w:proofErr w:type="spellStart"/>
            <w:r w:rsidRPr="00931306">
              <w:rPr>
                <w:rFonts w:ascii="Arial CYR" w:hAnsi="Arial CYR" w:cs="Arial CYR"/>
                <w:sz w:val="18"/>
                <w:szCs w:val="18"/>
                <w:lang w:eastAsia="uk-UA"/>
              </w:rPr>
              <w:t>Ктзм</w:t>
            </w:r>
            <w:proofErr w:type="spellEnd"/>
            <w:r w:rsidRPr="00931306">
              <w:rPr>
                <w:rFonts w:ascii="Arial CYR" w:hAnsi="Arial CYR" w:cs="Arial CYR"/>
                <w:sz w:val="18"/>
                <w:szCs w:val="18"/>
                <w:lang w:eastAsia="uk-UA"/>
              </w:rPr>
              <w:t>=1,2</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5631263B" w14:textId="77777777" w:rsidR="00B616BF" w:rsidRPr="00931306" w:rsidRDefault="00B616BF" w:rsidP="00E93A82">
            <w:pPr>
              <w:spacing w:after="0" w:line="240" w:lineRule="auto"/>
              <w:rPr>
                <w:rFonts w:ascii="Arial CYR" w:hAnsi="Arial CYR" w:cs="Arial CYR"/>
                <w:sz w:val="18"/>
                <w:szCs w:val="18"/>
                <w:lang w:eastAsia="uk-UA"/>
              </w:rPr>
            </w:pPr>
            <w:r w:rsidRPr="00931306">
              <w:rPr>
                <w:rFonts w:ascii="Arial CYR" w:hAnsi="Arial CYR" w:cs="Arial CYR"/>
                <w:sz w:val="18"/>
                <w:szCs w:val="18"/>
                <w:lang w:eastAsia="uk-UA"/>
              </w:rPr>
              <w:t>Розбирання дорожніх покриттів та основ асфальтобетонних</w:t>
            </w:r>
          </w:p>
        </w:tc>
        <w:tc>
          <w:tcPr>
            <w:tcW w:w="1134" w:type="dxa"/>
            <w:tcBorders>
              <w:top w:val="nil"/>
              <w:left w:val="nil"/>
              <w:bottom w:val="single" w:sz="4" w:space="0" w:color="auto"/>
              <w:right w:val="single" w:sz="4" w:space="0" w:color="auto"/>
            </w:tcBorders>
            <w:shd w:val="clear" w:color="auto" w:fill="auto"/>
            <w:noWrap/>
            <w:vAlign w:val="center"/>
          </w:tcPr>
          <w:p w14:paraId="36948C50" w14:textId="77777777" w:rsidR="00B616BF" w:rsidRPr="00931306" w:rsidRDefault="00B616BF" w:rsidP="00E93A82">
            <w:pPr>
              <w:spacing w:after="0" w:line="240" w:lineRule="auto"/>
              <w:jc w:val="center"/>
              <w:rPr>
                <w:rFonts w:ascii="Arial CYR" w:hAnsi="Arial CYR" w:cs="Arial CYR"/>
                <w:sz w:val="18"/>
                <w:szCs w:val="18"/>
                <w:lang w:eastAsia="uk-UA"/>
              </w:rPr>
            </w:pPr>
            <w:r w:rsidRPr="00931306">
              <w:rPr>
                <w:rFonts w:ascii="Arial CYR" w:hAnsi="Arial CYR" w:cs="Arial CYR"/>
                <w:sz w:val="18"/>
                <w:szCs w:val="18"/>
                <w:lang w:eastAsia="uk-UA"/>
              </w:rPr>
              <w:t>100 м3</w:t>
            </w:r>
          </w:p>
        </w:tc>
        <w:tc>
          <w:tcPr>
            <w:tcW w:w="1134" w:type="dxa"/>
            <w:tcBorders>
              <w:top w:val="nil"/>
              <w:left w:val="nil"/>
              <w:bottom w:val="single" w:sz="4" w:space="0" w:color="auto"/>
              <w:right w:val="single" w:sz="4" w:space="0" w:color="auto"/>
            </w:tcBorders>
            <w:shd w:val="clear" w:color="auto" w:fill="auto"/>
            <w:vAlign w:val="center"/>
          </w:tcPr>
          <w:p w14:paraId="7BD79B98" w14:textId="77777777" w:rsidR="00B616BF" w:rsidRPr="00931306" w:rsidRDefault="00B616BF" w:rsidP="00E93A82">
            <w:pPr>
              <w:spacing w:after="0" w:line="240" w:lineRule="auto"/>
              <w:jc w:val="center"/>
              <w:rPr>
                <w:rFonts w:ascii="Arial CYR" w:hAnsi="Arial CYR" w:cs="Arial CYR"/>
                <w:sz w:val="16"/>
                <w:szCs w:val="16"/>
                <w:lang w:eastAsia="uk-UA"/>
              </w:rPr>
            </w:pPr>
            <w:r w:rsidRPr="00931306">
              <w:rPr>
                <w:rFonts w:ascii="Arial CYR" w:hAnsi="Arial CYR" w:cs="Arial CYR"/>
                <w:sz w:val="16"/>
                <w:szCs w:val="16"/>
                <w:lang w:eastAsia="uk-UA"/>
              </w:rPr>
              <w:t>0,2475</w:t>
            </w:r>
          </w:p>
        </w:tc>
      </w:tr>
      <w:tr w:rsidR="00B616BF" w:rsidRPr="00931306" w14:paraId="1DB2532E" w14:textId="77777777" w:rsidTr="00E93A82">
        <w:trPr>
          <w:trHeight w:val="487"/>
        </w:trPr>
        <w:tc>
          <w:tcPr>
            <w:tcW w:w="704" w:type="dxa"/>
            <w:tcBorders>
              <w:top w:val="nil"/>
              <w:left w:val="single" w:sz="4" w:space="0" w:color="auto"/>
              <w:bottom w:val="single" w:sz="4" w:space="0" w:color="auto"/>
              <w:right w:val="single" w:sz="4" w:space="0" w:color="auto"/>
            </w:tcBorders>
            <w:shd w:val="clear" w:color="auto" w:fill="auto"/>
            <w:noWrap/>
            <w:vAlign w:val="center"/>
          </w:tcPr>
          <w:p w14:paraId="5712EB53" w14:textId="77777777" w:rsidR="00B616BF" w:rsidRPr="00931306" w:rsidRDefault="00B616BF" w:rsidP="00E93A82">
            <w:pPr>
              <w:spacing w:after="0" w:line="240" w:lineRule="auto"/>
              <w:jc w:val="center"/>
              <w:rPr>
                <w:rFonts w:ascii="Arial CYR" w:hAnsi="Arial CYR" w:cs="Arial CYR"/>
                <w:b/>
                <w:bCs/>
                <w:sz w:val="18"/>
                <w:szCs w:val="18"/>
                <w:lang w:eastAsia="uk-UA"/>
              </w:rPr>
            </w:pPr>
            <w:r w:rsidRPr="00931306">
              <w:rPr>
                <w:rFonts w:ascii="Arial CYR" w:hAnsi="Arial CYR" w:cs="Arial CYR"/>
                <w:b/>
                <w:bCs/>
                <w:sz w:val="18"/>
                <w:szCs w:val="18"/>
                <w:lang w:eastAsia="uk-UA"/>
              </w:rPr>
              <w:t>9</w:t>
            </w:r>
          </w:p>
        </w:tc>
        <w:tc>
          <w:tcPr>
            <w:tcW w:w="1765" w:type="dxa"/>
            <w:tcBorders>
              <w:top w:val="nil"/>
              <w:left w:val="nil"/>
              <w:bottom w:val="single" w:sz="4" w:space="0" w:color="auto"/>
              <w:right w:val="single" w:sz="4" w:space="0" w:color="auto"/>
            </w:tcBorders>
            <w:shd w:val="clear" w:color="auto" w:fill="auto"/>
            <w:vAlign w:val="center"/>
          </w:tcPr>
          <w:p w14:paraId="0BDAA2ED" w14:textId="77777777" w:rsidR="00B616BF" w:rsidRPr="00931306" w:rsidRDefault="00B616BF" w:rsidP="00E93A82">
            <w:pPr>
              <w:spacing w:after="0" w:line="240" w:lineRule="auto"/>
              <w:jc w:val="center"/>
              <w:rPr>
                <w:rFonts w:ascii="Arial CYR" w:hAnsi="Arial CYR" w:cs="Arial CYR"/>
                <w:sz w:val="18"/>
                <w:szCs w:val="18"/>
                <w:lang w:eastAsia="uk-UA"/>
              </w:rPr>
            </w:pPr>
            <w:r w:rsidRPr="00931306">
              <w:rPr>
                <w:rFonts w:ascii="Arial CYR" w:hAnsi="Arial CYR" w:cs="Arial CYR"/>
                <w:sz w:val="18"/>
                <w:szCs w:val="18"/>
                <w:lang w:eastAsia="uk-UA"/>
              </w:rPr>
              <w:t>КБ27-68-1</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5DA9146B" w14:textId="77777777" w:rsidR="00B616BF" w:rsidRPr="00931306" w:rsidRDefault="00B616BF" w:rsidP="00E93A82">
            <w:pPr>
              <w:spacing w:after="0" w:line="240" w:lineRule="auto"/>
              <w:rPr>
                <w:rFonts w:ascii="Arial CYR" w:hAnsi="Arial CYR" w:cs="Arial CYR"/>
                <w:sz w:val="18"/>
                <w:szCs w:val="18"/>
                <w:lang w:eastAsia="uk-UA"/>
              </w:rPr>
            </w:pPr>
            <w:r w:rsidRPr="00931306">
              <w:rPr>
                <w:rFonts w:ascii="Arial CYR" w:hAnsi="Arial CYR" w:cs="Arial CYR"/>
                <w:sz w:val="18"/>
                <w:szCs w:val="18"/>
                <w:lang w:eastAsia="uk-UA"/>
              </w:rPr>
              <w:t>Розбирання бортових каменів на бетонній основі</w:t>
            </w:r>
          </w:p>
        </w:tc>
        <w:tc>
          <w:tcPr>
            <w:tcW w:w="1134" w:type="dxa"/>
            <w:tcBorders>
              <w:top w:val="nil"/>
              <w:left w:val="nil"/>
              <w:bottom w:val="single" w:sz="4" w:space="0" w:color="auto"/>
              <w:right w:val="single" w:sz="4" w:space="0" w:color="auto"/>
            </w:tcBorders>
            <w:shd w:val="clear" w:color="auto" w:fill="auto"/>
            <w:noWrap/>
            <w:vAlign w:val="center"/>
          </w:tcPr>
          <w:p w14:paraId="3A814129" w14:textId="77777777" w:rsidR="00B616BF" w:rsidRPr="00931306" w:rsidRDefault="00B616BF" w:rsidP="00E93A82">
            <w:pPr>
              <w:spacing w:after="0" w:line="240" w:lineRule="auto"/>
              <w:jc w:val="center"/>
              <w:rPr>
                <w:rFonts w:ascii="Arial CYR" w:hAnsi="Arial CYR" w:cs="Arial CYR"/>
                <w:sz w:val="18"/>
                <w:szCs w:val="18"/>
                <w:lang w:eastAsia="uk-UA"/>
              </w:rPr>
            </w:pPr>
            <w:r w:rsidRPr="00931306">
              <w:rPr>
                <w:rFonts w:ascii="Arial CYR" w:hAnsi="Arial CYR" w:cs="Arial CYR"/>
                <w:sz w:val="18"/>
                <w:szCs w:val="18"/>
                <w:lang w:eastAsia="uk-UA"/>
              </w:rPr>
              <w:t>100 м</w:t>
            </w:r>
          </w:p>
        </w:tc>
        <w:tc>
          <w:tcPr>
            <w:tcW w:w="1134" w:type="dxa"/>
            <w:tcBorders>
              <w:top w:val="nil"/>
              <w:left w:val="nil"/>
              <w:bottom w:val="single" w:sz="4" w:space="0" w:color="auto"/>
              <w:right w:val="single" w:sz="4" w:space="0" w:color="auto"/>
            </w:tcBorders>
            <w:shd w:val="clear" w:color="auto" w:fill="auto"/>
            <w:vAlign w:val="center"/>
          </w:tcPr>
          <w:p w14:paraId="0BAD9824" w14:textId="77777777" w:rsidR="00B616BF" w:rsidRPr="00931306" w:rsidRDefault="00B616BF" w:rsidP="00E93A82">
            <w:pPr>
              <w:spacing w:after="0" w:line="240" w:lineRule="auto"/>
              <w:jc w:val="center"/>
              <w:rPr>
                <w:rFonts w:ascii="Arial CYR" w:hAnsi="Arial CYR" w:cs="Arial CYR"/>
                <w:sz w:val="16"/>
                <w:szCs w:val="16"/>
                <w:lang w:eastAsia="uk-UA"/>
              </w:rPr>
            </w:pPr>
            <w:r w:rsidRPr="00931306">
              <w:rPr>
                <w:rFonts w:ascii="Arial CYR" w:hAnsi="Arial CYR" w:cs="Arial CYR"/>
                <w:sz w:val="16"/>
                <w:szCs w:val="16"/>
                <w:lang w:eastAsia="uk-UA"/>
              </w:rPr>
              <w:t>0,08</w:t>
            </w:r>
          </w:p>
        </w:tc>
      </w:tr>
      <w:tr w:rsidR="00B616BF" w:rsidRPr="00931306" w14:paraId="494C8B85" w14:textId="77777777" w:rsidTr="00E93A82">
        <w:trPr>
          <w:trHeight w:val="423"/>
        </w:trPr>
        <w:tc>
          <w:tcPr>
            <w:tcW w:w="704" w:type="dxa"/>
            <w:tcBorders>
              <w:top w:val="nil"/>
              <w:left w:val="single" w:sz="4" w:space="0" w:color="auto"/>
              <w:bottom w:val="single" w:sz="4" w:space="0" w:color="auto"/>
              <w:right w:val="single" w:sz="4" w:space="0" w:color="auto"/>
            </w:tcBorders>
            <w:shd w:val="clear" w:color="auto" w:fill="auto"/>
            <w:noWrap/>
            <w:vAlign w:val="center"/>
          </w:tcPr>
          <w:p w14:paraId="5D2DC4BB" w14:textId="77777777" w:rsidR="00B616BF" w:rsidRPr="00931306" w:rsidRDefault="00B616BF" w:rsidP="00E93A82">
            <w:pPr>
              <w:spacing w:after="0" w:line="240" w:lineRule="auto"/>
              <w:jc w:val="center"/>
              <w:rPr>
                <w:rFonts w:ascii="Arial CYR" w:hAnsi="Arial CYR" w:cs="Arial CYR"/>
                <w:b/>
                <w:bCs/>
                <w:sz w:val="18"/>
                <w:szCs w:val="18"/>
                <w:lang w:eastAsia="uk-UA"/>
              </w:rPr>
            </w:pPr>
            <w:r w:rsidRPr="00931306">
              <w:rPr>
                <w:rFonts w:ascii="Arial CYR" w:hAnsi="Arial CYR" w:cs="Arial CYR"/>
                <w:b/>
                <w:bCs/>
                <w:sz w:val="18"/>
                <w:szCs w:val="18"/>
                <w:lang w:eastAsia="uk-UA"/>
              </w:rPr>
              <w:t>10</w:t>
            </w:r>
          </w:p>
        </w:tc>
        <w:tc>
          <w:tcPr>
            <w:tcW w:w="1765" w:type="dxa"/>
            <w:tcBorders>
              <w:top w:val="nil"/>
              <w:left w:val="nil"/>
              <w:bottom w:val="single" w:sz="4" w:space="0" w:color="auto"/>
              <w:right w:val="single" w:sz="4" w:space="0" w:color="auto"/>
            </w:tcBorders>
            <w:shd w:val="clear" w:color="auto" w:fill="auto"/>
            <w:vAlign w:val="center"/>
          </w:tcPr>
          <w:p w14:paraId="3FE11C8A" w14:textId="77777777" w:rsidR="00B616BF" w:rsidRPr="00931306" w:rsidRDefault="00B616BF" w:rsidP="00E93A82">
            <w:pPr>
              <w:spacing w:after="0" w:line="240" w:lineRule="auto"/>
              <w:jc w:val="center"/>
              <w:rPr>
                <w:rFonts w:ascii="Arial CYR" w:hAnsi="Arial CYR" w:cs="Arial CYR"/>
                <w:sz w:val="18"/>
                <w:szCs w:val="18"/>
                <w:lang w:eastAsia="uk-UA"/>
              </w:rPr>
            </w:pPr>
            <w:r w:rsidRPr="00931306">
              <w:rPr>
                <w:rFonts w:ascii="Arial CYR" w:hAnsi="Arial CYR" w:cs="Arial CYR"/>
                <w:sz w:val="18"/>
                <w:szCs w:val="18"/>
                <w:lang w:eastAsia="uk-UA"/>
              </w:rPr>
              <w:t>КБ27-67-1</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3A10B579" w14:textId="77777777" w:rsidR="00B616BF" w:rsidRPr="00931306" w:rsidRDefault="00B616BF" w:rsidP="00E93A82">
            <w:pPr>
              <w:spacing w:after="0" w:line="240" w:lineRule="auto"/>
              <w:rPr>
                <w:rFonts w:ascii="Arial CYR" w:hAnsi="Arial CYR" w:cs="Arial CYR"/>
                <w:sz w:val="18"/>
                <w:szCs w:val="18"/>
                <w:lang w:eastAsia="uk-UA"/>
              </w:rPr>
            </w:pPr>
            <w:r w:rsidRPr="00931306">
              <w:rPr>
                <w:rFonts w:ascii="Arial CYR" w:hAnsi="Arial CYR" w:cs="Arial CYR"/>
                <w:sz w:val="18"/>
                <w:szCs w:val="18"/>
                <w:lang w:eastAsia="uk-UA"/>
              </w:rPr>
              <w:t>Розбирання дорожніх покриттів та основ бруківки з брукового каменю</w:t>
            </w:r>
          </w:p>
        </w:tc>
        <w:tc>
          <w:tcPr>
            <w:tcW w:w="1134" w:type="dxa"/>
            <w:tcBorders>
              <w:top w:val="nil"/>
              <w:left w:val="nil"/>
              <w:bottom w:val="single" w:sz="4" w:space="0" w:color="auto"/>
              <w:right w:val="single" w:sz="4" w:space="0" w:color="auto"/>
            </w:tcBorders>
            <w:shd w:val="clear" w:color="auto" w:fill="auto"/>
            <w:noWrap/>
            <w:vAlign w:val="center"/>
          </w:tcPr>
          <w:p w14:paraId="2E0EA68B" w14:textId="77777777" w:rsidR="00B616BF" w:rsidRPr="00931306" w:rsidRDefault="00B616BF" w:rsidP="00E93A82">
            <w:pPr>
              <w:spacing w:after="0" w:line="240" w:lineRule="auto"/>
              <w:jc w:val="center"/>
              <w:rPr>
                <w:rFonts w:ascii="Arial CYR" w:hAnsi="Arial CYR" w:cs="Arial CYR"/>
                <w:sz w:val="18"/>
                <w:szCs w:val="18"/>
                <w:lang w:eastAsia="uk-UA"/>
              </w:rPr>
            </w:pPr>
            <w:r w:rsidRPr="00931306">
              <w:rPr>
                <w:rFonts w:ascii="Arial CYR" w:hAnsi="Arial CYR" w:cs="Arial CYR"/>
                <w:sz w:val="18"/>
                <w:szCs w:val="18"/>
                <w:lang w:eastAsia="uk-UA"/>
              </w:rPr>
              <w:t>100 м3</w:t>
            </w:r>
          </w:p>
        </w:tc>
        <w:tc>
          <w:tcPr>
            <w:tcW w:w="1134" w:type="dxa"/>
            <w:tcBorders>
              <w:top w:val="nil"/>
              <w:left w:val="nil"/>
              <w:bottom w:val="single" w:sz="4" w:space="0" w:color="auto"/>
              <w:right w:val="single" w:sz="4" w:space="0" w:color="auto"/>
            </w:tcBorders>
            <w:shd w:val="clear" w:color="auto" w:fill="auto"/>
            <w:vAlign w:val="center"/>
          </w:tcPr>
          <w:p w14:paraId="0317F632" w14:textId="77777777" w:rsidR="00B616BF" w:rsidRPr="00931306" w:rsidRDefault="00B616BF" w:rsidP="00E93A82">
            <w:pPr>
              <w:spacing w:after="0" w:line="240" w:lineRule="auto"/>
              <w:jc w:val="center"/>
              <w:rPr>
                <w:rFonts w:ascii="Arial CYR" w:hAnsi="Arial CYR" w:cs="Arial CYR"/>
                <w:sz w:val="16"/>
                <w:szCs w:val="16"/>
                <w:lang w:eastAsia="uk-UA"/>
              </w:rPr>
            </w:pPr>
            <w:r w:rsidRPr="00931306">
              <w:rPr>
                <w:rFonts w:ascii="Arial CYR" w:hAnsi="Arial CYR" w:cs="Arial CYR"/>
                <w:sz w:val="16"/>
                <w:szCs w:val="16"/>
                <w:lang w:eastAsia="uk-UA"/>
              </w:rPr>
              <w:t>0,07</w:t>
            </w:r>
          </w:p>
        </w:tc>
      </w:tr>
      <w:tr w:rsidR="00B616BF" w:rsidRPr="00931306" w14:paraId="5AA62CEB" w14:textId="77777777" w:rsidTr="00E93A82">
        <w:trPr>
          <w:trHeight w:val="685"/>
        </w:trPr>
        <w:tc>
          <w:tcPr>
            <w:tcW w:w="704" w:type="dxa"/>
            <w:tcBorders>
              <w:top w:val="nil"/>
              <w:left w:val="single" w:sz="4" w:space="0" w:color="auto"/>
              <w:bottom w:val="single" w:sz="4" w:space="0" w:color="auto"/>
              <w:right w:val="single" w:sz="4" w:space="0" w:color="auto"/>
            </w:tcBorders>
            <w:shd w:val="clear" w:color="auto" w:fill="auto"/>
            <w:noWrap/>
            <w:vAlign w:val="center"/>
          </w:tcPr>
          <w:p w14:paraId="18913F5E" w14:textId="77777777" w:rsidR="00B616BF" w:rsidRPr="00931306" w:rsidRDefault="00B616BF" w:rsidP="00E93A82">
            <w:pPr>
              <w:spacing w:after="0" w:line="240" w:lineRule="auto"/>
              <w:jc w:val="center"/>
              <w:rPr>
                <w:rFonts w:ascii="Arial CYR" w:hAnsi="Arial CYR" w:cs="Arial CYR"/>
                <w:b/>
                <w:bCs/>
                <w:sz w:val="18"/>
                <w:szCs w:val="18"/>
                <w:lang w:eastAsia="uk-UA"/>
              </w:rPr>
            </w:pPr>
            <w:r w:rsidRPr="00931306">
              <w:rPr>
                <w:rFonts w:ascii="Arial CYR" w:hAnsi="Arial CYR" w:cs="Arial CYR"/>
                <w:b/>
                <w:bCs/>
                <w:sz w:val="18"/>
                <w:szCs w:val="18"/>
                <w:lang w:eastAsia="uk-UA"/>
              </w:rPr>
              <w:t>11</w:t>
            </w:r>
          </w:p>
        </w:tc>
        <w:tc>
          <w:tcPr>
            <w:tcW w:w="1765" w:type="dxa"/>
            <w:tcBorders>
              <w:top w:val="nil"/>
              <w:left w:val="nil"/>
              <w:bottom w:val="single" w:sz="4" w:space="0" w:color="auto"/>
              <w:right w:val="single" w:sz="4" w:space="0" w:color="auto"/>
            </w:tcBorders>
            <w:shd w:val="clear" w:color="auto" w:fill="auto"/>
            <w:vAlign w:val="center"/>
          </w:tcPr>
          <w:p w14:paraId="1738BFA9" w14:textId="77777777" w:rsidR="00B616BF" w:rsidRPr="00931306" w:rsidRDefault="00B616BF" w:rsidP="00E93A82">
            <w:pPr>
              <w:spacing w:after="0" w:line="240" w:lineRule="auto"/>
              <w:jc w:val="center"/>
              <w:rPr>
                <w:rFonts w:ascii="Arial CYR" w:hAnsi="Arial CYR" w:cs="Arial CYR"/>
                <w:sz w:val="18"/>
                <w:szCs w:val="18"/>
                <w:lang w:eastAsia="uk-UA"/>
              </w:rPr>
            </w:pPr>
            <w:r w:rsidRPr="00931306">
              <w:rPr>
                <w:rFonts w:ascii="Arial CYR" w:hAnsi="Arial CYR" w:cs="Arial CYR"/>
                <w:sz w:val="18"/>
                <w:szCs w:val="18"/>
                <w:lang w:eastAsia="uk-UA"/>
              </w:rPr>
              <w:t>КБ27-65-4ЗМ</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771D66F2" w14:textId="77777777" w:rsidR="00B616BF" w:rsidRPr="00931306" w:rsidRDefault="00B616BF" w:rsidP="00E93A82">
            <w:pPr>
              <w:spacing w:after="0" w:line="240" w:lineRule="auto"/>
              <w:rPr>
                <w:rFonts w:ascii="Arial CYR" w:hAnsi="Arial CYR" w:cs="Arial CYR"/>
                <w:sz w:val="18"/>
                <w:szCs w:val="18"/>
                <w:lang w:eastAsia="uk-UA"/>
              </w:rPr>
            </w:pPr>
            <w:r w:rsidRPr="00931306">
              <w:rPr>
                <w:rFonts w:ascii="Arial CYR" w:hAnsi="Arial CYR" w:cs="Arial CYR"/>
                <w:sz w:val="18"/>
                <w:szCs w:val="18"/>
                <w:lang w:eastAsia="uk-UA"/>
              </w:rPr>
              <w:t>Улаштування покриття з фігурних елементів мощення з приготуванням піщано-цементної суміші тротуарів, шириною до 2 м</w:t>
            </w:r>
          </w:p>
        </w:tc>
        <w:tc>
          <w:tcPr>
            <w:tcW w:w="1134" w:type="dxa"/>
            <w:tcBorders>
              <w:top w:val="nil"/>
              <w:left w:val="nil"/>
              <w:bottom w:val="single" w:sz="4" w:space="0" w:color="auto"/>
              <w:right w:val="single" w:sz="4" w:space="0" w:color="auto"/>
            </w:tcBorders>
            <w:shd w:val="clear" w:color="auto" w:fill="auto"/>
            <w:noWrap/>
            <w:vAlign w:val="center"/>
          </w:tcPr>
          <w:p w14:paraId="3E0346BA" w14:textId="77777777" w:rsidR="00B616BF" w:rsidRPr="00931306" w:rsidRDefault="00B616BF" w:rsidP="00E93A82">
            <w:pPr>
              <w:spacing w:after="0" w:line="240" w:lineRule="auto"/>
              <w:jc w:val="center"/>
              <w:rPr>
                <w:rFonts w:ascii="Arial CYR" w:hAnsi="Arial CYR" w:cs="Arial CYR"/>
                <w:sz w:val="18"/>
                <w:szCs w:val="18"/>
                <w:lang w:eastAsia="uk-UA"/>
              </w:rPr>
            </w:pPr>
            <w:r w:rsidRPr="00931306">
              <w:rPr>
                <w:rFonts w:ascii="Arial CYR" w:hAnsi="Arial CYR" w:cs="Arial CYR"/>
                <w:sz w:val="18"/>
                <w:szCs w:val="18"/>
                <w:lang w:eastAsia="uk-UA"/>
              </w:rPr>
              <w:t>1000 м2</w:t>
            </w:r>
          </w:p>
        </w:tc>
        <w:tc>
          <w:tcPr>
            <w:tcW w:w="1134" w:type="dxa"/>
            <w:tcBorders>
              <w:top w:val="nil"/>
              <w:left w:val="nil"/>
              <w:bottom w:val="single" w:sz="4" w:space="0" w:color="auto"/>
              <w:right w:val="single" w:sz="4" w:space="0" w:color="auto"/>
            </w:tcBorders>
            <w:shd w:val="clear" w:color="auto" w:fill="auto"/>
            <w:vAlign w:val="center"/>
          </w:tcPr>
          <w:p w14:paraId="1EBD2E4E" w14:textId="77777777" w:rsidR="00B616BF" w:rsidRPr="00931306" w:rsidRDefault="00B616BF" w:rsidP="00E93A82">
            <w:pPr>
              <w:spacing w:after="0" w:line="240" w:lineRule="auto"/>
              <w:jc w:val="center"/>
              <w:rPr>
                <w:rFonts w:ascii="Arial CYR" w:hAnsi="Arial CYR" w:cs="Arial CYR"/>
                <w:sz w:val="16"/>
                <w:szCs w:val="16"/>
                <w:lang w:eastAsia="uk-UA"/>
              </w:rPr>
            </w:pPr>
            <w:r w:rsidRPr="00931306">
              <w:rPr>
                <w:rFonts w:ascii="Arial CYR" w:hAnsi="Arial CYR" w:cs="Arial CYR"/>
                <w:sz w:val="16"/>
                <w:szCs w:val="16"/>
                <w:lang w:eastAsia="uk-UA"/>
              </w:rPr>
              <w:t>0,015</w:t>
            </w:r>
          </w:p>
        </w:tc>
      </w:tr>
      <w:tr w:rsidR="00B616BF" w:rsidRPr="00931306" w14:paraId="3DBFF4F2" w14:textId="77777777" w:rsidTr="00E93A82">
        <w:trPr>
          <w:trHeight w:val="283"/>
        </w:trPr>
        <w:tc>
          <w:tcPr>
            <w:tcW w:w="704" w:type="dxa"/>
            <w:tcBorders>
              <w:top w:val="nil"/>
              <w:left w:val="single" w:sz="4" w:space="0" w:color="auto"/>
              <w:bottom w:val="single" w:sz="4" w:space="0" w:color="auto"/>
              <w:right w:val="single" w:sz="4" w:space="0" w:color="auto"/>
            </w:tcBorders>
            <w:shd w:val="clear" w:color="auto" w:fill="auto"/>
            <w:noWrap/>
            <w:vAlign w:val="center"/>
          </w:tcPr>
          <w:p w14:paraId="34161142" w14:textId="77777777" w:rsidR="00B616BF" w:rsidRPr="00931306" w:rsidRDefault="00B616BF" w:rsidP="00E93A82">
            <w:pPr>
              <w:spacing w:after="0" w:line="240" w:lineRule="auto"/>
              <w:jc w:val="center"/>
              <w:rPr>
                <w:rFonts w:ascii="Arial CYR" w:hAnsi="Arial CYR" w:cs="Arial CYR"/>
                <w:b/>
                <w:bCs/>
                <w:sz w:val="18"/>
                <w:szCs w:val="18"/>
                <w:lang w:eastAsia="uk-UA"/>
              </w:rPr>
            </w:pPr>
            <w:r w:rsidRPr="00931306">
              <w:rPr>
                <w:rFonts w:ascii="Arial CYR" w:hAnsi="Arial CYR" w:cs="Arial CYR"/>
                <w:b/>
                <w:bCs/>
                <w:sz w:val="18"/>
                <w:szCs w:val="18"/>
                <w:lang w:eastAsia="uk-UA"/>
              </w:rPr>
              <w:t>12</w:t>
            </w:r>
          </w:p>
        </w:tc>
        <w:tc>
          <w:tcPr>
            <w:tcW w:w="1765" w:type="dxa"/>
            <w:tcBorders>
              <w:top w:val="nil"/>
              <w:left w:val="nil"/>
              <w:bottom w:val="single" w:sz="4" w:space="0" w:color="auto"/>
              <w:right w:val="single" w:sz="4" w:space="0" w:color="auto"/>
            </w:tcBorders>
            <w:shd w:val="clear" w:color="auto" w:fill="auto"/>
            <w:vAlign w:val="center"/>
          </w:tcPr>
          <w:p w14:paraId="4DA0DB4E" w14:textId="77777777" w:rsidR="00B616BF" w:rsidRPr="00931306" w:rsidRDefault="00B616BF" w:rsidP="00E93A82">
            <w:pPr>
              <w:spacing w:after="0" w:line="240" w:lineRule="auto"/>
              <w:jc w:val="center"/>
              <w:rPr>
                <w:rFonts w:ascii="Arial CYR" w:hAnsi="Arial CYR" w:cs="Arial CYR"/>
                <w:sz w:val="18"/>
                <w:szCs w:val="18"/>
                <w:lang w:eastAsia="uk-UA"/>
              </w:rPr>
            </w:pPr>
            <w:r w:rsidRPr="00931306">
              <w:rPr>
                <w:rFonts w:ascii="Arial CYR" w:hAnsi="Arial CYR" w:cs="Arial CYR"/>
                <w:sz w:val="18"/>
                <w:szCs w:val="18"/>
                <w:lang w:eastAsia="uk-UA"/>
              </w:rPr>
              <w:t xml:space="preserve">КБ27-13-3ЗМ     </w:t>
            </w:r>
            <w:proofErr w:type="spellStart"/>
            <w:r w:rsidRPr="00931306">
              <w:rPr>
                <w:rFonts w:ascii="Arial CYR" w:hAnsi="Arial CYR" w:cs="Arial CYR"/>
                <w:sz w:val="18"/>
                <w:szCs w:val="18"/>
                <w:lang w:eastAsia="uk-UA"/>
              </w:rPr>
              <w:t>Котз</w:t>
            </w:r>
            <w:proofErr w:type="spellEnd"/>
            <w:r w:rsidRPr="00931306">
              <w:rPr>
                <w:rFonts w:ascii="Arial CYR" w:hAnsi="Arial CYR" w:cs="Arial CYR"/>
                <w:sz w:val="18"/>
                <w:szCs w:val="18"/>
                <w:lang w:eastAsia="uk-UA"/>
              </w:rPr>
              <w:t xml:space="preserve">=1,2  </w:t>
            </w:r>
            <w:proofErr w:type="spellStart"/>
            <w:r w:rsidRPr="00931306">
              <w:rPr>
                <w:rFonts w:ascii="Arial CYR" w:hAnsi="Arial CYR" w:cs="Arial CYR"/>
                <w:sz w:val="18"/>
                <w:szCs w:val="18"/>
                <w:lang w:eastAsia="uk-UA"/>
              </w:rPr>
              <w:t>Ктзм</w:t>
            </w:r>
            <w:proofErr w:type="spellEnd"/>
            <w:r w:rsidRPr="00931306">
              <w:rPr>
                <w:rFonts w:ascii="Arial CYR" w:hAnsi="Arial CYR" w:cs="Arial CYR"/>
                <w:sz w:val="18"/>
                <w:szCs w:val="18"/>
                <w:lang w:eastAsia="uk-UA"/>
              </w:rPr>
              <w:t>=1,2</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2F0A205F" w14:textId="77777777" w:rsidR="00B616BF" w:rsidRPr="00931306" w:rsidRDefault="00B616BF" w:rsidP="00E93A82">
            <w:pPr>
              <w:spacing w:after="0" w:line="240" w:lineRule="auto"/>
              <w:rPr>
                <w:rFonts w:ascii="Arial CYR" w:hAnsi="Arial CYR" w:cs="Arial CYR"/>
                <w:sz w:val="18"/>
                <w:szCs w:val="18"/>
                <w:lang w:eastAsia="uk-UA"/>
              </w:rPr>
            </w:pPr>
            <w:r w:rsidRPr="00931306">
              <w:rPr>
                <w:rFonts w:ascii="Arial CYR" w:hAnsi="Arial CYR" w:cs="Arial CYR"/>
                <w:sz w:val="18"/>
                <w:szCs w:val="18"/>
                <w:lang w:eastAsia="uk-UA"/>
              </w:rPr>
              <w:t>Улаштування нижнього шару двошарової основи зі щебню за товщини 15 см</w:t>
            </w:r>
          </w:p>
        </w:tc>
        <w:tc>
          <w:tcPr>
            <w:tcW w:w="1134" w:type="dxa"/>
            <w:tcBorders>
              <w:top w:val="nil"/>
              <w:left w:val="nil"/>
              <w:bottom w:val="single" w:sz="4" w:space="0" w:color="auto"/>
              <w:right w:val="single" w:sz="4" w:space="0" w:color="auto"/>
            </w:tcBorders>
            <w:shd w:val="clear" w:color="auto" w:fill="auto"/>
            <w:noWrap/>
            <w:vAlign w:val="center"/>
          </w:tcPr>
          <w:p w14:paraId="3288989B" w14:textId="77777777" w:rsidR="00B616BF" w:rsidRPr="00931306" w:rsidRDefault="00B616BF" w:rsidP="00E93A82">
            <w:pPr>
              <w:spacing w:after="0" w:line="240" w:lineRule="auto"/>
              <w:jc w:val="center"/>
              <w:rPr>
                <w:rFonts w:ascii="Arial CYR" w:hAnsi="Arial CYR" w:cs="Arial CYR"/>
                <w:sz w:val="18"/>
                <w:szCs w:val="18"/>
                <w:lang w:eastAsia="uk-UA"/>
              </w:rPr>
            </w:pPr>
            <w:r w:rsidRPr="00931306">
              <w:rPr>
                <w:rFonts w:ascii="Arial CYR" w:hAnsi="Arial CYR" w:cs="Arial CYR"/>
                <w:sz w:val="18"/>
                <w:szCs w:val="18"/>
                <w:lang w:eastAsia="uk-UA"/>
              </w:rPr>
              <w:t>1000 м2</w:t>
            </w:r>
          </w:p>
        </w:tc>
        <w:tc>
          <w:tcPr>
            <w:tcW w:w="1134" w:type="dxa"/>
            <w:tcBorders>
              <w:top w:val="nil"/>
              <w:left w:val="nil"/>
              <w:bottom w:val="single" w:sz="4" w:space="0" w:color="auto"/>
              <w:right w:val="single" w:sz="4" w:space="0" w:color="auto"/>
            </w:tcBorders>
            <w:shd w:val="clear" w:color="auto" w:fill="auto"/>
            <w:vAlign w:val="center"/>
          </w:tcPr>
          <w:p w14:paraId="3D533FB6" w14:textId="77777777" w:rsidR="00B616BF" w:rsidRPr="00931306" w:rsidRDefault="00B616BF" w:rsidP="00E93A82">
            <w:pPr>
              <w:spacing w:after="0" w:line="240" w:lineRule="auto"/>
              <w:jc w:val="center"/>
              <w:rPr>
                <w:rFonts w:ascii="Arial CYR" w:hAnsi="Arial CYR" w:cs="Arial CYR"/>
                <w:sz w:val="16"/>
                <w:szCs w:val="16"/>
                <w:lang w:eastAsia="uk-UA"/>
              </w:rPr>
            </w:pPr>
            <w:r w:rsidRPr="00931306">
              <w:rPr>
                <w:rFonts w:ascii="Arial CYR" w:hAnsi="Arial CYR" w:cs="Arial CYR"/>
                <w:sz w:val="16"/>
                <w:szCs w:val="16"/>
                <w:lang w:eastAsia="uk-UA"/>
              </w:rPr>
              <w:t>0,0495</w:t>
            </w:r>
          </w:p>
        </w:tc>
      </w:tr>
      <w:tr w:rsidR="00B616BF" w:rsidRPr="00931306" w14:paraId="131B054A" w14:textId="77777777" w:rsidTr="00E93A82">
        <w:trPr>
          <w:trHeight w:val="505"/>
        </w:trPr>
        <w:tc>
          <w:tcPr>
            <w:tcW w:w="704" w:type="dxa"/>
            <w:tcBorders>
              <w:top w:val="nil"/>
              <w:left w:val="single" w:sz="4" w:space="0" w:color="auto"/>
              <w:bottom w:val="single" w:sz="4" w:space="0" w:color="auto"/>
              <w:right w:val="single" w:sz="4" w:space="0" w:color="auto"/>
            </w:tcBorders>
            <w:shd w:val="clear" w:color="auto" w:fill="auto"/>
            <w:noWrap/>
            <w:vAlign w:val="center"/>
          </w:tcPr>
          <w:p w14:paraId="0824BADD" w14:textId="77777777" w:rsidR="00B616BF" w:rsidRPr="00931306" w:rsidRDefault="00B616BF" w:rsidP="00E93A82">
            <w:pPr>
              <w:spacing w:after="0" w:line="240" w:lineRule="auto"/>
              <w:jc w:val="center"/>
              <w:rPr>
                <w:rFonts w:ascii="Arial CYR" w:hAnsi="Arial CYR" w:cs="Arial CYR"/>
                <w:b/>
                <w:bCs/>
                <w:sz w:val="18"/>
                <w:szCs w:val="18"/>
                <w:lang w:eastAsia="uk-UA"/>
              </w:rPr>
            </w:pPr>
            <w:r w:rsidRPr="00931306">
              <w:rPr>
                <w:rFonts w:ascii="Arial CYR" w:hAnsi="Arial CYR" w:cs="Arial CYR"/>
                <w:b/>
                <w:bCs/>
                <w:sz w:val="18"/>
                <w:szCs w:val="18"/>
                <w:lang w:eastAsia="uk-UA"/>
              </w:rPr>
              <w:lastRenderedPageBreak/>
              <w:t>13</w:t>
            </w:r>
          </w:p>
        </w:tc>
        <w:tc>
          <w:tcPr>
            <w:tcW w:w="1765" w:type="dxa"/>
            <w:tcBorders>
              <w:top w:val="nil"/>
              <w:left w:val="nil"/>
              <w:bottom w:val="single" w:sz="4" w:space="0" w:color="auto"/>
              <w:right w:val="single" w:sz="4" w:space="0" w:color="auto"/>
            </w:tcBorders>
            <w:shd w:val="clear" w:color="auto" w:fill="auto"/>
            <w:vAlign w:val="center"/>
          </w:tcPr>
          <w:p w14:paraId="042166B0" w14:textId="77777777" w:rsidR="00B616BF" w:rsidRPr="00931306" w:rsidRDefault="00B616BF" w:rsidP="00E93A82">
            <w:pPr>
              <w:spacing w:after="0" w:line="240" w:lineRule="auto"/>
              <w:jc w:val="center"/>
              <w:rPr>
                <w:rFonts w:ascii="Arial CYR" w:hAnsi="Arial CYR" w:cs="Arial CYR"/>
                <w:sz w:val="18"/>
                <w:szCs w:val="18"/>
                <w:lang w:eastAsia="uk-UA"/>
              </w:rPr>
            </w:pPr>
            <w:r w:rsidRPr="00931306">
              <w:rPr>
                <w:rFonts w:ascii="Arial CYR" w:hAnsi="Arial CYR" w:cs="Arial CYR"/>
                <w:sz w:val="18"/>
                <w:szCs w:val="18"/>
                <w:lang w:eastAsia="uk-UA"/>
              </w:rPr>
              <w:t xml:space="preserve">КБ27-13-2ЗМ     </w:t>
            </w:r>
            <w:proofErr w:type="spellStart"/>
            <w:r w:rsidRPr="00931306">
              <w:rPr>
                <w:rFonts w:ascii="Arial CYR" w:hAnsi="Arial CYR" w:cs="Arial CYR"/>
                <w:sz w:val="18"/>
                <w:szCs w:val="18"/>
                <w:lang w:eastAsia="uk-UA"/>
              </w:rPr>
              <w:t>Котз</w:t>
            </w:r>
            <w:proofErr w:type="spellEnd"/>
            <w:r w:rsidRPr="00931306">
              <w:rPr>
                <w:rFonts w:ascii="Arial CYR" w:hAnsi="Arial CYR" w:cs="Arial CYR"/>
                <w:sz w:val="18"/>
                <w:szCs w:val="18"/>
                <w:lang w:eastAsia="uk-UA"/>
              </w:rPr>
              <w:t xml:space="preserve">=1,2  </w:t>
            </w:r>
            <w:proofErr w:type="spellStart"/>
            <w:r w:rsidRPr="00931306">
              <w:rPr>
                <w:rFonts w:ascii="Arial CYR" w:hAnsi="Arial CYR" w:cs="Arial CYR"/>
                <w:sz w:val="18"/>
                <w:szCs w:val="18"/>
                <w:lang w:eastAsia="uk-UA"/>
              </w:rPr>
              <w:t>Ктзм</w:t>
            </w:r>
            <w:proofErr w:type="spellEnd"/>
            <w:r w:rsidRPr="00931306">
              <w:rPr>
                <w:rFonts w:ascii="Arial CYR" w:hAnsi="Arial CYR" w:cs="Arial CYR"/>
                <w:sz w:val="18"/>
                <w:szCs w:val="18"/>
                <w:lang w:eastAsia="uk-UA"/>
              </w:rPr>
              <w:t>=1,2</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106D1C79" w14:textId="77777777" w:rsidR="00B616BF" w:rsidRPr="00931306" w:rsidRDefault="00B616BF" w:rsidP="00E93A82">
            <w:pPr>
              <w:spacing w:after="0" w:line="240" w:lineRule="auto"/>
              <w:rPr>
                <w:rFonts w:ascii="Arial CYR" w:hAnsi="Arial CYR" w:cs="Arial CYR"/>
                <w:sz w:val="18"/>
                <w:szCs w:val="18"/>
                <w:lang w:eastAsia="uk-UA"/>
              </w:rPr>
            </w:pPr>
            <w:r w:rsidRPr="00931306">
              <w:rPr>
                <w:rFonts w:ascii="Arial CYR" w:hAnsi="Arial CYR" w:cs="Arial CYR"/>
                <w:sz w:val="18"/>
                <w:szCs w:val="18"/>
                <w:lang w:eastAsia="uk-UA"/>
              </w:rPr>
              <w:t xml:space="preserve">Улаштування верхнього шару двошарової основи зі </w:t>
            </w:r>
            <w:proofErr w:type="spellStart"/>
            <w:r w:rsidRPr="00931306">
              <w:rPr>
                <w:rFonts w:ascii="Arial CYR" w:hAnsi="Arial CYR" w:cs="Arial CYR"/>
                <w:sz w:val="18"/>
                <w:szCs w:val="18"/>
                <w:lang w:eastAsia="uk-UA"/>
              </w:rPr>
              <w:t>щебеню</w:t>
            </w:r>
            <w:proofErr w:type="spellEnd"/>
            <w:r w:rsidRPr="00931306">
              <w:rPr>
                <w:rFonts w:ascii="Arial CYR" w:hAnsi="Arial CYR" w:cs="Arial CYR"/>
                <w:sz w:val="18"/>
                <w:szCs w:val="18"/>
                <w:lang w:eastAsia="uk-UA"/>
              </w:rPr>
              <w:t xml:space="preserve"> за товщини 15 см</w:t>
            </w:r>
          </w:p>
        </w:tc>
        <w:tc>
          <w:tcPr>
            <w:tcW w:w="1134" w:type="dxa"/>
            <w:tcBorders>
              <w:top w:val="nil"/>
              <w:left w:val="nil"/>
              <w:bottom w:val="single" w:sz="4" w:space="0" w:color="auto"/>
              <w:right w:val="single" w:sz="4" w:space="0" w:color="auto"/>
            </w:tcBorders>
            <w:shd w:val="clear" w:color="auto" w:fill="auto"/>
            <w:noWrap/>
            <w:vAlign w:val="center"/>
          </w:tcPr>
          <w:p w14:paraId="44E9F9B7" w14:textId="77777777" w:rsidR="00B616BF" w:rsidRPr="00931306" w:rsidRDefault="00B616BF" w:rsidP="00E93A82">
            <w:pPr>
              <w:spacing w:after="0" w:line="240" w:lineRule="auto"/>
              <w:jc w:val="center"/>
              <w:rPr>
                <w:rFonts w:ascii="Arial CYR" w:hAnsi="Arial CYR" w:cs="Arial CYR"/>
                <w:sz w:val="18"/>
                <w:szCs w:val="18"/>
                <w:lang w:eastAsia="uk-UA"/>
              </w:rPr>
            </w:pPr>
            <w:r w:rsidRPr="00931306">
              <w:rPr>
                <w:rFonts w:ascii="Arial CYR" w:hAnsi="Arial CYR" w:cs="Arial CYR"/>
                <w:sz w:val="18"/>
                <w:szCs w:val="18"/>
                <w:lang w:eastAsia="uk-UA"/>
              </w:rPr>
              <w:t>1000 м2</w:t>
            </w:r>
          </w:p>
        </w:tc>
        <w:tc>
          <w:tcPr>
            <w:tcW w:w="1134" w:type="dxa"/>
            <w:tcBorders>
              <w:top w:val="nil"/>
              <w:left w:val="nil"/>
              <w:bottom w:val="single" w:sz="4" w:space="0" w:color="auto"/>
              <w:right w:val="single" w:sz="4" w:space="0" w:color="auto"/>
            </w:tcBorders>
            <w:shd w:val="clear" w:color="auto" w:fill="auto"/>
            <w:vAlign w:val="center"/>
          </w:tcPr>
          <w:p w14:paraId="5F1DBE51" w14:textId="77777777" w:rsidR="00B616BF" w:rsidRPr="00931306" w:rsidRDefault="00B616BF" w:rsidP="00E93A82">
            <w:pPr>
              <w:spacing w:after="0" w:line="240" w:lineRule="auto"/>
              <w:jc w:val="center"/>
              <w:rPr>
                <w:rFonts w:ascii="Arial CYR" w:hAnsi="Arial CYR" w:cs="Arial CYR"/>
                <w:sz w:val="16"/>
                <w:szCs w:val="16"/>
                <w:lang w:eastAsia="uk-UA"/>
              </w:rPr>
            </w:pPr>
            <w:r w:rsidRPr="00931306">
              <w:rPr>
                <w:rFonts w:ascii="Arial CYR" w:hAnsi="Arial CYR" w:cs="Arial CYR"/>
                <w:sz w:val="16"/>
                <w:szCs w:val="16"/>
                <w:lang w:eastAsia="uk-UA"/>
              </w:rPr>
              <w:t>0,0495</w:t>
            </w:r>
          </w:p>
        </w:tc>
      </w:tr>
      <w:tr w:rsidR="00B616BF" w:rsidRPr="00931306" w14:paraId="59A1DE0E"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0EA6B5E3" w14:textId="77777777" w:rsidR="00B616BF" w:rsidRPr="00931306" w:rsidRDefault="00B616BF" w:rsidP="00E93A82">
            <w:pPr>
              <w:spacing w:after="0" w:line="240" w:lineRule="auto"/>
              <w:jc w:val="center"/>
              <w:rPr>
                <w:rFonts w:ascii="Arial CYR" w:hAnsi="Arial CYR" w:cs="Arial CYR"/>
                <w:b/>
                <w:bCs/>
                <w:sz w:val="18"/>
                <w:szCs w:val="18"/>
                <w:lang w:eastAsia="uk-UA"/>
              </w:rPr>
            </w:pPr>
            <w:r w:rsidRPr="00931306">
              <w:rPr>
                <w:rFonts w:ascii="Arial CYR" w:hAnsi="Arial CYR" w:cs="Arial CYR"/>
                <w:b/>
                <w:bCs/>
                <w:sz w:val="18"/>
                <w:szCs w:val="18"/>
                <w:lang w:eastAsia="uk-UA"/>
              </w:rPr>
              <w:t>14</w:t>
            </w:r>
          </w:p>
        </w:tc>
        <w:tc>
          <w:tcPr>
            <w:tcW w:w="1765" w:type="dxa"/>
            <w:tcBorders>
              <w:top w:val="nil"/>
              <w:left w:val="nil"/>
              <w:bottom w:val="single" w:sz="4" w:space="0" w:color="auto"/>
              <w:right w:val="single" w:sz="4" w:space="0" w:color="auto"/>
            </w:tcBorders>
            <w:shd w:val="clear" w:color="auto" w:fill="auto"/>
            <w:vAlign w:val="center"/>
          </w:tcPr>
          <w:p w14:paraId="2C9C7C50" w14:textId="77777777" w:rsidR="00B616BF" w:rsidRPr="00931306" w:rsidRDefault="00B616BF" w:rsidP="00E93A82">
            <w:pPr>
              <w:spacing w:after="0" w:line="240" w:lineRule="auto"/>
              <w:jc w:val="center"/>
              <w:rPr>
                <w:rFonts w:ascii="Arial CYR" w:hAnsi="Arial CYR" w:cs="Arial CYR"/>
                <w:sz w:val="18"/>
                <w:szCs w:val="18"/>
                <w:lang w:eastAsia="uk-UA"/>
              </w:rPr>
            </w:pPr>
            <w:r w:rsidRPr="00931306">
              <w:rPr>
                <w:rFonts w:ascii="Arial CYR" w:hAnsi="Arial CYR" w:cs="Arial CYR"/>
                <w:sz w:val="18"/>
                <w:szCs w:val="18"/>
                <w:lang w:eastAsia="uk-UA"/>
              </w:rPr>
              <w:t>КР18-42-3</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0A59E168" w14:textId="77777777" w:rsidR="00B616BF" w:rsidRPr="00931306" w:rsidRDefault="00B616BF" w:rsidP="00E93A82">
            <w:pPr>
              <w:spacing w:after="0" w:line="240" w:lineRule="auto"/>
              <w:rPr>
                <w:rFonts w:ascii="Arial CYR" w:hAnsi="Arial CYR" w:cs="Arial CYR"/>
                <w:sz w:val="18"/>
                <w:szCs w:val="18"/>
                <w:lang w:eastAsia="uk-UA"/>
              </w:rPr>
            </w:pPr>
            <w:r w:rsidRPr="00931306">
              <w:rPr>
                <w:rFonts w:ascii="Arial CYR" w:hAnsi="Arial CYR" w:cs="Arial CYR"/>
                <w:sz w:val="18"/>
                <w:szCs w:val="18"/>
                <w:lang w:eastAsia="uk-UA"/>
              </w:rPr>
              <w:t>Улаштування покриття товщиною 4 см з гарячих асфальтобетонних сумішей дрібнозернистих та піщаних вручну з ущільненням ручними котками</w:t>
            </w:r>
          </w:p>
        </w:tc>
        <w:tc>
          <w:tcPr>
            <w:tcW w:w="1134" w:type="dxa"/>
            <w:tcBorders>
              <w:top w:val="nil"/>
              <w:left w:val="nil"/>
              <w:bottom w:val="single" w:sz="4" w:space="0" w:color="auto"/>
              <w:right w:val="single" w:sz="4" w:space="0" w:color="auto"/>
            </w:tcBorders>
            <w:shd w:val="clear" w:color="auto" w:fill="auto"/>
            <w:noWrap/>
            <w:vAlign w:val="center"/>
          </w:tcPr>
          <w:p w14:paraId="35290C2D" w14:textId="77777777" w:rsidR="00B616BF" w:rsidRPr="00931306" w:rsidRDefault="00B616BF" w:rsidP="00E93A82">
            <w:pPr>
              <w:spacing w:after="0" w:line="240" w:lineRule="auto"/>
              <w:jc w:val="center"/>
              <w:rPr>
                <w:rFonts w:ascii="Arial CYR" w:hAnsi="Arial CYR" w:cs="Arial CYR"/>
                <w:sz w:val="18"/>
                <w:szCs w:val="18"/>
                <w:lang w:eastAsia="uk-UA"/>
              </w:rPr>
            </w:pPr>
            <w:r w:rsidRPr="00931306">
              <w:rPr>
                <w:rFonts w:ascii="Arial CYR" w:hAnsi="Arial CYR" w:cs="Arial CYR"/>
                <w:sz w:val="18"/>
                <w:szCs w:val="18"/>
                <w:lang w:eastAsia="uk-UA"/>
              </w:rPr>
              <w:t>100 м2</w:t>
            </w:r>
          </w:p>
        </w:tc>
        <w:tc>
          <w:tcPr>
            <w:tcW w:w="1134" w:type="dxa"/>
            <w:tcBorders>
              <w:top w:val="nil"/>
              <w:left w:val="nil"/>
              <w:bottom w:val="single" w:sz="4" w:space="0" w:color="auto"/>
              <w:right w:val="single" w:sz="4" w:space="0" w:color="auto"/>
            </w:tcBorders>
            <w:shd w:val="clear" w:color="auto" w:fill="auto"/>
            <w:vAlign w:val="center"/>
          </w:tcPr>
          <w:p w14:paraId="02C4F970" w14:textId="77777777" w:rsidR="00B616BF" w:rsidRPr="00931306" w:rsidRDefault="00B616BF" w:rsidP="00E93A82">
            <w:pPr>
              <w:spacing w:after="0" w:line="240" w:lineRule="auto"/>
              <w:jc w:val="center"/>
              <w:rPr>
                <w:rFonts w:ascii="Arial CYR" w:hAnsi="Arial CYR" w:cs="Arial CYR"/>
                <w:sz w:val="16"/>
                <w:szCs w:val="16"/>
                <w:lang w:eastAsia="uk-UA"/>
              </w:rPr>
            </w:pPr>
            <w:r w:rsidRPr="00931306">
              <w:rPr>
                <w:rFonts w:ascii="Arial CYR" w:hAnsi="Arial CYR" w:cs="Arial CYR"/>
                <w:sz w:val="16"/>
                <w:szCs w:val="16"/>
                <w:lang w:eastAsia="uk-UA"/>
              </w:rPr>
              <w:t>0,495</w:t>
            </w:r>
          </w:p>
        </w:tc>
      </w:tr>
      <w:tr w:rsidR="00B616BF" w:rsidRPr="00931306" w14:paraId="1C9E943F" w14:textId="77777777" w:rsidTr="00E93A82">
        <w:trPr>
          <w:trHeight w:val="414"/>
        </w:trPr>
        <w:tc>
          <w:tcPr>
            <w:tcW w:w="704" w:type="dxa"/>
            <w:tcBorders>
              <w:top w:val="nil"/>
              <w:left w:val="single" w:sz="4" w:space="0" w:color="auto"/>
              <w:bottom w:val="single" w:sz="4" w:space="0" w:color="auto"/>
              <w:right w:val="single" w:sz="4" w:space="0" w:color="auto"/>
            </w:tcBorders>
            <w:shd w:val="clear" w:color="auto" w:fill="auto"/>
            <w:noWrap/>
            <w:vAlign w:val="center"/>
          </w:tcPr>
          <w:p w14:paraId="31D0AAE9" w14:textId="77777777" w:rsidR="00B616BF" w:rsidRPr="00931306" w:rsidRDefault="00B616BF" w:rsidP="00E93A82">
            <w:pPr>
              <w:spacing w:after="0" w:line="240" w:lineRule="auto"/>
              <w:jc w:val="center"/>
              <w:rPr>
                <w:rFonts w:ascii="Arial CYR" w:hAnsi="Arial CYR" w:cs="Arial CYR"/>
                <w:b/>
                <w:bCs/>
                <w:sz w:val="18"/>
                <w:szCs w:val="18"/>
                <w:lang w:eastAsia="uk-UA"/>
              </w:rPr>
            </w:pPr>
            <w:r w:rsidRPr="00931306">
              <w:rPr>
                <w:rFonts w:ascii="Arial CYR" w:hAnsi="Arial CYR" w:cs="Arial CYR"/>
                <w:b/>
                <w:bCs/>
                <w:sz w:val="18"/>
                <w:szCs w:val="18"/>
                <w:lang w:eastAsia="uk-UA"/>
              </w:rPr>
              <w:t>15</w:t>
            </w:r>
          </w:p>
        </w:tc>
        <w:tc>
          <w:tcPr>
            <w:tcW w:w="1765" w:type="dxa"/>
            <w:tcBorders>
              <w:top w:val="nil"/>
              <w:left w:val="nil"/>
              <w:bottom w:val="single" w:sz="4" w:space="0" w:color="auto"/>
              <w:right w:val="single" w:sz="4" w:space="0" w:color="auto"/>
            </w:tcBorders>
            <w:shd w:val="clear" w:color="auto" w:fill="auto"/>
            <w:vAlign w:val="center"/>
          </w:tcPr>
          <w:p w14:paraId="2D3985BC" w14:textId="77777777" w:rsidR="00B616BF" w:rsidRPr="00931306" w:rsidRDefault="00B616BF" w:rsidP="00E93A82">
            <w:pPr>
              <w:spacing w:after="0" w:line="240" w:lineRule="auto"/>
              <w:jc w:val="center"/>
              <w:rPr>
                <w:rFonts w:ascii="Arial CYR" w:hAnsi="Arial CYR" w:cs="Arial CYR"/>
                <w:sz w:val="18"/>
                <w:szCs w:val="18"/>
                <w:lang w:eastAsia="uk-UA"/>
              </w:rPr>
            </w:pPr>
            <w:r w:rsidRPr="00931306">
              <w:rPr>
                <w:rFonts w:ascii="Arial CYR" w:hAnsi="Arial CYR" w:cs="Arial CYR"/>
                <w:sz w:val="18"/>
                <w:szCs w:val="18"/>
                <w:lang w:eastAsia="uk-UA"/>
              </w:rPr>
              <w:t xml:space="preserve">КР18-42-4     </w:t>
            </w:r>
            <w:proofErr w:type="spellStart"/>
            <w:r w:rsidRPr="00931306">
              <w:rPr>
                <w:rFonts w:ascii="Arial CYR" w:hAnsi="Arial CYR" w:cs="Arial CYR"/>
                <w:sz w:val="18"/>
                <w:szCs w:val="18"/>
                <w:lang w:eastAsia="uk-UA"/>
              </w:rPr>
              <w:t>Красх</w:t>
            </w:r>
            <w:proofErr w:type="spellEnd"/>
            <w:r w:rsidRPr="00931306">
              <w:rPr>
                <w:rFonts w:ascii="Arial CYR" w:hAnsi="Arial CYR" w:cs="Arial CYR"/>
                <w:sz w:val="18"/>
                <w:szCs w:val="18"/>
                <w:lang w:eastAsia="uk-UA"/>
              </w:rPr>
              <w:t>=6,</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12CC5604" w14:textId="77777777" w:rsidR="00B616BF" w:rsidRPr="00931306" w:rsidRDefault="00B616BF" w:rsidP="00E93A82">
            <w:pPr>
              <w:spacing w:after="0" w:line="240" w:lineRule="auto"/>
              <w:rPr>
                <w:rFonts w:ascii="Arial CYR" w:hAnsi="Arial CYR" w:cs="Arial CYR"/>
                <w:sz w:val="18"/>
                <w:szCs w:val="18"/>
                <w:lang w:eastAsia="uk-UA"/>
              </w:rPr>
            </w:pPr>
            <w:r w:rsidRPr="00931306">
              <w:rPr>
                <w:rFonts w:ascii="Arial CYR" w:hAnsi="Arial CYR" w:cs="Arial CYR"/>
                <w:sz w:val="18"/>
                <w:szCs w:val="18"/>
                <w:lang w:eastAsia="uk-UA"/>
              </w:rPr>
              <w:t>На кожні 0,5 см зміни товщини шару додавати або виключати до норми 18-42-3</w:t>
            </w:r>
          </w:p>
        </w:tc>
        <w:tc>
          <w:tcPr>
            <w:tcW w:w="1134" w:type="dxa"/>
            <w:tcBorders>
              <w:top w:val="nil"/>
              <w:left w:val="nil"/>
              <w:bottom w:val="single" w:sz="4" w:space="0" w:color="auto"/>
              <w:right w:val="single" w:sz="4" w:space="0" w:color="auto"/>
            </w:tcBorders>
            <w:shd w:val="clear" w:color="auto" w:fill="auto"/>
            <w:noWrap/>
            <w:vAlign w:val="center"/>
          </w:tcPr>
          <w:p w14:paraId="440C8D54" w14:textId="77777777" w:rsidR="00B616BF" w:rsidRPr="00931306" w:rsidRDefault="00B616BF" w:rsidP="00E93A82">
            <w:pPr>
              <w:spacing w:after="0" w:line="240" w:lineRule="auto"/>
              <w:jc w:val="center"/>
              <w:rPr>
                <w:rFonts w:ascii="Arial CYR" w:hAnsi="Arial CYR" w:cs="Arial CYR"/>
                <w:sz w:val="18"/>
                <w:szCs w:val="18"/>
                <w:lang w:eastAsia="uk-UA"/>
              </w:rPr>
            </w:pPr>
            <w:r w:rsidRPr="00931306">
              <w:rPr>
                <w:rFonts w:ascii="Arial CYR" w:hAnsi="Arial CYR" w:cs="Arial CYR"/>
                <w:sz w:val="18"/>
                <w:szCs w:val="18"/>
                <w:lang w:eastAsia="uk-UA"/>
              </w:rPr>
              <w:t>100 м2</w:t>
            </w:r>
          </w:p>
        </w:tc>
        <w:tc>
          <w:tcPr>
            <w:tcW w:w="1134" w:type="dxa"/>
            <w:tcBorders>
              <w:top w:val="nil"/>
              <w:left w:val="nil"/>
              <w:bottom w:val="single" w:sz="4" w:space="0" w:color="auto"/>
              <w:right w:val="single" w:sz="4" w:space="0" w:color="auto"/>
            </w:tcBorders>
            <w:shd w:val="clear" w:color="auto" w:fill="auto"/>
            <w:vAlign w:val="center"/>
          </w:tcPr>
          <w:p w14:paraId="309699FF" w14:textId="77777777" w:rsidR="00B616BF" w:rsidRPr="00931306" w:rsidRDefault="00B616BF" w:rsidP="00E93A82">
            <w:pPr>
              <w:spacing w:after="0" w:line="240" w:lineRule="auto"/>
              <w:jc w:val="center"/>
              <w:rPr>
                <w:rFonts w:ascii="Arial CYR" w:hAnsi="Arial CYR" w:cs="Arial CYR"/>
                <w:sz w:val="16"/>
                <w:szCs w:val="16"/>
                <w:lang w:eastAsia="uk-UA"/>
              </w:rPr>
            </w:pPr>
            <w:r w:rsidRPr="00931306">
              <w:rPr>
                <w:rFonts w:ascii="Arial CYR" w:hAnsi="Arial CYR" w:cs="Arial CYR"/>
                <w:sz w:val="16"/>
                <w:szCs w:val="16"/>
                <w:lang w:eastAsia="uk-UA"/>
              </w:rPr>
              <w:t>0,495</w:t>
            </w:r>
          </w:p>
        </w:tc>
      </w:tr>
      <w:tr w:rsidR="00B616BF" w:rsidRPr="00931306" w14:paraId="79848D81" w14:textId="77777777" w:rsidTr="00E93A82">
        <w:trPr>
          <w:trHeight w:val="272"/>
        </w:trPr>
        <w:tc>
          <w:tcPr>
            <w:tcW w:w="704" w:type="dxa"/>
            <w:tcBorders>
              <w:top w:val="nil"/>
              <w:left w:val="single" w:sz="4" w:space="0" w:color="auto"/>
              <w:bottom w:val="single" w:sz="4" w:space="0" w:color="auto"/>
              <w:right w:val="single" w:sz="4" w:space="0" w:color="auto"/>
            </w:tcBorders>
            <w:shd w:val="clear" w:color="auto" w:fill="auto"/>
            <w:noWrap/>
            <w:vAlign w:val="center"/>
          </w:tcPr>
          <w:p w14:paraId="0AA9E8BE" w14:textId="77777777" w:rsidR="00B616BF" w:rsidRPr="00931306" w:rsidRDefault="00B616BF" w:rsidP="00E93A82">
            <w:pPr>
              <w:spacing w:after="0" w:line="240" w:lineRule="auto"/>
              <w:jc w:val="center"/>
              <w:rPr>
                <w:rFonts w:ascii="Arial CYR" w:hAnsi="Arial CYR" w:cs="Arial CYR"/>
                <w:b/>
                <w:bCs/>
                <w:sz w:val="18"/>
                <w:szCs w:val="18"/>
                <w:lang w:eastAsia="uk-UA"/>
              </w:rPr>
            </w:pPr>
            <w:r w:rsidRPr="00931306">
              <w:rPr>
                <w:rFonts w:ascii="Arial CYR" w:hAnsi="Arial CYR" w:cs="Arial CYR"/>
                <w:b/>
                <w:bCs/>
                <w:sz w:val="18"/>
                <w:szCs w:val="18"/>
                <w:lang w:eastAsia="uk-UA"/>
              </w:rPr>
              <w:t>16</w:t>
            </w:r>
          </w:p>
        </w:tc>
        <w:tc>
          <w:tcPr>
            <w:tcW w:w="1765" w:type="dxa"/>
            <w:tcBorders>
              <w:top w:val="nil"/>
              <w:left w:val="nil"/>
              <w:bottom w:val="single" w:sz="4" w:space="0" w:color="auto"/>
              <w:right w:val="single" w:sz="4" w:space="0" w:color="auto"/>
            </w:tcBorders>
            <w:shd w:val="clear" w:color="auto" w:fill="auto"/>
            <w:vAlign w:val="center"/>
          </w:tcPr>
          <w:p w14:paraId="335268D0" w14:textId="77777777" w:rsidR="00B616BF" w:rsidRPr="00931306" w:rsidRDefault="00B616BF" w:rsidP="00E93A82">
            <w:pPr>
              <w:spacing w:after="0" w:line="240" w:lineRule="auto"/>
              <w:jc w:val="center"/>
              <w:rPr>
                <w:rFonts w:ascii="Arial CYR" w:hAnsi="Arial CYR" w:cs="Arial CYR"/>
                <w:sz w:val="18"/>
                <w:szCs w:val="18"/>
                <w:lang w:eastAsia="uk-UA"/>
              </w:rPr>
            </w:pPr>
            <w:r w:rsidRPr="00931306">
              <w:rPr>
                <w:rFonts w:ascii="Arial CYR" w:hAnsi="Arial CYR" w:cs="Arial CYR"/>
                <w:sz w:val="18"/>
                <w:szCs w:val="18"/>
                <w:lang w:eastAsia="uk-UA"/>
              </w:rPr>
              <w:t>С1421-9837</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7B8BB858" w14:textId="77777777" w:rsidR="00B616BF" w:rsidRPr="00931306" w:rsidRDefault="00B616BF" w:rsidP="00E93A82">
            <w:pPr>
              <w:spacing w:after="0" w:line="240" w:lineRule="auto"/>
              <w:rPr>
                <w:rFonts w:ascii="Arial CYR" w:hAnsi="Arial CYR" w:cs="Arial CYR"/>
                <w:sz w:val="18"/>
                <w:szCs w:val="18"/>
                <w:lang w:eastAsia="uk-UA"/>
              </w:rPr>
            </w:pPr>
            <w:r w:rsidRPr="00931306">
              <w:rPr>
                <w:rFonts w:ascii="Arial CYR" w:hAnsi="Arial CYR" w:cs="Arial CYR"/>
                <w:sz w:val="18"/>
                <w:szCs w:val="18"/>
                <w:lang w:eastAsia="uk-UA"/>
              </w:rPr>
              <w:t>Асфальтобетонна суміш</w:t>
            </w:r>
          </w:p>
        </w:tc>
        <w:tc>
          <w:tcPr>
            <w:tcW w:w="1134" w:type="dxa"/>
            <w:tcBorders>
              <w:top w:val="nil"/>
              <w:left w:val="nil"/>
              <w:bottom w:val="single" w:sz="4" w:space="0" w:color="auto"/>
              <w:right w:val="single" w:sz="4" w:space="0" w:color="auto"/>
            </w:tcBorders>
            <w:shd w:val="clear" w:color="auto" w:fill="auto"/>
            <w:noWrap/>
            <w:vAlign w:val="center"/>
          </w:tcPr>
          <w:p w14:paraId="3A2BFE6E" w14:textId="77777777" w:rsidR="00B616BF" w:rsidRPr="00931306" w:rsidRDefault="00B616BF" w:rsidP="00E93A82">
            <w:pPr>
              <w:spacing w:after="0" w:line="240" w:lineRule="auto"/>
              <w:jc w:val="center"/>
              <w:rPr>
                <w:rFonts w:ascii="Arial CYR" w:hAnsi="Arial CYR" w:cs="Arial CYR"/>
                <w:sz w:val="18"/>
                <w:szCs w:val="18"/>
                <w:lang w:eastAsia="uk-UA"/>
              </w:rPr>
            </w:pPr>
            <w:r w:rsidRPr="00931306">
              <w:rPr>
                <w:rFonts w:ascii="Arial CYR" w:hAnsi="Arial CYR" w:cs="Arial CYR"/>
                <w:sz w:val="18"/>
                <w:szCs w:val="18"/>
                <w:lang w:eastAsia="uk-UA"/>
              </w:rPr>
              <w:t>т</w:t>
            </w:r>
          </w:p>
        </w:tc>
        <w:tc>
          <w:tcPr>
            <w:tcW w:w="1134" w:type="dxa"/>
            <w:tcBorders>
              <w:top w:val="nil"/>
              <w:left w:val="nil"/>
              <w:bottom w:val="single" w:sz="4" w:space="0" w:color="auto"/>
              <w:right w:val="single" w:sz="4" w:space="0" w:color="auto"/>
            </w:tcBorders>
            <w:shd w:val="clear" w:color="auto" w:fill="auto"/>
            <w:vAlign w:val="center"/>
          </w:tcPr>
          <w:p w14:paraId="44CCA28B" w14:textId="77777777" w:rsidR="00B616BF" w:rsidRPr="00931306" w:rsidRDefault="00B616BF" w:rsidP="00E93A82">
            <w:pPr>
              <w:spacing w:after="0" w:line="240" w:lineRule="auto"/>
              <w:jc w:val="center"/>
              <w:rPr>
                <w:rFonts w:ascii="Arial CYR" w:hAnsi="Arial CYR" w:cs="Arial CYR"/>
                <w:sz w:val="16"/>
                <w:szCs w:val="16"/>
                <w:lang w:eastAsia="uk-UA"/>
              </w:rPr>
            </w:pPr>
            <w:r w:rsidRPr="00931306">
              <w:rPr>
                <w:rFonts w:ascii="Arial CYR" w:hAnsi="Arial CYR" w:cs="Arial CYR"/>
                <w:sz w:val="16"/>
                <w:szCs w:val="16"/>
                <w:lang w:eastAsia="uk-UA"/>
              </w:rPr>
              <w:t>8,316</w:t>
            </w:r>
          </w:p>
        </w:tc>
      </w:tr>
      <w:tr w:rsidR="00B616BF" w:rsidRPr="00931306" w14:paraId="4BBD2ADF"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6D3573FD" w14:textId="77777777" w:rsidR="00B616BF" w:rsidRPr="00931306" w:rsidRDefault="00B616BF" w:rsidP="00E93A82">
            <w:pPr>
              <w:spacing w:after="0" w:line="240" w:lineRule="auto"/>
              <w:jc w:val="center"/>
              <w:rPr>
                <w:rFonts w:ascii="Arial CYR" w:hAnsi="Arial CYR" w:cs="Arial CYR"/>
                <w:b/>
                <w:bCs/>
                <w:sz w:val="18"/>
                <w:szCs w:val="18"/>
                <w:lang w:eastAsia="uk-UA"/>
              </w:rPr>
            </w:pPr>
            <w:r w:rsidRPr="00931306">
              <w:rPr>
                <w:rFonts w:ascii="Arial CYR" w:hAnsi="Arial CYR" w:cs="Arial CYR"/>
                <w:b/>
                <w:bCs/>
                <w:sz w:val="18"/>
                <w:szCs w:val="18"/>
                <w:lang w:eastAsia="uk-UA"/>
              </w:rPr>
              <w:t>17</w:t>
            </w:r>
          </w:p>
        </w:tc>
        <w:tc>
          <w:tcPr>
            <w:tcW w:w="1765" w:type="dxa"/>
            <w:tcBorders>
              <w:top w:val="nil"/>
              <w:left w:val="nil"/>
              <w:bottom w:val="single" w:sz="4" w:space="0" w:color="auto"/>
              <w:right w:val="single" w:sz="4" w:space="0" w:color="auto"/>
            </w:tcBorders>
            <w:shd w:val="clear" w:color="auto" w:fill="auto"/>
            <w:vAlign w:val="center"/>
          </w:tcPr>
          <w:p w14:paraId="36AFA0EE" w14:textId="77777777" w:rsidR="00B616BF" w:rsidRPr="00931306" w:rsidRDefault="00B616BF" w:rsidP="00E93A82">
            <w:pPr>
              <w:spacing w:after="0" w:line="240" w:lineRule="auto"/>
              <w:jc w:val="center"/>
              <w:rPr>
                <w:rFonts w:ascii="Arial CYR" w:hAnsi="Arial CYR" w:cs="Arial CYR"/>
                <w:sz w:val="18"/>
                <w:szCs w:val="18"/>
                <w:lang w:eastAsia="uk-UA"/>
              </w:rPr>
            </w:pPr>
            <w:r w:rsidRPr="00931306">
              <w:rPr>
                <w:rFonts w:ascii="Arial CYR" w:hAnsi="Arial CYR" w:cs="Arial CYR"/>
                <w:sz w:val="18"/>
                <w:szCs w:val="18"/>
                <w:lang w:eastAsia="uk-UA"/>
              </w:rPr>
              <w:t xml:space="preserve">КБ27-67-2ЗМ     </w:t>
            </w:r>
            <w:proofErr w:type="spellStart"/>
            <w:r w:rsidRPr="00931306">
              <w:rPr>
                <w:rFonts w:ascii="Arial CYR" w:hAnsi="Arial CYR" w:cs="Arial CYR"/>
                <w:sz w:val="18"/>
                <w:szCs w:val="18"/>
                <w:lang w:eastAsia="uk-UA"/>
              </w:rPr>
              <w:t>Котз</w:t>
            </w:r>
            <w:proofErr w:type="spellEnd"/>
            <w:r w:rsidRPr="00931306">
              <w:rPr>
                <w:rFonts w:ascii="Arial CYR" w:hAnsi="Arial CYR" w:cs="Arial CYR"/>
                <w:sz w:val="18"/>
                <w:szCs w:val="18"/>
                <w:lang w:eastAsia="uk-UA"/>
              </w:rPr>
              <w:t xml:space="preserve">=1,2  </w:t>
            </w:r>
            <w:proofErr w:type="spellStart"/>
            <w:r w:rsidRPr="00931306">
              <w:rPr>
                <w:rFonts w:ascii="Arial CYR" w:hAnsi="Arial CYR" w:cs="Arial CYR"/>
                <w:sz w:val="18"/>
                <w:szCs w:val="18"/>
                <w:lang w:eastAsia="uk-UA"/>
              </w:rPr>
              <w:t>Ктзм</w:t>
            </w:r>
            <w:proofErr w:type="spellEnd"/>
            <w:r w:rsidRPr="00931306">
              <w:rPr>
                <w:rFonts w:ascii="Arial CYR" w:hAnsi="Arial CYR" w:cs="Arial CYR"/>
                <w:sz w:val="18"/>
                <w:szCs w:val="18"/>
                <w:lang w:eastAsia="uk-UA"/>
              </w:rPr>
              <w:t>=1,2</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0ABD9338" w14:textId="77777777" w:rsidR="00B616BF" w:rsidRPr="00931306" w:rsidRDefault="00B616BF" w:rsidP="00E93A82">
            <w:pPr>
              <w:spacing w:after="0" w:line="240" w:lineRule="auto"/>
              <w:rPr>
                <w:rFonts w:ascii="Arial CYR" w:hAnsi="Arial CYR" w:cs="Arial CYR"/>
                <w:sz w:val="18"/>
                <w:szCs w:val="18"/>
                <w:lang w:eastAsia="uk-UA"/>
              </w:rPr>
            </w:pPr>
            <w:r w:rsidRPr="00931306">
              <w:rPr>
                <w:rFonts w:ascii="Arial CYR" w:hAnsi="Arial CYR" w:cs="Arial CYR"/>
                <w:sz w:val="18"/>
                <w:szCs w:val="18"/>
                <w:lang w:eastAsia="uk-UA"/>
              </w:rPr>
              <w:t>Розбирання дорожніх покриттів та основ щебеневих</w:t>
            </w:r>
          </w:p>
        </w:tc>
        <w:tc>
          <w:tcPr>
            <w:tcW w:w="1134" w:type="dxa"/>
            <w:tcBorders>
              <w:top w:val="nil"/>
              <w:left w:val="nil"/>
              <w:bottom w:val="single" w:sz="4" w:space="0" w:color="auto"/>
              <w:right w:val="single" w:sz="4" w:space="0" w:color="auto"/>
            </w:tcBorders>
            <w:shd w:val="clear" w:color="auto" w:fill="auto"/>
            <w:noWrap/>
            <w:vAlign w:val="center"/>
          </w:tcPr>
          <w:p w14:paraId="25C58D22" w14:textId="77777777" w:rsidR="00B616BF" w:rsidRPr="00931306" w:rsidRDefault="00B616BF" w:rsidP="00E93A82">
            <w:pPr>
              <w:spacing w:after="0" w:line="240" w:lineRule="auto"/>
              <w:jc w:val="center"/>
              <w:rPr>
                <w:rFonts w:ascii="Arial CYR" w:hAnsi="Arial CYR" w:cs="Arial CYR"/>
                <w:sz w:val="18"/>
                <w:szCs w:val="18"/>
                <w:lang w:eastAsia="uk-UA"/>
              </w:rPr>
            </w:pPr>
            <w:r w:rsidRPr="00931306">
              <w:rPr>
                <w:rFonts w:ascii="Arial CYR" w:hAnsi="Arial CYR" w:cs="Arial CYR"/>
                <w:sz w:val="18"/>
                <w:szCs w:val="18"/>
                <w:lang w:eastAsia="uk-UA"/>
              </w:rPr>
              <w:t>100 м3</w:t>
            </w:r>
          </w:p>
        </w:tc>
        <w:tc>
          <w:tcPr>
            <w:tcW w:w="1134" w:type="dxa"/>
            <w:tcBorders>
              <w:top w:val="nil"/>
              <w:left w:val="nil"/>
              <w:bottom w:val="single" w:sz="4" w:space="0" w:color="auto"/>
              <w:right w:val="single" w:sz="4" w:space="0" w:color="auto"/>
            </w:tcBorders>
            <w:shd w:val="clear" w:color="auto" w:fill="auto"/>
            <w:vAlign w:val="center"/>
          </w:tcPr>
          <w:p w14:paraId="26C41743" w14:textId="77777777" w:rsidR="00B616BF" w:rsidRPr="00931306" w:rsidRDefault="00B616BF" w:rsidP="00E93A82">
            <w:pPr>
              <w:spacing w:after="0" w:line="240" w:lineRule="auto"/>
              <w:jc w:val="center"/>
              <w:rPr>
                <w:rFonts w:ascii="Arial CYR" w:hAnsi="Arial CYR" w:cs="Arial CYR"/>
                <w:sz w:val="16"/>
                <w:szCs w:val="16"/>
                <w:lang w:eastAsia="uk-UA"/>
              </w:rPr>
            </w:pPr>
            <w:r w:rsidRPr="00931306">
              <w:rPr>
                <w:rFonts w:ascii="Arial CYR" w:hAnsi="Arial CYR" w:cs="Arial CYR"/>
                <w:sz w:val="16"/>
                <w:szCs w:val="16"/>
                <w:lang w:eastAsia="uk-UA"/>
              </w:rPr>
              <w:t>0,2475</w:t>
            </w:r>
          </w:p>
        </w:tc>
      </w:tr>
      <w:tr w:rsidR="00B616BF" w:rsidRPr="00931306" w14:paraId="049229E2" w14:textId="77777777" w:rsidTr="00E93A82">
        <w:trPr>
          <w:trHeight w:val="288"/>
        </w:trPr>
        <w:tc>
          <w:tcPr>
            <w:tcW w:w="704" w:type="dxa"/>
            <w:tcBorders>
              <w:top w:val="nil"/>
              <w:left w:val="single" w:sz="4" w:space="0" w:color="auto"/>
              <w:bottom w:val="single" w:sz="4" w:space="0" w:color="auto"/>
              <w:right w:val="single" w:sz="4" w:space="0" w:color="auto"/>
            </w:tcBorders>
            <w:shd w:val="clear" w:color="auto" w:fill="auto"/>
            <w:noWrap/>
            <w:vAlign w:val="center"/>
          </w:tcPr>
          <w:p w14:paraId="33229C6E" w14:textId="77777777" w:rsidR="00B616BF" w:rsidRPr="00931306" w:rsidRDefault="00B616BF" w:rsidP="00E93A82">
            <w:pPr>
              <w:spacing w:after="0" w:line="240" w:lineRule="auto"/>
              <w:jc w:val="center"/>
              <w:rPr>
                <w:rFonts w:ascii="Arial CYR" w:hAnsi="Arial CYR" w:cs="Arial CYR"/>
                <w:b/>
                <w:bCs/>
                <w:sz w:val="18"/>
                <w:szCs w:val="18"/>
                <w:lang w:eastAsia="uk-UA"/>
              </w:rPr>
            </w:pPr>
            <w:r w:rsidRPr="00931306">
              <w:rPr>
                <w:rFonts w:ascii="Arial CYR" w:hAnsi="Arial CYR" w:cs="Arial CYR"/>
                <w:b/>
                <w:bCs/>
                <w:sz w:val="18"/>
                <w:szCs w:val="18"/>
                <w:lang w:eastAsia="uk-UA"/>
              </w:rPr>
              <w:t>18</w:t>
            </w:r>
          </w:p>
        </w:tc>
        <w:tc>
          <w:tcPr>
            <w:tcW w:w="1765" w:type="dxa"/>
            <w:tcBorders>
              <w:top w:val="nil"/>
              <w:left w:val="nil"/>
              <w:bottom w:val="single" w:sz="4" w:space="0" w:color="auto"/>
              <w:right w:val="single" w:sz="4" w:space="0" w:color="auto"/>
            </w:tcBorders>
            <w:shd w:val="clear" w:color="auto" w:fill="auto"/>
            <w:vAlign w:val="center"/>
          </w:tcPr>
          <w:p w14:paraId="51D8059F" w14:textId="77777777" w:rsidR="00B616BF" w:rsidRPr="00931306" w:rsidRDefault="00B616BF" w:rsidP="00E93A82">
            <w:pPr>
              <w:spacing w:after="0" w:line="240" w:lineRule="auto"/>
              <w:jc w:val="center"/>
              <w:rPr>
                <w:rFonts w:ascii="Arial CYR" w:hAnsi="Arial CYR" w:cs="Arial CYR"/>
                <w:sz w:val="18"/>
                <w:szCs w:val="18"/>
                <w:lang w:eastAsia="uk-UA"/>
              </w:rPr>
            </w:pPr>
            <w:r w:rsidRPr="00931306">
              <w:rPr>
                <w:rFonts w:ascii="Arial CYR" w:hAnsi="Arial CYR" w:cs="Arial CYR"/>
                <w:sz w:val="18"/>
                <w:szCs w:val="18"/>
                <w:lang w:eastAsia="uk-UA"/>
              </w:rPr>
              <w:t>КП7-35-1</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675C808C" w14:textId="77777777" w:rsidR="00B616BF" w:rsidRPr="00931306" w:rsidRDefault="00B616BF" w:rsidP="00E93A82">
            <w:pPr>
              <w:spacing w:after="0" w:line="240" w:lineRule="auto"/>
              <w:rPr>
                <w:rFonts w:ascii="Arial CYR" w:hAnsi="Arial CYR" w:cs="Arial CYR"/>
                <w:sz w:val="18"/>
                <w:szCs w:val="18"/>
                <w:lang w:eastAsia="uk-UA"/>
              </w:rPr>
            </w:pPr>
            <w:r w:rsidRPr="00931306">
              <w:rPr>
                <w:rFonts w:ascii="Arial CYR" w:hAnsi="Arial CYR" w:cs="Arial CYR"/>
                <w:sz w:val="18"/>
                <w:szCs w:val="18"/>
                <w:lang w:eastAsia="uk-UA"/>
              </w:rPr>
              <w:t xml:space="preserve">Монтаж та </w:t>
            </w:r>
            <w:proofErr w:type="spellStart"/>
            <w:r w:rsidRPr="00931306">
              <w:rPr>
                <w:rFonts w:ascii="Arial CYR" w:hAnsi="Arial CYR" w:cs="Arial CYR"/>
                <w:sz w:val="18"/>
                <w:szCs w:val="18"/>
                <w:lang w:eastAsia="uk-UA"/>
              </w:rPr>
              <w:t>пусконаладка</w:t>
            </w:r>
            <w:proofErr w:type="spellEnd"/>
            <w:r w:rsidRPr="00931306">
              <w:rPr>
                <w:rFonts w:ascii="Arial CYR" w:hAnsi="Arial CYR" w:cs="Arial CYR"/>
                <w:sz w:val="18"/>
                <w:szCs w:val="18"/>
                <w:lang w:eastAsia="uk-UA"/>
              </w:rPr>
              <w:t xml:space="preserve"> ВОГ</w:t>
            </w:r>
          </w:p>
        </w:tc>
        <w:tc>
          <w:tcPr>
            <w:tcW w:w="1134" w:type="dxa"/>
            <w:tcBorders>
              <w:top w:val="nil"/>
              <w:left w:val="nil"/>
              <w:bottom w:val="single" w:sz="4" w:space="0" w:color="auto"/>
              <w:right w:val="single" w:sz="4" w:space="0" w:color="auto"/>
            </w:tcBorders>
            <w:shd w:val="clear" w:color="auto" w:fill="auto"/>
            <w:noWrap/>
            <w:vAlign w:val="center"/>
          </w:tcPr>
          <w:p w14:paraId="62BC6841" w14:textId="77777777" w:rsidR="00B616BF" w:rsidRPr="00931306" w:rsidRDefault="00B616BF" w:rsidP="00E93A82">
            <w:pPr>
              <w:spacing w:after="0" w:line="240" w:lineRule="auto"/>
              <w:jc w:val="center"/>
              <w:rPr>
                <w:rFonts w:ascii="Arial CYR" w:hAnsi="Arial CYR" w:cs="Arial CYR"/>
                <w:sz w:val="18"/>
                <w:szCs w:val="18"/>
                <w:lang w:eastAsia="uk-UA"/>
              </w:rPr>
            </w:pPr>
            <w:r w:rsidRPr="00931306">
              <w:rPr>
                <w:rFonts w:ascii="Arial CYR" w:hAnsi="Arial CYR" w:cs="Arial CYR"/>
                <w:sz w:val="18"/>
                <w:szCs w:val="18"/>
                <w:lang w:eastAsia="uk-UA"/>
              </w:rPr>
              <w:t>установка</w:t>
            </w:r>
          </w:p>
        </w:tc>
        <w:tc>
          <w:tcPr>
            <w:tcW w:w="1134" w:type="dxa"/>
            <w:tcBorders>
              <w:top w:val="nil"/>
              <w:left w:val="nil"/>
              <w:bottom w:val="single" w:sz="4" w:space="0" w:color="auto"/>
              <w:right w:val="single" w:sz="4" w:space="0" w:color="auto"/>
            </w:tcBorders>
            <w:shd w:val="clear" w:color="auto" w:fill="auto"/>
            <w:vAlign w:val="center"/>
          </w:tcPr>
          <w:p w14:paraId="70F866F1" w14:textId="77777777" w:rsidR="00B616BF" w:rsidRPr="00931306" w:rsidRDefault="00B616BF" w:rsidP="00E93A82">
            <w:pPr>
              <w:spacing w:after="0" w:line="240" w:lineRule="auto"/>
              <w:jc w:val="center"/>
              <w:rPr>
                <w:rFonts w:ascii="Arial CYR" w:hAnsi="Arial CYR" w:cs="Arial CYR"/>
                <w:sz w:val="16"/>
                <w:szCs w:val="16"/>
                <w:lang w:eastAsia="uk-UA"/>
              </w:rPr>
            </w:pPr>
            <w:r w:rsidRPr="00931306">
              <w:rPr>
                <w:rFonts w:ascii="Arial CYR" w:hAnsi="Arial CYR" w:cs="Arial CYR"/>
                <w:sz w:val="16"/>
                <w:szCs w:val="16"/>
                <w:lang w:eastAsia="uk-UA"/>
              </w:rPr>
              <w:t>1</w:t>
            </w:r>
          </w:p>
        </w:tc>
      </w:tr>
      <w:tr w:rsidR="00B616BF" w:rsidRPr="00931306" w14:paraId="698FEA7D"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765D802A" w14:textId="77777777" w:rsidR="00B616BF" w:rsidRPr="00931306" w:rsidRDefault="00B616BF" w:rsidP="00E93A82">
            <w:pPr>
              <w:spacing w:after="0" w:line="240" w:lineRule="auto"/>
              <w:jc w:val="center"/>
              <w:rPr>
                <w:rFonts w:ascii="Arial CYR" w:hAnsi="Arial CYR" w:cs="Arial CYR"/>
                <w:b/>
                <w:bCs/>
                <w:sz w:val="18"/>
                <w:szCs w:val="18"/>
                <w:lang w:eastAsia="uk-UA"/>
              </w:rPr>
            </w:pPr>
            <w:r w:rsidRPr="00931306">
              <w:rPr>
                <w:rFonts w:ascii="Arial CYR" w:hAnsi="Arial CYR" w:cs="Arial CYR"/>
                <w:b/>
                <w:bCs/>
                <w:sz w:val="18"/>
                <w:szCs w:val="18"/>
                <w:lang w:eastAsia="uk-UA"/>
              </w:rPr>
              <w:t>19</w:t>
            </w:r>
          </w:p>
        </w:tc>
        <w:tc>
          <w:tcPr>
            <w:tcW w:w="1765" w:type="dxa"/>
            <w:tcBorders>
              <w:top w:val="nil"/>
              <w:left w:val="nil"/>
              <w:bottom w:val="single" w:sz="4" w:space="0" w:color="auto"/>
              <w:right w:val="single" w:sz="4" w:space="0" w:color="auto"/>
            </w:tcBorders>
            <w:shd w:val="clear" w:color="auto" w:fill="auto"/>
            <w:vAlign w:val="center"/>
          </w:tcPr>
          <w:p w14:paraId="7C0ACCE1" w14:textId="77777777" w:rsidR="00B616BF" w:rsidRPr="00931306" w:rsidRDefault="00B616BF" w:rsidP="00E93A82">
            <w:pPr>
              <w:spacing w:after="0" w:line="240" w:lineRule="auto"/>
              <w:jc w:val="center"/>
              <w:rPr>
                <w:rFonts w:ascii="Arial CYR" w:hAnsi="Arial CYR" w:cs="Arial CYR"/>
                <w:sz w:val="18"/>
                <w:szCs w:val="18"/>
                <w:lang w:eastAsia="uk-UA"/>
              </w:rPr>
            </w:pPr>
            <w:r w:rsidRPr="00931306">
              <w:rPr>
                <w:rFonts w:ascii="Arial CYR" w:hAnsi="Arial CYR" w:cs="Arial CYR"/>
                <w:sz w:val="18"/>
                <w:szCs w:val="18"/>
                <w:lang w:eastAsia="uk-UA"/>
              </w:rPr>
              <w:t>ПУ1-ТП1-367-6</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4562DD3B" w14:textId="77777777" w:rsidR="00B616BF" w:rsidRPr="00931306" w:rsidRDefault="00B616BF" w:rsidP="00E93A82">
            <w:pPr>
              <w:spacing w:after="0" w:line="240" w:lineRule="auto"/>
              <w:rPr>
                <w:rFonts w:ascii="Arial CYR" w:hAnsi="Arial CYR" w:cs="Arial CYR"/>
                <w:sz w:val="18"/>
                <w:szCs w:val="18"/>
                <w:lang w:eastAsia="uk-UA"/>
              </w:rPr>
            </w:pPr>
            <w:r w:rsidRPr="00931306">
              <w:rPr>
                <w:rFonts w:ascii="Arial CYR" w:hAnsi="Arial CYR" w:cs="Arial CYR"/>
                <w:sz w:val="18"/>
                <w:szCs w:val="18"/>
                <w:lang w:eastAsia="uk-UA"/>
              </w:rPr>
              <w:t>Ревізія і налагодження приладів і пристроїв автоматичного регулювання тиску, розрядження, температури, рівня, продуктивності та ін.. Пробне пускання, налагодження регуляторів і усунення дефектів в їх роботі</w:t>
            </w:r>
          </w:p>
        </w:tc>
        <w:tc>
          <w:tcPr>
            <w:tcW w:w="1134" w:type="dxa"/>
            <w:tcBorders>
              <w:top w:val="nil"/>
              <w:left w:val="nil"/>
              <w:bottom w:val="single" w:sz="4" w:space="0" w:color="auto"/>
              <w:right w:val="single" w:sz="4" w:space="0" w:color="auto"/>
            </w:tcBorders>
            <w:shd w:val="clear" w:color="auto" w:fill="auto"/>
            <w:noWrap/>
            <w:vAlign w:val="center"/>
          </w:tcPr>
          <w:p w14:paraId="7CCE0642" w14:textId="77777777" w:rsidR="00B616BF" w:rsidRPr="00931306" w:rsidRDefault="00B616BF" w:rsidP="00E93A82">
            <w:pPr>
              <w:spacing w:after="0" w:line="240" w:lineRule="auto"/>
              <w:jc w:val="center"/>
              <w:rPr>
                <w:rFonts w:ascii="Arial CYR" w:hAnsi="Arial CYR" w:cs="Arial CYR"/>
                <w:sz w:val="18"/>
                <w:szCs w:val="18"/>
                <w:lang w:eastAsia="uk-UA"/>
              </w:rPr>
            </w:pPr>
            <w:r w:rsidRPr="00931306">
              <w:rPr>
                <w:rFonts w:ascii="Arial CYR" w:hAnsi="Arial CYR" w:cs="Arial CYR"/>
                <w:sz w:val="18"/>
                <w:szCs w:val="18"/>
                <w:lang w:eastAsia="uk-UA"/>
              </w:rPr>
              <w:t>комплект</w:t>
            </w:r>
          </w:p>
        </w:tc>
        <w:tc>
          <w:tcPr>
            <w:tcW w:w="1134" w:type="dxa"/>
            <w:tcBorders>
              <w:top w:val="nil"/>
              <w:left w:val="nil"/>
              <w:bottom w:val="single" w:sz="4" w:space="0" w:color="auto"/>
              <w:right w:val="single" w:sz="4" w:space="0" w:color="auto"/>
            </w:tcBorders>
            <w:shd w:val="clear" w:color="auto" w:fill="auto"/>
            <w:vAlign w:val="center"/>
          </w:tcPr>
          <w:p w14:paraId="06D30C6A" w14:textId="77777777" w:rsidR="00B616BF" w:rsidRPr="00931306" w:rsidRDefault="00B616BF" w:rsidP="00E93A82">
            <w:pPr>
              <w:spacing w:after="0" w:line="240" w:lineRule="auto"/>
              <w:jc w:val="center"/>
              <w:rPr>
                <w:rFonts w:ascii="Arial CYR" w:hAnsi="Arial CYR" w:cs="Arial CYR"/>
                <w:sz w:val="16"/>
                <w:szCs w:val="16"/>
                <w:lang w:eastAsia="uk-UA"/>
              </w:rPr>
            </w:pPr>
            <w:r w:rsidRPr="00931306">
              <w:rPr>
                <w:rFonts w:ascii="Arial CYR" w:hAnsi="Arial CYR" w:cs="Arial CYR"/>
                <w:sz w:val="16"/>
                <w:szCs w:val="16"/>
                <w:lang w:eastAsia="uk-UA"/>
              </w:rPr>
              <w:t>1</w:t>
            </w:r>
          </w:p>
        </w:tc>
      </w:tr>
      <w:tr w:rsidR="00B616BF" w:rsidRPr="00931306" w14:paraId="634F5A8F" w14:textId="77777777" w:rsidTr="00E93A82">
        <w:trPr>
          <w:trHeight w:val="364"/>
        </w:trPr>
        <w:tc>
          <w:tcPr>
            <w:tcW w:w="704" w:type="dxa"/>
            <w:tcBorders>
              <w:top w:val="nil"/>
              <w:left w:val="single" w:sz="4" w:space="0" w:color="auto"/>
              <w:bottom w:val="single" w:sz="4" w:space="0" w:color="auto"/>
              <w:right w:val="single" w:sz="4" w:space="0" w:color="auto"/>
            </w:tcBorders>
            <w:shd w:val="clear" w:color="auto" w:fill="auto"/>
            <w:noWrap/>
            <w:vAlign w:val="center"/>
          </w:tcPr>
          <w:p w14:paraId="5123AF27" w14:textId="77777777" w:rsidR="00B616BF" w:rsidRPr="00931306" w:rsidRDefault="00B616BF" w:rsidP="00E93A82">
            <w:pPr>
              <w:spacing w:after="0" w:line="240" w:lineRule="auto"/>
              <w:jc w:val="center"/>
              <w:rPr>
                <w:rFonts w:ascii="Arial CYR" w:hAnsi="Arial CYR" w:cs="Arial CYR"/>
                <w:b/>
                <w:bCs/>
                <w:sz w:val="18"/>
                <w:szCs w:val="18"/>
                <w:lang w:eastAsia="uk-UA"/>
              </w:rPr>
            </w:pPr>
            <w:r w:rsidRPr="00931306">
              <w:rPr>
                <w:rFonts w:ascii="Arial CYR" w:hAnsi="Arial CYR" w:cs="Arial CYR"/>
                <w:b/>
                <w:bCs/>
                <w:sz w:val="18"/>
                <w:szCs w:val="18"/>
                <w:lang w:eastAsia="uk-UA"/>
              </w:rPr>
              <w:t>20</w:t>
            </w:r>
          </w:p>
        </w:tc>
        <w:tc>
          <w:tcPr>
            <w:tcW w:w="1765" w:type="dxa"/>
            <w:tcBorders>
              <w:top w:val="nil"/>
              <w:left w:val="nil"/>
              <w:bottom w:val="single" w:sz="4" w:space="0" w:color="auto"/>
              <w:right w:val="single" w:sz="4" w:space="0" w:color="auto"/>
            </w:tcBorders>
            <w:shd w:val="clear" w:color="auto" w:fill="auto"/>
            <w:vAlign w:val="center"/>
          </w:tcPr>
          <w:p w14:paraId="61033AAA" w14:textId="77777777" w:rsidR="00B616BF" w:rsidRPr="00931306" w:rsidRDefault="00B616BF" w:rsidP="00E93A82">
            <w:pPr>
              <w:spacing w:after="0" w:line="240" w:lineRule="auto"/>
              <w:jc w:val="center"/>
              <w:rPr>
                <w:rFonts w:ascii="Arial CYR" w:hAnsi="Arial CYR" w:cs="Arial CYR"/>
                <w:sz w:val="18"/>
                <w:szCs w:val="18"/>
                <w:lang w:eastAsia="uk-UA"/>
              </w:rPr>
            </w:pPr>
            <w:r w:rsidRPr="00931306">
              <w:rPr>
                <w:rFonts w:ascii="Arial CYR" w:hAnsi="Arial CYR" w:cs="Arial CYR"/>
                <w:sz w:val="18"/>
                <w:szCs w:val="18"/>
                <w:lang w:eastAsia="uk-UA"/>
              </w:rPr>
              <w:t>С1630-1944</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53EE813F" w14:textId="77777777" w:rsidR="00B616BF" w:rsidRPr="00931306" w:rsidRDefault="00B616BF" w:rsidP="00E93A82">
            <w:pPr>
              <w:spacing w:after="0" w:line="240" w:lineRule="auto"/>
              <w:rPr>
                <w:rFonts w:ascii="Arial CYR" w:hAnsi="Arial CYR" w:cs="Arial CYR"/>
                <w:sz w:val="18"/>
                <w:szCs w:val="18"/>
                <w:lang w:eastAsia="uk-UA"/>
              </w:rPr>
            </w:pPr>
            <w:proofErr w:type="spellStart"/>
            <w:r w:rsidRPr="00931306">
              <w:rPr>
                <w:rFonts w:ascii="Arial CYR" w:hAnsi="Arial CYR" w:cs="Arial CYR"/>
                <w:sz w:val="18"/>
                <w:szCs w:val="18"/>
                <w:lang w:eastAsia="uk-UA"/>
              </w:rPr>
              <w:t>ВОГ+Лічильник</w:t>
            </w:r>
            <w:proofErr w:type="spellEnd"/>
            <w:r w:rsidRPr="00931306">
              <w:rPr>
                <w:rFonts w:ascii="Arial CYR" w:hAnsi="Arial CYR" w:cs="Arial CYR"/>
                <w:sz w:val="18"/>
                <w:szCs w:val="18"/>
                <w:lang w:eastAsia="uk-UA"/>
              </w:rPr>
              <w:t xml:space="preserve"> газу  G10 + модем</w:t>
            </w:r>
          </w:p>
        </w:tc>
        <w:tc>
          <w:tcPr>
            <w:tcW w:w="1134" w:type="dxa"/>
            <w:tcBorders>
              <w:top w:val="nil"/>
              <w:left w:val="nil"/>
              <w:bottom w:val="single" w:sz="4" w:space="0" w:color="auto"/>
              <w:right w:val="single" w:sz="4" w:space="0" w:color="auto"/>
            </w:tcBorders>
            <w:shd w:val="clear" w:color="auto" w:fill="auto"/>
            <w:noWrap/>
            <w:vAlign w:val="center"/>
          </w:tcPr>
          <w:p w14:paraId="7FE12087" w14:textId="77777777" w:rsidR="00B616BF" w:rsidRPr="00931306" w:rsidRDefault="00B616BF" w:rsidP="00E93A82">
            <w:pPr>
              <w:spacing w:after="0" w:line="240" w:lineRule="auto"/>
              <w:jc w:val="center"/>
              <w:rPr>
                <w:rFonts w:ascii="Arial CYR" w:hAnsi="Arial CYR" w:cs="Arial CYR"/>
                <w:sz w:val="18"/>
                <w:szCs w:val="18"/>
                <w:lang w:eastAsia="uk-UA"/>
              </w:rPr>
            </w:pPr>
            <w:proofErr w:type="spellStart"/>
            <w:r w:rsidRPr="00931306">
              <w:rPr>
                <w:rFonts w:ascii="Arial CYR" w:hAnsi="Arial CYR" w:cs="Arial CYR"/>
                <w:sz w:val="18"/>
                <w:szCs w:val="18"/>
                <w:lang w:eastAsia="uk-UA"/>
              </w:rPr>
              <w:t>шт</w:t>
            </w:r>
            <w:proofErr w:type="spellEnd"/>
          </w:p>
        </w:tc>
        <w:tc>
          <w:tcPr>
            <w:tcW w:w="1134" w:type="dxa"/>
            <w:tcBorders>
              <w:top w:val="nil"/>
              <w:left w:val="nil"/>
              <w:bottom w:val="single" w:sz="4" w:space="0" w:color="auto"/>
              <w:right w:val="single" w:sz="4" w:space="0" w:color="auto"/>
            </w:tcBorders>
            <w:shd w:val="clear" w:color="auto" w:fill="auto"/>
            <w:vAlign w:val="center"/>
          </w:tcPr>
          <w:p w14:paraId="7AA9E8A7" w14:textId="77777777" w:rsidR="00B616BF" w:rsidRPr="00931306" w:rsidRDefault="00B616BF" w:rsidP="00E93A82">
            <w:pPr>
              <w:spacing w:after="0" w:line="240" w:lineRule="auto"/>
              <w:jc w:val="center"/>
              <w:rPr>
                <w:rFonts w:ascii="Arial CYR" w:hAnsi="Arial CYR" w:cs="Arial CYR"/>
                <w:sz w:val="16"/>
                <w:szCs w:val="16"/>
                <w:lang w:eastAsia="uk-UA"/>
              </w:rPr>
            </w:pPr>
            <w:r w:rsidRPr="00931306">
              <w:rPr>
                <w:rFonts w:ascii="Arial CYR" w:hAnsi="Arial CYR" w:cs="Arial CYR"/>
                <w:sz w:val="16"/>
                <w:szCs w:val="16"/>
                <w:lang w:eastAsia="uk-UA"/>
              </w:rPr>
              <w:t>1</w:t>
            </w:r>
          </w:p>
        </w:tc>
      </w:tr>
      <w:tr w:rsidR="00B616BF" w:rsidRPr="00931306" w14:paraId="4C25E76E" w14:textId="77777777" w:rsidTr="00E93A82">
        <w:trPr>
          <w:trHeight w:val="5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7651FE95" w14:textId="77777777" w:rsidR="00B616BF" w:rsidRPr="00931306" w:rsidRDefault="00B616BF" w:rsidP="00E93A82">
            <w:pPr>
              <w:spacing w:after="0" w:line="240" w:lineRule="auto"/>
              <w:jc w:val="center"/>
              <w:rPr>
                <w:rFonts w:ascii="Arial CYR" w:hAnsi="Arial CYR" w:cs="Arial CYR"/>
                <w:b/>
                <w:bCs/>
                <w:sz w:val="18"/>
                <w:szCs w:val="18"/>
                <w:lang w:eastAsia="uk-UA"/>
              </w:rPr>
            </w:pPr>
            <w:r w:rsidRPr="00931306">
              <w:rPr>
                <w:rFonts w:ascii="Arial CYR" w:hAnsi="Arial CYR" w:cs="Arial CYR"/>
                <w:b/>
                <w:bCs/>
                <w:sz w:val="18"/>
                <w:szCs w:val="18"/>
                <w:lang w:eastAsia="uk-UA"/>
              </w:rPr>
              <w:t>21</w:t>
            </w:r>
          </w:p>
        </w:tc>
        <w:tc>
          <w:tcPr>
            <w:tcW w:w="1765" w:type="dxa"/>
            <w:tcBorders>
              <w:top w:val="nil"/>
              <w:left w:val="nil"/>
              <w:bottom w:val="single" w:sz="4" w:space="0" w:color="auto"/>
              <w:right w:val="single" w:sz="4" w:space="0" w:color="auto"/>
            </w:tcBorders>
            <w:shd w:val="clear" w:color="auto" w:fill="auto"/>
            <w:vAlign w:val="center"/>
          </w:tcPr>
          <w:p w14:paraId="42A083C7" w14:textId="77777777" w:rsidR="00B616BF" w:rsidRPr="00931306" w:rsidRDefault="00B616BF" w:rsidP="00E93A82">
            <w:pPr>
              <w:spacing w:after="0" w:line="240" w:lineRule="auto"/>
              <w:jc w:val="center"/>
              <w:rPr>
                <w:rFonts w:ascii="Arial CYR" w:hAnsi="Arial CYR" w:cs="Arial CYR"/>
                <w:sz w:val="18"/>
                <w:szCs w:val="18"/>
                <w:lang w:eastAsia="uk-UA"/>
              </w:rPr>
            </w:pPr>
            <w:r w:rsidRPr="00931306">
              <w:rPr>
                <w:rFonts w:ascii="Arial CYR" w:hAnsi="Arial CYR" w:cs="Arial CYR"/>
                <w:sz w:val="18"/>
                <w:szCs w:val="18"/>
                <w:lang w:eastAsia="uk-UA"/>
              </w:rPr>
              <w:t>КП2-7-1</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22EC47A1" w14:textId="77777777" w:rsidR="00B616BF" w:rsidRPr="00931306" w:rsidRDefault="00B616BF" w:rsidP="00E93A82">
            <w:pPr>
              <w:spacing w:after="0" w:line="240" w:lineRule="auto"/>
              <w:rPr>
                <w:rFonts w:ascii="Arial CYR" w:hAnsi="Arial CYR" w:cs="Arial CYR"/>
                <w:sz w:val="18"/>
                <w:szCs w:val="18"/>
                <w:lang w:eastAsia="uk-UA"/>
              </w:rPr>
            </w:pPr>
            <w:r w:rsidRPr="00931306">
              <w:rPr>
                <w:rFonts w:ascii="Arial CYR" w:hAnsi="Arial CYR" w:cs="Arial CYR"/>
                <w:sz w:val="18"/>
                <w:szCs w:val="18"/>
                <w:lang w:eastAsia="uk-UA"/>
              </w:rPr>
              <w:t>Блок живлення або захисту: індивідуальний електричний або пневматичний</w:t>
            </w:r>
          </w:p>
        </w:tc>
        <w:tc>
          <w:tcPr>
            <w:tcW w:w="1134" w:type="dxa"/>
            <w:tcBorders>
              <w:top w:val="nil"/>
              <w:left w:val="nil"/>
              <w:bottom w:val="single" w:sz="4" w:space="0" w:color="auto"/>
              <w:right w:val="single" w:sz="4" w:space="0" w:color="auto"/>
            </w:tcBorders>
            <w:shd w:val="clear" w:color="auto" w:fill="auto"/>
            <w:noWrap/>
            <w:vAlign w:val="center"/>
          </w:tcPr>
          <w:p w14:paraId="5D84B943" w14:textId="77777777" w:rsidR="00B616BF" w:rsidRPr="00931306" w:rsidRDefault="00B616BF" w:rsidP="00E93A82">
            <w:pPr>
              <w:spacing w:after="0" w:line="240" w:lineRule="auto"/>
              <w:jc w:val="center"/>
              <w:rPr>
                <w:rFonts w:ascii="Arial CYR" w:hAnsi="Arial CYR" w:cs="Arial CYR"/>
                <w:sz w:val="18"/>
                <w:szCs w:val="18"/>
                <w:lang w:eastAsia="uk-UA"/>
              </w:rPr>
            </w:pPr>
            <w:proofErr w:type="spellStart"/>
            <w:r w:rsidRPr="00931306">
              <w:rPr>
                <w:rFonts w:ascii="Arial CYR" w:hAnsi="Arial CYR" w:cs="Arial CYR"/>
                <w:sz w:val="18"/>
                <w:szCs w:val="18"/>
                <w:lang w:eastAsia="uk-UA"/>
              </w:rPr>
              <w:t>шт</w:t>
            </w:r>
            <w:proofErr w:type="spellEnd"/>
          </w:p>
        </w:tc>
        <w:tc>
          <w:tcPr>
            <w:tcW w:w="1134" w:type="dxa"/>
            <w:tcBorders>
              <w:top w:val="nil"/>
              <w:left w:val="nil"/>
              <w:bottom w:val="single" w:sz="4" w:space="0" w:color="auto"/>
              <w:right w:val="single" w:sz="4" w:space="0" w:color="auto"/>
            </w:tcBorders>
            <w:shd w:val="clear" w:color="auto" w:fill="auto"/>
            <w:vAlign w:val="center"/>
          </w:tcPr>
          <w:p w14:paraId="47C42E02" w14:textId="77777777" w:rsidR="00B616BF" w:rsidRPr="00931306" w:rsidRDefault="00B616BF" w:rsidP="00E93A82">
            <w:pPr>
              <w:spacing w:after="0" w:line="240" w:lineRule="auto"/>
              <w:jc w:val="center"/>
              <w:rPr>
                <w:rFonts w:ascii="Arial CYR" w:hAnsi="Arial CYR" w:cs="Arial CYR"/>
                <w:sz w:val="16"/>
                <w:szCs w:val="16"/>
                <w:lang w:eastAsia="uk-UA"/>
              </w:rPr>
            </w:pPr>
            <w:r w:rsidRPr="00931306">
              <w:rPr>
                <w:rFonts w:ascii="Arial CYR" w:hAnsi="Arial CYR" w:cs="Arial CYR"/>
                <w:sz w:val="16"/>
                <w:szCs w:val="16"/>
                <w:lang w:eastAsia="uk-UA"/>
              </w:rPr>
              <w:t>1</w:t>
            </w:r>
          </w:p>
        </w:tc>
      </w:tr>
      <w:tr w:rsidR="00B616BF" w:rsidRPr="00931306" w14:paraId="2717A2B2" w14:textId="77777777" w:rsidTr="00E93A82">
        <w:trPr>
          <w:trHeight w:val="419"/>
        </w:trPr>
        <w:tc>
          <w:tcPr>
            <w:tcW w:w="704" w:type="dxa"/>
            <w:tcBorders>
              <w:top w:val="nil"/>
              <w:left w:val="single" w:sz="4" w:space="0" w:color="auto"/>
              <w:bottom w:val="single" w:sz="4" w:space="0" w:color="auto"/>
              <w:right w:val="single" w:sz="4" w:space="0" w:color="auto"/>
            </w:tcBorders>
            <w:shd w:val="clear" w:color="auto" w:fill="auto"/>
            <w:noWrap/>
            <w:vAlign w:val="center"/>
          </w:tcPr>
          <w:p w14:paraId="652C4598" w14:textId="77777777" w:rsidR="00B616BF" w:rsidRPr="00931306" w:rsidRDefault="00B616BF" w:rsidP="00E93A82">
            <w:pPr>
              <w:spacing w:after="0" w:line="240" w:lineRule="auto"/>
              <w:jc w:val="center"/>
              <w:rPr>
                <w:rFonts w:ascii="Arial CYR" w:hAnsi="Arial CYR" w:cs="Arial CYR"/>
                <w:b/>
                <w:bCs/>
                <w:sz w:val="18"/>
                <w:szCs w:val="18"/>
                <w:lang w:eastAsia="uk-UA"/>
              </w:rPr>
            </w:pPr>
            <w:r w:rsidRPr="00931306">
              <w:rPr>
                <w:rFonts w:ascii="Arial CYR" w:hAnsi="Arial CYR" w:cs="Arial CYR"/>
                <w:b/>
                <w:bCs/>
                <w:sz w:val="18"/>
                <w:szCs w:val="18"/>
                <w:lang w:eastAsia="uk-UA"/>
              </w:rPr>
              <w:t>22</w:t>
            </w:r>
          </w:p>
        </w:tc>
        <w:tc>
          <w:tcPr>
            <w:tcW w:w="1765" w:type="dxa"/>
            <w:tcBorders>
              <w:top w:val="nil"/>
              <w:left w:val="nil"/>
              <w:bottom w:val="single" w:sz="4" w:space="0" w:color="auto"/>
              <w:right w:val="single" w:sz="4" w:space="0" w:color="auto"/>
            </w:tcBorders>
            <w:shd w:val="clear" w:color="auto" w:fill="auto"/>
            <w:vAlign w:val="center"/>
          </w:tcPr>
          <w:p w14:paraId="6E76C1DD" w14:textId="77777777" w:rsidR="00B616BF" w:rsidRPr="00931306" w:rsidRDefault="00B616BF" w:rsidP="00E93A82">
            <w:pPr>
              <w:spacing w:after="0" w:line="240" w:lineRule="auto"/>
              <w:jc w:val="center"/>
              <w:rPr>
                <w:rFonts w:ascii="Arial CYR" w:hAnsi="Arial CYR" w:cs="Arial CYR"/>
                <w:sz w:val="18"/>
                <w:szCs w:val="18"/>
                <w:lang w:eastAsia="uk-UA"/>
              </w:rPr>
            </w:pPr>
            <w:r w:rsidRPr="00931306">
              <w:rPr>
                <w:rFonts w:ascii="Arial CYR" w:hAnsi="Arial CYR" w:cs="Arial CYR"/>
                <w:sz w:val="18"/>
                <w:szCs w:val="18"/>
                <w:lang w:eastAsia="uk-UA"/>
              </w:rPr>
              <w:t>КП2-11-1</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5CF83FD5" w14:textId="77777777" w:rsidR="00B616BF" w:rsidRPr="00931306" w:rsidRDefault="00B616BF" w:rsidP="00E93A82">
            <w:pPr>
              <w:spacing w:after="0" w:line="240" w:lineRule="auto"/>
              <w:rPr>
                <w:rFonts w:ascii="Arial CYR" w:hAnsi="Arial CYR" w:cs="Arial CYR"/>
                <w:sz w:val="18"/>
                <w:szCs w:val="18"/>
                <w:lang w:eastAsia="uk-UA"/>
              </w:rPr>
            </w:pPr>
            <w:r w:rsidRPr="00931306">
              <w:rPr>
                <w:rFonts w:ascii="Arial CYR" w:hAnsi="Arial CYR" w:cs="Arial CYR"/>
                <w:sz w:val="18"/>
                <w:szCs w:val="18"/>
                <w:lang w:eastAsia="uk-UA"/>
              </w:rPr>
              <w:t>Монтаж, програмування та налаштування ІМОD модему</w:t>
            </w:r>
          </w:p>
        </w:tc>
        <w:tc>
          <w:tcPr>
            <w:tcW w:w="1134" w:type="dxa"/>
            <w:tcBorders>
              <w:top w:val="nil"/>
              <w:left w:val="nil"/>
              <w:bottom w:val="single" w:sz="4" w:space="0" w:color="auto"/>
              <w:right w:val="single" w:sz="4" w:space="0" w:color="auto"/>
            </w:tcBorders>
            <w:shd w:val="clear" w:color="auto" w:fill="auto"/>
            <w:noWrap/>
            <w:vAlign w:val="center"/>
          </w:tcPr>
          <w:p w14:paraId="3AB5B4A8" w14:textId="77777777" w:rsidR="00B616BF" w:rsidRPr="00931306" w:rsidRDefault="00B616BF" w:rsidP="00E93A82">
            <w:pPr>
              <w:spacing w:after="0" w:line="240" w:lineRule="auto"/>
              <w:jc w:val="center"/>
              <w:rPr>
                <w:rFonts w:ascii="Arial CYR" w:hAnsi="Arial CYR" w:cs="Arial CYR"/>
                <w:sz w:val="18"/>
                <w:szCs w:val="18"/>
                <w:lang w:eastAsia="uk-UA"/>
              </w:rPr>
            </w:pPr>
            <w:proofErr w:type="spellStart"/>
            <w:r w:rsidRPr="00931306">
              <w:rPr>
                <w:rFonts w:ascii="Arial CYR" w:hAnsi="Arial CYR" w:cs="Arial CYR"/>
                <w:sz w:val="18"/>
                <w:szCs w:val="18"/>
                <w:lang w:eastAsia="uk-UA"/>
              </w:rPr>
              <w:t>шт</w:t>
            </w:r>
            <w:proofErr w:type="spellEnd"/>
          </w:p>
        </w:tc>
        <w:tc>
          <w:tcPr>
            <w:tcW w:w="1134" w:type="dxa"/>
            <w:tcBorders>
              <w:top w:val="nil"/>
              <w:left w:val="nil"/>
              <w:bottom w:val="single" w:sz="4" w:space="0" w:color="auto"/>
              <w:right w:val="single" w:sz="4" w:space="0" w:color="auto"/>
            </w:tcBorders>
            <w:shd w:val="clear" w:color="auto" w:fill="auto"/>
            <w:vAlign w:val="center"/>
          </w:tcPr>
          <w:p w14:paraId="67E0688C" w14:textId="77777777" w:rsidR="00B616BF" w:rsidRPr="00931306" w:rsidRDefault="00B616BF" w:rsidP="00E93A82">
            <w:pPr>
              <w:spacing w:after="0" w:line="240" w:lineRule="auto"/>
              <w:jc w:val="center"/>
              <w:rPr>
                <w:rFonts w:ascii="Arial CYR" w:hAnsi="Arial CYR" w:cs="Arial CYR"/>
                <w:sz w:val="16"/>
                <w:szCs w:val="16"/>
                <w:lang w:eastAsia="uk-UA"/>
              </w:rPr>
            </w:pPr>
            <w:r w:rsidRPr="00931306">
              <w:rPr>
                <w:rFonts w:ascii="Arial CYR" w:hAnsi="Arial CYR" w:cs="Arial CYR"/>
                <w:sz w:val="16"/>
                <w:szCs w:val="16"/>
                <w:lang w:eastAsia="uk-UA"/>
              </w:rPr>
              <w:t>1</w:t>
            </w:r>
          </w:p>
        </w:tc>
      </w:tr>
      <w:tr w:rsidR="00B616BF" w:rsidRPr="00931306" w14:paraId="2FEDD215" w14:textId="77777777" w:rsidTr="00E93A82">
        <w:trPr>
          <w:trHeight w:val="411"/>
        </w:trPr>
        <w:tc>
          <w:tcPr>
            <w:tcW w:w="704" w:type="dxa"/>
            <w:tcBorders>
              <w:top w:val="nil"/>
              <w:left w:val="single" w:sz="4" w:space="0" w:color="auto"/>
              <w:bottom w:val="single" w:sz="4" w:space="0" w:color="auto"/>
              <w:right w:val="single" w:sz="4" w:space="0" w:color="auto"/>
            </w:tcBorders>
            <w:shd w:val="clear" w:color="auto" w:fill="auto"/>
            <w:noWrap/>
            <w:vAlign w:val="center"/>
          </w:tcPr>
          <w:p w14:paraId="50C9465A" w14:textId="77777777" w:rsidR="00B616BF" w:rsidRPr="00931306" w:rsidRDefault="00B616BF" w:rsidP="00E93A82">
            <w:pPr>
              <w:spacing w:after="0" w:line="240" w:lineRule="auto"/>
              <w:jc w:val="center"/>
              <w:rPr>
                <w:rFonts w:ascii="Arial CYR" w:hAnsi="Arial CYR" w:cs="Arial CYR"/>
                <w:b/>
                <w:bCs/>
                <w:sz w:val="18"/>
                <w:szCs w:val="18"/>
                <w:lang w:eastAsia="uk-UA"/>
              </w:rPr>
            </w:pPr>
            <w:r w:rsidRPr="00931306">
              <w:rPr>
                <w:rFonts w:ascii="Arial CYR" w:hAnsi="Arial CYR" w:cs="Arial CYR"/>
                <w:b/>
                <w:bCs/>
                <w:sz w:val="18"/>
                <w:szCs w:val="18"/>
                <w:lang w:eastAsia="uk-UA"/>
              </w:rPr>
              <w:t>23</w:t>
            </w:r>
          </w:p>
        </w:tc>
        <w:tc>
          <w:tcPr>
            <w:tcW w:w="1765" w:type="dxa"/>
            <w:tcBorders>
              <w:top w:val="nil"/>
              <w:left w:val="nil"/>
              <w:bottom w:val="single" w:sz="4" w:space="0" w:color="auto"/>
              <w:right w:val="single" w:sz="4" w:space="0" w:color="auto"/>
            </w:tcBorders>
            <w:shd w:val="clear" w:color="auto" w:fill="auto"/>
            <w:vAlign w:val="center"/>
          </w:tcPr>
          <w:p w14:paraId="549CD3AB" w14:textId="77777777" w:rsidR="00B616BF" w:rsidRPr="00931306" w:rsidRDefault="00B616BF" w:rsidP="00E93A82">
            <w:pPr>
              <w:spacing w:after="0" w:line="240" w:lineRule="auto"/>
              <w:jc w:val="center"/>
              <w:rPr>
                <w:rFonts w:ascii="Arial CYR" w:hAnsi="Arial CYR" w:cs="Arial CYR"/>
                <w:sz w:val="18"/>
                <w:szCs w:val="18"/>
                <w:lang w:eastAsia="uk-UA"/>
              </w:rPr>
            </w:pPr>
            <w:r w:rsidRPr="00931306">
              <w:rPr>
                <w:rFonts w:ascii="Arial CYR" w:hAnsi="Arial CYR" w:cs="Arial CYR"/>
                <w:sz w:val="18"/>
                <w:szCs w:val="18"/>
                <w:lang w:eastAsia="uk-UA"/>
              </w:rPr>
              <w:t>КБ22-12-2ЗМ</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1F713352" w14:textId="77777777" w:rsidR="00B616BF" w:rsidRPr="00931306" w:rsidRDefault="00B616BF" w:rsidP="00E93A82">
            <w:pPr>
              <w:spacing w:after="0" w:line="240" w:lineRule="auto"/>
              <w:rPr>
                <w:rFonts w:ascii="Arial CYR" w:hAnsi="Arial CYR" w:cs="Arial CYR"/>
                <w:sz w:val="18"/>
                <w:szCs w:val="18"/>
                <w:lang w:eastAsia="uk-UA"/>
              </w:rPr>
            </w:pPr>
            <w:r w:rsidRPr="00931306">
              <w:rPr>
                <w:rFonts w:ascii="Arial CYR" w:hAnsi="Arial CYR" w:cs="Arial CYR"/>
                <w:sz w:val="18"/>
                <w:szCs w:val="18"/>
                <w:lang w:eastAsia="uk-UA"/>
              </w:rPr>
              <w:t>Укладання трубопроводів із поліетиленових труб діаметром 63 мм з пневматичним випробуванням</w:t>
            </w:r>
          </w:p>
        </w:tc>
        <w:tc>
          <w:tcPr>
            <w:tcW w:w="1134" w:type="dxa"/>
            <w:tcBorders>
              <w:top w:val="nil"/>
              <w:left w:val="nil"/>
              <w:bottom w:val="single" w:sz="4" w:space="0" w:color="auto"/>
              <w:right w:val="single" w:sz="4" w:space="0" w:color="auto"/>
            </w:tcBorders>
            <w:shd w:val="clear" w:color="auto" w:fill="auto"/>
            <w:noWrap/>
            <w:vAlign w:val="center"/>
          </w:tcPr>
          <w:p w14:paraId="54CA8F5A" w14:textId="77777777" w:rsidR="00B616BF" w:rsidRPr="00931306" w:rsidRDefault="00B616BF" w:rsidP="00E93A82">
            <w:pPr>
              <w:spacing w:after="0" w:line="240" w:lineRule="auto"/>
              <w:jc w:val="center"/>
              <w:rPr>
                <w:rFonts w:ascii="Arial CYR" w:hAnsi="Arial CYR" w:cs="Arial CYR"/>
                <w:sz w:val="18"/>
                <w:szCs w:val="18"/>
                <w:lang w:eastAsia="uk-UA"/>
              </w:rPr>
            </w:pPr>
            <w:r w:rsidRPr="00931306">
              <w:rPr>
                <w:rFonts w:ascii="Arial CYR" w:hAnsi="Arial CYR" w:cs="Arial CYR"/>
                <w:sz w:val="18"/>
                <w:szCs w:val="18"/>
                <w:lang w:eastAsia="uk-UA"/>
              </w:rPr>
              <w:t>км</w:t>
            </w:r>
          </w:p>
        </w:tc>
        <w:tc>
          <w:tcPr>
            <w:tcW w:w="1134" w:type="dxa"/>
            <w:tcBorders>
              <w:top w:val="nil"/>
              <w:left w:val="nil"/>
              <w:bottom w:val="single" w:sz="4" w:space="0" w:color="auto"/>
              <w:right w:val="single" w:sz="4" w:space="0" w:color="auto"/>
            </w:tcBorders>
            <w:shd w:val="clear" w:color="auto" w:fill="auto"/>
            <w:vAlign w:val="center"/>
          </w:tcPr>
          <w:p w14:paraId="79EA633B" w14:textId="77777777" w:rsidR="00B616BF" w:rsidRPr="00931306" w:rsidRDefault="00B616BF" w:rsidP="00E93A82">
            <w:pPr>
              <w:spacing w:after="0" w:line="240" w:lineRule="auto"/>
              <w:jc w:val="center"/>
              <w:rPr>
                <w:rFonts w:ascii="Arial CYR" w:hAnsi="Arial CYR" w:cs="Arial CYR"/>
                <w:sz w:val="16"/>
                <w:szCs w:val="16"/>
                <w:lang w:eastAsia="uk-UA"/>
              </w:rPr>
            </w:pPr>
            <w:r w:rsidRPr="00931306">
              <w:rPr>
                <w:rFonts w:ascii="Arial CYR" w:hAnsi="Arial CYR" w:cs="Arial CYR"/>
                <w:sz w:val="16"/>
                <w:szCs w:val="16"/>
                <w:lang w:eastAsia="uk-UA"/>
              </w:rPr>
              <w:t>0,485</w:t>
            </w:r>
          </w:p>
        </w:tc>
      </w:tr>
      <w:tr w:rsidR="00B616BF" w:rsidRPr="00931306" w14:paraId="36C0702D"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51A14F03" w14:textId="77777777" w:rsidR="00B616BF" w:rsidRPr="00931306" w:rsidRDefault="00B616BF" w:rsidP="00E93A82">
            <w:pPr>
              <w:spacing w:after="0" w:line="240" w:lineRule="auto"/>
              <w:jc w:val="center"/>
              <w:rPr>
                <w:rFonts w:ascii="Arial CYR" w:hAnsi="Arial CYR" w:cs="Arial CYR"/>
                <w:b/>
                <w:bCs/>
                <w:sz w:val="18"/>
                <w:szCs w:val="18"/>
                <w:lang w:eastAsia="uk-UA"/>
              </w:rPr>
            </w:pPr>
            <w:r w:rsidRPr="00931306">
              <w:rPr>
                <w:rFonts w:ascii="Arial CYR" w:hAnsi="Arial CYR" w:cs="Arial CYR"/>
                <w:b/>
                <w:bCs/>
                <w:sz w:val="18"/>
                <w:szCs w:val="18"/>
                <w:lang w:eastAsia="uk-UA"/>
              </w:rPr>
              <w:t>24</w:t>
            </w:r>
          </w:p>
        </w:tc>
        <w:tc>
          <w:tcPr>
            <w:tcW w:w="1765" w:type="dxa"/>
            <w:tcBorders>
              <w:top w:val="nil"/>
              <w:left w:val="nil"/>
              <w:bottom w:val="single" w:sz="4" w:space="0" w:color="auto"/>
              <w:right w:val="single" w:sz="4" w:space="0" w:color="auto"/>
            </w:tcBorders>
            <w:shd w:val="clear" w:color="auto" w:fill="auto"/>
            <w:vAlign w:val="center"/>
          </w:tcPr>
          <w:p w14:paraId="346108B2" w14:textId="77777777" w:rsidR="00B616BF" w:rsidRPr="00931306" w:rsidRDefault="00B616BF" w:rsidP="00E93A82">
            <w:pPr>
              <w:spacing w:after="0" w:line="240" w:lineRule="auto"/>
              <w:jc w:val="center"/>
              <w:rPr>
                <w:rFonts w:ascii="Arial CYR" w:hAnsi="Arial CYR" w:cs="Arial CYR"/>
                <w:sz w:val="18"/>
                <w:szCs w:val="18"/>
                <w:lang w:eastAsia="uk-UA"/>
              </w:rPr>
            </w:pPr>
            <w:r w:rsidRPr="00931306">
              <w:rPr>
                <w:rFonts w:ascii="Arial CYR" w:hAnsi="Arial CYR" w:cs="Arial CYR"/>
                <w:sz w:val="18"/>
                <w:szCs w:val="18"/>
                <w:lang w:eastAsia="uk-UA"/>
              </w:rPr>
              <w:t>С113-960</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09977001" w14:textId="77777777" w:rsidR="00B616BF" w:rsidRPr="00931306" w:rsidRDefault="00B616BF" w:rsidP="00E93A82">
            <w:pPr>
              <w:spacing w:after="0" w:line="240" w:lineRule="auto"/>
              <w:rPr>
                <w:rFonts w:ascii="Arial CYR" w:hAnsi="Arial CYR" w:cs="Arial CYR"/>
                <w:sz w:val="18"/>
                <w:szCs w:val="18"/>
                <w:lang w:eastAsia="uk-UA"/>
              </w:rPr>
            </w:pPr>
            <w:r w:rsidRPr="00931306">
              <w:rPr>
                <w:rFonts w:ascii="Arial CYR" w:hAnsi="Arial CYR" w:cs="Arial CYR"/>
                <w:sz w:val="18"/>
                <w:szCs w:val="18"/>
                <w:lang w:eastAsia="uk-UA"/>
              </w:rPr>
              <w:t xml:space="preserve">Труби </w:t>
            </w:r>
            <w:proofErr w:type="spellStart"/>
            <w:r w:rsidRPr="00931306">
              <w:rPr>
                <w:rFonts w:ascii="Arial CYR" w:hAnsi="Arial CYR" w:cs="Arial CYR"/>
                <w:sz w:val="18"/>
                <w:szCs w:val="18"/>
                <w:lang w:eastAsia="uk-UA"/>
              </w:rPr>
              <w:t>полiетиленовi</w:t>
            </w:r>
            <w:proofErr w:type="spellEnd"/>
            <w:r w:rsidRPr="00931306">
              <w:rPr>
                <w:rFonts w:ascii="Arial CYR" w:hAnsi="Arial CYR" w:cs="Arial CYR"/>
                <w:sz w:val="18"/>
                <w:szCs w:val="18"/>
                <w:lang w:eastAsia="uk-UA"/>
              </w:rPr>
              <w:t xml:space="preserve"> для </w:t>
            </w:r>
            <w:proofErr w:type="spellStart"/>
            <w:r w:rsidRPr="00931306">
              <w:rPr>
                <w:rFonts w:ascii="Arial CYR" w:hAnsi="Arial CYR" w:cs="Arial CYR"/>
                <w:sz w:val="18"/>
                <w:szCs w:val="18"/>
                <w:lang w:eastAsia="uk-UA"/>
              </w:rPr>
              <w:t>подачi</w:t>
            </w:r>
            <w:proofErr w:type="spellEnd"/>
            <w:r w:rsidRPr="00931306">
              <w:rPr>
                <w:rFonts w:ascii="Arial CYR" w:hAnsi="Arial CYR" w:cs="Arial CYR"/>
                <w:sz w:val="18"/>
                <w:szCs w:val="18"/>
                <w:lang w:eastAsia="uk-UA"/>
              </w:rPr>
              <w:t xml:space="preserve"> горючих </w:t>
            </w:r>
            <w:proofErr w:type="spellStart"/>
            <w:r w:rsidRPr="00931306">
              <w:rPr>
                <w:rFonts w:ascii="Arial CYR" w:hAnsi="Arial CYR" w:cs="Arial CYR"/>
                <w:sz w:val="18"/>
                <w:szCs w:val="18"/>
                <w:lang w:eastAsia="uk-UA"/>
              </w:rPr>
              <w:t>газiв</w:t>
            </w:r>
            <w:proofErr w:type="spellEnd"/>
            <w:r w:rsidRPr="00931306">
              <w:rPr>
                <w:rFonts w:ascii="Arial CYR" w:hAnsi="Arial CYR" w:cs="Arial CYR"/>
                <w:sz w:val="18"/>
                <w:szCs w:val="18"/>
                <w:lang w:eastAsia="uk-UA"/>
              </w:rPr>
              <w:t xml:space="preserve"> РЕ 80 SDR-17,6(0,3МПа) , </w:t>
            </w:r>
            <w:proofErr w:type="spellStart"/>
            <w:r w:rsidRPr="00931306">
              <w:rPr>
                <w:rFonts w:ascii="Arial CYR" w:hAnsi="Arial CYR" w:cs="Arial CYR"/>
                <w:sz w:val="18"/>
                <w:szCs w:val="18"/>
                <w:lang w:eastAsia="uk-UA"/>
              </w:rPr>
              <w:t>зовнiшнiй</w:t>
            </w:r>
            <w:proofErr w:type="spellEnd"/>
            <w:r w:rsidRPr="00931306">
              <w:rPr>
                <w:rFonts w:ascii="Arial CYR" w:hAnsi="Arial CYR" w:cs="Arial CYR"/>
                <w:sz w:val="18"/>
                <w:szCs w:val="18"/>
                <w:lang w:eastAsia="uk-UA"/>
              </w:rPr>
              <w:t xml:space="preserve"> </w:t>
            </w:r>
            <w:proofErr w:type="spellStart"/>
            <w:r w:rsidRPr="00931306">
              <w:rPr>
                <w:rFonts w:ascii="Arial CYR" w:hAnsi="Arial CYR" w:cs="Arial CYR"/>
                <w:sz w:val="18"/>
                <w:szCs w:val="18"/>
                <w:lang w:eastAsia="uk-UA"/>
              </w:rPr>
              <w:t>дiаметр</w:t>
            </w:r>
            <w:proofErr w:type="spellEnd"/>
            <w:r w:rsidRPr="00931306">
              <w:rPr>
                <w:rFonts w:ascii="Arial CYR" w:hAnsi="Arial CYR" w:cs="Arial CYR"/>
                <w:sz w:val="18"/>
                <w:szCs w:val="18"/>
                <w:lang w:eastAsia="uk-UA"/>
              </w:rPr>
              <w:t xml:space="preserve"> 63х3,6 мм</w:t>
            </w:r>
          </w:p>
        </w:tc>
        <w:tc>
          <w:tcPr>
            <w:tcW w:w="1134" w:type="dxa"/>
            <w:tcBorders>
              <w:top w:val="nil"/>
              <w:left w:val="nil"/>
              <w:bottom w:val="single" w:sz="4" w:space="0" w:color="auto"/>
              <w:right w:val="single" w:sz="4" w:space="0" w:color="auto"/>
            </w:tcBorders>
            <w:shd w:val="clear" w:color="auto" w:fill="auto"/>
            <w:noWrap/>
            <w:vAlign w:val="center"/>
          </w:tcPr>
          <w:p w14:paraId="11B099F4" w14:textId="77777777" w:rsidR="00B616BF" w:rsidRPr="00931306" w:rsidRDefault="00B616BF" w:rsidP="00E93A82">
            <w:pPr>
              <w:spacing w:after="0" w:line="240" w:lineRule="auto"/>
              <w:jc w:val="center"/>
              <w:rPr>
                <w:rFonts w:ascii="Arial CYR" w:hAnsi="Arial CYR" w:cs="Arial CYR"/>
                <w:sz w:val="18"/>
                <w:szCs w:val="18"/>
                <w:lang w:eastAsia="uk-UA"/>
              </w:rPr>
            </w:pPr>
            <w:r w:rsidRPr="00931306">
              <w:rPr>
                <w:rFonts w:ascii="Arial CYR" w:hAnsi="Arial CYR" w:cs="Arial CYR"/>
                <w:sz w:val="18"/>
                <w:szCs w:val="18"/>
                <w:lang w:eastAsia="uk-UA"/>
              </w:rPr>
              <w:t>м</w:t>
            </w:r>
          </w:p>
        </w:tc>
        <w:tc>
          <w:tcPr>
            <w:tcW w:w="1134" w:type="dxa"/>
            <w:tcBorders>
              <w:top w:val="nil"/>
              <w:left w:val="nil"/>
              <w:bottom w:val="single" w:sz="4" w:space="0" w:color="auto"/>
              <w:right w:val="single" w:sz="4" w:space="0" w:color="auto"/>
            </w:tcBorders>
            <w:shd w:val="clear" w:color="auto" w:fill="auto"/>
            <w:vAlign w:val="center"/>
          </w:tcPr>
          <w:p w14:paraId="3F0ED2F9" w14:textId="77777777" w:rsidR="00B616BF" w:rsidRPr="00931306" w:rsidRDefault="00B616BF" w:rsidP="00E93A82">
            <w:pPr>
              <w:spacing w:after="0" w:line="240" w:lineRule="auto"/>
              <w:jc w:val="center"/>
              <w:rPr>
                <w:rFonts w:ascii="Arial CYR" w:hAnsi="Arial CYR" w:cs="Arial CYR"/>
                <w:sz w:val="16"/>
                <w:szCs w:val="16"/>
                <w:lang w:eastAsia="uk-UA"/>
              </w:rPr>
            </w:pPr>
            <w:r w:rsidRPr="00931306">
              <w:rPr>
                <w:rFonts w:ascii="Arial CYR" w:hAnsi="Arial CYR" w:cs="Arial CYR"/>
                <w:sz w:val="16"/>
                <w:szCs w:val="16"/>
                <w:lang w:eastAsia="uk-UA"/>
              </w:rPr>
              <w:t>485</w:t>
            </w:r>
          </w:p>
        </w:tc>
      </w:tr>
      <w:tr w:rsidR="00B616BF" w:rsidRPr="00931306" w14:paraId="5B6C24EF" w14:textId="77777777" w:rsidTr="00E93A82">
        <w:trPr>
          <w:trHeight w:val="429"/>
        </w:trPr>
        <w:tc>
          <w:tcPr>
            <w:tcW w:w="704" w:type="dxa"/>
            <w:tcBorders>
              <w:top w:val="nil"/>
              <w:left w:val="single" w:sz="4" w:space="0" w:color="auto"/>
              <w:bottom w:val="single" w:sz="4" w:space="0" w:color="auto"/>
              <w:right w:val="single" w:sz="4" w:space="0" w:color="auto"/>
            </w:tcBorders>
            <w:shd w:val="clear" w:color="auto" w:fill="auto"/>
            <w:noWrap/>
            <w:vAlign w:val="center"/>
          </w:tcPr>
          <w:p w14:paraId="0F9C4066" w14:textId="77777777" w:rsidR="00B616BF" w:rsidRPr="00931306" w:rsidRDefault="00B616BF" w:rsidP="00E93A82">
            <w:pPr>
              <w:spacing w:after="0" w:line="240" w:lineRule="auto"/>
              <w:jc w:val="center"/>
              <w:rPr>
                <w:rFonts w:ascii="Arial CYR" w:hAnsi="Arial CYR" w:cs="Arial CYR"/>
                <w:b/>
                <w:bCs/>
                <w:sz w:val="18"/>
                <w:szCs w:val="18"/>
                <w:lang w:eastAsia="uk-UA"/>
              </w:rPr>
            </w:pPr>
            <w:r w:rsidRPr="00931306">
              <w:rPr>
                <w:rFonts w:ascii="Arial CYR" w:hAnsi="Arial CYR" w:cs="Arial CYR"/>
                <w:b/>
                <w:bCs/>
                <w:sz w:val="18"/>
                <w:szCs w:val="18"/>
                <w:lang w:eastAsia="uk-UA"/>
              </w:rPr>
              <w:t>25</w:t>
            </w:r>
          </w:p>
        </w:tc>
        <w:tc>
          <w:tcPr>
            <w:tcW w:w="1765" w:type="dxa"/>
            <w:tcBorders>
              <w:top w:val="nil"/>
              <w:left w:val="nil"/>
              <w:bottom w:val="single" w:sz="4" w:space="0" w:color="auto"/>
              <w:right w:val="single" w:sz="4" w:space="0" w:color="auto"/>
            </w:tcBorders>
            <w:shd w:val="clear" w:color="auto" w:fill="auto"/>
            <w:vAlign w:val="center"/>
          </w:tcPr>
          <w:p w14:paraId="785F388E" w14:textId="77777777" w:rsidR="00B616BF" w:rsidRPr="00931306" w:rsidRDefault="00B616BF" w:rsidP="00E93A82">
            <w:pPr>
              <w:spacing w:after="0" w:line="240" w:lineRule="auto"/>
              <w:jc w:val="center"/>
              <w:rPr>
                <w:rFonts w:ascii="Arial CYR" w:hAnsi="Arial CYR" w:cs="Arial CYR"/>
                <w:sz w:val="18"/>
                <w:szCs w:val="18"/>
                <w:lang w:eastAsia="uk-UA"/>
              </w:rPr>
            </w:pPr>
            <w:r w:rsidRPr="00931306">
              <w:rPr>
                <w:rFonts w:ascii="Arial CYR" w:hAnsi="Arial CYR" w:cs="Arial CYR"/>
                <w:sz w:val="18"/>
                <w:szCs w:val="18"/>
                <w:lang w:eastAsia="uk-UA"/>
              </w:rPr>
              <w:t>КМ8-143-5ЗМ</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7809A5EE" w14:textId="77777777" w:rsidR="00B616BF" w:rsidRPr="00931306" w:rsidRDefault="00B616BF" w:rsidP="00E93A82">
            <w:pPr>
              <w:spacing w:after="0" w:line="240" w:lineRule="auto"/>
              <w:rPr>
                <w:rFonts w:ascii="Arial CYR" w:hAnsi="Arial CYR" w:cs="Arial CYR"/>
                <w:sz w:val="18"/>
                <w:szCs w:val="18"/>
                <w:lang w:eastAsia="uk-UA"/>
              </w:rPr>
            </w:pPr>
            <w:r w:rsidRPr="00931306">
              <w:rPr>
                <w:rFonts w:ascii="Arial CYR" w:hAnsi="Arial CYR" w:cs="Arial CYR"/>
                <w:sz w:val="18"/>
                <w:szCs w:val="18"/>
                <w:lang w:eastAsia="uk-UA"/>
              </w:rPr>
              <w:t xml:space="preserve">Покривання 1-2 кабелів, прокладених у траншеї, сигнальної </w:t>
            </w:r>
            <w:proofErr w:type="spellStart"/>
            <w:r w:rsidRPr="00931306">
              <w:rPr>
                <w:rFonts w:ascii="Arial CYR" w:hAnsi="Arial CYR" w:cs="Arial CYR"/>
                <w:sz w:val="18"/>
                <w:szCs w:val="18"/>
                <w:lang w:eastAsia="uk-UA"/>
              </w:rPr>
              <w:t>лентої</w:t>
            </w:r>
            <w:proofErr w:type="spellEnd"/>
          </w:p>
        </w:tc>
        <w:tc>
          <w:tcPr>
            <w:tcW w:w="1134" w:type="dxa"/>
            <w:tcBorders>
              <w:top w:val="nil"/>
              <w:left w:val="nil"/>
              <w:bottom w:val="single" w:sz="4" w:space="0" w:color="auto"/>
              <w:right w:val="single" w:sz="4" w:space="0" w:color="auto"/>
            </w:tcBorders>
            <w:shd w:val="clear" w:color="auto" w:fill="auto"/>
            <w:noWrap/>
            <w:vAlign w:val="center"/>
          </w:tcPr>
          <w:p w14:paraId="252F8F87" w14:textId="77777777" w:rsidR="00B616BF" w:rsidRPr="00931306" w:rsidRDefault="00B616BF" w:rsidP="00E93A82">
            <w:pPr>
              <w:spacing w:after="0" w:line="240" w:lineRule="auto"/>
              <w:jc w:val="center"/>
              <w:rPr>
                <w:rFonts w:ascii="Arial CYR" w:hAnsi="Arial CYR" w:cs="Arial CYR"/>
                <w:sz w:val="18"/>
                <w:szCs w:val="18"/>
                <w:lang w:eastAsia="uk-UA"/>
              </w:rPr>
            </w:pPr>
            <w:r w:rsidRPr="00931306">
              <w:rPr>
                <w:rFonts w:ascii="Arial CYR" w:hAnsi="Arial CYR" w:cs="Arial CYR"/>
                <w:sz w:val="18"/>
                <w:szCs w:val="18"/>
                <w:lang w:eastAsia="uk-UA"/>
              </w:rPr>
              <w:t>100 м</w:t>
            </w:r>
          </w:p>
        </w:tc>
        <w:tc>
          <w:tcPr>
            <w:tcW w:w="1134" w:type="dxa"/>
            <w:tcBorders>
              <w:top w:val="nil"/>
              <w:left w:val="nil"/>
              <w:bottom w:val="single" w:sz="4" w:space="0" w:color="auto"/>
              <w:right w:val="single" w:sz="4" w:space="0" w:color="auto"/>
            </w:tcBorders>
            <w:shd w:val="clear" w:color="auto" w:fill="auto"/>
            <w:vAlign w:val="center"/>
          </w:tcPr>
          <w:p w14:paraId="2CA1EF75" w14:textId="77777777" w:rsidR="00B616BF" w:rsidRPr="00931306" w:rsidRDefault="00B616BF" w:rsidP="00E93A82">
            <w:pPr>
              <w:spacing w:after="0" w:line="240" w:lineRule="auto"/>
              <w:jc w:val="center"/>
              <w:rPr>
                <w:rFonts w:ascii="Arial CYR" w:hAnsi="Arial CYR" w:cs="Arial CYR"/>
                <w:sz w:val="16"/>
                <w:szCs w:val="16"/>
                <w:lang w:eastAsia="uk-UA"/>
              </w:rPr>
            </w:pPr>
            <w:r w:rsidRPr="00931306">
              <w:rPr>
                <w:rFonts w:ascii="Arial CYR" w:hAnsi="Arial CYR" w:cs="Arial CYR"/>
                <w:sz w:val="16"/>
                <w:szCs w:val="16"/>
                <w:lang w:eastAsia="uk-UA"/>
              </w:rPr>
              <w:t>4,89</w:t>
            </w:r>
          </w:p>
        </w:tc>
      </w:tr>
      <w:tr w:rsidR="00B616BF" w:rsidRPr="00931306" w14:paraId="10B35C04" w14:textId="77777777" w:rsidTr="00E93A82">
        <w:trPr>
          <w:trHeight w:val="407"/>
        </w:trPr>
        <w:tc>
          <w:tcPr>
            <w:tcW w:w="704" w:type="dxa"/>
            <w:tcBorders>
              <w:top w:val="nil"/>
              <w:left w:val="single" w:sz="4" w:space="0" w:color="auto"/>
              <w:bottom w:val="single" w:sz="4" w:space="0" w:color="auto"/>
              <w:right w:val="single" w:sz="4" w:space="0" w:color="auto"/>
            </w:tcBorders>
            <w:shd w:val="clear" w:color="auto" w:fill="auto"/>
            <w:noWrap/>
            <w:vAlign w:val="center"/>
          </w:tcPr>
          <w:p w14:paraId="5ED1BEF6" w14:textId="77777777" w:rsidR="00B616BF" w:rsidRPr="00931306" w:rsidRDefault="00B616BF" w:rsidP="00E93A82">
            <w:pPr>
              <w:spacing w:after="0" w:line="240" w:lineRule="auto"/>
              <w:jc w:val="center"/>
              <w:rPr>
                <w:rFonts w:ascii="Arial CYR" w:hAnsi="Arial CYR" w:cs="Arial CYR"/>
                <w:b/>
                <w:bCs/>
                <w:sz w:val="18"/>
                <w:szCs w:val="18"/>
                <w:lang w:eastAsia="uk-UA"/>
              </w:rPr>
            </w:pPr>
            <w:r w:rsidRPr="00931306">
              <w:rPr>
                <w:rFonts w:ascii="Arial CYR" w:hAnsi="Arial CYR" w:cs="Arial CYR"/>
                <w:b/>
                <w:bCs/>
                <w:sz w:val="18"/>
                <w:szCs w:val="18"/>
                <w:lang w:eastAsia="uk-UA"/>
              </w:rPr>
              <w:t>26</w:t>
            </w:r>
          </w:p>
        </w:tc>
        <w:tc>
          <w:tcPr>
            <w:tcW w:w="1765" w:type="dxa"/>
            <w:tcBorders>
              <w:top w:val="nil"/>
              <w:left w:val="nil"/>
              <w:bottom w:val="single" w:sz="4" w:space="0" w:color="auto"/>
              <w:right w:val="single" w:sz="4" w:space="0" w:color="auto"/>
            </w:tcBorders>
            <w:shd w:val="clear" w:color="auto" w:fill="auto"/>
            <w:vAlign w:val="center"/>
          </w:tcPr>
          <w:p w14:paraId="2F97D0EA" w14:textId="77777777" w:rsidR="00B616BF" w:rsidRPr="00931306" w:rsidRDefault="00B616BF" w:rsidP="00E93A82">
            <w:pPr>
              <w:spacing w:after="0" w:line="240" w:lineRule="auto"/>
              <w:jc w:val="center"/>
              <w:rPr>
                <w:rFonts w:ascii="Arial CYR" w:hAnsi="Arial CYR" w:cs="Arial CYR"/>
                <w:sz w:val="18"/>
                <w:szCs w:val="18"/>
                <w:lang w:eastAsia="uk-UA"/>
              </w:rPr>
            </w:pPr>
            <w:r w:rsidRPr="00931306">
              <w:rPr>
                <w:rFonts w:ascii="Arial CYR" w:hAnsi="Arial CYR" w:cs="Arial CYR"/>
                <w:sz w:val="18"/>
                <w:szCs w:val="18"/>
                <w:lang w:eastAsia="uk-UA"/>
              </w:rPr>
              <w:t>С111-516</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6E3669E9" w14:textId="77777777" w:rsidR="00B616BF" w:rsidRPr="00931306" w:rsidRDefault="00B616BF" w:rsidP="00E93A82">
            <w:pPr>
              <w:spacing w:after="0" w:line="240" w:lineRule="auto"/>
              <w:rPr>
                <w:rFonts w:ascii="Arial CYR" w:hAnsi="Arial CYR" w:cs="Arial CYR"/>
                <w:sz w:val="18"/>
                <w:szCs w:val="18"/>
                <w:lang w:eastAsia="uk-UA"/>
              </w:rPr>
            </w:pPr>
            <w:r w:rsidRPr="00931306">
              <w:rPr>
                <w:rFonts w:ascii="Arial CYR" w:hAnsi="Arial CYR" w:cs="Arial CYR"/>
                <w:sz w:val="18"/>
                <w:szCs w:val="18"/>
                <w:lang w:eastAsia="uk-UA"/>
              </w:rPr>
              <w:t>Стрічка сигнальна металізована</w:t>
            </w:r>
          </w:p>
        </w:tc>
        <w:tc>
          <w:tcPr>
            <w:tcW w:w="1134" w:type="dxa"/>
            <w:tcBorders>
              <w:top w:val="nil"/>
              <w:left w:val="nil"/>
              <w:bottom w:val="single" w:sz="4" w:space="0" w:color="auto"/>
              <w:right w:val="single" w:sz="4" w:space="0" w:color="auto"/>
            </w:tcBorders>
            <w:shd w:val="clear" w:color="auto" w:fill="auto"/>
            <w:noWrap/>
            <w:vAlign w:val="center"/>
          </w:tcPr>
          <w:p w14:paraId="388A05BB" w14:textId="77777777" w:rsidR="00B616BF" w:rsidRPr="00931306" w:rsidRDefault="00B616BF" w:rsidP="00E93A82">
            <w:pPr>
              <w:spacing w:after="0" w:line="240" w:lineRule="auto"/>
              <w:jc w:val="center"/>
              <w:rPr>
                <w:rFonts w:ascii="Arial CYR" w:hAnsi="Arial CYR" w:cs="Arial CYR"/>
                <w:sz w:val="18"/>
                <w:szCs w:val="18"/>
                <w:lang w:eastAsia="uk-UA"/>
              </w:rPr>
            </w:pPr>
            <w:r w:rsidRPr="00931306">
              <w:rPr>
                <w:rFonts w:ascii="Arial CYR" w:hAnsi="Arial CYR" w:cs="Arial CYR"/>
                <w:sz w:val="18"/>
                <w:szCs w:val="18"/>
                <w:lang w:eastAsia="uk-UA"/>
              </w:rPr>
              <w:t>м</w:t>
            </w:r>
          </w:p>
        </w:tc>
        <w:tc>
          <w:tcPr>
            <w:tcW w:w="1134" w:type="dxa"/>
            <w:tcBorders>
              <w:top w:val="nil"/>
              <w:left w:val="nil"/>
              <w:bottom w:val="single" w:sz="4" w:space="0" w:color="auto"/>
              <w:right w:val="single" w:sz="4" w:space="0" w:color="auto"/>
            </w:tcBorders>
            <w:shd w:val="clear" w:color="auto" w:fill="auto"/>
            <w:vAlign w:val="center"/>
          </w:tcPr>
          <w:p w14:paraId="220ABAF7" w14:textId="77777777" w:rsidR="00B616BF" w:rsidRPr="00931306" w:rsidRDefault="00B616BF" w:rsidP="00E93A82">
            <w:pPr>
              <w:spacing w:after="0" w:line="240" w:lineRule="auto"/>
              <w:jc w:val="center"/>
              <w:rPr>
                <w:rFonts w:ascii="Arial CYR" w:hAnsi="Arial CYR" w:cs="Arial CYR"/>
                <w:sz w:val="16"/>
                <w:szCs w:val="16"/>
                <w:lang w:eastAsia="uk-UA"/>
              </w:rPr>
            </w:pPr>
            <w:r w:rsidRPr="00931306">
              <w:rPr>
                <w:rFonts w:ascii="Arial CYR" w:hAnsi="Arial CYR" w:cs="Arial CYR"/>
                <w:sz w:val="16"/>
                <w:szCs w:val="16"/>
                <w:lang w:eastAsia="uk-UA"/>
              </w:rPr>
              <w:t>489</w:t>
            </w:r>
          </w:p>
        </w:tc>
      </w:tr>
      <w:tr w:rsidR="00B616BF" w:rsidRPr="00931306" w14:paraId="6AB1A530"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4BDDC777" w14:textId="77777777" w:rsidR="00B616BF" w:rsidRPr="00931306" w:rsidRDefault="00B616BF" w:rsidP="00E93A82">
            <w:pPr>
              <w:spacing w:after="0" w:line="240" w:lineRule="auto"/>
              <w:jc w:val="center"/>
              <w:rPr>
                <w:rFonts w:ascii="Arial CYR" w:hAnsi="Arial CYR" w:cs="Arial CYR"/>
                <w:b/>
                <w:bCs/>
                <w:sz w:val="18"/>
                <w:szCs w:val="18"/>
                <w:lang w:eastAsia="uk-UA"/>
              </w:rPr>
            </w:pPr>
            <w:r w:rsidRPr="00931306">
              <w:rPr>
                <w:rFonts w:ascii="Arial CYR" w:hAnsi="Arial CYR" w:cs="Arial CYR"/>
                <w:b/>
                <w:bCs/>
                <w:sz w:val="18"/>
                <w:szCs w:val="18"/>
                <w:lang w:eastAsia="uk-UA"/>
              </w:rPr>
              <w:t>27</w:t>
            </w:r>
          </w:p>
        </w:tc>
        <w:tc>
          <w:tcPr>
            <w:tcW w:w="1765" w:type="dxa"/>
            <w:tcBorders>
              <w:top w:val="nil"/>
              <w:left w:val="nil"/>
              <w:bottom w:val="single" w:sz="4" w:space="0" w:color="auto"/>
              <w:right w:val="single" w:sz="4" w:space="0" w:color="auto"/>
            </w:tcBorders>
            <w:shd w:val="clear" w:color="auto" w:fill="auto"/>
            <w:vAlign w:val="center"/>
          </w:tcPr>
          <w:p w14:paraId="1639FB0C" w14:textId="77777777" w:rsidR="00B616BF" w:rsidRPr="00931306" w:rsidRDefault="00B616BF" w:rsidP="00E93A82">
            <w:pPr>
              <w:spacing w:after="0" w:line="240" w:lineRule="auto"/>
              <w:jc w:val="center"/>
              <w:rPr>
                <w:rFonts w:ascii="Arial CYR" w:hAnsi="Arial CYR" w:cs="Arial CYR"/>
                <w:sz w:val="18"/>
                <w:szCs w:val="18"/>
                <w:lang w:eastAsia="uk-UA"/>
              </w:rPr>
            </w:pPr>
            <w:r w:rsidRPr="00931306">
              <w:rPr>
                <w:rFonts w:ascii="Arial CYR" w:hAnsi="Arial CYR" w:cs="Arial CYR"/>
                <w:sz w:val="18"/>
                <w:szCs w:val="18"/>
                <w:lang w:eastAsia="uk-UA"/>
              </w:rPr>
              <w:t>КБ22-34-1ЗМ</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4960B488" w14:textId="77777777" w:rsidR="00B616BF" w:rsidRPr="00931306" w:rsidRDefault="00B616BF" w:rsidP="00E93A82">
            <w:pPr>
              <w:spacing w:after="0" w:line="240" w:lineRule="auto"/>
              <w:rPr>
                <w:rFonts w:ascii="Arial CYR" w:hAnsi="Arial CYR" w:cs="Arial CYR"/>
                <w:sz w:val="18"/>
                <w:szCs w:val="18"/>
                <w:lang w:eastAsia="uk-UA"/>
              </w:rPr>
            </w:pPr>
            <w:r w:rsidRPr="00931306">
              <w:rPr>
                <w:rFonts w:ascii="Arial CYR" w:hAnsi="Arial CYR" w:cs="Arial CYR"/>
                <w:sz w:val="18"/>
                <w:szCs w:val="18"/>
                <w:lang w:eastAsia="uk-UA"/>
              </w:rPr>
              <w:t>Установлення поліетиленових фасонних частин: відводів, колін, патрубків, переходів діаметром до 110 мм</w:t>
            </w:r>
          </w:p>
        </w:tc>
        <w:tc>
          <w:tcPr>
            <w:tcW w:w="1134" w:type="dxa"/>
            <w:tcBorders>
              <w:top w:val="nil"/>
              <w:left w:val="nil"/>
              <w:bottom w:val="single" w:sz="4" w:space="0" w:color="auto"/>
              <w:right w:val="single" w:sz="4" w:space="0" w:color="auto"/>
            </w:tcBorders>
            <w:shd w:val="clear" w:color="auto" w:fill="auto"/>
            <w:noWrap/>
            <w:vAlign w:val="center"/>
          </w:tcPr>
          <w:p w14:paraId="1DFA8F96" w14:textId="77777777" w:rsidR="00B616BF" w:rsidRPr="00931306" w:rsidRDefault="00B616BF" w:rsidP="00E93A82">
            <w:pPr>
              <w:spacing w:after="0" w:line="240" w:lineRule="auto"/>
              <w:jc w:val="center"/>
              <w:rPr>
                <w:rFonts w:ascii="Arial CYR" w:hAnsi="Arial CYR" w:cs="Arial CYR"/>
                <w:sz w:val="18"/>
                <w:szCs w:val="18"/>
                <w:lang w:eastAsia="uk-UA"/>
              </w:rPr>
            </w:pPr>
            <w:r w:rsidRPr="00931306">
              <w:rPr>
                <w:rFonts w:ascii="Arial CYR" w:hAnsi="Arial CYR" w:cs="Arial CYR"/>
                <w:sz w:val="18"/>
                <w:szCs w:val="18"/>
                <w:lang w:eastAsia="uk-UA"/>
              </w:rPr>
              <w:t xml:space="preserve">10 </w:t>
            </w:r>
            <w:proofErr w:type="spellStart"/>
            <w:r w:rsidRPr="00931306">
              <w:rPr>
                <w:rFonts w:ascii="Arial CYR" w:hAnsi="Arial CYR" w:cs="Arial CYR"/>
                <w:sz w:val="18"/>
                <w:szCs w:val="18"/>
                <w:lang w:eastAsia="uk-UA"/>
              </w:rPr>
              <w:t>шт</w:t>
            </w:r>
            <w:proofErr w:type="spellEnd"/>
          </w:p>
        </w:tc>
        <w:tc>
          <w:tcPr>
            <w:tcW w:w="1134" w:type="dxa"/>
            <w:tcBorders>
              <w:top w:val="nil"/>
              <w:left w:val="nil"/>
              <w:bottom w:val="single" w:sz="4" w:space="0" w:color="auto"/>
              <w:right w:val="single" w:sz="4" w:space="0" w:color="auto"/>
            </w:tcBorders>
            <w:shd w:val="clear" w:color="auto" w:fill="auto"/>
            <w:vAlign w:val="center"/>
          </w:tcPr>
          <w:p w14:paraId="30634097" w14:textId="77777777" w:rsidR="00B616BF" w:rsidRPr="00931306" w:rsidRDefault="00B616BF" w:rsidP="00E93A82">
            <w:pPr>
              <w:spacing w:after="0" w:line="240" w:lineRule="auto"/>
              <w:jc w:val="center"/>
              <w:rPr>
                <w:rFonts w:ascii="Arial CYR" w:hAnsi="Arial CYR" w:cs="Arial CYR"/>
                <w:sz w:val="16"/>
                <w:szCs w:val="16"/>
                <w:lang w:eastAsia="uk-UA"/>
              </w:rPr>
            </w:pPr>
            <w:r w:rsidRPr="00931306">
              <w:rPr>
                <w:rFonts w:ascii="Arial CYR" w:hAnsi="Arial CYR" w:cs="Arial CYR"/>
                <w:sz w:val="16"/>
                <w:szCs w:val="16"/>
                <w:lang w:eastAsia="uk-UA"/>
              </w:rPr>
              <w:t>1,8</w:t>
            </w:r>
          </w:p>
        </w:tc>
      </w:tr>
      <w:tr w:rsidR="00B616BF" w:rsidRPr="00931306" w14:paraId="475BE131" w14:textId="77777777" w:rsidTr="00E93A82">
        <w:trPr>
          <w:trHeight w:val="412"/>
        </w:trPr>
        <w:tc>
          <w:tcPr>
            <w:tcW w:w="704" w:type="dxa"/>
            <w:tcBorders>
              <w:top w:val="nil"/>
              <w:left w:val="single" w:sz="4" w:space="0" w:color="auto"/>
              <w:bottom w:val="single" w:sz="4" w:space="0" w:color="auto"/>
              <w:right w:val="single" w:sz="4" w:space="0" w:color="auto"/>
            </w:tcBorders>
            <w:shd w:val="clear" w:color="auto" w:fill="auto"/>
            <w:noWrap/>
            <w:vAlign w:val="center"/>
          </w:tcPr>
          <w:p w14:paraId="3C1B1574" w14:textId="77777777" w:rsidR="00B616BF" w:rsidRPr="00931306" w:rsidRDefault="00B616BF" w:rsidP="00E93A82">
            <w:pPr>
              <w:spacing w:after="0" w:line="240" w:lineRule="auto"/>
              <w:jc w:val="center"/>
              <w:rPr>
                <w:rFonts w:ascii="Arial CYR" w:hAnsi="Arial CYR" w:cs="Arial CYR"/>
                <w:b/>
                <w:bCs/>
                <w:sz w:val="18"/>
                <w:szCs w:val="18"/>
                <w:lang w:eastAsia="uk-UA"/>
              </w:rPr>
            </w:pPr>
            <w:r w:rsidRPr="00931306">
              <w:rPr>
                <w:rFonts w:ascii="Arial CYR" w:hAnsi="Arial CYR" w:cs="Arial CYR"/>
                <w:b/>
                <w:bCs/>
                <w:sz w:val="18"/>
                <w:szCs w:val="18"/>
                <w:lang w:eastAsia="uk-UA"/>
              </w:rPr>
              <w:t>28</w:t>
            </w:r>
          </w:p>
        </w:tc>
        <w:tc>
          <w:tcPr>
            <w:tcW w:w="1765" w:type="dxa"/>
            <w:tcBorders>
              <w:top w:val="nil"/>
              <w:left w:val="nil"/>
              <w:bottom w:val="single" w:sz="4" w:space="0" w:color="auto"/>
              <w:right w:val="single" w:sz="4" w:space="0" w:color="auto"/>
            </w:tcBorders>
            <w:shd w:val="clear" w:color="auto" w:fill="auto"/>
            <w:vAlign w:val="center"/>
          </w:tcPr>
          <w:p w14:paraId="7612D602" w14:textId="77777777" w:rsidR="00B616BF" w:rsidRPr="00931306" w:rsidRDefault="00B616BF" w:rsidP="00E93A82">
            <w:pPr>
              <w:spacing w:after="0" w:line="240" w:lineRule="auto"/>
              <w:jc w:val="center"/>
              <w:rPr>
                <w:rFonts w:ascii="Arial CYR" w:hAnsi="Arial CYR" w:cs="Arial CYR"/>
                <w:sz w:val="18"/>
                <w:szCs w:val="18"/>
                <w:lang w:eastAsia="uk-UA"/>
              </w:rPr>
            </w:pPr>
            <w:r w:rsidRPr="00931306">
              <w:rPr>
                <w:rFonts w:ascii="Arial CYR" w:hAnsi="Arial CYR" w:cs="Arial CYR"/>
                <w:sz w:val="18"/>
                <w:szCs w:val="18"/>
                <w:lang w:eastAsia="uk-UA"/>
              </w:rPr>
              <w:t>С113-1290</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4BA906E2" w14:textId="77777777" w:rsidR="00B616BF" w:rsidRPr="00931306" w:rsidRDefault="00B616BF" w:rsidP="00E93A82">
            <w:pPr>
              <w:spacing w:after="0" w:line="240" w:lineRule="auto"/>
              <w:rPr>
                <w:rFonts w:ascii="Arial CYR" w:hAnsi="Arial CYR" w:cs="Arial CYR"/>
                <w:sz w:val="18"/>
                <w:szCs w:val="18"/>
                <w:lang w:eastAsia="uk-UA"/>
              </w:rPr>
            </w:pPr>
            <w:r w:rsidRPr="00931306">
              <w:rPr>
                <w:rFonts w:ascii="Arial CYR" w:hAnsi="Arial CYR" w:cs="Arial CYR"/>
                <w:sz w:val="18"/>
                <w:szCs w:val="18"/>
                <w:lang w:eastAsia="uk-UA"/>
              </w:rPr>
              <w:t xml:space="preserve">Муфти з </w:t>
            </w:r>
            <w:proofErr w:type="spellStart"/>
            <w:r w:rsidRPr="00931306">
              <w:rPr>
                <w:rFonts w:ascii="Arial CYR" w:hAnsi="Arial CYR" w:cs="Arial CYR"/>
                <w:sz w:val="18"/>
                <w:szCs w:val="18"/>
                <w:lang w:eastAsia="uk-UA"/>
              </w:rPr>
              <w:t>полiетилену</w:t>
            </w:r>
            <w:proofErr w:type="spellEnd"/>
            <w:r w:rsidRPr="00931306">
              <w:rPr>
                <w:rFonts w:ascii="Arial CYR" w:hAnsi="Arial CYR" w:cs="Arial CYR"/>
                <w:sz w:val="18"/>
                <w:szCs w:val="18"/>
                <w:lang w:eastAsia="uk-UA"/>
              </w:rPr>
              <w:t xml:space="preserve"> </w:t>
            </w:r>
            <w:proofErr w:type="spellStart"/>
            <w:r w:rsidRPr="00931306">
              <w:rPr>
                <w:rFonts w:ascii="Arial CYR" w:hAnsi="Arial CYR" w:cs="Arial CYR"/>
                <w:sz w:val="18"/>
                <w:szCs w:val="18"/>
                <w:lang w:eastAsia="uk-UA"/>
              </w:rPr>
              <w:t>дiам</w:t>
            </w:r>
            <w:proofErr w:type="spellEnd"/>
            <w:r w:rsidRPr="00931306">
              <w:rPr>
                <w:rFonts w:ascii="Arial CYR" w:hAnsi="Arial CYR" w:cs="Arial CYR"/>
                <w:sz w:val="18"/>
                <w:szCs w:val="18"/>
                <w:lang w:eastAsia="uk-UA"/>
              </w:rPr>
              <w:t xml:space="preserve">. 63 мм для </w:t>
            </w:r>
            <w:proofErr w:type="spellStart"/>
            <w:r w:rsidRPr="00931306">
              <w:rPr>
                <w:rFonts w:ascii="Arial CYR" w:hAnsi="Arial CYR" w:cs="Arial CYR"/>
                <w:sz w:val="18"/>
                <w:szCs w:val="18"/>
                <w:lang w:eastAsia="uk-UA"/>
              </w:rPr>
              <w:t>терморезисторного</w:t>
            </w:r>
            <w:proofErr w:type="spellEnd"/>
            <w:r w:rsidRPr="00931306">
              <w:rPr>
                <w:rFonts w:ascii="Arial CYR" w:hAnsi="Arial CYR" w:cs="Arial CYR"/>
                <w:sz w:val="18"/>
                <w:szCs w:val="18"/>
                <w:lang w:eastAsia="uk-UA"/>
              </w:rPr>
              <w:t xml:space="preserve"> зварювання ПЕ труб</w:t>
            </w:r>
          </w:p>
        </w:tc>
        <w:tc>
          <w:tcPr>
            <w:tcW w:w="1134" w:type="dxa"/>
            <w:tcBorders>
              <w:top w:val="nil"/>
              <w:left w:val="nil"/>
              <w:bottom w:val="single" w:sz="4" w:space="0" w:color="auto"/>
              <w:right w:val="single" w:sz="4" w:space="0" w:color="auto"/>
            </w:tcBorders>
            <w:shd w:val="clear" w:color="auto" w:fill="auto"/>
            <w:noWrap/>
            <w:vAlign w:val="center"/>
          </w:tcPr>
          <w:p w14:paraId="2E79E531" w14:textId="77777777" w:rsidR="00B616BF" w:rsidRPr="00931306" w:rsidRDefault="00B616BF" w:rsidP="00E93A82">
            <w:pPr>
              <w:spacing w:after="0" w:line="240" w:lineRule="auto"/>
              <w:jc w:val="center"/>
              <w:rPr>
                <w:rFonts w:ascii="Arial CYR" w:hAnsi="Arial CYR" w:cs="Arial CYR"/>
                <w:sz w:val="18"/>
                <w:szCs w:val="18"/>
                <w:lang w:eastAsia="uk-UA"/>
              </w:rPr>
            </w:pPr>
            <w:proofErr w:type="spellStart"/>
            <w:r w:rsidRPr="00931306">
              <w:rPr>
                <w:rFonts w:ascii="Arial CYR" w:hAnsi="Arial CYR" w:cs="Arial CYR"/>
                <w:sz w:val="18"/>
                <w:szCs w:val="18"/>
                <w:lang w:eastAsia="uk-UA"/>
              </w:rPr>
              <w:t>шт</w:t>
            </w:r>
            <w:proofErr w:type="spellEnd"/>
          </w:p>
        </w:tc>
        <w:tc>
          <w:tcPr>
            <w:tcW w:w="1134" w:type="dxa"/>
            <w:tcBorders>
              <w:top w:val="nil"/>
              <w:left w:val="nil"/>
              <w:bottom w:val="single" w:sz="4" w:space="0" w:color="auto"/>
              <w:right w:val="single" w:sz="4" w:space="0" w:color="auto"/>
            </w:tcBorders>
            <w:shd w:val="clear" w:color="auto" w:fill="auto"/>
            <w:vAlign w:val="center"/>
          </w:tcPr>
          <w:p w14:paraId="155A6185" w14:textId="77777777" w:rsidR="00B616BF" w:rsidRPr="00931306" w:rsidRDefault="00B616BF" w:rsidP="00E93A82">
            <w:pPr>
              <w:spacing w:after="0" w:line="240" w:lineRule="auto"/>
              <w:jc w:val="center"/>
              <w:rPr>
                <w:rFonts w:ascii="Arial CYR" w:hAnsi="Arial CYR" w:cs="Arial CYR"/>
                <w:sz w:val="16"/>
                <w:szCs w:val="16"/>
                <w:lang w:eastAsia="uk-UA"/>
              </w:rPr>
            </w:pPr>
            <w:r w:rsidRPr="00931306">
              <w:rPr>
                <w:rFonts w:ascii="Arial CYR" w:hAnsi="Arial CYR" w:cs="Arial CYR"/>
                <w:sz w:val="16"/>
                <w:szCs w:val="16"/>
                <w:lang w:eastAsia="uk-UA"/>
              </w:rPr>
              <w:t>12</w:t>
            </w:r>
          </w:p>
        </w:tc>
      </w:tr>
      <w:tr w:rsidR="00B616BF" w:rsidRPr="00931306" w14:paraId="2EDFBF2A" w14:textId="77777777" w:rsidTr="00E93A82">
        <w:trPr>
          <w:trHeight w:val="279"/>
        </w:trPr>
        <w:tc>
          <w:tcPr>
            <w:tcW w:w="704" w:type="dxa"/>
            <w:tcBorders>
              <w:top w:val="nil"/>
              <w:left w:val="single" w:sz="4" w:space="0" w:color="auto"/>
              <w:bottom w:val="single" w:sz="4" w:space="0" w:color="auto"/>
              <w:right w:val="single" w:sz="4" w:space="0" w:color="auto"/>
            </w:tcBorders>
            <w:shd w:val="clear" w:color="auto" w:fill="auto"/>
            <w:noWrap/>
            <w:vAlign w:val="center"/>
          </w:tcPr>
          <w:p w14:paraId="2ADADF48" w14:textId="77777777" w:rsidR="00B616BF" w:rsidRPr="00931306" w:rsidRDefault="00B616BF" w:rsidP="00E93A82">
            <w:pPr>
              <w:spacing w:after="0" w:line="240" w:lineRule="auto"/>
              <w:jc w:val="center"/>
              <w:rPr>
                <w:rFonts w:ascii="Arial CYR" w:hAnsi="Arial CYR" w:cs="Arial CYR"/>
                <w:b/>
                <w:bCs/>
                <w:sz w:val="18"/>
                <w:szCs w:val="18"/>
                <w:lang w:eastAsia="uk-UA"/>
              </w:rPr>
            </w:pPr>
            <w:r w:rsidRPr="00931306">
              <w:rPr>
                <w:rFonts w:ascii="Arial CYR" w:hAnsi="Arial CYR" w:cs="Arial CYR"/>
                <w:b/>
                <w:bCs/>
                <w:sz w:val="18"/>
                <w:szCs w:val="18"/>
                <w:lang w:eastAsia="uk-UA"/>
              </w:rPr>
              <w:t>29</w:t>
            </w:r>
          </w:p>
        </w:tc>
        <w:tc>
          <w:tcPr>
            <w:tcW w:w="1765" w:type="dxa"/>
            <w:tcBorders>
              <w:top w:val="nil"/>
              <w:left w:val="nil"/>
              <w:bottom w:val="single" w:sz="4" w:space="0" w:color="auto"/>
              <w:right w:val="single" w:sz="4" w:space="0" w:color="auto"/>
            </w:tcBorders>
            <w:shd w:val="clear" w:color="auto" w:fill="auto"/>
            <w:vAlign w:val="center"/>
          </w:tcPr>
          <w:p w14:paraId="29B495C3" w14:textId="77777777" w:rsidR="00B616BF" w:rsidRPr="00931306" w:rsidRDefault="00B616BF" w:rsidP="00E93A82">
            <w:pPr>
              <w:spacing w:after="0" w:line="240" w:lineRule="auto"/>
              <w:jc w:val="center"/>
              <w:rPr>
                <w:rFonts w:ascii="Arial CYR" w:hAnsi="Arial CYR" w:cs="Arial CYR"/>
                <w:sz w:val="18"/>
                <w:szCs w:val="18"/>
                <w:lang w:eastAsia="uk-UA"/>
              </w:rPr>
            </w:pPr>
            <w:r w:rsidRPr="00931306">
              <w:rPr>
                <w:rFonts w:ascii="Arial CYR" w:hAnsi="Arial CYR" w:cs="Arial CYR"/>
                <w:sz w:val="18"/>
                <w:szCs w:val="18"/>
                <w:lang w:eastAsia="uk-UA"/>
              </w:rPr>
              <w:t>С113-1000</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0FE2340F" w14:textId="77777777" w:rsidR="00B616BF" w:rsidRPr="00931306" w:rsidRDefault="00B616BF" w:rsidP="00E93A82">
            <w:pPr>
              <w:spacing w:after="0" w:line="240" w:lineRule="auto"/>
              <w:rPr>
                <w:rFonts w:ascii="Arial CYR" w:hAnsi="Arial CYR" w:cs="Arial CYR"/>
                <w:sz w:val="18"/>
                <w:szCs w:val="18"/>
                <w:lang w:eastAsia="uk-UA"/>
              </w:rPr>
            </w:pPr>
            <w:proofErr w:type="spellStart"/>
            <w:r w:rsidRPr="00931306">
              <w:rPr>
                <w:rFonts w:ascii="Arial CYR" w:hAnsi="Arial CYR" w:cs="Arial CYR"/>
                <w:sz w:val="18"/>
                <w:szCs w:val="18"/>
                <w:lang w:eastAsia="uk-UA"/>
              </w:rPr>
              <w:t>Колiна</w:t>
            </w:r>
            <w:proofErr w:type="spellEnd"/>
            <w:r w:rsidRPr="00931306">
              <w:rPr>
                <w:rFonts w:ascii="Arial CYR" w:hAnsi="Arial CYR" w:cs="Arial CYR"/>
                <w:sz w:val="18"/>
                <w:szCs w:val="18"/>
                <w:lang w:eastAsia="uk-UA"/>
              </w:rPr>
              <w:t xml:space="preserve"> з </w:t>
            </w:r>
            <w:proofErr w:type="spellStart"/>
            <w:r w:rsidRPr="00931306">
              <w:rPr>
                <w:rFonts w:ascii="Arial CYR" w:hAnsi="Arial CYR" w:cs="Arial CYR"/>
                <w:sz w:val="18"/>
                <w:szCs w:val="18"/>
                <w:lang w:eastAsia="uk-UA"/>
              </w:rPr>
              <w:t>полiетилену</w:t>
            </w:r>
            <w:proofErr w:type="spellEnd"/>
            <w:r w:rsidRPr="00931306">
              <w:rPr>
                <w:rFonts w:ascii="Arial CYR" w:hAnsi="Arial CYR" w:cs="Arial CYR"/>
                <w:sz w:val="18"/>
                <w:szCs w:val="18"/>
                <w:lang w:eastAsia="uk-UA"/>
              </w:rPr>
              <w:t xml:space="preserve"> </w:t>
            </w:r>
            <w:proofErr w:type="spellStart"/>
            <w:r w:rsidRPr="00931306">
              <w:rPr>
                <w:rFonts w:ascii="Arial CYR" w:hAnsi="Arial CYR" w:cs="Arial CYR"/>
                <w:sz w:val="18"/>
                <w:szCs w:val="18"/>
                <w:lang w:eastAsia="uk-UA"/>
              </w:rPr>
              <w:t>дiам</w:t>
            </w:r>
            <w:proofErr w:type="spellEnd"/>
            <w:r w:rsidRPr="00931306">
              <w:rPr>
                <w:rFonts w:ascii="Arial CYR" w:hAnsi="Arial CYR" w:cs="Arial CYR"/>
                <w:sz w:val="18"/>
                <w:szCs w:val="18"/>
                <w:lang w:eastAsia="uk-UA"/>
              </w:rPr>
              <w:t>. 63 мм /90 град.</w:t>
            </w:r>
          </w:p>
        </w:tc>
        <w:tc>
          <w:tcPr>
            <w:tcW w:w="1134" w:type="dxa"/>
            <w:tcBorders>
              <w:top w:val="nil"/>
              <w:left w:val="nil"/>
              <w:bottom w:val="single" w:sz="4" w:space="0" w:color="auto"/>
              <w:right w:val="single" w:sz="4" w:space="0" w:color="auto"/>
            </w:tcBorders>
            <w:shd w:val="clear" w:color="auto" w:fill="auto"/>
            <w:noWrap/>
            <w:vAlign w:val="center"/>
          </w:tcPr>
          <w:p w14:paraId="73F3CB3C" w14:textId="77777777" w:rsidR="00B616BF" w:rsidRPr="00931306" w:rsidRDefault="00B616BF" w:rsidP="00E93A82">
            <w:pPr>
              <w:spacing w:after="0" w:line="240" w:lineRule="auto"/>
              <w:jc w:val="center"/>
              <w:rPr>
                <w:rFonts w:ascii="Arial CYR" w:hAnsi="Arial CYR" w:cs="Arial CYR"/>
                <w:sz w:val="18"/>
                <w:szCs w:val="18"/>
                <w:lang w:eastAsia="uk-UA"/>
              </w:rPr>
            </w:pPr>
            <w:proofErr w:type="spellStart"/>
            <w:r w:rsidRPr="00931306">
              <w:rPr>
                <w:rFonts w:ascii="Arial CYR" w:hAnsi="Arial CYR" w:cs="Arial CYR"/>
                <w:sz w:val="18"/>
                <w:szCs w:val="18"/>
                <w:lang w:eastAsia="uk-UA"/>
              </w:rPr>
              <w:t>шт</w:t>
            </w:r>
            <w:proofErr w:type="spellEnd"/>
          </w:p>
        </w:tc>
        <w:tc>
          <w:tcPr>
            <w:tcW w:w="1134" w:type="dxa"/>
            <w:tcBorders>
              <w:top w:val="nil"/>
              <w:left w:val="nil"/>
              <w:bottom w:val="single" w:sz="4" w:space="0" w:color="auto"/>
              <w:right w:val="single" w:sz="4" w:space="0" w:color="auto"/>
            </w:tcBorders>
            <w:shd w:val="clear" w:color="auto" w:fill="auto"/>
            <w:vAlign w:val="center"/>
          </w:tcPr>
          <w:p w14:paraId="6AC8A7F1" w14:textId="77777777" w:rsidR="00B616BF" w:rsidRPr="00931306" w:rsidRDefault="00B616BF" w:rsidP="00E93A82">
            <w:pPr>
              <w:spacing w:after="0" w:line="240" w:lineRule="auto"/>
              <w:jc w:val="center"/>
              <w:rPr>
                <w:rFonts w:ascii="Arial CYR" w:hAnsi="Arial CYR" w:cs="Arial CYR"/>
                <w:sz w:val="16"/>
                <w:szCs w:val="16"/>
                <w:lang w:eastAsia="uk-UA"/>
              </w:rPr>
            </w:pPr>
            <w:r w:rsidRPr="00931306">
              <w:rPr>
                <w:rFonts w:ascii="Arial CYR" w:hAnsi="Arial CYR" w:cs="Arial CYR"/>
                <w:sz w:val="16"/>
                <w:szCs w:val="16"/>
                <w:lang w:eastAsia="uk-UA"/>
              </w:rPr>
              <w:t>2</w:t>
            </w:r>
          </w:p>
        </w:tc>
      </w:tr>
      <w:tr w:rsidR="00B616BF" w:rsidRPr="00931306" w14:paraId="6915A23A" w14:textId="77777777" w:rsidTr="00E93A82">
        <w:trPr>
          <w:trHeight w:val="702"/>
        </w:trPr>
        <w:tc>
          <w:tcPr>
            <w:tcW w:w="704" w:type="dxa"/>
            <w:tcBorders>
              <w:top w:val="nil"/>
              <w:left w:val="single" w:sz="4" w:space="0" w:color="auto"/>
              <w:bottom w:val="single" w:sz="4" w:space="0" w:color="auto"/>
              <w:right w:val="single" w:sz="4" w:space="0" w:color="auto"/>
            </w:tcBorders>
            <w:shd w:val="clear" w:color="auto" w:fill="auto"/>
            <w:noWrap/>
            <w:vAlign w:val="center"/>
          </w:tcPr>
          <w:p w14:paraId="58B5766A" w14:textId="77777777" w:rsidR="00B616BF" w:rsidRPr="00931306" w:rsidRDefault="00B616BF" w:rsidP="00E93A82">
            <w:pPr>
              <w:spacing w:after="0" w:line="240" w:lineRule="auto"/>
              <w:jc w:val="center"/>
              <w:rPr>
                <w:rFonts w:ascii="Arial CYR" w:hAnsi="Arial CYR" w:cs="Arial CYR"/>
                <w:b/>
                <w:bCs/>
                <w:sz w:val="18"/>
                <w:szCs w:val="18"/>
                <w:lang w:eastAsia="uk-UA"/>
              </w:rPr>
            </w:pPr>
            <w:r w:rsidRPr="00931306">
              <w:rPr>
                <w:rFonts w:ascii="Arial CYR" w:hAnsi="Arial CYR" w:cs="Arial CYR"/>
                <w:b/>
                <w:bCs/>
                <w:sz w:val="18"/>
                <w:szCs w:val="18"/>
                <w:lang w:eastAsia="uk-UA"/>
              </w:rPr>
              <w:t>30</w:t>
            </w:r>
          </w:p>
        </w:tc>
        <w:tc>
          <w:tcPr>
            <w:tcW w:w="1765" w:type="dxa"/>
            <w:tcBorders>
              <w:top w:val="nil"/>
              <w:left w:val="nil"/>
              <w:bottom w:val="single" w:sz="4" w:space="0" w:color="auto"/>
              <w:right w:val="single" w:sz="4" w:space="0" w:color="auto"/>
            </w:tcBorders>
            <w:shd w:val="clear" w:color="auto" w:fill="auto"/>
            <w:vAlign w:val="center"/>
          </w:tcPr>
          <w:p w14:paraId="448C9746" w14:textId="77777777" w:rsidR="00B616BF" w:rsidRPr="00931306" w:rsidRDefault="00B616BF" w:rsidP="00E93A82">
            <w:pPr>
              <w:spacing w:after="0" w:line="240" w:lineRule="auto"/>
              <w:jc w:val="center"/>
              <w:rPr>
                <w:rFonts w:ascii="Arial CYR" w:hAnsi="Arial CYR" w:cs="Arial CYR"/>
                <w:sz w:val="18"/>
                <w:szCs w:val="18"/>
                <w:lang w:eastAsia="uk-UA"/>
              </w:rPr>
            </w:pPr>
            <w:r w:rsidRPr="00931306">
              <w:rPr>
                <w:rFonts w:ascii="Arial CYR" w:hAnsi="Arial CYR" w:cs="Arial CYR"/>
                <w:sz w:val="18"/>
                <w:szCs w:val="18"/>
                <w:lang w:eastAsia="uk-UA"/>
              </w:rPr>
              <w:t>С113-1336</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60943F4E" w14:textId="77777777" w:rsidR="00B616BF" w:rsidRPr="00931306" w:rsidRDefault="00B616BF" w:rsidP="00E93A82">
            <w:pPr>
              <w:spacing w:after="0" w:line="240" w:lineRule="auto"/>
              <w:rPr>
                <w:rFonts w:ascii="Arial CYR" w:hAnsi="Arial CYR" w:cs="Arial CYR"/>
                <w:sz w:val="18"/>
                <w:szCs w:val="18"/>
                <w:lang w:eastAsia="uk-UA"/>
              </w:rPr>
            </w:pPr>
            <w:r w:rsidRPr="00931306">
              <w:rPr>
                <w:rFonts w:ascii="Arial CYR" w:hAnsi="Arial CYR" w:cs="Arial CYR"/>
                <w:sz w:val="18"/>
                <w:szCs w:val="18"/>
                <w:lang w:eastAsia="uk-UA"/>
              </w:rPr>
              <w:t xml:space="preserve">З'єднання ПЕ/СТАЛЬ для газових мереж середнього i високого </w:t>
            </w:r>
            <w:proofErr w:type="spellStart"/>
            <w:r w:rsidRPr="00931306">
              <w:rPr>
                <w:rFonts w:ascii="Arial CYR" w:hAnsi="Arial CYR" w:cs="Arial CYR"/>
                <w:sz w:val="18"/>
                <w:szCs w:val="18"/>
                <w:lang w:eastAsia="uk-UA"/>
              </w:rPr>
              <w:t>тискiв</w:t>
            </w:r>
            <w:proofErr w:type="spellEnd"/>
            <w:r w:rsidRPr="00931306">
              <w:rPr>
                <w:rFonts w:ascii="Arial CYR" w:hAnsi="Arial CYR" w:cs="Arial CYR"/>
                <w:sz w:val="18"/>
                <w:szCs w:val="18"/>
                <w:lang w:eastAsia="uk-UA"/>
              </w:rPr>
              <w:t xml:space="preserve"> II </w:t>
            </w:r>
            <w:proofErr w:type="spellStart"/>
            <w:r w:rsidRPr="00931306">
              <w:rPr>
                <w:rFonts w:ascii="Arial CYR" w:hAnsi="Arial CYR" w:cs="Arial CYR"/>
                <w:sz w:val="18"/>
                <w:szCs w:val="18"/>
                <w:lang w:eastAsia="uk-UA"/>
              </w:rPr>
              <w:t>категорiї</w:t>
            </w:r>
            <w:proofErr w:type="spellEnd"/>
            <w:r w:rsidRPr="00931306">
              <w:rPr>
                <w:rFonts w:ascii="Arial CYR" w:hAnsi="Arial CYR" w:cs="Arial CYR"/>
                <w:sz w:val="18"/>
                <w:szCs w:val="18"/>
                <w:lang w:eastAsia="uk-UA"/>
              </w:rPr>
              <w:t xml:space="preserve"> ПС-05 </w:t>
            </w:r>
            <w:proofErr w:type="spellStart"/>
            <w:r w:rsidRPr="00931306">
              <w:rPr>
                <w:rFonts w:ascii="Arial CYR" w:hAnsi="Arial CYR" w:cs="Arial CYR"/>
                <w:sz w:val="18"/>
                <w:szCs w:val="18"/>
                <w:lang w:eastAsia="uk-UA"/>
              </w:rPr>
              <w:t>de</w:t>
            </w:r>
            <w:proofErr w:type="spellEnd"/>
            <w:r w:rsidRPr="00931306">
              <w:rPr>
                <w:rFonts w:ascii="Arial CYR" w:hAnsi="Arial CYR" w:cs="Arial CYR"/>
                <w:sz w:val="18"/>
                <w:szCs w:val="18"/>
                <w:lang w:eastAsia="uk-UA"/>
              </w:rPr>
              <w:t>/DN 63/50 мм</w:t>
            </w:r>
          </w:p>
        </w:tc>
        <w:tc>
          <w:tcPr>
            <w:tcW w:w="1134" w:type="dxa"/>
            <w:tcBorders>
              <w:top w:val="nil"/>
              <w:left w:val="nil"/>
              <w:bottom w:val="single" w:sz="4" w:space="0" w:color="auto"/>
              <w:right w:val="single" w:sz="4" w:space="0" w:color="auto"/>
            </w:tcBorders>
            <w:shd w:val="clear" w:color="auto" w:fill="auto"/>
            <w:noWrap/>
            <w:vAlign w:val="center"/>
          </w:tcPr>
          <w:p w14:paraId="324D7C3D" w14:textId="77777777" w:rsidR="00B616BF" w:rsidRPr="00931306" w:rsidRDefault="00B616BF" w:rsidP="00E93A82">
            <w:pPr>
              <w:spacing w:after="0" w:line="240" w:lineRule="auto"/>
              <w:jc w:val="center"/>
              <w:rPr>
                <w:rFonts w:ascii="Arial CYR" w:hAnsi="Arial CYR" w:cs="Arial CYR"/>
                <w:sz w:val="18"/>
                <w:szCs w:val="18"/>
                <w:lang w:eastAsia="uk-UA"/>
              </w:rPr>
            </w:pPr>
            <w:proofErr w:type="spellStart"/>
            <w:r w:rsidRPr="00931306">
              <w:rPr>
                <w:rFonts w:ascii="Arial CYR" w:hAnsi="Arial CYR" w:cs="Arial CYR"/>
                <w:sz w:val="18"/>
                <w:szCs w:val="18"/>
                <w:lang w:eastAsia="uk-UA"/>
              </w:rPr>
              <w:t>шт</w:t>
            </w:r>
            <w:proofErr w:type="spellEnd"/>
          </w:p>
        </w:tc>
        <w:tc>
          <w:tcPr>
            <w:tcW w:w="1134" w:type="dxa"/>
            <w:tcBorders>
              <w:top w:val="nil"/>
              <w:left w:val="nil"/>
              <w:bottom w:val="single" w:sz="4" w:space="0" w:color="auto"/>
              <w:right w:val="single" w:sz="4" w:space="0" w:color="auto"/>
            </w:tcBorders>
            <w:shd w:val="clear" w:color="auto" w:fill="auto"/>
            <w:vAlign w:val="center"/>
          </w:tcPr>
          <w:p w14:paraId="61A3EF06" w14:textId="77777777" w:rsidR="00B616BF" w:rsidRPr="00931306" w:rsidRDefault="00B616BF" w:rsidP="00E93A82">
            <w:pPr>
              <w:spacing w:after="0" w:line="240" w:lineRule="auto"/>
              <w:jc w:val="center"/>
              <w:rPr>
                <w:rFonts w:ascii="Arial CYR" w:hAnsi="Arial CYR" w:cs="Arial CYR"/>
                <w:sz w:val="16"/>
                <w:szCs w:val="16"/>
                <w:lang w:eastAsia="uk-UA"/>
              </w:rPr>
            </w:pPr>
            <w:r w:rsidRPr="00931306">
              <w:rPr>
                <w:rFonts w:ascii="Arial CYR" w:hAnsi="Arial CYR" w:cs="Arial CYR"/>
                <w:sz w:val="16"/>
                <w:szCs w:val="16"/>
                <w:lang w:eastAsia="uk-UA"/>
              </w:rPr>
              <w:t>2</w:t>
            </w:r>
          </w:p>
        </w:tc>
      </w:tr>
      <w:tr w:rsidR="00B616BF" w:rsidRPr="00931306" w14:paraId="6F279F4D" w14:textId="77777777" w:rsidTr="00E93A82">
        <w:trPr>
          <w:trHeight w:val="559"/>
        </w:trPr>
        <w:tc>
          <w:tcPr>
            <w:tcW w:w="704" w:type="dxa"/>
            <w:tcBorders>
              <w:top w:val="nil"/>
              <w:left w:val="single" w:sz="4" w:space="0" w:color="auto"/>
              <w:bottom w:val="single" w:sz="4" w:space="0" w:color="auto"/>
              <w:right w:val="single" w:sz="4" w:space="0" w:color="auto"/>
            </w:tcBorders>
            <w:shd w:val="clear" w:color="auto" w:fill="auto"/>
            <w:noWrap/>
            <w:vAlign w:val="center"/>
          </w:tcPr>
          <w:p w14:paraId="7DFD7E3B" w14:textId="77777777" w:rsidR="00B616BF" w:rsidRPr="00931306" w:rsidRDefault="00B616BF" w:rsidP="00E93A82">
            <w:pPr>
              <w:spacing w:after="0" w:line="240" w:lineRule="auto"/>
              <w:jc w:val="center"/>
              <w:rPr>
                <w:rFonts w:ascii="Arial CYR" w:hAnsi="Arial CYR" w:cs="Arial CYR"/>
                <w:b/>
                <w:bCs/>
                <w:sz w:val="18"/>
                <w:szCs w:val="18"/>
                <w:lang w:eastAsia="uk-UA"/>
              </w:rPr>
            </w:pPr>
            <w:r w:rsidRPr="00931306">
              <w:rPr>
                <w:rFonts w:ascii="Arial CYR" w:hAnsi="Arial CYR" w:cs="Arial CYR"/>
                <w:b/>
                <w:bCs/>
                <w:sz w:val="18"/>
                <w:szCs w:val="18"/>
                <w:lang w:eastAsia="uk-UA"/>
              </w:rPr>
              <w:t>31</w:t>
            </w:r>
          </w:p>
        </w:tc>
        <w:tc>
          <w:tcPr>
            <w:tcW w:w="1765" w:type="dxa"/>
            <w:tcBorders>
              <w:top w:val="nil"/>
              <w:left w:val="nil"/>
              <w:bottom w:val="single" w:sz="4" w:space="0" w:color="auto"/>
              <w:right w:val="single" w:sz="4" w:space="0" w:color="auto"/>
            </w:tcBorders>
            <w:shd w:val="clear" w:color="auto" w:fill="auto"/>
            <w:vAlign w:val="center"/>
          </w:tcPr>
          <w:p w14:paraId="00E0A49C" w14:textId="77777777" w:rsidR="00B616BF" w:rsidRPr="00931306" w:rsidRDefault="00B616BF" w:rsidP="00E93A82">
            <w:pPr>
              <w:spacing w:after="0" w:line="240" w:lineRule="auto"/>
              <w:jc w:val="center"/>
              <w:rPr>
                <w:rFonts w:ascii="Arial CYR" w:hAnsi="Arial CYR" w:cs="Arial CYR"/>
                <w:sz w:val="18"/>
                <w:szCs w:val="18"/>
                <w:lang w:eastAsia="uk-UA"/>
              </w:rPr>
            </w:pPr>
            <w:r w:rsidRPr="00931306">
              <w:rPr>
                <w:rFonts w:ascii="Arial CYR" w:hAnsi="Arial CYR" w:cs="Arial CYR"/>
                <w:sz w:val="18"/>
                <w:szCs w:val="18"/>
                <w:lang w:eastAsia="uk-UA"/>
              </w:rPr>
              <w:t>С113-1261</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45179BDC" w14:textId="77777777" w:rsidR="00B616BF" w:rsidRPr="00931306" w:rsidRDefault="00B616BF" w:rsidP="00E93A82">
            <w:pPr>
              <w:spacing w:after="0" w:line="240" w:lineRule="auto"/>
              <w:rPr>
                <w:rFonts w:ascii="Arial CYR" w:hAnsi="Arial CYR" w:cs="Arial CYR"/>
                <w:sz w:val="18"/>
                <w:szCs w:val="18"/>
                <w:lang w:eastAsia="uk-UA"/>
              </w:rPr>
            </w:pPr>
            <w:r w:rsidRPr="00931306">
              <w:rPr>
                <w:rFonts w:ascii="Arial CYR" w:hAnsi="Arial CYR" w:cs="Arial CYR"/>
                <w:sz w:val="18"/>
                <w:szCs w:val="18"/>
                <w:lang w:eastAsia="uk-UA"/>
              </w:rPr>
              <w:t xml:space="preserve">Заглушки з </w:t>
            </w:r>
            <w:proofErr w:type="spellStart"/>
            <w:r w:rsidRPr="00931306">
              <w:rPr>
                <w:rFonts w:ascii="Arial CYR" w:hAnsi="Arial CYR" w:cs="Arial CYR"/>
                <w:sz w:val="18"/>
                <w:szCs w:val="18"/>
                <w:lang w:eastAsia="uk-UA"/>
              </w:rPr>
              <w:t>полiетилену</w:t>
            </w:r>
            <w:proofErr w:type="spellEnd"/>
            <w:r w:rsidRPr="00931306">
              <w:rPr>
                <w:rFonts w:ascii="Arial CYR" w:hAnsi="Arial CYR" w:cs="Arial CYR"/>
                <w:sz w:val="18"/>
                <w:szCs w:val="18"/>
                <w:lang w:eastAsia="uk-UA"/>
              </w:rPr>
              <w:t xml:space="preserve"> </w:t>
            </w:r>
            <w:proofErr w:type="spellStart"/>
            <w:r w:rsidRPr="00931306">
              <w:rPr>
                <w:rFonts w:ascii="Arial CYR" w:hAnsi="Arial CYR" w:cs="Arial CYR"/>
                <w:sz w:val="18"/>
                <w:szCs w:val="18"/>
                <w:lang w:eastAsia="uk-UA"/>
              </w:rPr>
              <w:t>дiам</w:t>
            </w:r>
            <w:proofErr w:type="spellEnd"/>
            <w:r w:rsidRPr="00931306">
              <w:rPr>
                <w:rFonts w:ascii="Arial CYR" w:hAnsi="Arial CYR" w:cs="Arial CYR"/>
                <w:sz w:val="18"/>
                <w:szCs w:val="18"/>
                <w:lang w:eastAsia="uk-UA"/>
              </w:rPr>
              <w:t xml:space="preserve">. 63 мм для </w:t>
            </w:r>
            <w:proofErr w:type="spellStart"/>
            <w:r w:rsidRPr="00931306">
              <w:rPr>
                <w:rFonts w:ascii="Arial CYR" w:hAnsi="Arial CYR" w:cs="Arial CYR"/>
                <w:sz w:val="18"/>
                <w:szCs w:val="18"/>
                <w:lang w:eastAsia="uk-UA"/>
              </w:rPr>
              <w:t>терморезисторного</w:t>
            </w:r>
            <w:proofErr w:type="spellEnd"/>
            <w:r w:rsidRPr="00931306">
              <w:rPr>
                <w:rFonts w:ascii="Arial CYR" w:hAnsi="Arial CYR" w:cs="Arial CYR"/>
                <w:sz w:val="18"/>
                <w:szCs w:val="18"/>
                <w:lang w:eastAsia="uk-UA"/>
              </w:rPr>
              <w:t xml:space="preserve"> зварювання ПЕ труб</w:t>
            </w:r>
          </w:p>
        </w:tc>
        <w:tc>
          <w:tcPr>
            <w:tcW w:w="1134" w:type="dxa"/>
            <w:tcBorders>
              <w:top w:val="nil"/>
              <w:left w:val="nil"/>
              <w:bottom w:val="single" w:sz="4" w:space="0" w:color="auto"/>
              <w:right w:val="single" w:sz="4" w:space="0" w:color="auto"/>
            </w:tcBorders>
            <w:shd w:val="clear" w:color="auto" w:fill="auto"/>
            <w:noWrap/>
            <w:vAlign w:val="center"/>
          </w:tcPr>
          <w:p w14:paraId="35C320B0" w14:textId="77777777" w:rsidR="00B616BF" w:rsidRPr="00931306" w:rsidRDefault="00B616BF" w:rsidP="00E93A82">
            <w:pPr>
              <w:spacing w:after="0" w:line="240" w:lineRule="auto"/>
              <w:jc w:val="center"/>
              <w:rPr>
                <w:rFonts w:ascii="Arial CYR" w:hAnsi="Arial CYR" w:cs="Arial CYR"/>
                <w:sz w:val="18"/>
                <w:szCs w:val="18"/>
                <w:lang w:eastAsia="uk-UA"/>
              </w:rPr>
            </w:pPr>
            <w:proofErr w:type="spellStart"/>
            <w:r w:rsidRPr="00931306">
              <w:rPr>
                <w:rFonts w:ascii="Arial CYR" w:hAnsi="Arial CYR" w:cs="Arial CYR"/>
                <w:sz w:val="18"/>
                <w:szCs w:val="18"/>
                <w:lang w:eastAsia="uk-UA"/>
              </w:rPr>
              <w:t>шт</w:t>
            </w:r>
            <w:proofErr w:type="spellEnd"/>
          </w:p>
        </w:tc>
        <w:tc>
          <w:tcPr>
            <w:tcW w:w="1134" w:type="dxa"/>
            <w:tcBorders>
              <w:top w:val="nil"/>
              <w:left w:val="nil"/>
              <w:bottom w:val="single" w:sz="4" w:space="0" w:color="auto"/>
              <w:right w:val="single" w:sz="4" w:space="0" w:color="auto"/>
            </w:tcBorders>
            <w:shd w:val="clear" w:color="auto" w:fill="auto"/>
            <w:vAlign w:val="center"/>
          </w:tcPr>
          <w:p w14:paraId="19C9D61C" w14:textId="77777777" w:rsidR="00B616BF" w:rsidRPr="00931306" w:rsidRDefault="00B616BF" w:rsidP="00E93A82">
            <w:pPr>
              <w:spacing w:after="0" w:line="240" w:lineRule="auto"/>
              <w:jc w:val="center"/>
              <w:rPr>
                <w:rFonts w:ascii="Arial CYR" w:hAnsi="Arial CYR" w:cs="Arial CYR"/>
                <w:sz w:val="16"/>
                <w:szCs w:val="16"/>
                <w:lang w:eastAsia="uk-UA"/>
              </w:rPr>
            </w:pPr>
            <w:r w:rsidRPr="00931306">
              <w:rPr>
                <w:rFonts w:ascii="Arial CYR" w:hAnsi="Arial CYR" w:cs="Arial CYR"/>
                <w:sz w:val="16"/>
                <w:szCs w:val="16"/>
                <w:lang w:eastAsia="uk-UA"/>
              </w:rPr>
              <w:t>2</w:t>
            </w:r>
          </w:p>
        </w:tc>
      </w:tr>
      <w:tr w:rsidR="00B616BF" w:rsidRPr="00931306" w14:paraId="26335A80" w14:textId="77777777" w:rsidTr="00E93A82">
        <w:trPr>
          <w:trHeight w:val="429"/>
        </w:trPr>
        <w:tc>
          <w:tcPr>
            <w:tcW w:w="704" w:type="dxa"/>
            <w:tcBorders>
              <w:top w:val="nil"/>
              <w:left w:val="single" w:sz="4" w:space="0" w:color="auto"/>
              <w:bottom w:val="single" w:sz="4" w:space="0" w:color="auto"/>
              <w:right w:val="single" w:sz="4" w:space="0" w:color="auto"/>
            </w:tcBorders>
            <w:shd w:val="clear" w:color="auto" w:fill="auto"/>
            <w:noWrap/>
            <w:vAlign w:val="center"/>
          </w:tcPr>
          <w:p w14:paraId="5E17307A" w14:textId="77777777" w:rsidR="00B616BF" w:rsidRPr="00931306" w:rsidRDefault="00B616BF" w:rsidP="00E93A82">
            <w:pPr>
              <w:spacing w:after="0" w:line="240" w:lineRule="auto"/>
              <w:jc w:val="center"/>
              <w:rPr>
                <w:rFonts w:ascii="Arial CYR" w:hAnsi="Arial CYR" w:cs="Arial CYR"/>
                <w:b/>
                <w:bCs/>
                <w:sz w:val="18"/>
                <w:szCs w:val="18"/>
                <w:lang w:eastAsia="uk-UA"/>
              </w:rPr>
            </w:pPr>
            <w:r w:rsidRPr="00931306">
              <w:rPr>
                <w:rFonts w:ascii="Arial CYR" w:hAnsi="Arial CYR" w:cs="Arial CYR"/>
                <w:b/>
                <w:bCs/>
                <w:sz w:val="18"/>
                <w:szCs w:val="18"/>
                <w:lang w:eastAsia="uk-UA"/>
              </w:rPr>
              <w:t>32</w:t>
            </w:r>
          </w:p>
        </w:tc>
        <w:tc>
          <w:tcPr>
            <w:tcW w:w="1765" w:type="dxa"/>
            <w:tcBorders>
              <w:top w:val="nil"/>
              <w:left w:val="nil"/>
              <w:bottom w:val="single" w:sz="4" w:space="0" w:color="auto"/>
              <w:right w:val="single" w:sz="4" w:space="0" w:color="auto"/>
            </w:tcBorders>
            <w:shd w:val="clear" w:color="auto" w:fill="auto"/>
            <w:vAlign w:val="center"/>
          </w:tcPr>
          <w:p w14:paraId="3AAB9A8D" w14:textId="77777777" w:rsidR="00B616BF" w:rsidRPr="00931306" w:rsidRDefault="00B616BF" w:rsidP="00E93A82">
            <w:pPr>
              <w:spacing w:after="0" w:line="240" w:lineRule="auto"/>
              <w:jc w:val="center"/>
              <w:rPr>
                <w:rFonts w:ascii="Arial CYR" w:hAnsi="Arial CYR" w:cs="Arial CYR"/>
                <w:sz w:val="18"/>
                <w:szCs w:val="18"/>
                <w:lang w:eastAsia="uk-UA"/>
              </w:rPr>
            </w:pPr>
            <w:r w:rsidRPr="00931306">
              <w:rPr>
                <w:rFonts w:ascii="Arial CYR" w:hAnsi="Arial CYR" w:cs="Arial CYR"/>
                <w:sz w:val="18"/>
                <w:szCs w:val="18"/>
                <w:lang w:eastAsia="uk-UA"/>
              </w:rPr>
              <w:t>КБ22-9-5ЗМ</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6454F214" w14:textId="77777777" w:rsidR="00B616BF" w:rsidRPr="00931306" w:rsidRDefault="00B616BF" w:rsidP="00E93A82">
            <w:pPr>
              <w:spacing w:after="0" w:line="240" w:lineRule="auto"/>
              <w:rPr>
                <w:rFonts w:ascii="Arial CYR" w:hAnsi="Arial CYR" w:cs="Arial CYR"/>
                <w:sz w:val="18"/>
                <w:szCs w:val="18"/>
                <w:lang w:eastAsia="uk-UA"/>
              </w:rPr>
            </w:pPr>
            <w:r w:rsidRPr="00931306">
              <w:rPr>
                <w:rFonts w:ascii="Arial CYR" w:hAnsi="Arial CYR" w:cs="Arial CYR"/>
                <w:sz w:val="18"/>
                <w:szCs w:val="18"/>
                <w:lang w:eastAsia="uk-UA"/>
              </w:rPr>
              <w:t>Укладання сталевих водопровідних труб з пневматичним випробуванням, діаметр труб 150 мм</w:t>
            </w:r>
          </w:p>
        </w:tc>
        <w:tc>
          <w:tcPr>
            <w:tcW w:w="1134" w:type="dxa"/>
            <w:tcBorders>
              <w:top w:val="nil"/>
              <w:left w:val="nil"/>
              <w:bottom w:val="single" w:sz="4" w:space="0" w:color="auto"/>
              <w:right w:val="single" w:sz="4" w:space="0" w:color="auto"/>
            </w:tcBorders>
            <w:shd w:val="clear" w:color="auto" w:fill="auto"/>
            <w:noWrap/>
            <w:vAlign w:val="center"/>
          </w:tcPr>
          <w:p w14:paraId="29D7E7D2" w14:textId="77777777" w:rsidR="00B616BF" w:rsidRPr="00931306" w:rsidRDefault="00B616BF" w:rsidP="00E93A82">
            <w:pPr>
              <w:spacing w:after="0" w:line="240" w:lineRule="auto"/>
              <w:jc w:val="center"/>
              <w:rPr>
                <w:rFonts w:ascii="Arial CYR" w:hAnsi="Arial CYR" w:cs="Arial CYR"/>
                <w:sz w:val="18"/>
                <w:szCs w:val="18"/>
                <w:lang w:eastAsia="uk-UA"/>
              </w:rPr>
            </w:pPr>
            <w:r w:rsidRPr="00931306">
              <w:rPr>
                <w:rFonts w:ascii="Arial CYR" w:hAnsi="Arial CYR" w:cs="Arial CYR"/>
                <w:sz w:val="18"/>
                <w:szCs w:val="18"/>
                <w:lang w:eastAsia="uk-UA"/>
              </w:rPr>
              <w:t>км</w:t>
            </w:r>
          </w:p>
        </w:tc>
        <w:tc>
          <w:tcPr>
            <w:tcW w:w="1134" w:type="dxa"/>
            <w:tcBorders>
              <w:top w:val="nil"/>
              <w:left w:val="nil"/>
              <w:bottom w:val="single" w:sz="4" w:space="0" w:color="auto"/>
              <w:right w:val="single" w:sz="4" w:space="0" w:color="auto"/>
            </w:tcBorders>
            <w:shd w:val="clear" w:color="auto" w:fill="auto"/>
            <w:vAlign w:val="center"/>
          </w:tcPr>
          <w:p w14:paraId="5AE5351C" w14:textId="77777777" w:rsidR="00B616BF" w:rsidRPr="00931306" w:rsidRDefault="00B616BF" w:rsidP="00E93A82">
            <w:pPr>
              <w:spacing w:after="0" w:line="240" w:lineRule="auto"/>
              <w:jc w:val="center"/>
              <w:rPr>
                <w:rFonts w:ascii="Arial CYR" w:hAnsi="Arial CYR" w:cs="Arial CYR"/>
                <w:sz w:val="16"/>
                <w:szCs w:val="16"/>
                <w:lang w:eastAsia="uk-UA"/>
              </w:rPr>
            </w:pPr>
            <w:r w:rsidRPr="00931306">
              <w:rPr>
                <w:rFonts w:ascii="Arial CYR" w:hAnsi="Arial CYR" w:cs="Arial CYR"/>
                <w:sz w:val="16"/>
                <w:szCs w:val="16"/>
                <w:lang w:eastAsia="uk-UA"/>
              </w:rPr>
              <w:t>0,002</w:t>
            </w:r>
          </w:p>
        </w:tc>
      </w:tr>
      <w:tr w:rsidR="00B616BF" w:rsidRPr="00931306" w14:paraId="068E1958" w14:textId="77777777" w:rsidTr="00E93A82">
        <w:trPr>
          <w:trHeight w:val="711"/>
        </w:trPr>
        <w:tc>
          <w:tcPr>
            <w:tcW w:w="704" w:type="dxa"/>
            <w:tcBorders>
              <w:top w:val="nil"/>
              <w:left w:val="single" w:sz="4" w:space="0" w:color="auto"/>
              <w:bottom w:val="single" w:sz="4" w:space="0" w:color="auto"/>
              <w:right w:val="single" w:sz="4" w:space="0" w:color="auto"/>
            </w:tcBorders>
            <w:shd w:val="clear" w:color="auto" w:fill="auto"/>
            <w:noWrap/>
            <w:vAlign w:val="center"/>
          </w:tcPr>
          <w:p w14:paraId="1B23A67C" w14:textId="77777777" w:rsidR="00B616BF" w:rsidRPr="00931306" w:rsidRDefault="00B616BF" w:rsidP="00E93A82">
            <w:pPr>
              <w:spacing w:after="0" w:line="240" w:lineRule="auto"/>
              <w:jc w:val="center"/>
              <w:rPr>
                <w:rFonts w:ascii="Arial CYR" w:hAnsi="Arial CYR" w:cs="Arial CYR"/>
                <w:b/>
                <w:bCs/>
                <w:sz w:val="18"/>
                <w:szCs w:val="18"/>
                <w:lang w:eastAsia="uk-UA"/>
              </w:rPr>
            </w:pPr>
            <w:r w:rsidRPr="00931306">
              <w:rPr>
                <w:rFonts w:ascii="Arial CYR" w:hAnsi="Arial CYR" w:cs="Arial CYR"/>
                <w:b/>
                <w:bCs/>
                <w:sz w:val="18"/>
                <w:szCs w:val="18"/>
                <w:lang w:eastAsia="uk-UA"/>
              </w:rPr>
              <w:t>33</w:t>
            </w:r>
          </w:p>
        </w:tc>
        <w:tc>
          <w:tcPr>
            <w:tcW w:w="1765" w:type="dxa"/>
            <w:tcBorders>
              <w:top w:val="nil"/>
              <w:left w:val="nil"/>
              <w:bottom w:val="single" w:sz="4" w:space="0" w:color="auto"/>
              <w:right w:val="single" w:sz="4" w:space="0" w:color="auto"/>
            </w:tcBorders>
            <w:shd w:val="clear" w:color="auto" w:fill="auto"/>
            <w:vAlign w:val="center"/>
          </w:tcPr>
          <w:p w14:paraId="41B6AF8D" w14:textId="77777777" w:rsidR="00B616BF" w:rsidRPr="00931306" w:rsidRDefault="00B616BF" w:rsidP="00E93A82">
            <w:pPr>
              <w:spacing w:after="0" w:line="240" w:lineRule="auto"/>
              <w:jc w:val="center"/>
              <w:rPr>
                <w:rFonts w:ascii="Arial CYR" w:hAnsi="Arial CYR" w:cs="Arial CYR"/>
                <w:sz w:val="18"/>
                <w:szCs w:val="18"/>
                <w:lang w:eastAsia="uk-UA"/>
              </w:rPr>
            </w:pPr>
            <w:r w:rsidRPr="00931306">
              <w:rPr>
                <w:rFonts w:ascii="Arial CYR" w:hAnsi="Arial CYR" w:cs="Arial CYR"/>
                <w:sz w:val="18"/>
                <w:szCs w:val="18"/>
                <w:lang w:eastAsia="uk-UA"/>
              </w:rPr>
              <w:t>С113-177</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18797929" w14:textId="77777777" w:rsidR="00B616BF" w:rsidRPr="00931306" w:rsidRDefault="00B616BF" w:rsidP="00E93A82">
            <w:pPr>
              <w:spacing w:after="0" w:line="240" w:lineRule="auto"/>
              <w:rPr>
                <w:rFonts w:ascii="Arial CYR" w:hAnsi="Arial CYR" w:cs="Arial CYR"/>
                <w:sz w:val="18"/>
                <w:szCs w:val="18"/>
                <w:lang w:eastAsia="uk-UA"/>
              </w:rPr>
            </w:pPr>
            <w:r w:rsidRPr="00931306">
              <w:rPr>
                <w:rFonts w:ascii="Arial CYR" w:hAnsi="Arial CYR" w:cs="Arial CYR"/>
                <w:sz w:val="18"/>
                <w:szCs w:val="18"/>
                <w:lang w:eastAsia="uk-UA"/>
              </w:rPr>
              <w:t xml:space="preserve">Труби </w:t>
            </w:r>
            <w:proofErr w:type="spellStart"/>
            <w:r w:rsidRPr="00931306">
              <w:rPr>
                <w:rFonts w:ascii="Arial CYR" w:hAnsi="Arial CYR" w:cs="Arial CYR"/>
                <w:sz w:val="18"/>
                <w:szCs w:val="18"/>
                <w:lang w:eastAsia="uk-UA"/>
              </w:rPr>
              <w:t>сталевi</w:t>
            </w:r>
            <w:proofErr w:type="spellEnd"/>
            <w:r w:rsidRPr="00931306">
              <w:rPr>
                <w:rFonts w:ascii="Arial CYR" w:hAnsi="Arial CYR" w:cs="Arial CYR"/>
                <w:sz w:val="18"/>
                <w:szCs w:val="18"/>
                <w:lang w:eastAsia="uk-UA"/>
              </w:rPr>
              <w:t xml:space="preserve"> </w:t>
            </w:r>
            <w:proofErr w:type="spellStart"/>
            <w:r w:rsidRPr="00931306">
              <w:rPr>
                <w:rFonts w:ascii="Arial CYR" w:hAnsi="Arial CYR" w:cs="Arial CYR"/>
                <w:sz w:val="18"/>
                <w:szCs w:val="18"/>
                <w:lang w:eastAsia="uk-UA"/>
              </w:rPr>
              <w:t>електрозварнi</w:t>
            </w:r>
            <w:proofErr w:type="spellEnd"/>
            <w:r w:rsidRPr="00931306">
              <w:rPr>
                <w:rFonts w:ascii="Arial CYR" w:hAnsi="Arial CYR" w:cs="Arial CYR"/>
                <w:sz w:val="18"/>
                <w:szCs w:val="18"/>
                <w:lang w:eastAsia="uk-UA"/>
              </w:rPr>
              <w:t xml:space="preserve"> </w:t>
            </w:r>
            <w:proofErr w:type="spellStart"/>
            <w:r w:rsidRPr="00931306">
              <w:rPr>
                <w:rFonts w:ascii="Arial CYR" w:hAnsi="Arial CYR" w:cs="Arial CYR"/>
                <w:sz w:val="18"/>
                <w:szCs w:val="18"/>
                <w:lang w:eastAsia="uk-UA"/>
              </w:rPr>
              <w:t>прямошовнi</w:t>
            </w:r>
            <w:proofErr w:type="spellEnd"/>
            <w:r w:rsidRPr="00931306">
              <w:rPr>
                <w:rFonts w:ascii="Arial CYR" w:hAnsi="Arial CYR" w:cs="Arial CYR"/>
                <w:sz w:val="18"/>
                <w:szCs w:val="18"/>
                <w:lang w:eastAsia="uk-UA"/>
              </w:rPr>
              <w:t xml:space="preserve"> </w:t>
            </w:r>
            <w:proofErr w:type="spellStart"/>
            <w:r w:rsidRPr="00931306">
              <w:rPr>
                <w:rFonts w:ascii="Arial CYR" w:hAnsi="Arial CYR" w:cs="Arial CYR"/>
                <w:sz w:val="18"/>
                <w:szCs w:val="18"/>
                <w:lang w:eastAsia="uk-UA"/>
              </w:rPr>
              <w:t>iз</w:t>
            </w:r>
            <w:proofErr w:type="spellEnd"/>
            <w:r w:rsidRPr="00931306">
              <w:rPr>
                <w:rFonts w:ascii="Arial CYR" w:hAnsi="Arial CYR" w:cs="Arial CYR"/>
                <w:sz w:val="18"/>
                <w:szCs w:val="18"/>
                <w:lang w:eastAsia="uk-UA"/>
              </w:rPr>
              <w:t xml:space="preserve"> </w:t>
            </w:r>
            <w:proofErr w:type="spellStart"/>
            <w:r w:rsidRPr="00931306">
              <w:rPr>
                <w:rFonts w:ascii="Arial CYR" w:hAnsi="Arial CYR" w:cs="Arial CYR"/>
                <w:sz w:val="18"/>
                <w:szCs w:val="18"/>
                <w:lang w:eastAsia="uk-UA"/>
              </w:rPr>
              <w:t>сталi</w:t>
            </w:r>
            <w:proofErr w:type="spellEnd"/>
            <w:r w:rsidRPr="00931306">
              <w:rPr>
                <w:rFonts w:ascii="Arial CYR" w:hAnsi="Arial CYR" w:cs="Arial CYR"/>
                <w:sz w:val="18"/>
                <w:szCs w:val="18"/>
                <w:lang w:eastAsia="uk-UA"/>
              </w:rPr>
              <w:t xml:space="preserve"> марки 20, </w:t>
            </w:r>
            <w:proofErr w:type="spellStart"/>
            <w:r w:rsidRPr="00931306">
              <w:rPr>
                <w:rFonts w:ascii="Arial CYR" w:hAnsi="Arial CYR" w:cs="Arial CYR"/>
                <w:sz w:val="18"/>
                <w:szCs w:val="18"/>
                <w:lang w:eastAsia="uk-UA"/>
              </w:rPr>
              <w:t>зовнiшнiй</w:t>
            </w:r>
            <w:proofErr w:type="spellEnd"/>
            <w:r w:rsidRPr="00931306">
              <w:rPr>
                <w:rFonts w:ascii="Arial CYR" w:hAnsi="Arial CYR" w:cs="Arial CYR"/>
                <w:sz w:val="18"/>
                <w:szCs w:val="18"/>
                <w:lang w:eastAsia="uk-UA"/>
              </w:rPr>
              <w:t xml:space="preserve"> </w:t>
            </w:r>
            <w:proofErr w:type="spellStart"/>
            <w:r w:rsidRPr="00931306">
              <w:rPr>
                <w:rFonts w:ascii="Arial CYR" w:hAnsi="Arial CYR" w:cs="Arial CYR"/>
                <w:sz w:val="18"/>
                <w:szCs w:val="18"/>
                <w:lang w:eastAsia="uk-UA"/>
              </w:rPr>
              <w:t>дiаметр</w:t>
            </w:r>
            <w:proofErr w:type="spellEnd"/>
            <w:r w:rsidRPr="00931306">
              <w:rPr>
                <w:rFonts w:ascii="Arial CYR" w:hAnsi="Arial CYR" w:cs="Arial CYR"/>
                <w:sz w:val="18"/>
                <w:szCs w:val="18"/>
                <w:lang w:eastAsia="uk-UA"/>
              </w:rPr>
              <w:t xml:space="preserve"> 159 мм, товщина </w:t>
            </w:r>
            <w:proofErr w:type="spellStart"/>
            <w:r w:rsidRPr="00931306">
              <w:rPr>
                <w:rFonts w:ascii="Arial CYR" w:hAnsi="Arial CYR" w:cs="Arial CYR"/>
                <w:sz w:val="18"/>
                <w:szCs w:val="18"/>
                <w:lang w:eastAsia="uk-UA"/>
              </w:rPr>
              <w:t>стiнки</w:t>
            </w:r>
            <w:proofErr w:type="spellEnd"/>
            <w:r w:rsidRPr="00931306">
              <w:rPr>
                <w:rFonts w:ascii="Arial CYR" w:hAnsi="Arial CYR" w:cs="Arial CYR"/>
                <w:sz w:val="18"/>
                <w:szCs w:val="18"/>
                <w:lang w:eastAsia="uk-UA"/>
              </w:rPr>
              <w:t xml:space="preserve"> 5 мм ізольовані (футляр)</w:t>
            </w:r>
          </w:p>
        </w:tc>
        <w:tc>
          <w:tcPr>
            <w:tcW w:w="1134" w:type="dxa"/>
            <w:tcBorders>
              <w:top w:val="nil"/>
              <w:left w:val="nil"/>
              <w:bottom w:val="single" w:sz="4" w:space="0" w:color="auto"/>
              <w:right w:val="single" w:sz="4" w:space="0" w:color="auto"/>
            </w:tcBorders>
            <w:shd w:val="clear" w:color="auto" w:fill="auto"/>
            <w:noWrap/>
            <w:vAlign w:val="center"/>
          </w:tcPr>
          <w:p w14:paraId="0729D192" w14:textId="77777777" w:rsidR="00B616BF" w:rsidRPr="00931306" w:rsidRDefault="00B616BF" w:rsidP="00E93A82">
            <w:pPr>
              <w:spacing w:after="0" w:line="240" w:lineRule="auto"/>
              <w:jc w:val="center"/>
              <w:rPr>
                <w:rFonts w:ascii="Arial CYR" w:hAnsi="Arial CYR" w:cs="Arial CYR"/>
                <w:sz w:val="18"/>
                <w:szCs w:val="18"/>
                <w:lang w:eastAsia="uk-UA"/>
              </w:rPr>
            </w:pPr>
            <w:r w:rsidRPr="00931306">
              <w:rPr>
                <w:rFonts w:ascii="Arial CYR" w:hAnsi="Arial CYR" w:cs="Arial CYR"/>
                <w:sz w:val="18"/>
                <w:szCs w:val="18"/>
                <w:lang w:eastAsia="uk-UA"/>
              </w:rPr>
              <w:t>м</w:t>
            </w:r>
          </w:p>
        </w:tc>
        <w:tc>
          <w:tcPr>
            <w:tcW w:w="1134" w:type="dxa"/>
            <w:tcBorders>
              <w:top w:val="nil"/>
              <w:left w:val="nil"/>
              <w:bottom w:val="single" w:sz="4" w:space="0" w:color="auto"/>
              <w:right w:val="single" w:sz="4" w:space="0" w:color="auto"/>
            </w:tcBorders>
            <w:shd w:val="clear" w:color="auto" w:fill="auto"/>
            <w:vAlign w:val="center"/>
          </w:tcPr>
          <w:p w14:paraId="6A597FF0" w14:textId="77777777" w:rsidR="00B616BF" w:rsidRPr="00931306" w:rsidRDefault="00B616BF" w:rsidP="00E93A82">
            <w:pPr>
              <w:spacing w:after="0" w:line="240" w:lineRule="auto"/>
              <w:jc w:val="center"/>
              <w:rPr>
                <w:rFonts w:ascii="Arial CYR" w:hAnsi="Arial CYR" w:cs="Arial CYR"/>
                <w:sz w:val="16"/>
                <w:szCs w:val="16"/>
                <w:lang w:eastAsia="uk-UA"/>
              </w:rPr>
            </w:pPr>
            <w:r w:rsidRPr="00931306">
              <w:rPr>
                <w:rFonts w:ascii="Arial CYR" w:hAnsi="Arial CYR" w:cs="Arial CYR"/>
                <w:sz w:val="16"/>
                <w:szCs w:val="16"/>
                <w:lang w:eastAsia="uk-UA"/>
              </w:rPr>
              <w:t>2</w:t>
            </w:r>
          </w:p>
        </w:tc>
      </w:tr>
      <w:tr w:rsidR="00B616BF" w:rsidRPr="00931306" w14:paraId="71AE260F" w14:textId="77777777" w:rsidTr="00E93A82">
        <w:trPr>
          <w:trHeight w:val="425"/>
        </w:trPr>
        <w:tc>
          <w:tcPr>
            <w:tcW w:w="704" w:type="dxa"/>
            <w:tcBorders>
              <w:top w:val="nil"/>
              <w:left w:val="single" w:sz="4" w:space="0" w:color="auto"/>
              <w:bottom w:val="single" w:sz="4" w:space="0" w:color="auto"/>
              <w:right w:val="single" w:sz="4" w:space="0" w:color="auto"/>
            </w:tcBorders>
            <w:shd w:val="clear" w:color="auto" w:fill="auto"/>
            <w:noWrap/>
            <w:vAlign w:val="center"/>
          </w:tcPr>
          <w:p w14:paraId="146F01D0" w14:textId="77777777" w:rsidR="00B616BF" w:rsidRPr="00931306" w:rsidRDefault="00B616BF" w:rsidP="00E93A82">
            <w:pPr>
              <w:spacing w:after="0" w:line="240" w:lineRule="auto"/>
              <w:jc w:val="center"/>
              <w:rPr>
                <w:rFonts w:ascii="Arial CYR" w:hAnsi="Arial CYR" w:cs="Arial CYR"/>
                <w:b/>
                <w:bCs/>
                <w:sz w:val="18"/>
                <w:szCs w:val="18"/>
                <w:lang w:eastAsia="uk-UA"/>
              </w:rPr>
            </w:pPr>
            <w:r w:rsidRPr="00931306">
              <w:rPr>
                <w:rFonts w:ascii="Arial CYR" w:hAnsi="Arial CYR" w:cs="Arial CYR"/>
                <w:b/>
                <w:bCs/>
                <w:sz w:val="18"/>
                <w:szCs w:val="18"/>
                <w:lang w:eastAsia="uk-UA"/>
              </w:rPr>
              <w:t>34</w:t>
            </w:r>
          </w:p>
        </w:tc>
        <w:tc>
          <w:tcPr>
            <w:tcW w:w="1765" w:type="dxa"/>
            <w:tcBorders>
              <w:top w:val="nil"/>
              <w:left w:val="nil"/>
              <w:bottom w:val="single" w:sz="4" w:space="0" w:color="auto"/>
              <w:right w:val="single" w:sz="4" w:space="0" w:color="auto"/>
            </w:tcBorders>
            <w:shd w:val="clear" w:color="auto" w:fill="auto"/>
            <w:vAlign w:val="center"/>
          </w:tcPr>
          <w:p w14:paraId="01A54EED" w14:textId="77777777" w:rsidR="00B616BF" w:rsidRPr="00931306" w:rsidRDefault="00B616BF" w:rsidP="00E93A82">
            <w:pPr>
              <w:spacing w:after="0" w:line="240" w:lineRule="auto"/>
              <w:jc w:val="center"/>
              <w:rPr>
                <w:rFonts w:ascii="Arial CYR" w:hAnsi="Arial CYR" w:cs="Arial CYR"/>
                <w:sz w:val="18"/>
                <w:szCs w:val="18"/>
                <w:lang w:eastAsia="uk-UA"/>
              </w:rPr>
            </w:pPr>
            <w:r w:rsidRPr="00931306">
              <w:rPr>
                <w:rFonts w:ascii="Arial CYR" w:hAnsi="Arial CYR" w:cs="Arial CYR"/>
                <w:sz w:val="18"/>
                <w:szCs w:val="18"/>
                <w:lang w:eastAsia="uk-UA"/>
              </w:rPr>
              <w:t>КБ16-9-15ЗМ</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3DD17CB7" w14:textId="77777777" w:rsidR="00B616BF" w:rsidRPr="00931306" w:rsidRDefault="00B616BF" w:rsidP="00E93A82">
            <w:pPr>
              <w:spacing w:after="0" w:line="240" w:lineRule="auto"/>
              <w:rPr>
                <w:rFonts w:ascii="Arial CYR" w:hAnsi="Arial CYR" w:cs="Arial CYR"/>
                <w:sz w:val="18"/>
                <w:szCs w:val="18"/>
                <w:lang w:eastAsia="uk-UA"/>
              </w:rPr>
            </w:pPr>
            <w:r w:rsidRPr="00931306">
              <w:rPr>
                <w:rFonts w:ascii="Arial CYR" w:hAnsi="Arial CYR" w:cs="Arial CYR"/>
                <w:sz w:val="18"/>
                <w:szCs w:val="18"/>
                <w:lang w:eastAsia="uk-UA"/>
              </w:rPr>
              <w:t>Прокладання трубопроводів газопостачання зі стальних безшовних труб діаметром 100 мм</w:t>
            </w:r>
          </w:p>
        </w:tc>
        <w:tc>
          <w:tcPr>
            <w:tcW w:w="1134" w:type="dxa"/>
            <w:tcBorders>
              <w:top w:val="nil"/>
              <w:left w:val="nil"/>
              <w:bottom w:val="single" w:sz="4" w:space="0" w:color="auto"/>
              <w:right w:val="single" w:sz="4" w:space="0" w:color="auto"/>
            </w:tcBorders>
            <w:shd w:val="clear" w:color="auto" w:fill="auto"/>
            <w:noWrap/>
            <w:vAlign w:val="center"/>
          </w:tcPr>
          <w:p w14:paraId="28AA4F2D" w14:textId="77777777" w:rsidR="00B616BF" w:rsidRPr="00931306" w:rsidRDefault="00B616BF" w:rsidP="00E93A82">
            <w:pPr>
              <w:spacing w:after="0" w:line="240" w:lineRule="auto"/>
              <w:jc w:val="center"/>
              <w:rPr>
                <w:rFonts w:ascii="Arial CYR" w:hAnsi="Arial CYR" w:cs="Arial CYR"/>
                <w:sz w:val="18"/>
                <w:szCs w:val="18"/>
                <w:lang w:eastAsia="uk-UA"/>
              </w:rPr>
            </w:pPr>
            <w:r w:rsidRPr="00931306">
              <w:rPr>
                <w:rFonts w:ascii="Arial CYR" w:hAnsi="Arial CYR" w:cs="Arial CYR"/>
                <w:sz w:val="18"/>
                <w:szCs w:val="18"/>
                <w:lang w:eastAsia="uk-UA"/>
              </w:rPr>
              <w:t>100 м</w:t>
            </w:r>
          </w:p>
        </w:tc>
        <w:tc>
          <w:tcPr>
            <w:tcW w:w="1134" w:type="dxa"/>
            <w:tcBorders>
              <w:top w:val="nil"/>
              <w:left w:val="nil"/>
              <w:bottom w:val="single" w:sz="4" w:space="0" w:color="auto"/>
              <w:right w:val="single" w:sz="4" w:space="0" w:color="auto"/>
            </w:tcBorders>
            <w:shd w:val="clear" w:color="auto" w:fill="auto"/>
            <w:vAlign w:val="center"/>
          </w:tcPr>
          <w:p w14:paraId="28AC365C" w14:textId="77777777" w:rsidR="00B616BF" w:rsidRPr="00931306" w:rsidRDefault="00B616BF" w:rsidP="00E93A82">
            <w:pPr>
              <w:spacing w:after="0" w:line="240" w:lineRule="auto"/>
              <w:jc w:val="center"/>
              <w:rPr>
                <w:rFonts w:ascii="Arial CYR" w:hAnsi="Arial CYR" w:cs="Arial CYR"/>
                <w:sz w:val="16"/>
                <w:szCs w:val="16"/>
                <w:lang w:eastAsia="uk-UA"/>
              </w:rPr>
            </w:pPr>
            <w:r w:rsidRPr="00931306">
              <w:rPr>
                <w:rFonts w:ascii="Arial CYR" w:hAnsi="Arial CYR" w:cs="Arial CYR"/>
                <w:sz w:val="16"/>
                <w:szCs w:val="16"/>
                <w:lang w:eastAsia="uk-UA"/>
              </w:rPr>
              <w:t>1,6</w:t>
            </w:r>
          </w:p>
        </w:tc>
      </w:tr>
      <w:tr w:rsidR="00B616BF" w:rsidRPr="00931306" w14:paraId="26E416F6" w14:textId="77777777" w:rsidTr="00E93A82">
        <w:trPr>
          <w:trHeight w:val="707"/>
        </w:trPr>
        <w:tc>
          <w:tcPr>
            <w:tcW w:w="704" w:type="dxa"/>
            <w:tcBorders>
              <w:top w:val="nil"/>
              <w:left w:val="single" w:sz="4" w:space="0" w:color="auto"/>
              <w:bottom w:val="single" w:sz="4" w:space="0" w:color="auto"/>
              <w:right w:val="single" w:sz="4" w:space="0" w:color="auto"/>
            </w:tcBorders>
            <w:shd w:val="clear" w:color="auto" w:fill="auto"/>
            <w:noWrap/>
            <w:vAlign w:val="center"/>
          </w:tcPr>
          <w:p w14:paraId="40F707F5" w14:textId="77777777" w:rsidR="00B616BF" w:rsidRPr="00931306" w:rsidRDefault="00B616BF" w:rsidP="00E93A82">
            <w:pPr>
              <w:spacing w:after="0" w:line="240" w:lineRule="auto"/>
              <w:jc w:val="center"/>
              <w:rPr>
                <w:rFonts w:ascii="Arial CYR" w:hAnsi="Arial CYR" w:cs="Arial CYR"/>
                <w:b/>
                <w:bCs/>
                <w:sz w:val="18"/>
                <w:szCs w:val="18"/>
                <w:lang w:eastAsia="uk-UA"/>
              </w:rPr>
            </w:pPr>
            <w:r w:rsidRPr="00931306">
              <w:rPr>
                <w:rFonts w:ascii="Arial CYR" w:hAnsi="Arial CYR" w:cs="Arial CYR"/>
                <w:b/>
                <w:bCs/>
                <w:sz w:val="18"/>
                <w:szCs w:val="18"/>
                <w:lang w:eastAsia="uk-UA"/>
              </w:rPr>
              <w:t>35</w:t>
            </w:r>
          </w:p>
        </w:tc>
        <w:tc>
          <w:tcPr>
            <w:tcW w:w="1765" w:type="dxa"/>
            <w:tcBorders>
              <w:top w:val="nil"/>
              <w:left w:val="nil"/>
              <w:bottom w:val="single" w:sz="4" w:space="0" w:color="auto"/>
              <w:right w:val="single" w:sz="4" w:space="0" w:color="auto"/>
            </w:tcBorders>
            <w:shd w:val="clear" w:color="auto" w:fill="auto"/>
            <w:vAlign w:val="center"/>
          </w:tcPr>
          <w:p w14:paraId="5FF91B3E" w14:textId="77777777" w:rsidR="00B616BF" w:rsidRPr="00931306" w:rsidRDefault="00B616BF" w:rsidP="00E93A82">
            <w:pPr>
              <w:spacing w:after="0" w:line="240" w:lineRule="auto"/>
              <w:jc w:val="center"/>
              <w:rPr>
                <w:rFonts w:ascii="Arial CYR" w:hAnsi="Arial CYR" w:cs="Arial CYR"/>
                <w:sz w:val="18"/>
                <w:szCs w:val="18"/>
                <w:lang w:eastAsia="uk-UA"/>
              </w:rPr>
            </w:pPr>
            <w:r w:rsidRPr="00931306">
              <w:rPr>
                <w:rFonts w:ascii="Arial CYR" w:hAnsi="Arial CYR" w:cs="Arial CYR"/>
                <w:sz w:val="18"/>
                <w:szCs w:val="18"/>
                <w:lang w:eastAsia="uk-UA"/>
              </w:rPr>
              <w:t>С113-161</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7297002C" w14:textId="77777777" w:rsidR="00B616BF" w:rsidRPr="00931306" w:rsidRDefault="00B616BF" w:rsidP="00E93A82">
            <w:pPr>
              <w:spacing w:after="0" w:line="240" w:lineRule="auto"/>
              <w:rPr>
                <w:rFonts w:ascii="Arial CYR" w:hAnsi="Arial CYR" w:cs="Arial CYR"/>
                <w:sz w:val="18"/>
                <w:szCs w:val="18"/>
                <w:lang w:eastAsia="uk-UA"/>
              </w:rPr>
            </w:pPr>
            <w:r w:rsidRPr="00931306">
              <w:rPr>
                <w:rFonts w:ascii="Arial CYR" w:hAnsi="Arial CYR" w:cs="Arial CYR"/>
                <w:sz w:val="18"/>
                <w:szCs w:val="18"/>
                <w:lang w:eastAsia="uk-UA"/>
              </w:rPr>
              <w:t xml:space="preserve">Труби </w:t>
            </w:r>
            <w:proofErr w:type="spellStart"/>
            <w:r w:rsidRPr="00931306">
              <w:rPr>
                <w:rFonts w:ascii="Arial CYR" w:hAnsi="Arial CYR" w:cs="Arial CYR"/>
                <w:sz w:val="18"/>
                <w:szCs w:val="18"/>
                <w:lang w:eastAsia="uk-UA"/>
              </w:rPr>
              <w:t>сталевi</w:t>
            </w:r>
            <w:proofErr w:type="spellEnd"/>
            <w:r w:rsidRPr="00931306">
              <w:rPr>
                <w:rFonts w:ascii="Arial CYR" w:hAnsi="Arial CYR" w:cs="Arial CYR"/>
                <w:sz w:val="18"/>
                <w:szCs w:val="18"/>
                <w:lang w:eastAsia="uk-UA"/>
              </w:rPr>
              <w:t xml:space="preserve"> </w:t>
            </w:r>
            <w:proofErr w:type="spellStart"/>
            <w:r w:rsidRPr="00931306">
              <w:rPr>
                <w:rFonts w:ascii="Arial CYR" w:hAnsi="Arial CYR" w:cs="Arial CYR"/>
                <w:sz w:val="18"/>
                <w:szCs w:val="18"/>
                <w:lang w:eastAsia="uk-UA"/>
              </w:rPr>
              <w:t>електрозварнi</w:t>
            </w:r>
            <w:proofErr w:type="spellEnd"/>
            <w:r w:rsidRPr="00931306">
              <w:rPr>
                <w:rFonts w:ascii="Arial CYR" w:hAnsi="Arial CYR" w:cs="Arial CYR"/>
                <w:sz w:val="18"/>
                <w:szCs w:val="18"/>
                <w:lang w:eastAsia="uk-UA"/>
              </w:rPr>
              <w:t xml:space="preserve"> </w:t>
            </w:r>
            <w:proofErr w:type="spellStart"/>
            <w:r w:rsidRPr="00931306">
              <w:rPr>
                <w:rFonts w:ascii="Arial CYR" w:hAnsi="Arial CYR" w:cs="Arial CYR"/>
                <w:sz w:val="18"/>
                <w:szCs w:val="18"/>
                <w:lang w:eastAsia="uk-UA"/>
              </w:rPr>
              <w:t>прямошовнi</w:t>
            </w:r>
            <w:proofErr w:type="spellEnd"/>
            <w:r w:rsidRPr="00931306">
              <w:rPr>
                <w:rFonts w:ascii="Arial CYR" w:hAnsi="Arial CYR" w:cs="Arial CYR"/>
                <w:sz w:val="18"/>
                <w:szCs w:val="18"/>
                <w:lang w:eastAsia="uk-UA"/>
              </w:rPr>
              <w:t xml:space="preserve"> </w:t>
            </w:r>
            <w:proofErr w:type="spellStart"/>
            <w:r w:rsidRPr="00931306">
              <w:rPr>
                <w:rFonts w:ascii="Arial CYR" w:hAnsi="Arial CYR" w:cs="Arial CYR"/>
                <w:sz w:val="18"/>
                <w:szCs w:val="18"/>
                <w:lang w:eastAsia="uk-UA"/>
              </w:rPr>
              <w:t>iз</w:t>
            </w:r>
            <w:proofErr w:type="spellEnd"/>
            <w:r w:rsidRPr="00931306">
              <w:rPr>
                <w:rFonts w:ascii="Arial CYR" w:hAnsi="Arial CYR" w:cs="Arial CYR"/>
                <w:sz w:val="18"/>
                <w:szCs w:val="18"/>
                <w:lang w:eastAsia="uk-UA"/>
              </w:rPr>
              <w:t xml:space="preserve"> </w:t>
            </w:r>
            <w:proofErr w:type="spellStart"/>
            <w:r w:rsidRPr="00931306">
              <w:rPr>
                <w:rFonts w:ascii="Arial CYR" w:hAnsi="Arial CYR" w:cs="Arial CYR"/>
                <w:sz w:val="18"/>
                <w:szCs w:val="18"/>
                <w:lang w:eastAsia="uk-UA"/>
              </w:rPr>
              <w:t>сталi</w:t>
            </w:r>
            <w:proofErr w:type="spellEnd"/>
            <w:r w:rsidRPr="00931306">
              <w:rPr>
                <w:rFonts w:ascii="Arial CYR" w:hAnsi="Arial CYR" w:cs="Arial CYR"/>
                <w:sz w:val="18"/>
                <w:szCs w:val="18"/>
                <w:lang w:eastAsia="uk-UA"/>
              </w:rPr>
              <w:t xml:space="preserve"> марки 20, </w:t>
            </w:r>
            <w:proofErr w:type="spellStart"/>
            <w:r w:rsidRPr="00931306">
              <w:rPr>
                <w:rFonts w:ascii="Arial CYR" w:hAnsi="Arial CYR" w:cs="Arial CYR"/>
                <w:sz w:val="18"/>
                <w:szCs w:val="18"/>
                <w:lang w:eastAsia="uk-UA"/>
              </w:rPr>
              <w:t>зовнiшнiй</w:t>
            </w:r>
            <w:proofErr w:type="spellEnd"/>
            <w:r w:rsidRPr="00931306">
              <w:rPr>
                <w:rFonts w:ascii="Arial CYR" w:hAnsi="Arial CYR" w:cs="Arial CYR"/>
                <w:sz w:val="18"/>
                <w:szCs w:val="18"/>
                <w:lang w:eastAsia="uk-UA"/>
              </w:rPr>
              <w:t xml:space="preserve"> </w:t>
            </w:r>
            <w:proofErr w:type="spellStart"/>
            <w:r w:rsidRPr="00931306">
              <w:rPr>
                <w:rFonts w:ascii="Arial CYR" w:hAnsi="Arial CYR" w:cs="Arial CYR"/>
                <w:sz w:val="18"/>
                <w:szCs w:val="18"/>
                <w:lang w:eastAsia="uk-UA"/>
              </w:rPr>
              <w:t>дiаметр</w:t>
            </w:r>
            <w:proofErr w:type="spellEnd"/>
            <w:r w:rsidRPr="00931306">
              <w:rPr>
                <w:rFonts w:ascii="Arial CYR" w:hAnsi="Arial CYR" w:cs="Arial CYR"/>
                <w:sz w:val="18"/>
                <w:szCs w:val="18"/>
                <w:lang w:eastAsia="uk-UA"/>
              </w:rPr>
              <w:t xml:space="preserve"> 108 мм, товщина </w:t>
            </w:r>
            <w:proofErr w:type="spellStart"/>
            <w:r w:rsidRPr="00931306">
              <w:rPr>
                <w:rFonts w:ascii="Arial CYR" w:hAnsi="Arial CYR" w:cs="Arial CYR"/>
                <w:sz w:val="18"/>
                <w:szCs w:val="18"/>
                <w:lang w:eastAsia="uk-UA"/>
              </w:rPr>
              <w:t>стiнки</w:t>
            </w:r>
            <w:proofErr w:type="spellEnd"/>
            <w:r w:rsidRPr="00931306">
              <w:rPr>
                <w:rFonts w:ascii="Arial CYR" w:hAnsi="Arial CYR" w:cs="Arial CYR"/>
                <w:sz w:val="18"/>
                <w:szCs w:val="18"/>
                <w:lang w:eastAsia="uk-UA"/>
              </w:rPr>
              <w:t xml:space="preserve"> 4 мм "надто посилено" ізольовані</w:t>
            </w:r>
          </w:p>
        </w:tc>
        <w:tc>
          <w:tcPr>
            <w:tcW w:w="1134" w:type="dxa"/>
            <w:tcBorders>
              <w:top w:val="nil"/>
              <w:left w:val="nil"/>
              <w:bottom w:val="single" w:sz="4" w:space="0" w:color="auto"/>
              <w:right w:val="single" w:sz="4" w:space="0" w:color="auto"/>
            </w:tcBorders>
            <w:shd w:val="clear" w:color="auto" w:fill="auto"/>
            <w:noWrap/>
            <w:vAlign w:val="center"/>
          </w:tcPr>
          <w:p w14:paraId="25EE9258" w14:textId="77777777" w:rsidR="00B616BF" w:rsidRPr="00931306" w:rsidRDefault="00B616BF" w:rsidP="00E93A82">
            <w:pPr>
              <w:spacing w:after="0" w:line="240" w:lineRule="auto"/>
              <w:jc w:val="center"/>
              <w:rPr>
                <w:rFonts w:ascii="Arial CYR" w:hAnsi="Arial CYR" w:cs="Arial CYR"/>
                <w:sz w:val="18"/>
                <w:szCs w:val="18"/>
                <w:lang w:eastAsia="uk-UA"/>
              </w:rPr>
            </w:pPr>
            <w:r w:rsidRPr="00931306">
              <w:rPr>
                <w:rFonts w:ascii="Arial CYR" w:hAnsi="Arial CYR" w:cs="Arial CYR"/>
                <w:sz w:val="18"/>
                <w:szCs w:val="18"/>
                <w:lang w:eastAsia="uk-UA"/>
              </w:rPr>
              <w:t>м</w:t>
            </w:r>
          </w:p>
        </w:tc>
        <w:tc>
          <w:tcPr>
            <w:tcW w:w="1134" w:type="dxa"/>
            <w:tcBorders>
              <w:top w:val="nil"/>
              <w:left w:val="nil"/>
              <w:bottom w:val="single" w:sz="4" w:space="0" w:color="auto"/>
              <w:right w:val="single" w:sz="4" w:space="0" w:color="auto"/>
            </w:tcBorders>
            <w:shd w:val="clear" w:color="auto" w:fill="auto"/>
            <w:vAlign w:val="center"/>
          </w:tcPr>
          <w:p w14:paraId="4C710545" w14:textId="77777777" w:rsidR="00B616BF" w:rsidRPr="00931306" w:rsidRDefault="00B616BF" w:rsidP="00E93A82">
            <w:pPr>
              <w:spacing w:after="0" w:line="240" w:lineRule="auto"/>
              <w:jc w:val="center"/>
              <w:rPr>
                <w:rFonts w:ascii="Arial CYR" w:hAnsi="Arial CYR" w:cs="Arial CYR"/>
                <w:sz w:val="16"/>
                <w:szCs w:val="16"/>
                <w:lang w:eastAsia="uk-UA"/>
              </w:rPr>
            </w:pPr>
            <w:r w:rsidRPr="00931306">
              <w:rPr>
                <w:rFonts w:ascii="Arial CYR" w:hAnsi="Arial CYR" w:cs="Arial CYR"/>
                <w:sz w:val="16"/>
                <w:szCs w:val="16"/>
                <w:lang w:eastAsia="uk-UA"/>
              </w:rPr>
              <w:t>160</w:t>
            </w:r>
          </w:p>
        </w:tc>
      </w:tr>
      <w:tr w:rsidR="00B616BF" w:rsidRPr="00931306" w14:paraId="30F2A34E" w14:textId="77777777" w:rsidTr="00E93A82">
        <w:trPr>
          <w:trHeight w:val="279"/>
        </w:trPr>
        <w:tc>
          <w:tcPr>
            <w:tcW w:w="704" w:type="dxa"/>
            <w:tcBorders>
              <w:top w:val="nil"/>
              <w:left w:val="single" w:sz="4" w:space="0" w:color="auto"/>
              <w:bottom w:val="single" w:sz="4" w:space="0" w:color="auto"/>
              <w:right w:val="single" w:sz="4" w:space="0" w:color="auto"/>
            </w:tcBorders>
            <w:shd w:val="clear" w:color="auto" w:fill="auto"/>
            <w:noWrap/>
            <w:vAlign w:val="center"/>
          </w:tcPr>
          <w:p w14:paraId="1751AE9E" w14:textId="77777777" w:rsidR="00B616BF" w:rsidRPr="00931306" w:rsidRDefault="00B616BF" w:rsidP="00E93A82">
            <w:pPr>
              <w:spacing w:after="0" w:line="240" w:lineRule="auto"/>
              <w:jc w:val="center"/>
              <w:rPr>
                <w:rFonts w:ascii="Arial CYR" w:hAnsi="Arial CYR" w:cs="Arial CYR"/>
                <w:b/>
                <w:bCs/>
                <w:sz w:val="18"/>
                <w:szCs w:val="18"/>
                <w:lang w:eastAsia="uk-UA"/>
              </w:rPr>
            </w:pPr>
            <w:r w:rsidRPr="00931306">
              <w:rPr>
                <w:rFonts w:ascii="Arial CYR" w:hAnsi="Arial CYR" w:cs="Arial CYR"/>
                <w:b/>
                <w:bCs/>
                <w:sz w:val="18"/>
                <w:szCs w:val="18"/>
                <w:lang w:eastAsia="uk-UA"/>
              </w:rPr>
              <w:t>36</w:t>
            </w:r>
          </w:p>
        </w:tc>
        <w:tc>
          <w:tcPr>
            <w:tcW w:w="1765" w:type="dxa"/>
            <w:tcBorders>
              <w:top w:val="nil"/>
              <w:left w:val="nil"/>
              <w:bottom w:val="single" w:sz="4" w:space="0" w:color="auto"/>
              <w:right w:val="single" w:sz="4" w:space="0" w:color="auto"/>
            </w:tcBorders>
            <w:shd w:val="clear" w:color="auto" w:fill="auto"/>
            <w:vAlign w:val="center"/>
          </w:tcPr>
          <w:p w14:paraId="33A48F4F" w14:textId="77777777" w:rsidR="00B616BF" w:rsidRPr="00931306" w:rsidRDefault="00B616BF" w:rsidP="00E93A82">
            <w:pPr>
              <w:spacing w:after="0" w:line="240" w:lineRule="auto"/>
              <w:jc w:val="center"/>
              <w:rPr>
                <w:rFonts w:ascii="Arial CYR" w:hAnsi="Arial CYR" w:cs="Arial CYR"/>
                <w:sz w:val="18"/>
                <w:szCs w:val="18"/>
                <w:lang w:eastAsia="uk-UA"/>
              </w:rPr>
            </w:pPr>
            <w:r w:rsidRPr="00931306">
              <w:rPr>
                <w:rFonts w:ascii="Arial CYR" w:hAnsi="Arial CYR" w:cs="Arial CYR"/>
                <w:sz w:val="18"/>
                <w:szCs w:val="18"/>
                <w:lang w:eastAsia="uk-UA"/>
              </w:rPr>
              <w:t>КБ9-52-1</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4B1A8E1C" w14:textId="77777777" w:rsidR="00B616BF" w:rsidRPr="00931306" w:rsidRDefault="00B616BF" w:rsidP="00E93A82">
            <w:pPr>
              <w:spacing w:after="0" w:line="240" w:lineRule="auto"/>
              <w:rPr>
                <w:rFonts w:ascii="Arial CYR" w:hAnsi="Arial CYR" w:cs="Arial CYR"/>
                <w:sz w:val="18"/>
                <w:szCs w:val="18"/>
                <w:lang w:eastAsia="uk-UA"/>
              </w:rPr>
            </w:pPr>
            <w:r w:rsidRPr="00931306">
              <w:rPr>
                <w:rFonts w:ascii="Arial CYR" w:hAnsi="Arial CYR" w:cs="Arial CYR"/>
                <w:sz w:val="18"/>
                <w:szCs w:val="18"/>
                <w:lang w:eastAsia="uk-UA"/>
              </w:rPr>
              <w:t>Різання стального профільованого настилу</w:t>
            </w:r>
          </w:p>
        </w:tc>
        <w:tc>
          <w:tcPr>
            <w:tcW w:w="1134" w:type="dxa"/>
            <w:tcBorders>
              <w:top w:val="nil"/>
              <w:left w:val="nil"/>
              <w:bottom w:val="single" w:sz="4" w:space="0" w:color="auto"/>
              <w:right w:val="single" w:sz="4" w:space="0" w:color="auto"/>
            </w:tcBorders>
            <w:shd w:val="clear" w:color="auto" w:fill="auto"/>
            <w:noWrap/>
            <w:vAlign w:val="center"/>
          </w:tcPr>
          <w:p w14:paraId="54CA9BCA" w14:textId="77777777" w:rsidR="00B616BF" w:rsidRPr="00931306" w:rsidRDefault="00B616BF" w:rsidP="00E93A82">
            <w:pPr>
              <w:spacing w:after="0" w:line="240" w:lineRule="auto"/>
              <w:jc w:val="center"/>
              <w:rPr>
                <w:rFonts w:ascii="Arial CYR" w:hAnsi="Arial CYR" w:cs="Arial CYR"/>
                <w:sz w:val="18"/>
                <w:szCs w:val="18"/>
                <w:lang w:eastAsia="uk-UA"/>
              </w:rPr>
            </w:pPr>
            <w:r w:rsidRPr="00931306">
              <w:rPr>
                <w:rFonts w:ascii="Arial CYR" w:hAnsi="Arial CYR" w:cs="Arial CYR"/>
                <w:sz w:val="18"/>
                <w:szCs w:val="18"/>
                <w:lang w:eastAsia="uk-UA"/>
              </w:rPr>
              <w:t>м</w:t>
            </w:r>
          </w:p>
        </w:tc>
        <w:tc>
          <w:tcPr>
            <w:tcW w:w="1134" w:type="dxa"/>
            <w:tcBorders>
              <w:top w:val="nil"/>
              <w:left w:val="nil"/>
              <w:bottom w:val="single" w:sz="4" w:space="0" w:color="auto"/>
              <w:right w:val="single" w:sz="4" w:space="0" w:color="auto"/>
            </w:tcBorders>
            <w:shd w:val="clear" w:color="auto" w:fill="auto"/>
            <w:vAlign w:val="center"/>
          </w:tcPr>
          <w:p w14:paraId="7BC7897E" w14:textId="77777777" w:rsidR="00B616BF" w:rsidRPr="00931306" w:rsidRDefault="00B616BF" w:rsidP="00E93A82">
            <w:pPr>
              <w:spacing w:after="0" w:line="240" w:lineRule="auto"/>
              <w:jc w:val="center"/>
              <w:rPr>
                <w:rFonts w:ascii="Arial CYR" w:hAnsi="Arial CYR" w:cs="Arial CYR"/>
                <w:sz w:val="16"/>
                <w:szCs w:val="16"/>
                <w:lang w:eastAsia="uk-UA"/>
              </w:rPr>
            </w:pPr>
            <w:r w:rsidRPr="00931306">
              <w:rPr>
                <w:rFonts w:ascii="Arial CYR" w:hAnsi="Arial CYR" w:cs="Arial CYR"/>
                <w:sz w:val="16"/>
                <w:szCs w:val="16"/>
                <w:lang w:eastAsia="uk-UA"/>
              </w:rPr>
              <w:t>115</w:t>
            </w:r>
          </w:p>
        </w:tc>
      </w:tr>
      <w:tr w:rsidR="00B616BF" w:rsidRPr="00931306" w14:paraId="14E634E8" w14:textId="77777777" w:rsidTr="00E93A82">
        <w:trPr>
          <w:trHeight w:val="277"/>
        </w:trPr>
        <w:tc>
          <w:tcPr>
            <w:tcW w:w="704" w:type="dxa"/>
            <w:tcBorders>
              <w:top w:val="nil"/>
              <w:left w:val="single" w:sz="4" w:space="0" w:color="auto"/>
              <w:bottom w:val="single" w:sz="4" w:space="0" w:color="auto"/>
              <w:right w:val="single" w:sz="4" w:space="0" w:color="auto"/>
            </w:tcBorders>
            <w:shd w:val="clear" w:color="auto" w:fill="auto"/>
            <w:noWrap/>
            <w:vAlign w:val="center"/>
          </w:tcPr>
          <w:p w14:paraId="676FBCFA" w14:textId="77777777" w:rsidR="00B616BF" w:rsidRPr="00931306" w:rsidRDefault="00B616BF" w:rsidP="00E93A82">
            <w:pPr>
              <w:spacing w:after="0" w:line="240" w:lineRule="auto"/>
              <w:jc w:val="center"/>
              <w:rPr>
                <w:rFonts w:ascii="Arial CYR" w:hAnsi="Arial CYR" w:cs="Arial CYR"/>
                <w:b/>
                <w:bCs/>
                <w:sz w:val="18"/>
                <w:szCs w:val="18"/>
                <w:lang w:eastAsia="uk-UA"/>
              </w:rPr>
            </w:pPr>
            <w:r w:rsidRPr="00931306">
              <w:rPr>
                <w:rFonts w:ascii="Arial CYR" w:hAnsi="Arial CYR" w:cs="Arial CYR"/>
                <w:b/>
                <w:bCs/>
                <w:sz w:val="18"/>
                <w:szCs w:val="18"/>
                <w:lang w:eastAsia="uk-UA"/>
              </w:rPr>
              <w:t>37</w:t>
            </w:r>
          </w:p>
        </w:tc>
        <w:tc>
          <w:tcPr>
            <w:tcW w:w="1765" w:type="dxa"/>
            <w:tcBorders>
              <w:top w:val="nil"/>
              <w:left w:val="nil"/>
              <w:bottom w:val="single" w:sz="4" w:space="0" w:color="auto"/>
              <w:right w:val="single" w:sz="4" w:space="0" w:color="auto"/>
            </w:tcBorders>
            <w:shd w:val="clear" w:color="auto" w:fill="auto"/>
            <w:vAlign w:val="center"/>
          </w:tcPr>
          <w:p w14:paraId="44B1B443" w14:textId="77777777" w:rsidR="00B616BF" w:rsidRPr="00931306" w:rsidRDefault="00B616BF" w:rsidP="00E93A82">
            <w:pPr>
              <w:spacing w:after="0" w:line="240" w:lineRule="auto"/>
              <w:jc w:val="center"/>
              <w:rPr>
                <w:rFonts w:ascii="Arial CYR" w:hAnsi="Arial CYR" w:cs="Arial CYR"/>
                <w:sz w:val="18"/>
                <w:szCs w:val="18"/>
                <w:lang w:eastAsia="uk-UA"/>
              </w:rPr>
            </w:pPr>
            <w:r w:rsidRPr="00931306">
              <w:rPr>
                <w:rFonts w:ascii="Arial CYR" w:hAnsi="Arial CYR" w:cs="Arial CYR"/>
                <w:sz w:val="18"/>
                <w:szCs w:val="18"/>
                <w:lang w:eastAsia="uk-UA"/>
              </w:rPr>
              <w:t>КБ9-48-1</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705D4853" w14:textId="77777777" w:rsidR="00B616BF" w:rsidRPr="00931306" w:rsidRDefault="00B616BF" w:rsidP="00E93A82">
            <w:pPr>
              <w:spacing w:after="0" w:line="240" w:lineRule="auto"/>
              <w:rPr>
                <w:rFonts w:ascii="Arial CYR" w:hAnsi="Arial CYR" w:cs="Arial CYR"/>
                <w:sz w:val="18"/>
                <w:szCs w:val="18"/>
                <w:lang w:eastAsia="uk-UA"/>
              </w:rPr>
            </w:pPr>
            <w:r w:rsidRPr="00931306">
              <w:rPr>
                <w:rFonts w:ascii="Arial CYR" w:hAnsi="Arial CYR" w:cs="Arial CYR"/>
                <w:sz w:val="18"/>
                <w:szCs w:val="18"/>
                <w:lang w:eastAsia="uk-UA"/>
              </w:rPr>
              <w:t>Електродугове зварювання футляру</w:t>
            </w:r>
          </w:p>
        </w:tc>
        <w:tc>
          <w:tcPr>
            <w:tcW w:w="1134" w:type="dxa"/>
            <w:tcBorders>
              <w:top w:val="nil"/>
              <w:left w:val="nil"/>
              <w:bottom w:val="single" w:sz="4" w:space="0" w:color="auto"/>
              <w:right w:val="single" w:sz="4" w:space="0" w:color="auto"/>
            </w:tcBorders>
            <w:shd w:val="clear" w:color="auto" w:fill="auto"/>
            <w:noWrap/>
            <w:vAlign w:val="center"/>
          </w:tcPr>
          <w:p w14:paraId="45AC9E20" w14:textId="77777777" w:rsidR="00B616BF" w:rsidRPr="00931306" w:rsidRDefault="00B616BF" w:rsidP="00E93A82">
            <w:pPr>
              <w:spacing w:after="0" w:line="240" w:lineRule="auto"/>
              <w:jc w:val="center"/>
              <w:rPr>
                <w:rFonts w:ascii="Arial CYR" w:hAnsi="Arial CYR" w:cs="Arial CYR"/>
                <w:sz w:val="18"/>
                <w:szCs w:val="18"/>
                <w:lang w:eastAsia="uk-UA"/>
              </w:rPr>
            </w:pPr>
            <w:r w:rsidRPr="00931306">
              <w:rPr>
                <w:rFonts w:ascii="Arial CYR" w:hAnsi="Arial CYR" w:cs="Arial CYR"/>
                <w:sz w:val="18"/>
                <w:szCs w:val="18"/>
                <w:lang w:eastAsia="uk-UA"/>
              </w:rPr>
              <w:t>т</w:t>
            </w:r>
          </w:p>
        </w:tc>
        <w:tc>
          <w:tcPr>
            <w:tcW w:w="1134" w:type="dxa"/>
            <w:tcBorders>
              <w:top w:val="nil"/>
              <w:left w:val="nil"/>
              <w:bottom w:val="single" w:sz="4" w:space="0" w:color="auto"/>
              <w:right w:val="single" w:sz="4" w:space="0" w:color="auto"/>
            </w:tcBorders>
            <w:shd w:val="clear" w:color="auto" w:fill="auto"/>
            <w:vAlign w:val="center"/>
          </w:tcPr>
          <w:p w14:paraId="0A3B02C7" w14:textId="77777777" w:rsidR="00B616BF" w:rsidRPr="00931306" w:rsidRDefault="00B616BF" w:rsidP="00E93A82">
            <w:pPr>
              <w:spacing w:after="0" w:line="240" w:lineRule="auto"/>
              <w:jc w:val="center"/>
              <w:rPr>
                <w:rFonts w:ascii="Arial CYR" w:hAnsi="Arial CYR" w:cs="Arial CYR"/>
                <w:sz w:val="16"/>
                <w:szCs w:val="16"/>
                <w:lang w:eastAsia="uk-UA"/>
              </w:rPr>
            </w:pPr>
            <w:r w:rsidRPr="00931306">
              <w:rPr>
                <w:rFonts w:ascii="Arial CYR" w:hAnsi="Arial CYR" w:cs="Arial CYR"/>
                <w:sz w:val="16"/>
                <w:szCs w:val="16"/>
                <w:lang w:eastAsia="uk-UA"/>
              </w:rPr>
              <w:t>0,84</w:t>
            </w:r>
          </w:p>
        </w:tc>
      </w:tr>
      <w:tr w:rsidR="00B616BF" w:rsidRPr="00931306" w14:paraId="30B77C17" w14:textId="77777777" w:rsidTr="00E93A82">
        <w:trPr>
          <w:trHeight w:val="289"/>
        </w:trPr>
        <w:tc>
          <w:tcPr>
            <w:tcW w:w="704" w:type="dxa"/>
            <w:tcBorders>
              <w:top w:val="nil"/>
              <w:left w:val="single" w:sz="4" w:space="0" w:color="auto"/>
              <w:bottom w:val="single" w:sz="4" w:space="0" w:color="auto"/>
              <w:right w:val="single" w:sz="4" w:space="0" w:color="auto"/>
            </w:tcBorders>
            <w:shd w:val="clear" w:color="auto" w:fill="auto"/>
            <w:noWrap/>
            <w:vAlign w:val="center"/>
          </w:tcPr>
          <w:p w14:paraId="5E886CFD" w14:textId="77777777" w:rsidR="00B616BF" w:rsidRPr="00931306" w:rsidRDefault="00B616BF" w:rsidP="00E93A82">
            <w:pPr>
              <w:spacing w:after="0" w:line="240" w:lineRule="auto"/>
              <w:jc w:val="center"/>
              <w:rPr>
                <w:rFonts w:ascii="Arial CYR" w:hAnsi="Arial CYR" w:cs="Arial CYR"/>
                <w:b/>
                <w:bCs/>
                <w:sz w:val="18"/>
                <w:szCs w:val="18"/>
                <w:lang w:eastAsia="uk-UA"/>
              </w:rPr>
            </w:pPr>
            <w:r w:rsidRPr="00931306">
              <w:rPr>
                <w:rFonts w:ascii="Arial CYR" w:hAnsi="Arial CYR" w:cs="Arial CYR"/>
                <w:b/>
                <w:bCs/>
                <w:sz w:val="18"/>
                <w:szCs w:val="18"/>
                <w:lang w:eastAsia="uk-UA"/>
              </w:rPr>
              <w:t>38</w:t>
            </w:r>
          </w:p>
        </w:tc>
        <w:tc>
          <w:tcPr>
            <w:tcW w:w="1765" w:type="dxa"/>
            <w:tcBorders>
              <w:top w:val="nil"/>
              <w:left w:val="nil"/>
              <w:bottom w:val="single" w:sz="4" w:space="0" w:color="auto"/>
              <w:right w:val="single" w:sz="4" w:space="0" w:color="auto"/>
            </w:tcBorders>
            <w:shd w:val="clear" w:color="auto" w:fill="auto"/>
            <w:vAlign w:val="center"/>
          </w:tcPr>
          <w:p w14:paraId="32CA1568" w14:textId="77777777" w:rsidR="00B616BF" w:rsidRPr="00931306" w:rsidRDefault="00B616BF" w:rsidP="00E93A82">
            <w:pPr>
              <w:spacing w:after="0" w:line="240" w:lineRule="auto"/>
              <w:jc w:val="center"/>
              <w:rPr>
                <w:rFonts w:ascii="Arial CYR" w:hAnsi="Arial CYR" w:cs="Arial CYR"/>
                <w:sz w:val="18"/>
                <w:szCs w:val="18"/>
                <w:lang w:eastAsia="uk-UA"/>
              </w:rPr>
            </w:pPr>
            <w:r w:rsidRPr="00931306">
              <w:rPr>
                <w:rFonts w:ascii="Arial CYR" w:hAnsi="Arial CYR" w:cs="Arial CYR"/>
                <w:sz w:val="18"/>
                <w:szCs w:val="18"/>
                <w:lang w:eastAsia="uk-UA"/>
              </w:rPr>
              <w:t>КБ9-53-2</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0DA3F50D" w14:textId="77777777" w:rsidR="00B616BF" w:rsidRPr="00931306" w:rsidRDefault="00B616BF" w:rsidP="00E93A82">
            <w:pPr>
              <w:spacing w:after="0" w:line="240" w:lineRule="auto"/>
              <w:rPr>
                <w:rFonts w:ascii="Arial CYR" w:hAnsi="Arial CYR" w:cs="Arial CYR"/>
                <w:sz w:val="18"/>
                <w:szCs w:val="18"/>
                <w:lang w:eastAsia="uk-UA"/>
              </w:rPr>
            </w:pPr>
            <w:r w:rsidRPr="00931306">
              <w:rPr>
                <w:rFonts w:ascii="Arial CYR" w:hAnsi="Arial CYR" w:cs="Arial CYR"/>
                <w:sz w:val="18"/>
                <w:szCs w:val="18"/>
                <w:lang w:eastAsia="uk-UA"/>
              </w:rPr>
              <w:t>Монтаж захисного ковпака</w:t>
            </w:r>
          </w:p>
        </w:tc>
        <w:tc>
          <w:tcPr>
            <w:tcW w:w="1134" w:type="dxa"/>
            <w:tcBorders>
              <w:top w:val="nil"/>
              <w:left w:val="nil"/>
              <w:bottom w:val="single" w:sz="4" w:space="0" w:color="auto"/>
              <w:right w:val="single" w:sz="4" w:space="0" w:color="auto"/>
            </w:tcBorders>
            <w:shd w:val="clear" w:color="auto" w:fill="auto"/>
            <w:noWrap/>
            <w:vAlign w:val="center"/>
          </w:tcPr>
          <w:p w14:paraId="65FCA506" w14:textId="77777777" w:rsidR="00B616BF" w:rsidRPr="00931306" w:rsidRDefault="00B616BF" w:rsidP="00E93A82">
            <w:pPr>
              <w:spacing w:after="0" w:line="240" w:lineRule="auto"/>
              <w:jc w:val="center"/>
              <w:rPr>
                <w:rFonts w:ascii="Arial CYR" w:hAnsi="Arial CYR" w:cs="Arial CYR"/>
                <w:sz w:val="18"/>
                <w:szCs w:val="18"/>
                <w:lang w:eastAsia="uk-UA"/>
              </w:rPr>
            </w:pPr>
            <w:r w:rsidRPr="00931306">
              <w:rPr>
                <w:rFonts w:ascii="Arial CYR" w:hAnsi="Arial CYR" w:cs="Arial CYR"/>
                <w:sz w:val="18"/>
                <w:szCs w:val="18"/>
                <w:lang w:eastAsia="uk-UA"/>
              </w:rPr>
              <w:t>т</w:t>
            </w:r>
          </w:p>
        </w:tc>
        <w:tc>
          <w:tcPr>
            <w:tcW w:w="1134" w:type="dxa"/>
            <w:tcBorders>
              <w:top w:val="nil"/>
              <w:left w:val="nil"/>
              <w:bottom w:val="single" w:sz="4" w:space="0" w:color="auto"/>
              <w:right w:val="single" w:sz="4" w:space="0" w:color="auto"/>
            </w:tcBorders>
            <w:shd w:val="clear" w:color="auto" w:fill="auto"/>
            <w:vAlign w:val="center"/>
          </w:tcPr>
          <w:p w14:paraId="2853C4F4" w14:textId="77777777" w:rsidR="00B616BF" w:rsidRPr="00931306" w:rsidRDefault="00B616BF" w:rsidP="00E93A82">
            <w:pPr>
              <w:spacing w:after="0" w:line="240" w:lineRule="auto"/>
              <w:jc w:val="center"/>
              <w:rPr>
                <w:rFonts w:ascii="Arial CYR" w:hAnsi="Arial CYR" w:cs="Arial CYR"/>
                <w:sz w:val="16"/>
                <w:szCs w:val="16"/>
                <w:lang w:eastAsia="uk-UA"/>
              </w:rPr>
            </w:pPr>
            <w:r w:rsidRPr="00931306">
              <w:rPr>
                <w:rFonts w:ascii="Arial CYR" w:hAnsi="Arial CYR" w:cs="Arial CYR"/>
                <w:sz w:val="16"/>
                <w:szCs w:val="16"/>
                <w:lang w:eastAsia="uk-UA"/>
              </w:rPr>
              <w:t>0,012</w:t>
            </w:r>
          </w:p>
        </w:tc>
      </w:tr>
      <w:tr w:rsidR="00B616BF" w:rsidRPr="00931306" w14:paraId="4A37EB70" w14:textId="77777777" w:rsidTr="00E93A82">
        <w:trPr>
          <w:trHeight w:val="287"/>
        </w:trPr>
        <w:tc>
          <w:tcPr>
            <w:tcW w:w="704" w:type="dxa"/>
            <w:tcBorders>
              <w:top w:val="nil"/>
              <w:left w:val="single" w:sz="4" w:space="0" w:color="auto"/>
              <w:bottom w:val="single" w:sz="4" w:space="0" w:color="auto"/>
              <w:right w:val="single" w:sz="4" w:space="0" w:color="auto"/>
            </w:tcBorders>
            <w:shd w:val="clear" w:color="auto" w:fill="auto"/>
            <w:noWrap/>
            <w:vAlign w:val="center"/>
          </w:tcPr>
          <w:p w14:paraId="0A2041B8" w14:textId="77777777" w:rsidR="00B616BF" w:rsidRPr="00931306" w:rsidRDefault="00B616BF" w:rsidP="00E93A82">
            <w:pPr>
              <w:spacing w:after="0" w:line="240" w:lineRule="auto"/>
              <w:jc w:val="center"/>
              <w:rPr>
                <w:rFonts w:ascii="Arial CYR" w:hAnsi="Arial CYR" w:cs="Arial CYR"/>
                <w:b/>
                <w:bCs/>
                <w:sz w:val="18"/>
                <w:szCs w:val="18"/>
                <w:lang w:eastAsia="uk-UA"/>
              </w:rPr>
            </w:pPr>
            <w:r w:rsidRPr="00931306">
              <w:rPr>
                <w:rFonts w:ascii="Arial CYR" w:hAnsi="Arial CYR" w:cs="Arial CYR"/>
                <w:b/>
                <w:bCs/>
                <w:sz w:val="18"/>
                <w:szCs w:val="18"/>
                <w:lang w:eastAsia="uk-UA"/>
              </w:rPr>
              <w:t>39</w:t>
            </w:r>
          </w:p>
        </w:tc>
        <w:tc>
          <w:tcPr>
            <w:tcW w:w="1765" w:type="dxa"/>
            <w:tcBorders>
              <w:top w:val="nil"/>
              <w:left w:val="nil"/>
              <w:bottom w:val="single" w:sz="4" w:space="0" w:color="auto"/>
              <w:right w:val="single" w:sz="4" w:space="0" w:color="auto"/>
            </w:tcBorders>
            <w:shd w:val="clear" w:color="auto" w:fill="auto"/>
            <w:vAlign w:val="center"/>
          </w:tcPr>
          <w:p w14:paraId="1285EEA3" w14:textId="77777777" w:rsidR="00B616BF" w:rsidRPr="00931306" w:rsidRDefault="00B616BF" w:rsidP="00E93A82">
            <w:pPr>
              <w:spacing w:after="0" w:line="240" w:lineRule="auto"/>
              <w:jc w:val="center"/>
              <w:rPr>
                <w:rFonts w:ascii="Arial CYR" w:hAnsi="Arial CYR" w:cs="Arial CYR"/>
                <w:sz w:val="18"/>
                <w:szCs w:val="18"/>
                <w:lang w:eastAsia="uk-UA"/>
              </w:rPr>
            </w:pPr>
            <w:r w:rsidRPr="00931306">
              <w:rPr>
                <w:rFonts w:ascii="Arial CYR" w:hAnsi="Arial CYR" w:cs="Arial CYR"/>
                <w:sz w:val="18"/>
                <w:szCs w:val="18"/>
                <w:lang w:eastAsia="uk-UA"/>
              </w:rPr>
              <w:t>С1-186</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37209EEF" w14:textId="77777777" w:rsidR="00B616BF" w:rsidRPr="00931306" w:rsidRDefault="00B616BF" w:rsidP="00E93A82">
            <w:pPr>
              <w:spacing w:after="0" w:line="240" w:lineRule="auto"/>
              <w:rPr>
                <w:rFonts w:ascii="Arial CYR" w:hAnsi="Arial CYR" w:cs="Arial CYR"/>
                <w:sz w:val="18"/>
                <w:szCs w:val="18"/>
                <w:lang w:eastAsia="uk-UA"/>
              </w:rPr>
            </w:pPr>
            <w:r w:rsidRPr="00931306">
              <w:rPr>
                <w:rFonts w:ascii="Arial CYR" w:hAnsi="Arial CYR" w:cs="Arial CYR"/>
                <w:sz w:val="18"/>
                <w:szCs w:val="18"/>
                <w:lang w:eastAsia="uk-UA"/>
              </w:rPr>
              <w:t>Ковпак захисний (</w:t>
            </w:r>
            <w:proofErr w:type="spellStart"/>
            <w:r w:rsidRPr="00931306">
              <w:rPr>
                <w:rFonts w:ascii="Arial CYR" w:hAnsi="Arial CYR" w:cs="Arial CYR"/>
                <w:sz w:val="18"/>
                <w:szCs w:val="18"/>
                <w:lang w:eastAsia="uk-UA"/>
              </w:rPr>
              <w:t>окапник</w:t>
            </w:r>
            <w:proofErr w:type="spellEnd"/>
            <w:r w:rsidRPr="00931306">
              <w:rPr>
                <w:rFonts w:ascii="Arial CYR" w:hAnsi="Arial CYR" w:cs="Arial CYR"/>
                <w:sz w:val="18"/>
                <w:szCs w:val="18"/>
                <w:lang w:eastAsia="uk-UA"/>
              </w:rPr>
              <w:t>)</w:t>
            </w:r>
          </w:p>
        </w:tc>
        <w:tc>
          <w:tcPr>
            <w:tcW w:w="1134" w:type="dxa"/>
            <w:tcBorders>
              <w:top w:val="nil"/>
              <w:left w:val="nil"/>
              <w:bottom w:val="single" w:sz="4" w:space="0" w:color="auto"/>
              <w:right w:val="single" w:sz="4" w:space="0" w:color="auto"/>
            </w:tcBorders>
            <w:shd w:val="clear" w:color="auto" w:fill="auto"/>
            <w:noWrap/>
            <w:vAlign w:val="center"/>
          </w:tcPr>
          <w:p w14:paraId="797E07BE" w14:textId="77777777" w:rsidR="00B616BF" w:rsidRPr="00931306" w:rsidRDefault="00B616BF" w:rsidP="00E93A82">
            <w:pPr>
              <w:spacing w:after="0" w:line="240" w:lineRule="auto"/>
              <w:jc w:val="center"/>
              <w:rPr>
                <w:rFonts w:ascii="Arial CYR" w:hAnsi="Arial CYR" w:cs="Arial CYR"/>
                <w:sz w:val="18"/>
                <w:szCs w:val="18"/>
                <w:lang w:eastAsia="uk-UA"/>
              </w:rPr>
            </w:pPr>
            <w:proofErr w:type="spellStart"/>
            <w:r w:rsidRPr="00931306">
              <w:rPr>
                <w:rFonts w:ascii="Arial CYR" w:hAnsi="Arial CYR" w:cs="Arial CYR"/>
                <w:sz w:val="18"/>
                <w:szCs w:val="18"/>
                <w:lang w:eastAsia="uk-UA"/>
              </w:rPr>
              <w:t>шт</w:t>
            </w:r>
            <w:proofErr w:type="spellEnd"/>
          </w:p>
        </w:tc>
        <w:tc>
          <w:tcPr>
            <w:tcW w:w="1134" w:type="dxa"/>
            <w:tcBorders>
              <w:top w:val="nil"/>
              <w:left w:val="nil"/>
              <w:bottom w:val="single" w:sz="4" w:space="0" w:color="auto"/>
              <w:right w:val="single" w:sz="4" w:space="0" w:color="auto"/>
            </w:tcBorders>
            <w:shd w:val="clear" w:color="auto" w:fill="auto"/>
            <w:vAlign w:val="center"/>
          </w:tcPr>
          <w:p w14:paraId="72FC0AD1" w14:textId="77777777" w:rsidR="00B616BF" w:rsidRPr="00931306" w:rsidRDefault="00B616BF" w:rsidP="00E93A82">
            <w:pPr>
              <w:spacing w:after="0" w:line="240" w:lineRule="auto"/>
              <w:jc w:val="center"/>
              <w:rPr>
                <w:rFonts w:ascii="Arial CYR" w:hAnsi="Arial CYR" w:cs="Arial CYR"/>
                <w:sz w:val="16"/>
                <w:szCs w:val="16"/>
                <w:lang w:eastAsia="uk-UA"/>
              </w:rPr>
            </w:pPr>
            <w:r w:rsidRPr="00931306">
              <w:rPr>
                <w:rFonts w:ascii="Arial CYR" w:hAnsi="Arial CYR" w:cs="Arial CYR"/>
                <w:sz w:val="16"/>
                <w:szCs w:val="16"/>
                <w:lang w:eastAsia="uk-UA"/>
              </w:rPr>
              <w:t>2</w:t>
            </w:r>
          </w:p>
        </w:tc>
      </w:tr>
      <w:tr w:rsidR="00B616BF" w:rsidRPr="00931306" w14:paraId="05C8E076" w14:textId="77777777" w:rsidTr="00E93A82">
        <w:trPr>
          <w:trHeight w:val="568"/>
        </w:trPr>
        <w:tc>
          <w:tcPr>
            <w:tcW w:w="704" w:type="dxa"/>
            <w:tcBorders>
              <w:top w:val="nil"/>
              <w:left w:val="single" w:sz="4" w:space="0" w:color="auto"/>
              <w:bottom w:val="single" w:sz="4" w:space="0" w:color="auto"/>
              <w:right w:val="single" w:sz="4" w:space="0" w:color="auto"/>
            </w:tcBorders>
            <w:shd w:val="clear" w:color="auto" w:fill="auto"/>
            <w:noWrap/>
            <w:vAlign w:val="center"/>
          </w:tcPr>
          <w:p w14:paraId="5E4FF6BC" w14:textId="77777777" w:rsidR="00B616BF" w:rsidRPr="00931306" w:rsidRDefault="00B616BF" w:rsidP="00E93A82">
            <w:pPr>
              <w:spacing w:after="0" w:line="240" w:lineRule="auto"/>
              <w:jc w:val="center"/>
              <w:rPr>
                <w:rFonts w:ascii="Arial CYR" w:hAnsi="Arial CYR" w:cs="Arial CYR"/>
                <w:b/>
                <w:bCs/>
                <w:sz w:val="18"/>
                <w:szCs w:val="18"/>
                <w:lang w:eastAsia="uk-UA"/>
              </w:rPr>
            </w:pPr>
            <w:r w:rsidRPr="00931306">
              <w:rPr>
                <w:rFonts w:ascii="Arial CYR" w:hAnsi="Arial CYR" w:cs="Arial CYR"/>
                <w:b/>
                <w:bCs/>
                <w:sz w:val="18"/>
                <w:szCs w:val="18"/>
                <w:lang w:eastAsia="uk-UA"/>
              </w:rPr>
              <w:t>40</w:t>
            </w:r>
          </w:p>
        </w:tc>
        <w:tc>
          <w:tcPr>
            <w:tcW w:w="1765" w:type="dxa"/>
            <w:tcBorders>
              <w:top w:val="nil"/>
              <w:left w:val="nil"/>
              <w:bottom w:val="single" w:sz="4" w:space="0" w:color="auto"/>
              <w:right w:val="single" w:sz="4" w:space="0" w:color="auto"/>
            </w:tcBorders>
            <w:shd w:val="clear" w:color="auto" w:fill="auto"/>
            <w:vAlign w:val="center"/>
          </w:tcPr>
          <w:p w14:paraId="3CB97C57" w14:textId="77777777" w:rsidR="00B616BF" w:rsidRPr="00931306" w:rsidRDefault="00B616BF" w:rsidP="00E93A82">
            <w:pPr>
              <w:spacing w:after="0" w:line="240" w:lineRule="auto"/>
              <w:jc w:val="center"/>
              <w:rPr>
                <w:rFonts w:ascii="Arial CYR" w:hAnsi="Arial CYR" w:cs="Arial CYR"/>
                <w:sz w:val="18"/>
                <w:szCs w:val="18"/>
                <w:lang w:eastAsia="uk-UA"/>
              </w:rPr>
            </w:pPr>
            <w:r w:rsidRPr="00931306">
              <w:rPr>
                <w:rFonts w:ascii="Arial CYR" w:hAnsi="Arial CYR" w:cs="Arial CYR"/>
                <w:sz w:val="18"/>
                <w:szCs w:val="18"/>
                <w:lang w:eastAsia="uk-UA"/>
              </w:rPr>
              <w:t>КБ16-9-12ЗМ</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32E3DA9E" w14:textId="77777777" w:rsidR="00B616BF" w:rsidRPr="00931306" w:rsidRDefault="00B616BF" w:rsidP="00E93A82">
            <w:pPr>
              <w:spacing w:after="0" w:line="240" w:lineRule="auto"/>
              <w:rPr>
                <w:rFonts w:ascii="Arial CYR" w:hAnsi="Arial CYR" w:cs="Arial CYR"/>
                <w:sz w:val="18"/>
                <w:szCs w:val="18"/>
                <w:lang w:eastAsia="uk-UA"/>
              </w:rPr>
            </w:pPr>
            <w:r w:rsidRPr="00931306">
              <w:rPr>
                <w:rFonts w:ascii="Arial CYR" w:hAnsi="Arial CYR" w:cs="Arial CYR"/>
                <w:sz w:val="18"/>
                <w:szCs w:val="18"/>
                <w:lang w:eastAsia="uk-UA"/>
              </w:rPr>
              <w:t>Прокладання трубопроводів газопостачання зі стальних безшовних труб діаметром 50 мм</w:t>
            </w:r>
          </w:p>
        </w:tc>
        <w:tc>
          <w:tcPr>
            <w:tcW w:w="1134" w:type="dxa"/>
            <w:tcBorders>
              <w:top w:val="nil"/>
              <w:left w:val="nil"/>
              <w:bottom w:val="single" w:sz="4" w:space="0" w:color="auto"/>
              <w:right w:val="single" w:sz="4" w:space="0" w:color="auto"/>
            </w:tcBorders>
            <w:shd w:val="clear" w:color="auto" w:fill="auto"/>
            <w:noWrap/>
            <w:vAlign w:val="center"/>
          </w:tcPr>
          <w:p w14:paraId="6A469E09" w14:textId="77777777" w:rsidR="00B616BF" w:rsidRPr="00931306" w:rsidRDefault="00B616BF" w:rsidP="00E93A82">
            <w:pPr>
              <w:spacing w:after="0" w:line="240" w:lineRule="auto"/>
              <w:jc w:val="center"/>
              <w:rPr>
                <w:rFonts w:ascii="Arial CYR" w:hAnsi="Arial CYR" w:cs="Arial CYR"/>
                <w:sz w:val="18"/>
                <w:szCs w:val="18"/>
                <w:lang w:eastAsia="uk-UA"/>
              </w:rPr>
            </w:pPr>
            <w:r w:rsidRPr="00931306">
              <w:rPr>
                <w:rFonts w:ascii="Arial CYR" w:hAnsi="Arial CYR" w:cs="Arial CYR"/>
                <w:sz w:val="18"/>
                <w:szCs w:val="18"/>
                <w:lang w:eastAsia="uk-UA"/>
              </w:rPr>
              <w:t>100 м</w:t>
            </w:r>
          </w:p>
        </w:tc>
        <w:tc>
          <w:tcPr>
            <w:tcW w:w="1134" w:type="dxa"/>
            <w:tcBorders>
              <w:top w:val="nil"/>
              <w:left w:val="nil"/>
              <w:bottom w:val="single" w:sz="4" w:space="0" w:color="auto"/>
              <w:right w:val="single" w:sz="4" w:space="0" w:color="auto"/>
            </w:tcBorders>
            <w:shd w:val="clear" w:color="auto" w:fill="auto"/>
            <w:vAlign w:val="center"/>
          </w:tcPr>
          <w:p w14:paraId="3229B9C7" w14:textId="77777777" w:rsidR="00B616BF" w:rsidRPr="00931306" w:rsidRDefault="00B616BF" w:rsidP="00E93A82">
            <w:pPr>
              <w:spacing w:after="0" w:line="240" w:lineRule="auto"/>
              <w:jc w:val="center"/>
              <w:rPr>
                <w:rFonts w:ascii="Arial CYR" w:hAnsi="Arial CYR" w:cs="Arial CYR"/>
                <w:sz w:val="16"/>
                <w:szCs w:val="16"/>
                <w:lang w:eastAsia="uk-UA"/>
              </w:rPr>
            </w:pPr>
            <w:r w:rsidRPr="00931306">
              <w:rPr>
                <w:rFonts w:ascii="Arial CYR" w:hAnsi="Arial CYR" w:cs="Arial CYR"/>
                <w:sz w:val="16"/>
                <w:szCs w:val="16"/>
                <w:lang w:eastAsia="uk-UA"/>
              </w:rPr>
              <w:t>0,05</w:t>
            </w:r>
          </w:p>
        </w:tc>
      </w:tr>
      <w:tr w:rsidR="00B616BF" w:rsidRPr="00931306" w14:paraId="1C952CF1" w14:textId="77777777" w:rsidTr="00E93A82">
        <w:trPr>
          <w:trHeight w:val="425"/>
        </w:trPr>
        <w:tc>
          <w:tcPr>
            <w:tcW w:w="704" w:type="dxa"/>
            <w:tcBorders>
              <w:top w:val="nil"/>
              <w:left w:val="single" w:sz="4" w:space="0" w:color="auto"/>
              <w:bottom w:val="single" w:sz="4" w:space="0" w:color="auto"/>
              <w:right w:val="single" w:sz="4" w:space="0" w:color="auto"/>
            </w:tcBorders>
            <w:shd w:val="clear" w:color="auto" w:fill="auto"/>
            <w:noWrap/>
            <w:vAlign w:val="center"/>
          </w:tcPr>
          <w:p w14:paraId="0657C831" w14:textId="77777777" w:rsidR="00B616BF" w:rsidRPr="00931306" w:rsidRDefault="00B616BF" w:rsidP="00E93A82">
            <w:pPr>
              <w:spacing w:after="0" w:line="240" w:lineRule="auto"/>
              <w:jc w:val="center"/>
              <w:rPr>
                <w:rFonts w:ascii="Arial CYR" w:hAnsi="Arial CYR" w:cs="Arial CYR"/>
                <w:b/>
                <w:bCs/>
                <w:sz w:val="18"/>
                <w:szCs w:val="18"/>
                <w:lang w:eastAsia="uk-UA"/>
              </w:rPr>
            </w:pPr>
            <w:r w:rsidRPr="00931306">
              <w:rPr>
                <w:rFonts w:ascii="Arial CYR" w:hAnsi="Arial CYR" w:cs="Arial CYR"/>
                <w:b/>
                <w:bCs/>
                <w:sz w:val="18"/>
                <w:szCs w:val="18"/>
                <w:lang w:eastAsia="uk-UA"/>
              </w:rPr>
              <w:lastRenderedPageBreak/>
              <w:t>41</w:t>
            </w:r>
          </w:p>
        </w:tc>
        <w:tc>
          <w:tcPr>
            <w:tcW w:w="1765" w:type="dxa"/>
            <w:tcBorders>
              <w:top w:val="nil"/>
              <w:left w:val="nil"/>
              <w:bottom w:val="single" w:sz="4" w:space="0" w:color="auto"/>
              <w:right w:val="single" w:sz="4" w:space="0" w:color="auto"/>
            </w:tcBorders>
            <w:shd w:val="clear" w:color="auto" w:fill="auto"/>
            <w:vAlign w:val="center"/>
          </w:tcPr>
          <w:p w14:paraId="70A7B18D" w14:textId="77777777" w:rsidR="00B616BF" w:rsidRPr="00931306" w:rsidRDefault="00B616BF" w:rsidP="00E93A82">
            <w:pPr>
              <w:spacing w:after="0" w:line="240" w:lineRule="auto"/>
              <w:jc w:val="center"/>
              <w:rPr>
                <w:rFonts w:ascii="Arial CYR" w:hAnsi="Arial CYR" w:cs="Arial CYR"/>
                <w:sz w:val="18"/>
                <w:szCs w:val="18"/>
                <w:lang w:eastAsia="uk-UA"/>
              </w:rPr>
            </w:pPr>
            <w:r w:rsidRPr="00931306">
              <w:rPr>
                <w:rFonts w:ascii="Arial CYR" w:hAnsi="Arial CYR" w:cs="Arial CYR"/>
                <w:sz w:val="18"/>
                <w:szCs w:val="18"/>
                <w:lang w:eastAsia="uk-UA"/>
              </w:rPr>
              <w:t>С113-139</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6C535F70" w14:textId="77777777" w:rsidR="00B616BF" w:rsidRPr="00931306" w:rsidRDefault="00B616BF" w:rsidP="00E93A82">
            <w:pPr>
              <w:spacing w:after="0" w:line="240" w:lineRule="auto"/>
              <w:rPr>
                <w:rFonts w:ascii="Arial CYR" w:hAnsi="Arial CYR" w:cs="Arial CYR"/>
                <w:sz w:val="18"/>
                <w:szCs w:val="18"/>
                <w:lang w:eastAsia="uk-UA"/>
              </w:rPr>
            </w:pPr>
            <w:r w:rsidRPr="00931306">
              <w:rPr>
                <w:rFonts w:ascii="Arial CYR" w:hAnsi="Arial CYR" w:cs="Arial CYR"/>
                <w:sz w:val="18"/>
                <w:szCs w:val="18"/>
                <w:lang w:eastAsia="uk-UA"/>
              </w:rPr>
              <w:t xml:space="preserve">Труби </w:t>
            </w:r>
            <w:proofErr w:type="spellStart"/>
            <w:r w:rsidRPr="00931306">
              <w:rPr>
                <w:rFonts w:ascii="Arial CYR" w:hAnsi="Arial CYR" w:cs="Arial CYR"/>
                <w:sz w:val="18"/>
                <w:szCs w:val="18"/>
                <w:lang w:eastAsia="uk-UA"/>
              </w:rPr>
              <w:t>сталевi</w:t>
            </w:r>
            <w:proofErr w:type="spellEnd"/>
            <w:r w:rsidRPr="00931306">
              <w:rPr>
                <w:rFonts w:ascii="Arial CYR" w:hAnsi="Arial CYR" w:cs="Arial CYR"/>
                <w:sz w:val="18"/>
                <w:szCs w:val="18"/>
                <w:lang w:eastAsia="uk-UA"/>
              </w:rPr>
              <w:t xml:space="preserve"> </w:t>
            </w:r>
            <w:proofErr w:type="spellStart"/>
            <w:r w:rsidRPr="00931306">
              <w:rPr>
                <w:rFonts w:ascii="Arial CYR" w:hAnsi="Arial CYR" w:cs="Arial CYR"/>
                <w:sz w:val="18"/>
                <w:szCs w:val="18"/>
                <w:lang w:eastAsia="uk-UA"/>
              </w:rPr>
              <w:t>електрозварнi</w:t>
            </w:r>
            <w:proofErr w:type="spellEnd"/>
            <w:r w:rsidRPr="00931306">
              <w:rPr>
                <w:rFonts w:ascii="Arial CYR" w:hAnsi="Arial CYR" w:cs="Arial CYR"/>
                <w:sz w:val="18"/>
                <w:szCs w:val="18"/>
                <w:lang w:eastAsia="uk-UA"/>
              </w:rPr>
              <w:t xml:space="preserve"> </w:t>
            </w:r>
            <w:proofErr w:type="spellStart"/>
            <w:r w:rsidRPr="00931306">
              <w:rPr>
                <w:rFonts w:ascii="Arial CYR" w:hAnsi="Arial CYR" w:cs="Arial CYR"/>
                <w:sz w:val="18"/>
                <w:szCs w:val="18"/>
                <w:lang w:eastAsia="uk-UA"/>
              </w:rPr>
              <w:t>прямошовнi</w:t>
            </w:r>
            <w:proofErr w:type="spellEnd"/>
            <w:r w:rsidRPr="00931306">
              <w:rPr>
                <w:rFonts w:ascii="Arial CYR" w:hAnsi="Arial CYR" w:cs="Arial CYR"/>
                <w:sz w:val="18"/>
                <w:szCs w:val="18"/>
                <w:lang w:eastAsia="uk-UA"/>
              </w:rPr>
              <w:t xml:space="preserve"> </w:t>
            </w:r>
            <w:proofErr w:type="spellStart"/>
            <w:r w:rsidRPr="00931306">
              <w:rPr>
                <w:rFonts w:ascii="Arial CYR" w:hAnsi="Arial CYR" w:cs="Arial CYR"/>
                <w:sz w:val="18"/>
                <w:szCs w:val="18"/>
                <w:lang w:eastAsia="uk-UA"/>
              </w:rPr>
              <w:t>iз</w:t>
            </w:r>
            <w:proofErr w:type="spellEnd"/>
            <w:r w:rsidRPr="00931306">
              <w:rPr>
                <w:rFonts w:ascii="Arial CYR" w:hAnsi="Arial CYR" w:cs="Arial CYR"/>
                <w:sz w:val="18"/>
                <w:szCs w:val="18"/>
                <w:lang w:eastAsia="uk-UA"/>
              </w:rPr>
              <w:t xml:space="preserve"> </w:t>
            </w:r>
            <w:proofErr w:type="spellStart"/>
            <w:r w:rsidRPr="00931306">
              <w:rPr>
                <w:rFonts w:ascii="Arial CYR" w:hAnsi="Arial CYR" w:cs="Arial CYR"/>
                <w:sz w:val="18"/>
                <w:szCs w:val="18"/>
                <w:lang w:eastAsia="uk-UA"/>
              </w:rPr>
              <w:t>сталi</w:t>
            </w:r>
            <w:proofErr w:type="spellEnd"/>
            <w:r w:rsidRPr="00931306">
              <w:rPr>
                <w:rFonts w:ascii="Arial CYR" w:hAnsi="Arial CYR" w:cs="Arial CYR"/>
                <w:sz w:val="18"/>
                <w:szCs w:val="18"/>
                <w:lang w:eastAsia="uk-UA"/>
              </w:rPr>
              <w:t xml:space="preserve"> марки 20, </w:t>
            </w:r>
            <w:proofErr w:type="spellStart"/>
            <w:r w:rsidRPr="00931306">
              <w:rPr>
                <w:rFonts w:ascii="Arial CYR" w:hAnsi="Arial CYR" w:cs="Arial CYR"/>
                <w:sz w:val="18"/>
                <w:szCs w:val="18"/>
                <w:lang w:eastAsia="uk-UA"/>
              </w:rPr>
              <w:t>зовнiшнiй</w:t>
            </w:r>
            <w:proofErr w:type="spellEnd"/>
            <w:r w:rsidRPr="00931306">
              <w:rPr>
                <w:rFonts w:ascii="Arial CYR" w:hAnsi="Arial CYR" w:cs="Arial CYR"/>
                <w:sz w:val="18"/>
                <w:szCs w:val="18"/>
                <w:lang w:eastAsia="uk-UA"/>
              </w:rPr>
              <w:t xml:space="preserve"> </w:t>
            </w:r>
            <w:proofErr w:type="spellStart"/>
            <w:r w:rsidRPr="00931306">
              <w:rPr>
                <w:rFonts w:ascii="Arial CYR" w:hAnsi="Arial CYR" w:cs="Arial CYR"/>
                <w:sz w:val="18"/>
                <w:szCs w:val="18"/>
                <w:lang w:eastAsia="uk-UA"/>
              </w:rPr>
              <w:t>дiаметр</w:t>
            </w:r>
            <w:proofErr w:type="spellEnd"/>
            <w:r w:rsidRPr="00931306">
              <w:rPr>
                <w:rFonts w:ascii="Arial CYR" w:hAnsi="Arial CYR" w:cs="Arial CYR"/>
                <w:sz w:val="18"/>
                <w:szCs w:val="18"/>
                <w:lang w:eastAsia="uk-UA"/>
              </w:rPr>
              <w:t xml:space="preserve"> 57 мм, товщина </w:t>
            </w:r>
            <w:proofErr w:type="spellStart"/>
            <w:r w:rsidRPr="00931306">
              <w:rPr>
                <w:rFonts w:ascii="Arial CYR" w:hAnsi="Arial CYR" w:cs="Arial CYR"/>
                <w:sz w:val="18"/>
                <w:szCs w:val="18"/>
                <w:lang w:eastAsia="uk-UA"/>
              </w:rPr>
              <w:t>стiнки</w:t>
            </w:r>
            <w:proofErr w:type="spellEnd"/>
            <w:r w:rsidRPr="00931306">
              <w:rPr>
                <w:rFonts w:ascii="Arial CYR" w:hAnsi="Arial CYR" w:cs="Arial CYR"/>
                <w:sz w:val="18"/>
                <w:szCs w:val="18"/>
                <w:lang w:eastAsia="uk-UA"/>
              </w:rPr>
              <w:t xml:space="preserve"> 3,5 мм</w:t>
            </w:r>
          </w:p>
        </w:tc>
        <w:tc>
          <w:tcPr>
            <w:tcW w:w="1134" w:type="dxa"/>
            <w:tcBorders>
              <w:top w:val="nil"/>
              <w:left w:val="nil"/>
              <w:bottom w:val="single" w:sz="4" w:space="0" w:color="auto"/>
              <w:right w:val="single" w:sz="4" w:space="0" w:color="auto"/>
            </w:tcBorders>
            <w:shd w:val="clear" w:color="auto" w:fill="auto"/>
            <w:noWrap/>
            <w:vAlign w:val="center"/>
          </w:tcPr>
          <w:p w14:paraId="55813735" w14:textId="77777777" w:rsidR="00B616BF" w:rsidRPr="00931306" w:rsidRDefault="00B616BF" w:rsidP="00E93A82">
            <w:pPr>
              <w:spacing w:after="0" w:line="240" w:lineRule="auto"/>
              <w:jc w:val="center"/>
              <w:rPr>
                <w:rFonts w:ascii="Arial CYR" w:hAnsi="Arial CYR" w:cs="Arial CYR"/>
                <w:sz w:val="18"/>
                <w:szCs w:val="18"/>
                <w:lang w:eastAsia="uk-UA"/>
              </w:rPr>
            </w:pPr>
            <w:r w:rsidRPr="00931306">
              <w:rPr>
                <w:rFonts w:ascii="Arial CYR" w:hAnsi="Arial CYR" w:cs="Arial CYR"/>
                <w:sz w:val="18"/>
                <w:szCs w:val="18"/>
                <w:lang w:eastAsia="uk-UA"/>
              </w:rPr>
              <w:t>м</w:t>
            </w:r>
          </w:p>
        </w:tc>
        <w:tc>
          <w:tcPr>
            <w:tcW w:w="1134" w:type="dxa"/>
            <w:tcBorders>
              <w:top w:val="nil"/>
              <w:left w:val="nil"/>
              <w:bottom w:val="single" w:sz="4" w:space="0" w:color="auto"/>
              <w:right w:val="single" w:sz="4" w:space="0" w:color="auto"/>
            </w:tcBorders>
            <w:shd w:val="clear" w:color="auto" w:fill="auto"/>
            <w:vAlign w:val="center"/>
          </w:tcPr>
          <w:p w14:paraId="592FDF45" w14:textId="77777777" w:rsidR="00B616BF" w:rsidRPr="00931306" w:rsidRDefault="00B616BF" w:rsidP="00E93A82">
            <w:pPr>
              <w:spacing w:after="0" w:line="240" w:lineRule="auto"/>
              <w:jc w:val="center"/>
              <w:rPr>
                <w:rFonts w:ascii="Arial CYR" w:hAnsi="Arial CYR" w:cs="Arial CYR"/>
                <w:sz w:val="16"/>
                <w:szCs w:val="16"/>
                <w:lang w:eastAsia="uk-UA"/>
              </w:rPr>
            </w:pPr>
            <w:r w:rsidRPr="00931306">
              <w:rPr>
                <w:rFonts w:ascii="Arial CYR" w:hAnsi="Arial CYR" w:cs="Arial CYR"/>
                <w:sz w:val="16"/>
                <w:szCs w:val="16"/>
                <w:lang w:eastAsia="uk-UA"/>
              </w:rPr>
              <w:t>5</w:t>
            </w:r>
          </w:p>
        </w:tc>
      </w:tr>
      <w:tr w:rsidR="00B616BF" w:rsidRPr="00931306" w14:paraId="51958B47" w14:textId="77777777" w:rsidTr="00E93A82">
        <w:trPr>
          <w:trHeight w:val="346"/>
        </w:trPr>
        <w:tc>
          <w:tcPr>
            <w:tcW w:w="704" w:type="dxa"/>
            <w:tcBorders>
              <w:top w:val="nil"/>
              <w:left w:val="single" w:sz="4" w:space="0" w:color="auto"/>
              <w:bottom w:val="single" w:sz="4" w:space="0" w:color="auto"/>
              <w:right w:val="single" w:sz="4" w:space="0" w:color="auto"/>
            </w:tcBorders>
            <w:shd w:val="clear" w:color="auto" w:fill="auto"/>
            <w:noWrap/>
            <w:vAlign w:val="center"/>
          </w:tcPr>
          <w:p w14:paraId="21E9C8FC" w14:textId="77777777" w:rsidR="00B616BF" w:rsidRPr="00931306" w:rsidRDefault="00B616BF" w:rsidP="00E93A82">
            <w:pPr>
              <w:spacing w:after="0" w:line="240" w:lineRule="auto"/>
              <w:jc w:val="center"/>
              <w:rPr>
                <w:rFonts w:ascii="Arial CYR" w:hAnsi="Arial CYR" w:cs="Arial CYR"/>
                <w:b/>
                <w:bCs/>
                <w:sz w:val="18"/>
                <w:szCs w:val="18"/>
                <w:lang w:eastAsia="uk-UA"/>
              </w:rPr>
            </w:pPr>
            <w:r w:rsidRPr="00931306">
              <w:rPr>
                <w:rFonts w:ascii="Arial CYR" w:hAnsi="Arial CYR" w:cs="Arial CYR"/>
                <w:b/>
                <w:bCs/>
                <w:sz w:val="18"/>
                <w:szCs w:val="18"/>
                <w:lang w:eastAsia="uk-UA"/>
              </w:rPr>
              <w:t>42</w:t>
            </w:r>
          </w:p>
        </w:tc>
        <w:tc>
          <w:tcPr>
            <w:tcW w:w="1765" w:type="dxa"/>
            <w:tcBorders>
              <w:top w:val="nil"/>
              <w:left w:val="nil"/>
              <w:bottom w:val="single" w:sz="4" w:space="0" w:color="auto"/>
              <w:right w:val="single" w:sz="4" w:space="0" w:color="auto"/>
            </w:tcBorders>
            <w:shd w:val="clear" w:color="auto" w:fill="auto"/>
            <w:vAlign w:val="center"/>
          </w:tcPr>
          <w:p w14:paraId="20D01E33" w14:textId="77777777" w:rsidR="00B616BF" w:rsidRPr="00931306" w:rsidRDefault="00B616BF" w:rsidP="00E93A82">
            <w:pPr>
              <w:spacing w:after="0" w:line="240" w:lineRule="auto"/>
              <w:jc w:val="center"/>
              <w:rPr>
                <w:rFonts w:ascii="Arial CYR" w:hAnsi="Arial CYR" w:cs="Arial CYR"/>
                <w:sz w:val="18"/>
                <w:szCs w:val="18"/>
                <w:lang w:eastAsia="uk-UA"/>
              </w:rPr>
            </w:pPr>
            <w:r w:rsidRPr="00931306">
              <w:rPr>
                <w:rFonts w:ascii="Arial CYR" w:hAnsi="Arial CYR" w:cs="Arial CYR"/>
                <w:sz w:val="18"/>
                <w:szCs w:val="18"/>
                <w:lang w:eastAsia="uk-UA"/>
              </w:rPr>
              <w:t>КБ19-15-1</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6B235C46" w14:textId="77777777" w:rsidR="00B616BF" w:rsidRPr="00931306" w:rsidRDefault="00B616BF" w:rsidP="00E93A82">
            <w:pPr>
              <w:spacing w:after="0" w:line="240" w:lineRule="auto"/>
              <w:rPr>
                <w:rFonts w:ascii="Arial CYR" w:hAnsi="Arial CYR" w:cs="Arial CYR"/>
                <w:sz w:val="18"/>
                <w:szCs w:val="18"/>
                <w:lang w:eastAsia="uk-UA"/>
              </w:rPr>
            </w:pPr>
            <w:r w:rsidRPr="00931306">
              <w:rPr>
                <w:rFonts w:ascii="Arial CYR" w:hAnsi="Arial CYR" w:cs="Arial CYR"/>
                <w:sz w:val="18"/>
                <w:szCs w:val="18"/>
                <w:lang w:eastAsia="uk-UA"/>
              </w:rPr>
              <w:t>Пневматичне випробування газопроводів</w:t>
            </w:r>
          </w:p>
        </w:tc>
        <w:tc>
          <w:tcPr>
            <w:tcW w:w="1134" w:type="dxa"/>
            <w:tcBorders>
              <w:top w:val="nil"/>
              <w:left w:val="nil"/>
              <w:bottom w:val="single" w:sz="4" w:space="0" w:color="auto"/>
              <w:right w:val="single" w:sz="4" w:space="0" w:color="auto"/>
            </w:tcBorders>
            <w:shd w:val="clear" w:color="auto" w:fill="auto"/>
            <w:noWrap/>
            <w:vAlign w:val="center"/>
          </w:tcPr>
          <w:p w14:paraId="4697C9CA" w14:textId="77777777" w:rsidR="00B616BF" w:rsidRPr="00931306" w:rsidRDefault="00B616BF" w:rsidP="00E93A82">
            <w:pPr>
              <w:spacing w:after="0" w:line="240" w:lineRule="auto"/>
              <w:jc w:val="center"/>
              <w:rPr>
                <w:rFonts w:ascii="Arial CYR" w:hAnsi="Arial CYR" w:cs="Arial CYR"/>
                <w:sz w:val="18"/>
                <w:szCs w:val="18"/>
                <w:lang w:eastAsia="uk-UA"/>
              </w:rPr>
            </w:pPr>
            <w:r w:rsidRPr="00931306">
              <w:rPr>
                <w:rFonts w:ascii="Arial CYR" w:hAnsi="Arial CYR" w:cs="Arial CYR"/>
                <w:sz w:val="18"/>
                <w:szCs w:val="18"/>
                <w:lang w:eastAsia="uk-UA"/>
              </w:rPr>
              <w:t>100 м</w:t>
            </w:r>
          </w:p>
        </w:tc>
        <w:tc>
          <w:tcPr>
            <w:tcW w:w="1134" w:type="dxa"/>
            <w:tcBorders>
              <w:top w:val="nil"/>
              <w:left w:val="nil"/>
              <w:bottom w:val="single" w:sz="4" w:space="0" w:color="auto"/>
              <w:right w:val="single" w:sz="4" w:space="0" w:color="auto"/>
            </w:tcBorders>
            <w:shd w:val="clear" w:color="auto" w:fill="auto"/>
            <w:vAlign w:val="center"/>
          </w:tcPr>
          <w:p w14:paraId="482514A3" w14:textId="77777777" w:rsidR="00B616BF" w:rsidRPr="00931306" w:rsidRDefault="00B616BF" w:rsidP="00E93A82">
            <w:pPr>
              <w:spacing w:after="0" w:line="240" w:lineRule="auto"/>
              <w:jc w:val="center"/>
              <w:rPr>
                <w:rFonts w:ascii="Arial CYR" w:hAnsi="Arial CYR" w:cs="Arial CYR"/>
                <w:sz w:val="16"/>
                <w:szCs w:val="16"/>
                <w:lang w:eastAsia="uk-UA"/>
              </w:rPr>
            </w:pPr>
            <w:r w:rsidRPr="00931306">
              <w:rPr>
                <w:rFonts w:ascii="Arial CYR" w:hAnsi="Arial CYR" w:cs="Arial CYR"/>
                <w:sz w:val="16"/>
                <w:szCs w:val="16"/>
                <w:lang w:eastAsia="uk-UA"/>
              </w:rPr>
              <w:t>0,05</w:t>
            </w:r>
          </w:p>
        </w:tc>
      </w:tr>
      <w:tr w:rsidR="00B616BF" w:rsidRPr="00931306" w14:paraId="7BED3D13" w14:textId="77777777" w:rsidTr="00E93A82">
        <w:trPr>
          <w:trHeight w:val="556"/>
        </w:trPr>
        <w:tc>
          <w:tcPr>
            <w:tcW w:w="704" w:type="dxa"/>
            <w:tcBorders>
              <w:top w:val="nil"/>
              <w:left w:val="single" w:sz="4" w:space="0" w:color="auto"/>
              <w:bottom w:val="single" w:sz="4" w:space="0" w:color="auto"/>
              <w:right w:val="single" w:sz="4" w:space="0" w:color="auto"/>
            </w:tcBorders>
            <w:shd w:val="clear" w:color="auto" w:fill="auto"/>
            <w:noWrap/>
            <w:vAlign w:val="center"/>
          </w:tcPr>
          <w:p w14:paraId="710D095E" w14:textId="77777777" w:rsidR="00B616BF" w:rsidRPr="00931306" w:rsidRDefault="00B616BF" w:rsidP="00E93A82">
            <w:pPr>
              <w:spacing w:after="0" w:line="240" w:lineRule="auto"/>
              <w:jc w:val="center"/>
              <w:rPr>
                <w:rFonts w:ascii="Arial CYR" w:hAnsi="Arial CYR" w:cs="Arial CYR"/>
                <w:b/>
                <w:bCs/>
                <w:sz w:val="18"/>
                <w:szCs w:val="18"/>
                <w:lang w:eastAsia="uk-UA"/>
              </w:rPr>
            </w:pPr>
            <w:r w:rsidRPr="00931306">
              <w:rPr>
                <w:rFonts w:ascii="Arial CYR" w:hAnsi="Arial CYR" w:cs="Arial CYR"/>
                <w:b/>
                <w:bCs/>
                <w:sz w:val="18"/>
                <w:szCs w:val="18"/>
                <w:lang w:eastAsia="uk-UA"/>
              </w:rPr>
              <w:t>43</w:t>
            </w:r>
          </w:p>
        </w:tc>
        <w:tc>
          <w:tcPr>
            <w:tcW w:w="1765" w:type="dxa"/>
            <w:tcBorders>
              <w:top w:val="nil"/>
              <w:left w:val="nil"/>
              <w:bottom w:val="single" w:sz="4" w:space="0" w:color="auto"/>
              <w:right w:val="single" w:sz="4" w:space="0" w:color="auto"/>
            </w:tcBorders>
            <w:shd w:val="clear" w:color="auto" w:fill="auto"/>
            <w:vAlign w:val="center"/>
          </w:tcPr>
          <w:p w14:paraId="1C2D4E8A" w14:textId="77777777" w:rsidR="00B616BF" w:rsidRPr="00931306" w:rsidRDefault="00B616BF" w:rsidP="00E93A82">
            <w:pPr>
              <w:spacing w:after="0" w:line="240" w:lineRule="auto"/>
              <w:jc w:val="center"/>
              <w:rPr>
                <w:rFonts w:ascii="Arial CYR" w:hAnsi="Arial CYR" w:cs="Arial CYR"/>
                <w:sz w:val="18"/>
                <w:szCs w:val="18"/>
                <w:lang w:eastAsia="uk-UA"/>
              </w:rPr>
            </w:pPr>
            <w:r w:rsidRPr="00931306">
              <w:rPr>
                <w:rFonts w:ascii="Arial CYR" w:hAnsi="Arial CYR" w:cs="Arial CYR"/>
                <w:sz w:val="18"/>
                <w:szCs w:val="18"/>
                <w:lang w:eastAsia="uk-UA"/>
              </w:rPr>
              <w:t>КБ22-33-5</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112AD37C" w14:textId="77777777" w:rsidR="00B616BF" w:rsidRPr="00931306" w:rsidRDefault="00B616BF" w:rsidP="00E93A82">
            <w:pPr>
              <w:spacing w:after="0" w:line="240" w:lineRule="auto"/>
              <w:rPr>
                <w:rFonts w:ascii="Arial CYR" w:hAnsi="Arial CYR" w:cs="Arial CYR"/>
                <w:sz w:val="18"/>
                <w:szCs w:val="18"/>
                <w:lang w:eastAsia="uk-UA"/>
              </w:rPr>
            </w:pPr>
            <w:r w:rsidRPr="00931306">
              <w:rPr>
                <w:rFonts w:ascii="Arial CYR" w:hAnsi="Arial CYR" w:cs="Arial CYR"/>
                <w:sz w:val="18"/>
                <w:szCs w:val="18"/>
                <w:lang w:eastAsia="uk-UA"/>
              </w:rPr>
              <w:t>Установлення сталевих зварних фасонних частин діаметром 100-250 мм</w:t>
            </w:r>
          </w:p>
        </w:tc>
        <w:tc>
          <w:tcPr>
            <w:tcW w:w="1134" w:type="dxa"/>
            <w:tcBorders>
              <w:top w:val="nil"/>
              <w:left w:val="nil"/>
              <w:bottom w:val="single" w:sz="4" w:space="0" w:color="auto"/>
              <w:right w:val="single" w:sz="4" w:space="0" w:color="auto"/>
            </w:tcBorders>
            <w:shd w:val="clear" w:color="auto" w:fill="auto"/>
            <w:noWrap/>
            <w:vAlign w:val="center"/>
          </w:tcPr>
          <w:p w14:paraId="32FFFD3C" w14:textId="77777777" w:rsidR="00B616BF" w:rsidRPr="00931306" w:rsidRDefault="00B616BF" w:rsidP="00E93A82">
            <w:pPr>
              <w:spacing w:after="0" w:line="240" w:lineRule="auto"/>
              <w:jc w:val="center"/>
              <w:rPr>
                <w:rFonts w:ascii="Arial CYR" w:hAnsi="Arial CYR" w:cs="Arial CYR"/>
                <w:sz w:val="18"/>
                <w:szCs w:val="18"/>
                <w:lang w:eastAsia="uk-UA"/>
              </w:rPr>
            </w:pPr>
            <w:r w:rsidRPr="00931306">
              <w:rPr>
                <w:rFonts w:ascii="Arial CYR" w:hAnsi="Arial CYR" w:cs="Arial CYR"/>
                <w:sz w:val="18"/>
                <w:szCs w:val="18"/>
                <w:lang w:eastAsia="uk-UA"/>
              </w:rPr>
              <w:t>т</w:t>
            </w:r>
          </w:p>
        </w:tc>
        <w:tc>
          <w:tcPr>
            <w:tcW w:w="1134" w:type="dxa"/>
            <w:tcBorders>
              <w:top w:val="nil"/>
              <w:left w:val="nil"/>
              <w:bottom w:val="single" w:sz="4" w:space="0" w:color="auto"/>
              <w:right w:val="single" w:sz="4" w:space="0" w:color="auto"/>
            </w:tcBorders>
            <w:shd w:val="clear" w:color="auto" w:fill="auto"/>
            <w:vAlign w:val="center"/>
          </w:tcPr>
          <w:p w14:paraId="21A2C1B0" w14:textId="77777777" w:rsidR="00B616BF" w:rsidRPr="00931306" w:rsidRDefault="00B616BF" w:rsidP="00E93A82">
            <w:pPr>
              <w:spacing w:after="0" w:line="240" w:lineRule="auto"/>
              <w:jc w:val="center"/>
              <w:rPr>
                <w:rFonts w:ascii="Arial CYR" w:hAnsi="Arial CYR" w:cs="Arial CYR"/>
                <w:sz w:val="16"/>
                <w:szCs w:val="16"/>
                <w:lang w:eastAsia="uk-UA"/>
              </w:rPr>
            </w:pPr>
            <w:r w:rsidRPr="00931306">
              <w:rPr>
                <w:rFonts w:ascii="Arial CYR" w:hAnsi="Arial CYR" w:cs="Arial CYR"/>
                <w:sz w:val="16"/>
                <w:szCs w:val="16"/>
                <w:lang w:eastAsia="uk-UA"/>
              </w:rPr>
              <w:t>0,0015</w:t>
            </w:r>
          </w:p>
        </w:tc>
      </w:tr>
      <w:tr w:rsidR="00B616BF" w:rsidRPr="00931306" w14:paraId="63B89411"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574CEE53" w14:textId="77777777" w:rsidR="00B616BF" w:rsidRPr="00931306" w:rsidRDefault="00B616BF" w:rsidP="00E93A82">
            <w:pPr>
              <w:spacing w:after="0" w:line="240" w:lineRule="auto"/>
              <w:jc w:val="center"/>
              <w:rPr>
                <w:rFonts w:ascii="Arial CYR" w:hAnsi="Arial CYR" w:cs="Arial CYR"/>
                <w:b/>
                <w:bCs/>
                <w:sz w:val="18"/>
                <w:szCs w:val="18"/>
                <w:lang w:eastAsia="uk-UA"/>
              </w:rPr>
            </w:pPr>
            <w:r w:rsidRPr="00931306">
              <w:rPr>
                <w:rFonts w:ascii="Arial CYR" w:hAnsi="Arial CYR" w:cs="Arial CYR"/>
                <w:b/>
                <w:bCs/>
                <w:sz w:val="18"/>
                <w:szCs w:val="18"/>
                <w:lang w:eastAsia="uk-UA"/>
              </w:rPr>
              <w:t>44</w:t>
            </w:r>
          </w:p>
        </w:tc>
        <w:tc>
          <w:tcPr>
            <w:tcW w:w="1765" w:type="dxa"/>
            <w:tcBorders>
              <w:top w:val="nil"/>
              <w:left w:val="nil"/>
              <w:bottom w:val="single" w:sz="4" w:space="0" w:color="auto"/>
              <w:right w:val="single" w:sz="4" w:space="0" w:color="auto"/>
            </w:tcBorders>
            <w:shd w:val="clear" w:color="auto" w:fill="auto"/>
            <w:vAlign w:val="center"/>
          </w:tcPr>
          <w:p w14:paraId="3D5FB9B3" w14:textId="77777777" w:rsidR="00B616BF" w:rsidRPr="00931306" w:rsidRDefault="00B616BF" w:rsidP="00E93A82">
            <w:pPr>
              <w:spacing w:after="0" w:line="240" w:lineRule="auto"/>
              <w:jc w:val="center"/>
              <w:rPr>
                <w:rFonts w:ascii="Arial CYR" w:hAnsi="Arial CYR" w:cs="Arial CYR"/>
                <w:sz w:val="18"/>
                <w:szCs w:val="18"/>
                <w:lang w:eastAsia="uk-UA"/>
              </w:rPr>
            </w:pPr>
            <w:r w:rsidRPr="00931306">
              <w:rPr>
                <w:rFonts w:ascii="Arial CYR" w:hAnsi="Arial CYR" w:cs="Arial CYR"/>
                <w:sz w:val="18"/>
                <w:szCs w:val="18"/>
                <w:lang w:eastAsia="uk-UA"/>
              </w:rPr>
              <w:t>С1534-9</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1C63CFD0" w14:textId="77777777" w:rsidR="00B616BF" w:rsidRPr="00931306" w:rsidRDefault="00B616BF" w:rsidP="00E93A82">
            <w:pPr>
              <w:spacing w:after="0" w:line="240" w:lineRule="auto"/>
              <w:rPr>
                <w:rFonts w:ascii="Arial CYR" w:hAnsi="Arial CYR" w:cs="Arial CYR"/>
                <w:sz w:val="18"/>
                <w:szCs w:val="18"/>
                <w:lang w:eastAsia="uk-UA"/>
              </w:rPr>
            </w:pPr>
            <w:r w:rsidRPr="00931306">
              <w:rPr>
                <w:rFonts w:ascii="Arial CYR" w:hAnsi="Arial CYR" w:cs="Arial CYR"/>
                <w:sz w:val="18"/>
                <w:szCs w:val="18"/>
                <w:lang w:eastAsia="uk-UA"/>
              </w:rPr>
              <w:t xml:space="preserve">Відводи гнуті під кутом 90 град. із сталі марки 20, радіус кривизни 1,5 </w:t>
            </w:r>
            <w:proofErr w:type="spellStart"/>
            <w:r w:rsidRPr="00931306">
              <w:rPr>
                <w:rFonts w:ascii="Arial CYR" w:hAnsi="Arial CYR" w:cs="Arial CYR"/>
                <w:sz w:val="18"/>
                <w:szCs w:val="18"/>
                <w:lang w:eastAsia="uk-UA"/>
              </w:rPr>
              <w:t>Ду</w:t>
            </w:r>
            <w:proofErr w:type="spellEnd"/>
            <w:r w:rsidRPr="00931306">
              <w:rPr>
                <w:rFonts w:ascii="Arial CYR" w:hAnsi="Arial CYR" w:cs="Arial CYR"/>
                <w:sz w:val="18"/>
                <w:szCs w:val="18"/>
                <w:lang w:eastAsia="uk-UA"/>
              </w:rPr>
              <w:t xml:space="preserve">, </w:t>
            </w:r>
            <w:proofErr w:type="spellStart"/>
            <w:r w:rsidRPr="00931306">
              <w:rPr>
                <w:rFonts w:ascii="Arial CYR" w:hAnsi="Arial CYR" w:cs="Arial CYR"/>
                <w:sz w:val="18"/>
                <w:szCs w:val="18"/>
                <w:lang w:eastAsia="uk-UA"/>
              </w:rPr>
              <w:t>Ру</w:t>
            </w:r>
            <w:proofErr w:type="spellEnd"/>
            <w:r w:rsidRPr="00931306">
              <w:rPr>
                <w:rFonts w:ascii="Arial CYR" w:hAnsi="Arial CYR" w:cs="Arial CYR"/>
                <w:sz w:val="18"/>
                <w:szCs w:val="18"/>
                <w:lang w:eastAsia="uk-UA"/>
              </w:rPr>
              <w:t xml:space="preserve"> 10 МПа [100 </w:t>
            </w:r>
            <w:proofErr w:type="spellStart"/>
            <w:r w:rsidRPr="00931306">
              <w:rPr>
                <w:rFonts w:ascii="Arial CYR" w:hAnsi="Arial CYR" w:cs="Arial CYR"/>
                <w:sz w:val="18"/>
                <w:szCs w:val="18"/>
                <w:lang w:eastAsia="uk-UA"/>
              </w:rPr>
              <w:t>кгс</w:t>
            </w:r>
            <w:proofErr w:type="spellEnd"/>
            <w:r w:rsidRPr="00931306">
              <w:rPr>
                <w:rFonts w:ascii="Arial CYR" w:hAnsi="Arial CYR" w:cs="Arial CYR"/>
                <w:sz w:val="18"/>
                <w:szCs w:val="18"/>
                <w:lang w:eastAsia="uk-UA"/>
              </w:rPr>
              <w:t>/см2], діаметр умовного проходу 50 мм, зовнішній діаметр 57 мм, товщина стінки 3 мм</w:t>
            </w:r>
          </w:p>
        </w:tc>
        <w:tc>
          <w:tcPr>
            <w:tcW w:w="1134" w:type="dxa"/>
            <w:tcBorders>
              <w:top w:val="nil"/>
              <w:left w:val="nil"/>
              <w:bottom w:val="single" w:sz="4" w:space="0" w:color="auto"/>
              <w:right w:val="single" w:sz="4" w:space="0" w:color="auto"/>
            </w:tcBorders>
            <w:shd w:val="clear" w:color="auto" w:fill="auto"/>
            <w:noWrap/>
            <w:vAlign w:val="center"/>
          </w:tcPr>
          <w:p w14:paraId="3C28127D" w14:textId="77777777" w:rsidR="00B616BF" w:rsidRPr="00931306" w:rsidRDefault="00B616BF" w:rsidP="00E93A82">
            <w:pPr>
              <w:spacing w:after="0" w:line="240" w:lineRule="auto"/>
              <w:jc w:val="center"/>
              <w:rPr>
                <w:rFonts w:ascii="Arial CYR" w:hAnsi="Arial CYR" w:cs="Arial CYR"/>
                <w:sz w:val="18"/>
                <w:szCs w:val="18"/>
                <w:lang w:eastAsia="uk-UA"/>
              </w:rPr>
            </w:pPr>
            <w:proofErr w:type="spellStart"/>
            <w:r w:rsidRPr="00931306">
              <w:rPr>
                <w:rFonts w:ascii="Arial CYR" w:hAnsi="Arial CYR" w:cs="Arial CYR"/>
                <w:sz w:val="18"/>
                <w:szCs w:val="18"/>
                <w:lang w:eastAsia="uk-UA"/>
              </w:rPr>
              <w:t>шт</w:t>
            </w:r>
            <w:proofErr w:type="spellEnd"/>
          </w:p>
        </w:tc>
        <w:tc>
          <w:tcPr>
            <w:tcW w:w="1134" w:type="dxa"/>
            <w:tcBorders>
              <w:top w:val="nil"/>
              <w:left w:val="nil"/>
              <w:bottom w:val="single" w:sz="4" w:space="0" w:color="auto"/>
              <w:right w:val="single" w:sz="4" w:space="0" w:color="auto"/>
            </w:tcBorders>
            <w:shd w:val="clear" w:color="auto" w:fill="auto"/>
            <w:vAlign w:val="center"/>
          </w:tcPr>
          <w:p w14:paraId="685A1A87" w14:textId="77777777" w:rsidR="00B616BF" w:rsidRPr="00931306" w:rsidRDefault="00B616BF" w:rsidP="00E93A82">
            <w:pPr>
              <w:spacing w:after="0" w:line="240" w:lineRule="auto"/>
              <w:jc w:val="center"/>
              <w:rPr>
                <w:rFonts w:ascii="Arial CYR" w:hAnsi="Arial CYR" w:cs="Arial CYR"/>
                <w:sz w:val="16"/>
                <w:szCs w:val="16"/>
                <w:lang w:eastAsia="uk-UA"/>
              </w:rPr>
            </w:pPr>
            <w:r w:rsidRPr="00931306">
              <w:rPr>
                <w:rFonts w:ascii="Arial CYR" w:hAnsi="Arial CYR" w:cs="Arial CYR"/>
                <w:sz w:val="16"/>
                <w:szCs w:val="16"/>
                <w:lang w:eastAsia="uk-UA"/>
              </w:rPr>
              <w:t>4</w:t>
            </w:r>
          </w:p>
        </w:tc>
      </w:tr>
      <w:tr w:rsidR="00B616BF" w:rsidRPr="00931306" w14:paraId="2020CF60"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3B154703" w14:textId="77777777" w:rsidR="00B616BF" w:rsidRPr="00931306" w:rsidRDefault="00B616BF" w:rsidP="00E93A82">
            <w:pPr>
              <w:spacing w:after="0" w:line="240" w:lineRule="auto"/>
              <w:jc w:val="center"/>
              <w:rPr>
                <w:rFonts w:ascii="Arial CYR" w:hAnsi="Arial CYR" w:cs="Arial CYR"/>
                <w:b/>
                <w:bCs/>
                <w:sz w:val="18"/>
                <w:szCs w:val="18"/>
                <w:lang w:eastAsia="uk-UA"/>
              </w:rPr>
            </w:pPr>
            <w:r w:rsidRPr="00931306">
              <w:rPr>
                <w:rFonts w:ascii="Arial CYR" w:hAnsi="Arial CYR" w:cs="Arial CYR"/>
                <w:b/>
                <w:bCs/>
                <w:sz w:val="18"/>
                <w:szCs w:val="18"/>
                <w:lang w:eastAsia="uk-UA"/>
              </w:rPr>
              <w:t>45</w:t>
            </w:r>
          </w:p>
        </w:tc>
        <w:tc>
          <w:tcPr>
            <w:tcW w:w="1765" w:type="dxa"/>
            <w:tcBorders>
              <w:top w:val="nil"/>
              <w:left w:val="nil"/>
              <w:bottom w:val="single" w:sz="4" w:space="0" w:color="auto"/>
              <w:right w:val="single" w:sz="4" w:space="0" w:color="auto"/>
            </w:tcBorders>
            <w:shd w:val="clear" w:color="auto" w:fill="auto"/>
            <w:vAlign w:val="center"/>
          </w:tcPr>
          <w:p w14:paraId="3A521B14" w14:textId="77777777" w:rsidR="00B616BF" w:rsidRPr="00931306" w:rsidRDefault="00B616BF" w:rsidP="00E93A82">
            <w:pPr>
              <w:spacing w:after="0" w:line="240" w:lineRule="auto"/>
              <w:jc w:val="center"/>
              <w:rPr>
                <w:rFonts w:ascii="Arial CYR" w:hAnsi="Arial CYR" w:cs="Arial CYR"/>
                <w:sz w:val="18"/>
                <w:szCs w:val="18"/>
                <w:lang w:eastAsia="uk-UA"/>
              </w:rPr>
            </w:pPr>
            <w:r w:rsidRPr="00931306">
              <w:rPr>
                <w:rFonts w:ascii="Arial CYR" w:hAnsi="Arial CYR" w:cs="Arial CYR"/>
                <w:sz w:val="18"/>
                <w:szCs w:val="18"/>
                <w:lang w:eastAsia="uk-UA"/>
              </w:rPr>
              <w:t>КМ37-1-1</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7AE591B3" w14:textId="77777777" w:rsidR="00B616BF" w:rsidRPr="00931306" w:rsidRDefault="00B616BF" w:rsidP="00E93A82">
            <w:pPr>
              <w:spacing w:after="0" w:line="240" w:lineRule="auto"/>
              <w:rPr>
                <w:rFonts w:ascii="Arial CYR" w:hAnsi="Arial CYR" w:cs="Arial CYR"/>
                <w:sz w:val="18"/>
                <w:szCs w:val="18"/>
                <w:lang w:eastAsia="uk-UA"/>
              </w:rPr>
            </w:pPr>
            <w:r w:rsidRPr="00931306">
              <w:rPr>
                <w:rFonts w:ascii="Arial CYR" w:hAnsi="Arial CYR" w:cs="Arial CYR"/>
                <w:sz w:val="18"/>
                <w:szCs w:val="18"/>
                <w:lang w:eastAsia="uk-UA"/>
              </w:rPr>
              <w:t>Очищення металевими щітками поверхні контрольованого зварного шва на трубопроводі, діаметр труб до 60 мм</w:t>
            </w:r>
          </w:p>
        </w:tc>
        <w:tc>
          <w:tcPr>
            <w:tcW w:w="1134" w:type="dxa"/>
            <w:tcBorders>
              <w:top w:val="nil"/>
              <w:left w:val="nil"/>
              <w:bottom w:val="single" w:sz="4" w:space="0" w:color="auto"/>
              <w:right w:val="single" w:sz="4" w:space="0" w:color="auto"/>
            </w:tcBorders>
            <w:shd w:val="clear" w:color="auto" w:fill="auto"/>
            <w:noWrap/>
            <w:vAlign w:val="center"/>
          </w:tcPr>
          <w:p w14:paraId="54136C26" w14:textId="77777777" w:rsidR="00B616BF" w:rsidRPr="00931306" w:rsidRDefault="00B616BF" w:rsidP="00E93A82">
            <w:pPr>
              <w:spacing w:after="0" w:line="240" w:lineRule="auto"/>
              <w:jc w:val="center"/>
              <w:rPr>
                <w:rFonts w:ascii="Arial CYR" w:hAnsi="Arial CYR" w:cs="Arial CYR"/>
                <w:sz w:val="18"/>
                <w:szCs w:val="18"/>
                <w:lang w:eastAsia="uk-UA"/>
              </w:rPr>
            </w:pPr>
            <w:r w:rsidRPr="00931306">
              <w:rPr>
                <w:rFonts w:ascii="Arial CYR" w:hAnsi="Arial CYR" w:cs="Arial CYR"/>
                <w:sz w:val="18"/>
                <w:szCs w:val="18"/>
                <w:lang w:eastAsia="uk-UA"/>
              </w:rPr>
              <w:t>стик</w:t>
            </w:r>
          </w:p>
        </w:tc>
        <w:tc>
          <w:tcPr>
            <w:tcW w:w="1134" w:type="dxa"/>
            <w:tcBorders>
              <w:top w:val="nil"/>
              <w:left w:val="nil"/>
              <w:bottom w:val="single" w:sz="4" w:space="0" w:color="auto"/>
              <w:right w:val="single" w:sz="4" w:space="0" w:color="auto"/>
            </w:tcBorders>
            <w:shd w:val="clear" w:color="auto" w:fill="auto"/>
            <w:vAlign w:val="center"/>
          </w:tcPr>
          <w:p w14:paraId="0828CBD8" w14:textId="77777777" w:rsidR="00B616BF" w:rsidRPr="00931306" w:rsidRDefault="00B616BF" w:rsidP="00E93A82">
            <w:pPr>
              <w:spacing w:after="0" w:line="240" w:lineRule="auto"/>
              <w:jc w:val="center"/>
              <w:rPr>
                <w:rFonts w:ascii="Arial CYR" w:hAnsi="Arial CYR" w:cs="Arial CYR"/>
                <w:sz w:val="16"/>
                <w:szCs w:val="16"/>
                <w:lang w:eastAsia="uk-UA"/>
              </w:rPr>
            </w:pPr>
            <w:r w:rsidRPr="00931306">
              <w:rPr>
                <w:rFonts w:ascii="Arial CYR" w:hAnsi="Arial CYR" w:cs="Arial CYR"/>
                <w:sz w:val="16"/>
                <w:szCs w:val="16"/>
                <w:lang w:eastAsia="uk-UA"/>
              </w:rPr>
              <w:t>8</w:t>
            </w:r>
          </w:p>
        </w:tc>
      </w:tr>
      <w:tr w:rsidR="00B616BF" w:rsidRPr="00931306" w14:paraId="45D24CA2"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25C0484E" w14:textId="77777777" w:rsidR="00B616BF" w:rsidRPr="00931306" w:rsidRDefault="00B616BF" w:rsidP="00E93A82">
            <w:pPr>
              <w:spacing w:after="0" w:line="240" w:lineRule="auto"/>
              <w:jc w:val="center"/>
              <w:rPr>
                <w:rFonts w:ascii="Arial CYR" w:hAnsi="Arial CYR" w:cs="Arial CYR"/>
                <w:b/>
                <w:bCs/>
                <w:sz w:val="18"/>
                <w:szCs w:val="18"/>
                <w:lang w:eastAsia="uk-UA"/>
              </w:rPr>
            </w:pPr>
            <w:r w:rsidRPr="00931306">
              <w:rPr>
                <w:rFonts w:ascii="Arial CYR" w:hAnsi="Arial CYR" w:cs="Arial CYR"/>
                <w:b/>
                <w:bCs/>
                <w:sz w:val="18"/>
                <w:szCs w:val="18"/>
                <w:lang w:eastAsia="uk-UA"/>
              </w:rPr>
              <w:t>46</w:t>
            </w:r>
          </w:p>
        </w:tc>
        <w:tc>
          <w:tcPr>
            <w:tcW w:w="1765" w:type="dxa"/>
            <w:tcBorders>
              <w:top w:val="nil"/>
              <w:left w:val="nil"/>
              <w:bottom w:val="single" w:sz="4" w:space="0" w:color="auto"/>
              <w:right w:val="single" w:sz="4" w:space="0" w:color="auto"/>
            </w:tcBorders>
            <w:shd w:val="clear" w:color="auto" w:fill="auto"/>
            <w:vAlign w:val="center"/>
          </w:tcPr>
          <w:p w14:paraId="5CA2952D" w14:textId="77777777" w:rsidR="00B616BF" w:rsidRPr="00931306" w:rsidRDefault="00B616BF" w:rsidP="00E93A82">
            <w:pPr>
              <w:spacing w:after="0" w:line="240" w:lineRule="auto"/>
              <w:jc w:val="center"/>
              <w:rPr>
                <w:rFonts w:ascii="Arial CYR" w:hAnsi="Arial CYR" w:cs="Arial CYR"/>
                <w:sz w:val="18"/>
                <w:szCs w:val="18"/>
                <w:lang w:eastAsia="uk-UA"/>
              </w:rPr>
            </w:pPr>
            <w:r w:rsidRPr="00931306">
              <w:rPr>
                <w:rFonts w:ascii="Arial CYR" w:hAnsi="Arial CYR" w:cs="Arial CYR"/>
                <w:sz w:val="18"/>
                <w:szCs w:val="18"/>
                <w:lang w:eastAsia="uk-UA"/>
              </w:rPr>
              <w:t>КМ37-27-2</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6441CC11" w14:textId="77777777" w:rsidR="00B616BF" w:rsidRPr="00931306" w:rsidRDefault="00B616BF" w:rsidP="00E93A82">
            <w:pPr>
              <w:spacing w:after="0" w:line="240" w:lineRule="auto"/>
              <w:rPr>
                <w:rFonts w:ascii="Arial CYR" w:hAnsi="Arial CYR" w:cs="Arial CYR"/>
                <w:sz w:val="18"/>
                <w:szCs w:val="18"/>
                <w:lang w:eastAsia="uk-UA"/>
              </w:rPr>
            </w:pPr>
            <w:r w:rsidRPr="00931306">
              <w:rPr>
                <w:rFonts w:ascii="Arial CYR" w:hAnsi="Arial CYR" w:cs="Arial CYR"/>
                <w:sz w:val="18"/>
                <w:szCs w:val="18"/>
                <w:lang w:eastAsia="uk-UA"/>
              </w:rPr>
              <w:t>Контроль якості зварних з'єднань трубопроводів зовнішнім оглядом і вимірюванням, який виконується на монтажі, діаметр труб до 60 мм</w:t>
            </w:r>
          </w:p>
        </w:tc>
        <w:tc>
          <w:tcPr>
            <w:tcW w:w="1134" w:type="dxa"/>
            <w:tcBorders>
              <w:top w:val="nil"/>
              <w:left w:val="nil"/>
              <w:bottom w:val="single" w:sz="4" w:space="0" w:color="auto"/>
              <w:right w:val="single" w:sz="4" w:space="0" w:color="auto"/>
            </w:tcBorders>
            <w:shd w:val="clear" w:color="auto" w:fill="auto"/>
            <w:noWrap/>
            <w:vAlign w:val="center"/>
          </w:tcPr>
          <w:p w14:paraId="4B3E9785" w14:textId="77777777" w:rsidR="00B616BF" w:rsidRPr="00931306" w:rsidRDefault="00B616BF" w:rsidP="00E93A82">
            <w:pPr>
              <w:spacing w:after="0" w:line="240" w:lineRule="auto"/>
              <w:jc w:val="center"/>
              <w:rPr>
                <w:rFonts w:ascii="Arial CYR" w:hAnsi="Arial CYR" w:cs="Arial CYR"/>
                <w:sz w:val="18"/>
                <w:szCs w:val="18"/>
                <w:lang w:eastAsia="uk-UA"/>
              </w:rPr>
            </w:pPr>
            <w:r w:rsidRPr="00931306">
              <w:rPr>
                <w:rFonts w:ascii="Arial CYR" w:hAnsi="Arial CYR" w:cs="Arial CYR"/>
                <w:sz w:val="18"/>
                <w:szCs w:val="18"/>
                <w:lang w:eastAsia="uk-UA"/>
              </w:rPr>
              <w:t>стик</w:t>
            </w:r>
          </w:p>
        </w:tc>
        <w:tc>
          <w:tcPr>
            <w:tcW w:w="1134" w:type="dxa"/>
            <w:tcBorders>
              <w:top w:val="nil"/>
              <w:left w:val="nil"/>
              <w:bottom w:val="single" w:sz="4" w:space="0" w:color="auto"/>
              <w:right w:val="single" w:sz="4" w:space="0" w:color="auto"/>
            </w:tcBorders>
            <w:shd w:val="clear" w:color="auto" w:fill="auto"/>
            <w:vAlign w:val="center"/>
          </w:tcPr>
          <w:p w14:paraId="3B47A002" w14:textId="77777777" w:rsidR="00B616BF" w:rsidRPr="00931306" w:rsidRDefault="00B616BF" w:rsidP="00E93A82">
            <w:pPr>
              <w:spacing w:after="0" w:line="240" w:lineRule="auto"/>
              <w:jc w:val="center"/>
              <w:rPr>
                <w:rFonts w:ascii="Arial CYR" w:hAnsi="Arial CYR" w:cs="Arial CYR"/>
                <w:sz w:val="16"/>
                <w:szCs w:val="16"/>
                <w:lang w:eastAsia="uk-UA"/>
              </w:rPr>
            </w:pPr>
            <w:r w:rsidRPr="00931306">
              <w:rPr>
                <w:rFonts w:ascii="Arial CYR" w:hAnsi="Arial CYR" w:cs="Arial CYR"/>
                <w:sz w:val="16"/>
                <w:szCs w:val="16"/>
                <w:lang w:eastAsia="uk-UA"/>
              </w:rPr>
              <w:t>8</w:t>
            </w:r>
          </w:p>
        </w:tc>
      </w:tr>
      <w:tr w:rsidR="00B616BF" w:rsidRPr="00931306" w14:paraId="7D9788EA"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2FD2CFE0" w14:textId="77777777" w:rsidR="00B616BF" w:rsidRPr="00931306" w:rsidRDefault="00B616BF" w:rsidP="00E93A82">
            <w:pPr>
              <w:spacing w:after="0" w:line="240" w:lineRule="auto"/>
              <w:jc w:val="center"/>
              <w:rPr>
                <w:rFonts w:ascii="Arial CYR" w:hAnsi="Arial CYR" w:cs="Arial CYR"/>
                <w:b/>
                <w:bCs/>
                <w:sz w:val="18"/>
                <w:szCs w:val="18"/>
                <w:lang w:eastAsia="uk-UA"/>
              </w:rPr>
            </w:pPr>
            <w:r w:rsidRPr="00931306">
              <w:rPr>
                <w:rFonts w:ascii="Arial CYR" w:hAnsi="Arial CYR" w:cs="Arial CYR"/>
                <w:b/>
                <w:bCs/>
                <w:sz w:val="18"/>
                <w:szCs w:val="18"/>
                <w:lang w:eastAsia="uk-UA"/>
              </w:rPr>
              <w:t>47</w:t>
            </w:r>
          </w:p>
        </w:tc>
        <w:tc>
          <w:tcPr>
            <w:tcW w:w="1765" w:type="dxa"/>
            <w:tcBorders>
              <w:top w:val="nil"/>
              <w:left w:val="nil"/>
              <w:bottom w:val="single" w:sz="4" w:space="0" w:color="auto"/>
              <w:right w:val="single" w:sz="4" w:space="0" w:color="auto"/>
            </w:tcBorders>
            <w:shd w:val="clear" w:color="auto" w:fill="auto"/>
            <w:vAlign w:val="center"/>
          </w:tcPr>
          <w:p w14:paraId="457D82DD" w14:textId="77777777" w:rsidR="00B616BF" w:rsidRPr="00931306" w:rsidRDefault="00B616BF" w:rsidP="00E93A82">
            <w:pPr>
              <w:spacing w:after="0" w:line="240" w:lineRule="auto"/>
              <w:jc w:val="center"/>
              <w:rPr>
                <w:rFonts w:ascii="Arial CYR" w:hAnsi="Arial CYR" w:cs="Arial CYR"/>
                <w:sz w:val="18"/>
                <w:szCs w:val="18"/>
                <w:lang w:eastAsia="uk-UA"/>
              </w:rPr>
            </w:pPr>
            <w:r w:rsidRPr="00931306">
              <w:rPr>
                <w:rFonts w:ascii="Arial CYR" w:hAnsi="Arial CYR" w:cs="Arial CYR"/>
                <w:sz w:val="18"/>
                <w:szCs w:val="18"/>
                <w:lang w:eastAsia="uk-UA"/>
              </w:rPr>
              <w:t>КБ16-15-2ЗМ</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7B1244DA" w14:textId="77777777" w:rsidR="00B616BF" w:rsidRPr="00931306" w:rsidRDefault="00B616BF" w:rsidP="00E93A82">
            <w:pPr>
              <w:spacing w:after="0" w:line="240" w:lineRule="auto"/>
              <w:rPr>
                <w:rFonts w:ascii="Arial CYR" w:hAnsi="Arial CYR" w:cs="Arial CYR"/>
                <w:sz w:val="18"/>
                <w:szCs w:val="18"/>
                <w:lang w:eastAsia="uk-UA"/>
              </w:rPr>
            </w:pPr>
            <w:r w:rsidRPr="00931306">
              <w:rPr>
                <w:rFonts w:ascii="Arial CYR" w:hAnsi="Arial CYR" w:cs="Arial CYR"/>
                <w:sz w:val="18"/>
                <w:szCs w:val="18"/>
                <w:lang w:eastAsia="uk-UA"/>
              </w:rPr>
              <w:t>Установлення вентилів, засувок, затворів, клапанів зворотних, кранів прохідних на трубопроводах із стальних труб діаметром до 50 мм</w:t>
            </w:r>
          </w:p>
        </w:tc>
        <w:tc>
          <w:tcPr>
            <w:tcW w:w="1134" w:type="dxa"/>
            <w:tcBorders>
              <w:top w:val="nil"/>
              <w:left w:val="nil"/>
              <w:bottom w:val="single" w:sz="4" w:space="0" w:color="auto"/>
              <w:right w:val="single" w:sz="4" w:space="0" w:color="auto"/>
            </w:tcBorders>
            <w:shd w:val="clear" w:color="auto" w:fill="auto"/>
            <w:noWrap/>
            <w:vAlign w:val="center"/>
          </w:tcPr>
          <w:p w14:paraId="06E866F8" w14:textId="77777777" w:rsidR="00B616BF" w:rsidRPr="00931306" w:rsidRDefault="00B616BF" w:rsidP="00E93A82">
            <w:pPr>
              <w:spacing w:after="0" w:line="240" w:lineRule="auto"/>
              <w:jc w:val="center"/>
              <w:rPr>
                <w:rFonts w:ascii="Arial CYR" w:hAnsi="Arial CYR" w:cs="Arial CYR"/>
                <w:sz w:val="18"/>
                <w:szCs w:val="18"/>
                <w:lang w:eastAsia="uk-UA"/>
              </w:rPr>
            </w:pPr>
            <w:proofErr w:type="spellStart"/>
            <w:r w:rsidRPr="00931306">
              <w:rPr>
                <w:rFonts w:ascii="Arial CYR" w:hAnsi="Arial CYR" w:cs="Arial CYR"/>
                <w:sz w:val="18"/>
                <w:szCs w:val="18"/>
                <w:lang w:eastAsia="uk-UA"/>
              </w:rPr>
              <w:t>шт</w:t>
            </w:r>
            <w:proofErr w:type="spellEnd"/>
          </w:p>
        </w:tc>
        <w:tc>
          <w:tcPr>
            <w:tcW w:w="1134" w:type="dxa"/>
            <w:tcBorders>
              <w:top w:val="nil"/>
              <w:left w:val="nil"/>
              <w:bottom w:val="single" w:sz="4" w:space="0" w:color="auto"/>
              <w:right w:val="single" w:sz="4" w:space="0" w:color="auto"/>
            </w:tcBorders>
            <w:shd w:val="clear" w:color="auto" w:fill="auto"/>
            <w:vAlign w:val="center"/>
          </w:tcPr>
          <w:p w14:paraId="1CC2F0AB" w14:textId="77777777" w:rsidR="00B616BF" w:rsidRPr="00931306" w:rsidRDefault="00B616BF" w:rsidP="00E93A82">
            <w:pPr>
              <w:spacing w:after="0" w:line="240" w:lineRule="auto"/>
              <w:jc w:val="center"/>
              <w:rPr>
                <w:rFonts w:ascii="Arial CYR" w:hAnsi="Arial CYR" w:cs="Arial CYR"/>
                <w:sz w:val="16"/>
                <w:szCs w:val="16"/>
                <w:lang w:eastAsia="uk-UA"/>
              </w:rPr>
            </w:pPr>
            <w:r w:rsidRPr="00931306">
              <w:rPr>
                <w:rFonts w:ascii="Arial CYR" w:hAnsi="Arial CYR" w:cs="Arial CYR"/>
                <w:sz w:val="16"/>
                <w:szCs w:val="16"/>
                <w:lang w:eastAsia="uk-UA"/>
              </w:rPr>
              <w:t>2</w:t>
            </w:r>
          </w:p>
        </w:tc>
      </w:tr>
      <w:tr w:rsidR="00B616BF" w:rsidRPr="00931306" w14:paraId="7E6A54AB" w14:textId="77777777" w:rsidTr="00E93A82">
        <w:trPr>
          <w:trHeight w:val="417"/>
        </w:trPr>
        <w:tc>
          <w:tcPr>
            <w:tcW w:w="704" w:type="dxa"/>
            <w:tcBorders>
              <w:top w:val="nil"/>
              <w:left w:val="single" w:sz="4" w:space="0" w:color="auto"/>
              <w:bottom w:val="single" w:sz="4" w:space="0" w:color="auto"/>
              <w:right w:val="single" w:sz="4" w:space="0" w:color="auto"/>
            </w:tcBorders>
            <w:shd w:val="clear" w:color="auto" w:fill="auto"/>
            <w:noWrap/>
            <w:vAlign w:val="center"/>
          </w:tcPr>
          <w:p w14:paraId="396C6D13" w14:textId="77777777" w:rsidR="00B616BF" w:rsidRPr="00931306" w:rsidRDefault="00B616BF" w:rsidP="00E93A82">
            <w:pPr>
              <w:spacing w:after="0" w:line="240" w:lineRule="auto"/>
              <w:jc w:val="center"/>
              <w:rPr>
                <w:rFonts w:ascii="Arial CYR" w:hAnsi="Arial CYR" w:cs="Arial CYR"/>
                <w:b/>
                <w:bCs/>
                <w:sz w:val="18"/>
                <w:szCs w:val="18"/>
                <w:lang w:eastAsia="uk-UA"/>
              </w:rPr>
            </w:pPr>
            <w:r w:rsidRPr="00931306">
              <w:rPr>
                <w:rFonts w:ascii="Arial CYR" w:hAnsi="Arial CYR" w:cs="Arial CYR"/>
                <w:b/>
                <w:bCs/>
                <w:sz w:val="18"/>
                <w:szCs w:val="18"/>
                <w:lang w:eastAsia="uk-UA"/>
              </w:rPr>
              <w:t>48</w:t>
            </w:r>
          </w:p>
        </w:tc>
        <w:tc>
          <w:tcPr>
            <w:tcW w:w="1765" w:type="dxa"/>
            <w:tcBorders>
              <w:top w:val="nil"/>
              <w:left w:val="nil"/>
              <w:bottom w:val="single" w:sz="4" w:space="0" w:color="auto"/>
              <w:right w:val="single" w:sz="4" w:space="0" w:color="auto"/>
            </w:tcBorders>
            <w:shd w:val="clear" w:color="auto" w:fill="auto"/>
            <w:vAlign w:val="center"/>
          </w:tcPr>
          <w:p w14:paraId="0FA13351" w14:textId="77777777" w:rsidR="00B616BF" w:rsidRPr="00931306" w:rsidRDefault="00B616BF" w:rsidP="00E93A82">
            <w:pPr>
              <w:spacing w:after="0" w:line="240" w:lineRule="auto"/>
              <w:jc w:val="center"/>
              <w:rPr>
                <w:rFonts w:ascii="Arial CYR" w:hAnsi="Arial CYR" w:cs="Arial CYR"/>
                <w:sz w:val="18"/>
                <w:szCs w:val="18"/>
                <w:lang w:eastAsia="uk-UA"/>
              </w:rPr>
            </w:pPr>
            <w:r w:rsidRPr="00931306">
              <w:rPr>
                <w:rFonts w:ascii="Arial CYR" w:hAnsi="Arial CYR" w:cs="Arial CYR"/>
                <w:sz w:val="18"/>
                <w:szCs w:val="18"/>
                <w:lang w:eastAsia="uk-UA"/>
              </w:rPr>
              <w:t>С1630-2014</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363A73DB" w14:textId="77777777" w:rsidR="00B616BF" w:rsidRPr="00931306" w:rsidRDefault="00B616BF" w:rsidP="00E93A82">
            <w:pPr>
              <w:spacing w:after="0" w:line="240" w:lineRule="auto"/>
              <w:rPr>
                <w:rFonts w:ascii="Arial CYR" w:hAnsi="Arial CYR" w:cs="Arial CYR"/>
                <w:sz w:val="18"/>
                <w:szCs w:val="18"/>
                <w:lang w:eastAsia="uk-UA"/>
              </w:rPr>
            </w:pPr>
            <w:r w:rsidRPr="00931306">
              <w:rPr>
                <w:rFonts w:ascii="Arial CYR" w:hAnsi="Arial CYR" w:cs="Arial CYR"/>
                <w:sz w:val="18"/>
                <w:szCs w:val="18"/>
                <w:lang w:eastAsia="uk-UA"/>
              </w:rPr>
              <w:t xml:space="preserve">Крани кульовий фланець/фланець </w:t>
            </w:r>
            <w:proofErr w:type="spellStart"/>
            <w:r w:rsidRPr="00931306">
              <w:rPr>
                <w:rFonts w:ascii="Arial CYR" w:hAnsi="Arial CYR" w:cs="Arial CYR"/>
                <w:sz w:val="18"/>
                <w:szCs w:val="18"/>
                <w:lang w:eastAsia="uk-UA"/>
              </w:rPr>
              <w:t>повнопрохідний</w:t>
            </w:r>
            <w:proofErr w:type="spellEnd"/>
            <w:r w:rsidRPr="00931306">
              <w:rPr>
                <w:rFonts w:ascii="Arial CYR" w:hAnsi="Arial CYR" w:cs="Arial CYR"/>
                <w:sz w:val="18"/>
                <w:szCs w:val="18"/>
                <w:lang w:eastAsia="uk-UA"/>
              </w:rPr>
              <w:t xml:space="preserve"> "BREEZE" діаметр 50 мм</w:t>
            </w:r>
          </w:p>
        </w:tc>
        <w:tc>
          <w:tcPr>
            <w:tcW w:w="1134" w:type="dxa"/>
            <w:tcBorders>
              <w:top w:val="nil"/>
              <w:left w:val="nil"/>
              <w:bottom w:val="single" w:sz="4" w:space="0" w:color="auto"/>
              <w:right w:val="single" w:sz="4" w:space="0" w:color="auto"/>
            </w:tcBorders>
            <w:shd w:val="clear" w:color="auto" w:fill="auto"/>
            <w:noWrap/>
            <w:vAlign w:val="center"/>
          </w:tcPr>
          <w:p w14:paraId="7B7B72B2" w14:textId="77777777" w:rsidR="00B616BF" w:rsidRPr="00931306" w:rsidRDefault="00B616BF" w:rsidP="00E93A82">
            <w:pPr>
              <w:spacing w:after="0" w:line="240" w:lineRule="auto"/>
              <w:jc w:val="center"/>
              <w:rPr>
                <w:rFonts w:ascii="Arial CYR" w:hAnsi="Arial CYR" w:cs="Arial CYR"/>
                <w:sz w:val="18"/>
                <w:szCs w:val="18"/>
                <w:lang w:eastAsia="uk-UA"/>
              </w:rPr>
            </w:pPr>
            <w:proofErr w:type="spellStart"/>
            <w:r w:rsidRPr="00931306">
              <w:rPr>
                <w:rFonts w:ascii="Arial CYR" w:hAnsi="Arial CYR" w:cs="Arial CYR"/>
                <w:sz w:val="18"/>
                <w:szCs w:val="18"/>
                <w:lang w:eastAsia="uk-UA"/>
              </w:rPr>
              <w:t>шт</w:t>
            </w:r>
            <w:proofErr w:type="spellEnd"/>
          </w:p>
        </w:tc>
        <w:tc>
          <w:tcPr>
            <w:tcW w:w="1134" w:type="dxa"/>
            <w:tcBorders>
              <w:top w:val="nil"/>
              <w:left w:val="nil"/>
              <w:bottom w:val="single" w:sz="4" w:space="0" w:color="auto"/>
              <w:right w:val="single" w:sz="4" w:space="0" w:color="auto"/>
            </w:tcBorders>
            <w:shd w:val="clear" w:color="auto" w:fill="auto"/>
            <w:vAlign w:val="center"/>
          </w:tcPr>
          <w:p w14:paraId="49EC0435" w14:textId="77777777" w:rsidR="00B616BF" w:rsidRPr="00931306" w:rsidRDefault="00B616BF" w:rsidP="00E93A82">
            <w:pPr>
              <w:spacing w:after="0" w:line="240" w:lineRule="auto"/>
              <w:jc w:val="center"/>
              <w:rPr>
                <w:rFonts w:ascii="Arial CYR" w:hAnsi="Arial CYR" w:cs="Arial CYR"/>
                <w:sz w:val="16"/>
                <w:szCs w:val="16"/>
                <w:lang w:eastAsia="uk-UA"/>
              </w:rPr>
            </w:pPr>
            <w:r w:rsidRPr="00931306">
              <w:rPr>
                <w:rFonts w:ascii="Arial CYR" w:hAnsi="Arial CYR" w:cs="Arial CYR"/>
                <w:sz w:val="16"/>
                <w:szCs w:val="16"/>
                <w:lang w:eastAsia="uk-UA"/>
              </w:rPr>
              <w:t>2</w:t>
            </w:r>
          </w:p>
        </w:tc>
      </w:tr>
      <w:tr w:rsidR="00B616BF" w:rsidRPr="00931306" w14:paraId="43888CD0" w14:textId="77777777" w:rsidTr="00E93A82">
        <w:trPr>
          <w:trHeight w:val="429"/>
        </w:trPr>
        <w:tc>
          <w:tcPr>
            <w:tcW w:w="704" w:type="dxa"/>
            <w:tcBorders>
              <w:top w:val="nil"/>
              <w:left w:val="single" w:sz="4" w:space="0" w:color="auto"/>
              <w:bottom w:val="single" w:sz="4" w:space="0" w:color="auto"/>
              <w:right w:val="single" w:sz="4" w:space="0" w:color="auto"/>
            </w:tcBorders>
            <w:shd w:val="clear" w:color="auto" w:fill="auto"/>
            <w:noWrap/>
            <w:vAlign w:val="center"/>
          </w:tcPr>
          <w:p w14:paraId="503F2825" w14:textId="77777777" w:rsidR="00B616BF" w:rsidRPr="00931306" w:rsidRDefault="00B616BF" w:rsidP="00E93A82">
            <w:pPr>
              <w:spacing w:after="0" w:line="240" w:lineRule="auto"/>
              <w:jc w:val="center"/>
              <w:rPr>
                <w:rFonts w:ascii="Arial CYR" w:hAnsi="Arial CYR" w:cs="Arial CYR"/>
                <w:b/>
                <w:bCs/>
                <w:sz w:val="18"/>
                <w:szCs w:val="18"/>
                <w:lang w:eastAsia="uk-UA"/>
              </w:rPr>
            </w:pPr>
            <w:r w:rsidRPr="00931306">
              <w:rPr>
                <w:rFonts w:ascii="Arial CYR" w:hAnsi="Arial CYR" w:cs="Arial CYR"/>
                <w:b/>
                <w:bCs/>
                <w:sz w:val="18"/>
                <w:szCs w:val="18"/>
                <w:lang w:eastAsia="uk-UA"/>
              </w:rPr>
              <w:t>49</w:t>
            </w:r>
          </w:p>
        </w:tc>
        <w:tc>
          <w:tcPr>
            <w:tcW w:w="1765" w:type="dxa"/>
            <w:tcBorders>
              <w:top w:val="nil"/>
              <w:left w:val="nil"/>
              <w:bottom w:val="single" w:sz="4" w:space="0" w:color="auto"/>
              <w:right w:val="single" w:sz="4" w:space="0" w:color="auto"/>
            </w:tcBorders>
            <w:shd w:val="clear" w:color="auto" w:fill="auto"/>
            <w:vAlign w:val="center"/>
          </w:tcPr>
          <w:p w14:paraId="21F3EF61" w14:textId="77777777" w:rsidR="00B616BF" w:rsidRPr="00931306" w:rsidRDefault="00B616BF" w:rsidP="00E93A82">
            <w:pPr>
              <w:spacing w:after="0" w:line="240" w:lineRule="auto"/>
              <w:jc w:val="center"/>
              <w:rPr>
                <w:rFonts w:ascii="Arial CYR" w:hAnsi="Arial CYR" w:cs="Arial CYR"/>
                <w:sz w:val="18"/>
                <w:szCs w:val="18"/>
                <w:lang w:eastAsia="uk-UA"/>
              </w:rPr>
            </w:pPr>
            <w:r w:rsidRPr="00931306">
              <w:rPr>
                <w:rFonts w:ascii="Arial CYR" w:hAnsi="Arial CYR" w:cs="Arial CYR"/>
                <w:sz w:val="18"/>
                <w:szCs w:val="18"/>
                <w:lang w:eastAsia="uk-UA"/>
              </w:rPr>
              <w:t>КБ22-40-1</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26333135" w14:textId="77777777" w:rsidR="00B616BF" w:rsidRPr="00931306" w:rsidRDefault="00B616BF" w:rsidP="00E93A82">
            <w:pPr>
              <w:spacing w:after="0" w:line="240" w:lineRule="auto"/>
              <w:rPr>
                <w:rFonts w:ascii="Arial CYR" w:hAnsi="Arial CYR" w:cs="Arial CYR"/>
                <w:sz w:val="18"/>
                <w:szCs w:val="18"/>
                <w:lang w:eastAsia="uk-UA"/>
              </w:rPr>
            </w:pPr>
            <w:r w:rsidRPr="00931306">
              <w:rPr>
                <w:rFonts w:ascii="Arial CYR" w:hAnsi="Arial CYR" w:cs="Arial CYR"/>
                <w:sz w:val="18"/>
                <w:szCs w:val="18"/>
                <w:lang w:eastAsia="uk-UA"/>
              </w:rPr>
              <w:t>Приварювання фланців до сталевих трубопроводів діаметром 50 мм</w:t>
            </w:r>
          </w:p>
        </w:tc>
        <w:tc>
          <w:tcPr>
            <w:tcW w:w="1134" w:type="dxa"/>
            <w:tcBorders>
              <w:top w:val="nil"/>
              <w:left w:val="nil"/>
              <w:bottom w:val="single" w:sz="4" w:space="0" w:color="auto"/>
              <w:right w:val="single" w:sz="4" w:space="0" w:color="auto"/>
            </w:tcBorders>
            <w:shd w:val="clear" w:color="auto" w:fill="auto"/>
            <w:noWrap/>
            <w:vAlign w:val="center"/>
          </w:tcPr>
          <w:p w14:paraId="14F39759" w14:textId="77777777" w:rsidR="00B616BF" w:rsidRPr="00931306" w:rsidRDefault="00B616BF" w:rsidP="00E93A82">
            <w:pPr>
              <w:spacing w:after="0" w:line="240" w:lineRule="auto"/>
              <w:jc w:val="center"/>
              <w:rPr>
                <w:rFonts w:ascii="Arial CYR" w:hAnsi="Arial CYR" w:cs="Arial CYR"/>
                <w:sz w:val="18"/>
                <w:szCs w:val="18"/>
                <w:lang w:eastAsia="uk-UA"/>
              </w:rPr>
            </w:pPr>
            <w:r w:rsidRPr="00931306">
              <w:rPr>
                <w:rFonts w:ascii="Arial CYR" w:hAnsi="Arial CYR" w:cs="Arial CYR"/>
                <w:sz w:val="18"/>
                <w:szCs w:val="18"/>
                <w:lang w:eastAsia="uk-UA"/>
              </w:rPr>
              <w:t>фланець</w:t>
            </w:r>
          </w:p>
        </w:tc>
        <w:tc>
          <w:tcPr>
            <w:tcW w:w="1134" w:type="dxa"/>
            <w:tcBorders>
              <w:top w:val="nil"/>
              <w:left w:val="nil"/>
              <w:bottom w:val="single" w:sz="4" w:space="0" w:color="auto"/>
              <w:right w:val="single" w:sz="4" w:space="0" w:color="auto"/>
            </w:tcBorders>
            <w:shd w:val="clear" w:color="auto" w:fill="auto"/>
            <w:vAlign w:val="center"/>
          </w:tcPr>
          <w:p w14:paraId="6001E3AF" w14:textId="77777777" w:rsidR="00B616BF" w:rsidRPr="00931306" w:rsidRDefault="00B616BF" w:rsidP="00E93A82">
            <w:pPr>
              <w:spacing w:after="0" w:line="240" w:lineRule="auto"/>
              <w:jc w:val="center"/>
              <w:rPr>
                <w:rFonts w:ascii="Arial CYR" w:hAnsi="Arial CYR" w:cs="Arial CYR"/>
                <w:sz w:val="16"/>
                <w:szCs w:val="16"/>
                <w:lang w:eastAsia="uk-UA"/>
              </w:rPr>
            </w:pPr>
            <w:r w:rsidRPr="00931306">
              <w:rPr>
                <w:rFonts w:ascii="Arial CYR" w:hAnsi="Arial CYR" w:cs="Arial CYR"/>
                <w:sz w:val="16"/>
                <w:szCs w:val="16"/>
                <w:lang w:eastAsia="uk-UA"/>
              </w:rPr>
              <w:t>4</w:t>
            </w:r>
          </w:p>
        </w:tc>
      </w:tr>
      <w:tr w:rsidR="00B616BF" w:rsidRPr="00931306" w14:paraId="7848B1B0"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688ED20A" w14:textId="77777777" w:rsidR="00B616BF" w:rsidRPr="00931306" w:rsidRDefault="00B616BF" w:rsidP="00E93A82">
            <w:pPr>
              <w:spacing w:after="0" w:line="240" w:lineRule="auto"/>
              <w:jc w:val="center"/>
              <w:rPr>
                <w:rFonts w:ascii="Arial CYR" w:hAnsi="Arial CYR" w:cs="Arial CYR"/>
                <w:b/>
                <w:bCs/>
                <w:sz w:val="18"/>
                <w:szCs w:val="18"/>
                <w:lang w:eastAsia="uk-UA"/>
              </w:rPr>
            </w:pPr>
            <w:r w:rsidRPr="00931306">
              <w:rPr>
                <w:rFonts w:ascii="Arial CYR" w:hAnsi="Arial CYR" w:cs="Arial CYR"/>
                <w:b/>
                <w:bCs/>
                <w:sz w:val="18"/>
                <w:szCs w:val="18"/>
                <w:lang w:eastAsia="uk-UA"/>
              </w:rPr>
              <w:t>50</w:t>
            </w:r>
          </w:p>
        </w:tc>
        <w:tc>
          <w:tcPr>
            <w:tcW w:w="1765" w:type="dxa"/>
            <w:tcBorders>
              <w:top w:val="nil"/>
              <w:left w:val="nil"/>
              <w:bottom w:val="single" w:sz="4" w:space="0" w:color="auto"/>
              <w:right w:val="single" w:sz="4" w:space="0" w:color="auto"/>
            </w:tcBorders>
            <w:shd w:val="clear" w:color="auto" w:fill="auto"/>
            <w:vAlign w:val="center"/>
          </w:tcPr>
          <w:p w14:paraId="4A1CB89A" w14:textId="77777777" w:rsidR="00B616BF" w:rsidRPr="00931306" w:rsidRDefault="00B616BF" w:rsidP="00E93A82">
            <w:pPr>
              <w:spacing w:after="0" w:line="240" w:lineRule="auto"/>
              <w:jc w:val="center"/>
              <w:rPr>
                <w:rFonts w:ascii="Arial CYR" w:hAnsi="Arial CYR" w:cs="Arial CYR"/>
                <w:sz w:val="18"/>
                <w:szCs w:val="18"/>
                <w:lang w:eastAsia="uk-UA"/>
              </w:rPr>
            </w:pPr>
            <w:r w:rsidRPr="00931306">
              <w:rPr>
                <w:rFonts w:ascii="Arial CYR" w:hAnsi="Arial CYR" w:cs="Arial CYR"/>
                <w:sz w:val="18"/>
                <w:szCs w:val="18"/>
                <w:lang w:eastAsia="uk-UA"/>
              </w:rPr>
              <w:t>С1533-7</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4AE2C629" w14:textId="77777777" w:rsidR="00B616BF" w:rsidRPr="00931306" w:rsidRDefault="00B616BF" w:rsidP="00E93A82">
            <w:pPr>
              <w:spacing w:after="0" w:line="240" w:lineRule="auto"/>
              <w:rPr>
                <w:rFonts w:ascii="Arial CYR" w:hAnsi="Arial CYR" w:cs="Arial CYR"/>
                <w:sz w:val="18"/>
                <w:szCs w:val="18"/>
                <w:lang w:eastAsia="uk-UA"/>
              </w:rPr>
            </w:pPr>
            <w:r w:rsidRPr="00931306">
              <w:rPr>
                <w:rFonts w:ascii="Arial CYR" w:hAnsi="Arial CYR" w:cs="Arial CYR"/>
                <w:sz w:val="18"/>
                <w:szCs w:val="18"/>
                <w:lang w:eastAsia="uk-UA"/>
              </w:rPr>
              <w:t xml:space="preserve">Фланці з вуглецевої сталі ВСт3сп2,3 плоскі приварні із з'єднувальним виступом, </w:t>
            </w:r>
            <w:proofErr w:type="spellStart"/>
            <w:r w:rsidRPr="00931306">
              <w:rPr>
                <w:rFonts w:ascii="Arial CYR" w:hAnsi="Arial CYR" w:cs="Arial CYR"/>
                <w:sz w:val="18"/>
                <w:szCs w:val="18"/>
                <w:lang w:eastAsia="uk-UA"/>
              </w:rPr>
              <w:t>Ру</w:t>
            </w:r>
            <w:proofErr w:type="spellEnd"/>
            <w:r w:rsidRPr="00931306">
              <w:rPr>
                <w:rFonts w:ascii="Arial CYR" w:hAnsi="Arial CYR" w:cs="Arial CYR"/>
                <w:sz w:val="18"/>
                <w:szCs w:val="18"/>
                <w:lang w:eastAsia="uk-UA"/>
              </w:rPr>
              <w:t xml:space="preserve"> 0,1 та 0,25 МПа [1 та 2,5 </w:t>
            </w:r>
            <w:proofErr w:type="spellStart"/>
            <w:r w:rsidRPr="00931306">
              <w:rPr>
                <w:rFonts w:ascii="Arial CYR" w:hAnsi="Arial CYR" w:cs="Arial CYR"/>
                <w:sz w:val="18"/>
                <w:szCs w:val="18"/>
                <w:lang w:eastAsia="uk-UA"/>
              </w:rPr>
              <w:t>кгс</w:t>
            </w:r>
            <w:proofErr w:type="spellEnd"/>
            <w:r w:rsidRPr="00931306">
              <w:rPr>
                <w:rFonts w:ascii="Arial CYR" w:hAnsi="Arial CYR" w:cs="Arial CYR"/>
                <w:sz w:val="18"/>
                <w:szCs w:val="18"/>
                <w:lang w:eastAsia="uk-UA"/>
              </w:rPr>
              <w:t>/см2], діаметр умовного проходу 50 мм</w:t>
            </w:r>
          </w:p>
        </w:tc>
        <w:tc>
          <w:tcPr>
            <w:tcW w:w="1134" w:type="dxa"/>
            <w:tcBorders>
              <w:top w:val="nil"/>
              <w:left w:val="nil"/>
              <w:bottom w:val="single" w:sz="4" w:space="0" w:color="auto"/>
              <w:right w:val="single" w:sz="4" w:space="0" w:color="auto"/>
            </w:tcBorders>
            <w:shd w:val="clear" w:color="auto" w:fill="auto"/>
            <w:noWrap/>
            <w:vAlign w:val="center"/>
          </w:tcPr>
          <w:p w14:paraId="78D8E10B" w14:textId="77777777" w:rsidR="00B616BF" w:rsidRPr="00931306" w:rsidRDefault="00B616BF" w:rsidP="00E93A82">
            <w:pPr>
              <w:spacing w:after="0" w:line="240" w:lineRule="auto"/>
              <w:jc w:val="center"/>
              <w:rPr>
                <w:rFonts w:ascii="Arial CYR" w:hAnsi="Arial CYR" w:cs="Arial CYR"/>
                <w:sz w:val="18"/>
                <w:szCs w:val="18"/>
                <w:lang w:eastAsia="uk-UA"/>
              </w:rPr>
            </w:pPr>
            <w:proofErr w:type="spellStart"/>
            <w:r w:rsidRPr="00931306">
              <w:rPr>
                <w:rFonts w:ascii="Arial CYR" w:hAnsi="Arial CYR" w:cs="Arial CYR"/>
                <w:sz w:val="18"/>
                <w:szCs w:val="18"/>
                <w:lang w:eastAsia="uk-UA"/>
              </w:rPr>
              <w:t>шт</w:t>
            </w:r>
            <w:proofErr w:type="spellEnd"/>
          </w:p>
        </w:tc>
        <w:tc>
          <w:tcPr>
            <w:tcW w:w="1134" w:type="dxa"/>
            <w:tcBorders>
              <w:top w:val="nil"/>
              <w:left w:val="nil"/>
              <w:bottom w:val="single" w:sz="4" w:space="0" w:color="auto"/>
              <w:right w:val="single" w:sz="4" w:space="0" w:color="auto"/>
            </w:tcBorders>
            <w:shd w:val="clear" w:color="auto" w:fill="auto"/>
            <w:vAlign w:val="center"/>
          </w:tcPr>
          <w:p w14:paraId="333E4E25" w14:textId="77777777" w:rsidR="00B616BF" w:rsidRPr="00931306" w:rsidRDefault="00B616BF" w:rsidP="00E93A82">
            <w:pPr>
              <w:spacing w:after="0" w:line="240" w:lineRule="auto"/>
              <w:jc w:val="center"/>
              <w:rPr>
                <w:rFonts w:ascii="Arial CYR" w:hAnsi="Arial CYR" w:cs="Arial CYR"/>
                <w:sz w:val="16"/>
                <w:szCs w:val="16"/>
                <w:lang w:eastAsia="uk-UA"/>
              </w:rPr>
            </w:pPr>
            <w:r w:rsidRPr="00931306">
              <w:rPr>
                <w:rFonts w:ascii="Arial CYR" w:hAnsi="Arial CYR" w:cs="Arial CYR"/>
                <w:sz w:val="16"/>
                <w:szCs w:val="16"/>
                <w:lang w:eastAsia="uk-UA"/>
              </w:rPr>
              <w:t>4</w:t>
            </w:r>
          </w:p>
        </w:tc>
      </w:tr>
      <w:tr w:rsidR="00B616BF" w:rsidRPr="00931306" w14:paraId="0EEE412E" w14:textId="77777777" w:rsidTr="00E93A82">
        <w:trPr>
          <w:trHeight w:val="283"/>
        </w:trPr>
        <w:tc>
          <w:tcPr>
            <w:tcW w:w="704" w:type="dxa"/>
            <w:tcBorders>
              <w:top w:val="nil"/>
              <w:left w:val="single" w:sz="4" w:space="0" w:color="auto"/>
              <w:bottom w:val="single" w:sz="4" w:space="0" w:color="auto"/>
              <w:right w:val="single" w:sz="4" w:space="0" w:color="auto"/>
            </w:tcBorders>
            <w:shd w:val="clear" w:color="auto" w:fill="auto"/>
            <w:noWrap/>
            <w:vAlign w:val="center"/>
          </w:tcPr>
          <w:p w14:paraId="17D59B62" w14:textId="77777777" w:rsidR="00B616BF" w:rsidRPr="00931306" w:rsidRDefault="00B616BF" w:rsidP="00E93A82">
            <w:pPr>
              <w:spacing w:after="0" w:line="240" w:lineRule="auto"/>
              <w:jc w:val="center"/>
              <w:rPr>
                <w:rFonts w:ascii="Arial CYR" w:hAnsi="Arial CYR" w:cs="Arial CYR"/>
                <w:b/>
                <w:bCs/>
                <w:sz w:val="18"/>
                <w:szCs w:val="18"/>
                <w:lang w:eastAsia="uk-UA"/>
              </w:rPr>
            </w:pPr>
            <w:r w:rsidRPr="00931306">
              <w:rPr>
                <w:rFonts w:ascii="Arial CYR" w:hAnsi="Arial CYR" w:cs="Arial CYR"/>
                <w:b/>
                <w:bCs/>
                <w:sz w:val="18"/>
                <w:szCs w:val="18"/>
                <w:lang w:eastAsia="uk-UA"/>
              </w:rPr>
              <w:t>51</w:t>
            </w:r>
          </w:p>
        </w:tc>
        <w:tc>
          <w:tcPr>
            <w:tcW w:w="1765" w:type="dxa"/>
            <w:tcBorders>
              <w:top w:val="nil"/>
              <w:left w:val="nil"/>
              <w:bottom w:val="single" w:sz="4" w:space="0" w:color="auto"/>
              <w:right w:val="single" w:sz="4" w:space="0" w:color="auto"/>
            </w:tcBorders>
            <w:shd w:val="clear" w:color="auto" w:fill="auto"/>
            <w:vAlign w:val="center"/>
          </w:tcPr>
          <w:p w14:paraId="78B6CE8C" w14:textId="77777777" w:rsidR="00B616BF" w:rsidRPr="00931306" w:rsidRDefault="00B616BF" w:rsidP="00E93A82">
            <w:pPr>
              <w:spacing w:after="0" w:line="240" w:lineRule="auto"/>
              <w:jc w:val="center"/>
              <w:rPr>
                <w:rFonts w:ascii="Arial CYR" w:hAnsi="Arial CYR" w:cs="Arial CYR"/>
                <w:sz w:val="18"/>
                <w:szCs w:val="18"/>
                <w:lang w:eastAsia="uk-UA"/>
              </w:rPr>
            </w:pPr>
            <w:r w:rsidRPr="00931306">
              <w:rPr>
                <w:rFonts w:ascii="Arial CYR" w:hAnsi="Arial CYR" w:cs="Arial CYR"/>
                <w:sz w:val="18"/>
                <w:szCs w:val="18"/>
                <w:lang w:eastAsia="uk-UA"/>
              </w:rPr>
              <w:t>С115-127-1</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181EC9CC" w14:textId="77777777" w:rsidR="00B616BF" w:rsidRPr="00931306" w:rsidRDefault="00B616BF" w:rsidP="00E93A82">
            <w:pPr>
              <w:spacing w:after="0" w:line="240" w:lineRule="auto"/>
              <w:rPr>
                <w:rFonts w:ascii="Arial CYR" w:hAnsi="Arial CYR" w:cs="Arial CYR"/>
                <w:sz w:val="18"/>
                <w:szCs w:val="18"/>
                <w:lang w:eastAsia="uk-UA"/>
              </w:rPr>
            </w:pPr>
            <w:r w:rsidRPr="00931306">
              <w:rPr>
                <w:rFonts w:ascii="Arial CYR" w:hAnsi="Arial CYR" w:cs="Arial CYR"/>
                <w:sz w:val="18"/>
                <w:szCs w:val="18"/>
                <w:lang w:eastAsia="uk-UA"/>
              </w:rPr>
              <w:t xml:space="preserve">Прокладки </w:t>
            </w:r>
            <w:proofErr w:type="spellStart"/>
            <w:r w:rsidRPr="00931306">
              <w:rPr>
                <w:rFonts w:ascii="Arial CYR" w:hAnsi="Arial CYR" w:cs="Arial CYR"/>
                <w:sz w:val="18"/>
                <w:szCs w:val="18"/>
                <w:lang w:eastAsia="uk-UA"/>
              </w:rPr>
              <w:t>біконітові</w:t>
            </w:r>
            <w:proofErr w:type="spellEnd"/>
            <w:r w:rsidRPr="00931306">
              <w:rPr>
                <w:rFonts w:ascii="Arial CYR" w:hAnsi="Arial CYR" w:cs="Arial CYR"/>
                <w:sz w:val="18"/>
                <w:szCs w:val="18"/>
                <w:lang w:eastAsia="uk-UA"/>
              </w:rPr>
              <w:t xml:space="preserve"> діаметр 50 мм</w:t>
            </w:r>
          </w:p>
        </w:tc>
        <w:tc>
          <w:tcPr>
            <w:tcW w:w="1134" w:type="dxa"/>
            <w:tcBorders>
              <w:top w:val="nil"/>
              <w:left w:val="nil"/>
              <w:bottom w:val="single" w:sz="4" w:space="0" w:color="auto"/>
              <w:right w:val="single" w:sz="4" w:space="0" w:color="auto"/>
            </w:tcBorders>
            <w:shd w:val="clear" w:color="auto" w:fill="auto"/>
            <w:noWrap/>
            <w:vAlign w:val="center"/>
          </w:tcPr>
          <w:p w14:paraId="7030512D" w14:textId="77777777" w:rsidR="00B616BF" w:rsidRPr="00931306" w:rsidRDefault="00B616BF" w:rsidP="00E93A82">
            <w:pPr>
              <w:spacing w:after="0" w:line="240" w:lineRule="auto"/>
              <w:jc w:val="center"/>
              <w:rPr>
                <w:rFonts w:ascii="Arial CYR" w:hAnsi="Arial CYR" w:cs="Arial CYR"/>
                <w:sz w:val="18"/>
                <w:szCs w:val="18"/>
                <w:lang w:eastAsia="uk-UA"/>
              </w:rPr>
            </w:pPr>
            <w:proofErr w:type="spellStart"/>
            <w:r w:rsidRPr="00931306">
              <w:rPr>
                <w:rFonts w:ascii="Arial CYR" w:hAnsi="Arial CYR" w:cs="Arial CYR"/>
                <w:sz w:val="18"/>
                <w:szCs w:val="18"/>
                <w:lang w:eastAsia="uk-UA"/>
              </w:rPr>
              <w:t>шт</w:t>
            </w:r>
            <w:proofErr w:type="spellEnd"/>
          </w:p>
        </w:tc>
        <w:tc>
          <w:tcPr>
            <w:tcW w:w="1134" w:type="dxa"/>
            <w:tcBorders>
              <w:top w:val="nil"/>
              <w:left w:val="nil"/>
              <w:bottom w:val="single" w:sz="4" w:space="0" w:color="auto"/>
              <w:right w:val="single" w:sz="4" w:space="0" w:color="auto"/>
            </w:tcBorders>
            <w:shd w:val="clear" w:color="auto" w:fill="auto"/>
            <w:vAlign w:val="center"/>
          </w:tcPr>
          <w:p w14:paraId="08A722C9" w14:textId="77777777" w:rsidR="00B616BF" w:rsidRPr="00931306" w:rsidRDefault="00B616BF" w:rsidP="00E93A82">
            <w:pPr>
              <w:spacing w:after="0" w:line="240" w:lineRule="auto"/>
              <w:jc w:val="center"/>
              <w:rPr>
                <w:rFonts w:ascii="Arial CYR" w:hAnsi="Arial CYR" w:cs="Arial CYR"/>
                <w:sz w:val="16"/>
                <w:szCs w:val="16"/>
                <w:lang w:eastAsia="uk-UA"/>
              </w:rPr>
            </w:pPr>
            <w:r w:rsidRPr="00931306">
              <w:rPr>
                <w:rFonts w:ascii="Arial CYR" w:hAnsi="Arial CYR" w:cs="Arial CYR"/>
                <w:sz w:val="16"/>
                <w:szCs w:val="16"/>
                <w:lang w:eastAsia="uk-UA"/>
              </w:rPr>
              <w:t>4</w:t>
            </w:r>
          </w:p>
        </w:tc>
      </w:tr>
      <w:tr w:rsidR="00B616BF" w:rsidRPr="00931306" w14:paraId="2996BB48" w14:textId="77777777" w:rsidTr="00E93A82">
        <w:trPr>
          <w:trHeight w:val="707"/>
        </w:trPr>
        <w:tc>
          <w:tcPr>
            <w:tcW w:w="704" w:type="dxa"/>
            <w:tcBorders>
              <w:top w:val="nil"/>
              <w:left w:val="single" w:sz="4" w:space="0" w:color="auto"/>
              <w:bottom w:val="single" w:sz="4" w:space="0" w:color="auto"/>
              <w:right w:val="single" w:sz="4" w:space="0" w:color="auto"/>
            </w:tcBorders>
            <w:shd w:val="clear" w:color="auto" w:fill="auto"/>
            <w:noWrap/>
            <w:vAlign w:val="center"/>
          </w:tcPr>
          <w:p w14:paraId="6547321D" w14:textId="77777777" w:rsidR="00B616BF" w:rsidRPr="00931306" w:rsidRDefault="00B616BF" w:rsidP="00E93A82">
            <w:pPr>
              <w:spacing w:after="0" w:line="240" w:lineRule="auto"/>
              <w:jc w:val="center"/>
              <w:rPr>
                <w:rFonts w:ascii="Arial CYR" w:hAnsi="Arial CYR" w:cs="Arial CYR"/>
                <w:b/>
                <w:bCs/>
                <w:sz w:val="18"/>
                <w:szCs w:val="18"/>
                <w:lang w:eastAsia="uk-UA"/>
              </w:rPr>
            </w:pPr>
            <w:r w:rsidRPr="00931306">
              <w:rPr>
                <w:rFonts w:ascii="Arial CYR" w:hAnsi="Arial CYR" w:cs="Arial CYR"/>
                <w:b/>
                <w:bCs/>
                <w:sz w:val="18"/>
                <w:szCs w:val="18"/>
                <w:lang w:eastAsia="uk-UA"/>
              </w:rPr>
              <w:t>52</w:t>
            </w:r>
          </w:p>
        </w:tc>
        <w:tc>
          <w:tcPr>
            <w:tcW w:w="1765" w:type="dxa"/>
            <w:tcBorders>
              <w:top w:val="nil"/>
              <w:left w:val="nil"/>
              <w:bottom w:val="single" w:sz="4" w:space="0" w:color="auto"/>
              <w:right w:val="single" w:sz="4" w:space="0" w:color="auto"/>
            </w:tcBorders>
            <w:shd w:val="clear" w:color="auto" w:fill="auto"/>
            <w:vAlign w:val="center"/>
          </w:tcPr>
          <w:p w14:paraId="775A6969" w14:textId="77777777" w:rsidR="00B616BF" w:rsidRPr="00931306" w:rsidRDefault="00B616BF" w:rsidP="00E93A82">
            <w:pPr>
              <w:spacing w:after="0" w:line="240" w:lineRule="auto"/>
              <w:jc w:val="center"/>
              <w:rPr>
                <w:rFonts w:ascii="Arial CYR" w:hAnsi="Arial CYR" w:cs="Arial CYR"/>
                <w:sz w:val="18"/>
                <w:szCs w:val="18"/>
                <w:lang w:eastAsia="uk-UA"/>
              </w:rPr>
            </w:pPr>
            <w:r w:rsidRPr="00931306">
              <w:rPr>
                <w:rFonts w:ascii="Arial CYR" w:hAnsi="Arial CYR" w:cs="Arial CYR"/>
                <w:sz w:val="18"/>
                <w:szCs w:val="18"/>
                <w:lang w:eastAsia="uk-UA"/>
              </w:rPr>
              <w:t>КБ24-103-3</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628ACA0B" w14:textId="77777777" w:rsidR="00B616BF" w:rsidRPr="00931306" w:rsidRDefault="00B616BF" w:rsidP="00E93A82">
            <w:pPr>
              <w:spacing w:after="0" w:line="240" w:lineRule="auto"/>
              <w:rPr>
                <w:rFonts w:ascii="Arial CYR" w:hAnsi="Arial CYR" w:cs="Arial CYR"/>
                <w:sz w:val="18"/>
                <w:szCs w:val="18"/>
                <w:lang w:eastAsia="uk-UA"/>
              </w:rPr>
            </w:pPr>
            <w:r w:rsidRPr="00931306">
              <w:rPr>
                <w:rFonts w:ascii="Arial CYR" w:hAnsi="Arial CYR" w:cs="Arial CYR"/>
                <w:sz w:val="18"/>
                <w:szCs w:val="18"/>
                <w:lang w:eastAsia="uk-UA"/>
              </w:rPr>
              <w:t xml:space="preserve">Врізання штуцером у діючі стальні газопроводи низького тиску до 4,9 кПа [0,05 </w:t>
            </w:r>
            <w:proofErr w:type="spellStart"/>
            <w:r w:rsidRPr="00931306">
              <w:rPr>
                <w:rFonts w:ascii="Arial CYR" w:hAnsi="Arial CYR" w:cs="Arial CYR"/>
                <w:sz w:val="18"/>
                <w:szCs w:val="18"/>
                <w:lang w:eastAsia="uk-UA"/>
              </w:rPr>
              <w:t>кгс</w:t>
            </w:r>
            <w:proofErr w:type="spellEnd"/>
            <w:r w:rsidRPr="00931306">
              <w:rPr>
                <w:rFonts w:ascii="Arial CYR" w:hAnsi="Arial CYR" w:cs="Arial CYR"/>
                <w:sz w:val="18"/>
                <w:szCs w:val="18"/>
                <w:lang w:eastAsia="uk-UA"/>
              </w:rPr>
              <w:t>/см2] під газом зі зниженням тиску, діаметр газопроводу 100 мм</w:t>
            </w:r>
          </w:p>
        </w:tc>
        <w:tc>
          <w:tcPr>
            <w:tcW w:w="1134" w:type="dxa"/>
            <w:tcBorders>
              <w:top w:val="nil"/>
              <w:left w:val="nil"/>
              <w:bottom w:val="single" w:sz="4" w:space="0" w:color="auto"/>
              <w:right w:val="single" w:sz="4" w:space="0" w:color="auto"/>
            </w:tcBorders>
            <w:shd w:val="clear" w:color="auto" w:fill="auto"/>
            <w:noWrap/>
            <w:vAlign w:val="center"/>
          </w:tcPr>
          <w:p w14:paraId="0175ED3A" w14:textId="77777777" w:rsidR="00B616BF" w:rsidRPr="00931306" w:rsidRDefault="00B616BF" w:rsidP="00E93A82">
            <w:pPr>
              <w:spacing w:after="0" w:line="240" w:lineRule="auto"/>
              <w:jc w:val="center"/>
              <w:rPr>
                <w:rFonts w:ascii="Arial CYR" w:hAnsi="Arial CYR" w:cs="Arial CYR"/>
                <w:sz w:val="18"/>
                <w:szCs w:val="18"/>
                <w:lang w:eastAsia="uk-UA"/>
              </w:rPr>
            </w:pPr>
            <w:proofErr w:type="spellStart"/>
            <w:r w:rsidRPr="00931306">
              <w:rPr>
                <w:rFonts w:ascii="Arial CYR" w:hAnsi="Arial CYR" w:cs="Arial CYR"/>
                <w:sz w:val="18"/>
                <w:szCs w:val="18"/>
                <w:lang w:eastAsia="uk-UA"/>
              </w:rPr>
              <w:t>шт</w:t>
            </w:r>
            <w:proofErr w:type="spellEnd"/>
          </w:p>
        </w:tc>
        <w:tc>
          <w:tcPr>
            <w:tcW w:w="1134" w:type="dxa"/>
            <w:tcBorders>
              <w:top w:val="nil"/>
              <w:left w:val="nil"/>
              <w:bottom w:val="single" w:sz="4" w:space="0" w:color="auto"/>
              <w:right w:val="single" w:sz="4" w:space="0" w:color="auto"/>
            </w:tcBorders>
            <w:shd w:val="clear" w:color="auto" w:fill="auto"/>
            <w:vAlign w:val="center"/>
          </w:tcPr>
          <w:p w14:paraId="241A8CC2" w14:textId="77777777" w:rsidR="00B616BF" w:rsidRPr="00931306" w:rsidRDefault="00B616BF" w:rsidP="00E93A82">
            <w:pPr>
              <w:spacing w:after="0" w:line="240" w:lineRule="auto"/>
              <w:jc w:val="center"/>
              <w:rPr>
                <w:rFonts w:ascii="Arial CYR" w:hAnsi="Arial CYR" w:cs="Arial CYR"/>
                <w:sz w:val="16"/>
                <w:szCs w:val="16"/>
                <w:lang w:eastAsia="uk-UA"/>
              </w:rPr>
            </w:pPr>
            <w:r w:rsidRPr="00931306">
              <w:rPr>
                <w:rFonts w:ascii="Arial CYR" w:hAnsi="Arial CYR" w:cs="Arial CYR"/>
                <w:sz w:val="16"/>
                <w:szCs w:val="16"/>
                <w:lang w:eastAsia="uk-UA"/>
              </w:rPr>
              <w:t>1</w:t>
            </w:r>
          </w:p>
        </w:tc>
      </w:tr>
      <w:tr w:rsidR="00B616BF" w:rsidRPr="00931306" w14:paraId="6676B679" w14:textId="77777777" w:rsidTr="00E93A82">
        <w:trPr>
          <w:trHeight w:val="279"/>
        </w:trPr>
        <w:tc>
          <w:tcPr>
            <w:tcW w:w="704" w:type="dxa"/>
            <w:tcBorders>
              <w:top w:val="nil"/>
              <w:left w:val="single" w:sz="4" w:space="0" w:color="auto"/>
              <w:bottom w:val="single" w:sz="4" w:space="0" w:color="auto"/>
              <w:right w:val="single" w:sz="4" w:space="0" w:color="auto"/>
            </w:tcBorders>
            <w:shd w:val="clear" w:color="auto" w:fill="auto"/>
            <w:noWrap/>
            <w:vAlign w:val="center"/>
          </w:tcPr>
          <w:p w14:paraId="169B7F1B" w14:textId="77777777" w:rsidR="00B616BF" w:rsidRPr="00931306" w:rsidRDefault="00B616BF" w:rsidP="00E93A82">
            <w:pPr>
              <w:spacing w:after="0" w:line="240" w:lineRule="auto"/>
              <w:jc w:val="center"/>
              <w:rPr>
                <w:rFonts w:ascii="Arial CYR" w:hAnsi="Arial CYR" w:cs="Arial CYR"/>
                <w:b/>
                <w:bCs/>
                <w:sz w:val="18"/>
                <w:szCs w:val="18"/>
                <w:lang w:eastAsia="uk-UA"/>
              </w:rPr>
            </w:pPr>
            <w:r w:rsidRPr="00931306">
              <w:rPr>
                <w:rFonts w:ascii="Arial CYR" w:hAnsi="Arial CYR" w:cs="Arial CYR"/>
                <w:b/>
                <w:bCs/>
                <w:sz w:val="18"/>
                <w:szCs w:val="18"/>
                <w:lang w:eastAsia="uk-UA"/>
              </w:rPr>
              <w:t>53</w:t>
            </w:r>
          </w:p>
        </w:tc>
        <w:tc>
          <w:tcPr>
            <w:tcW w:w="1765" w:type="dxa"/>
            <w:tcBorders>
              <w:top w:val="nil"/>
              <w:left w:val="nil"/>
              <w:bottom w:val="single" w:sz="4" w:space="0" w:color="auto"/>
              <w:right w:val="single" w:sz="4" w:space="0" w:color="auto"/>
            </w:tcBorders>
            <w:shd w:val="clear" w:color="auto" w:fill="auto"/>
            <w:vAlign w:val="center"/>
          </w:tcPr>
          <w:p w14:paraId="6667E4A4" w14:textId="77777777" w:rsidR="00B616BF" w:rsidRPr="00931306" w:rsidRDefault="00B616BF" w:rsidP="00E93A82">
            <w:pPr>
              <w:spacing w:after="0" w:line="240" w:lineRule="auto"/>
              <w:jc w:val="center"/>
              <w:rPr>
                <w:rFonts w:ascii="Arial CYR" w:hAnsi="Arial CYR" w:cs="Arial CYR"/>
                <w:sz w:val="18"/>
                <w:szCs w:val="18"/>
                <w:lang w:eastAsia="uk-UA"/>
              </w:rPr>
            </w:pPr>
            <w:r w:rsidRPr="00931306">
              <w:rPr>
                <w:rFonts w:ascii="Arial CYR" w:hAnsi="Arial CYR" w:cs="Arial CYR"/>
                <w:sz w:val="18"/>
                <w:szCs w:val="18"/>
                <w:lang w:eastAsia="uk-UA"/>
              </w:rPr>
              <w:t>КБ24-113-1</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3ABB681E" w14:textId="77777777" w:rsidR="00B616BF" w:rsidRPr="00931306" w:rsidRDefault="00B616BF" w:rsidP="00E93A82">
            <w:pPr>
              <w:spacing w:after="0" w:line="240" w:lineRule="auto"/>
              <w:rPr>
                <w:rFonts w:ascii="Arial CYR" w:hAnsi="Arial CYR" w:cs="Arial CYR"/>
                <w:sz w:val="18"/>
                <w:szCs w:val="18"/>
                <w:lang w:eastAsia="uk-UA"/>
              </w:rPr>
            </w:pPr>
            <w:r w:rsidRPr="00931306">
              <w:rPr>
                <w:rFonts w:ascii="Arial CYR" w:hAnsi="Arial CYR" w:cs="Arial CYR"/>
                <w:sz w:val="18"/>
                <w:szCs w:val="18"/>
                <w:lang w:eastAsia="uk-UA"/>
              </w:rPr>
              <w:t>Продувний пристрій</w:t>
            </w:r>
          </w:p>
        </w:tc>
        <w:tc>
          <w:tcPr>
            <w:tcW w:w="1134" w:type="dxa"/>
            <w:tcBorders>
              <w:top w:val="nil"/>
              <w:left w:val="nil"/>
              <w:bottom w:val="single" w:sz="4" w:space="0" w:color="auto"/>
              <w:right w:val="single" w:sz="4" w:space="0" w:color="auto"/>
            </w:tcBorders>
            <w:shd w:val="clear" w:color="auto" w:fill="auto"/>
            <w:noWrap/>
            <w:vAlign w:val="center"/>
          </w:tcPr>
          <w:p w14:paraId="429624B5" w14:textId="77777777" w:rsidR="00B616BF" w:rsidRPr="00931306" w:rsidRDefault="00B616BF" w:rsidP="00E93A82">
            <w:pPr>
              <w:spacing w:after="0" w:line="240" w:lineRule="auto"/>
              <w:jc w:val="center"/>
              <w:rPr>
                <w:rFonts w:ascii="Arial CYR" w:hAnsi="Arial CYR" w:cs="Arial CYR"/>
                <w:sz w:val="18"/>
                <w:szCs w:val="18"/>
                <w:lang w:eastAsia="uk-UA"/>
              </w:rPr>
            </w:pPr>
            <w:proofErr w:type="spellStart"/>
            <w:r w:rsidRPr="00931306">
              <w:rPr>
                <w:rFonts w:ascii="Arial CYR" w:hAnsi="Arial CYR" w:cs="Arial CYR"/>
                <w:sz w:val="18"/>
                <w:szCs w:val="18"/>
                <w:lang w:eastAsia="uk-UA"/>
              </w:rPr>
              <w:t>шт</w:t>
            </w:r>
            <w:proofErr w:type="spellEnd"/>
          </w:p>
        </w:tc>
        <w:tc>
          <w:tcPr>
            <w:tcW w:w="1134" w:type="dxa"/>
            <w:tcBorders>
              <w:top w:val="nil"/>
              <w:left w:val="nil"/>
              <w:bottom w:val="single" w:sz="4" w:space="0" w:color="auto"/>
              <w:right w:val="single" w:sz="4" w:space="0" w:color="auto"/>
            </w:tcBorders>
            <w:shd w:val="clear" w:color="auto" w:fill="auto"/>
            <w:vAlign w:val="center"/>
          </w:tcPr>
          <w:p w14:paraId="150B1D7B" w14:textId="77777777" w:rsidR="00B616BF" w:rsidRPr="00931306" w:rsidRDefault="00B616BF" w:rsidP="00E93A82">
            <w:pPr>
              <w:spacing w:after="0" w:line="240" w:lineRule="auto"/>
              <w:jc w:val="center"/>
              <w:rPr>
                <w:rFonts w:ascii="Arial CYR" w:hAnsi="Arial CYR" w:cs="Arial CYR"/>
                <w:sz w:val="16"/>
                <w:szCs w:val="16"/>
                <w:lang w:eastAsia="uk-UA"/>
              </w:rPr>
            </w:pPr>
            <w:r w:rsidRPr="00931306">
              <w:rPr>
                <w:rFonts w:ascii="Arial CYR" w:hAnsi="Arial CYR" w:cs="Arial CYR"/>
                <w:sz w:val="16"/>
                <w:szCs w:val="16"/>
                <w:lang w:eastAsia="uk-UA"/>
              </w:rPr>
              <w:t>1</w:t>
            </w:r>
          </w:p>
        </w:tc>
      </w:tr>
      <w:tr w:rsidR="00B616BF" w:rsidRPr="00931306" w14:paraId="384EB056" w14:textId="77777777" w:rsidTr="00E93A82">
        <w:trPr>
          <w:trHeight w:val="419"/>
        </w:trPr>
        <w:tc>
          <w:tcPr>
            <w:tcW w:w="704" w:type="dxa"/>
            <w:tcBorders>
              <w:top w:val="nil"/>
              <w:left w:val="single" w:sz="4" w:space="0" w:color="auto"/>
              <w:bottom w:val="single" w:sz="4" w:space="0" w:color="auto"/>
              <w:right w:val="single" w:sz="4" w:space="0" w:color="auto"/>
            </w:tcBorders>
            <w:shd w:val="clear" w:color="auto" w:fill="auto"/>
            <w:noWrap/>
            <w:vAlign w:val="center"/>
          </w:tcPr>
          <w:p w14:paraId="73432209" w14:textId="77777777" w:rsidR="00B616BF" w:rsidRPr="00931306" w:rsidRDefault="00B616BF" w:rsidP="00E93A82">
            <w:pPr>
              <w:spacing w:after="0" w:line="240" w:lineRule="auto"/>
              <w:jc w:val="center"/>
              <w:rPr>
                <w:rFonts w:ascii="Arial CYR" w:hAnsi="Arial CYR" w:cs="Arial CYR"/>
                <w:b/>
                <w:bCs/>
                <w:sz w:val="18"/>
                <w:szCs w:val="18"/>
                <w:lang w:eastAsia="uk-UA"/>
              </w:rPr>
            </w:pPr>
            <w:r w:rsidRPr="00931306">
              <w:rPr>
                <w:rFonts w:ascii="Arial CYR" w:hAnsi="Arial CYR" w:cs="Arial CYR"/>
                <w:b/>
                <w:bCs/>
                <w:sz w:val="18"/>
                <w:szCs w:val="18"/>
                <w:lang w:eastAsia="uk-UA"/>
              </w:rPr>
              <w:t>54</w:t>
            </w:r>
          </w:p>
        </w:tc>
        <w:tc>
          <w:tcPr>
            <w:tcW w:w="1765" w:type="dxa"/>
            <w:tcBorders>
              <w:top w:val="nil"/>
              <w:left w:val="nil"/>
              <w:bottom w:val="single" w:sz="4" w:space="0" w:color="auto"/>
              <w:right w:val="single" w:sz="4" w:space="0" w:color="auto"/>
            </w:tcBorders>
            <w:shd w:val="clear" w:color="auto" w:fill="auto"/>
            <w:vAlign w:val="center"/>
          </w:tcPr>
          <w:p w14:paraId="717DAA8D" w14:textId="77777777" w:rsidR="00B616BF" w:rsidRPr="00931306" w:rsidRDefault="00B616BF" w:rsidP="00E93A82">
            <w:pPr>
              <w:spacing w:after="0" w:line="240" w:lineRule="auto"/>
              <w:jc w:val="center"/>
              <w:rPr>
                <w:rFonts w:ascii="Arial CYR" w:hAnsi="Arial CYR" w:cs="Arial CYR"/>
                <w:sz w:val="18"/>
                <w:szCs w:val="18"/>
                <w:lang w:eastAsia="uk-UA"/>
              </w:rPr>
            </w:pPr>
            <w:r w:rsidRPr="00931306">
              <w:rPr>
                <w:rFonts w:ascii="Arial CYR" w:hAnsi="Arial CYR" w:cs="Arial CYR"/>
                <w:sz w:val="18"/>
                <w:szCs w:val="18"/>
                <w:lang w:eastAsia="uk-UA"/>
              </w:rPr>
              <w:t>КБ25-43-1</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7D04EA04" w14:textId="77777777" w:rsidR="00B616BF" w:rsidRPr="00931306" w:rsidRDefault="00B616BF" w:rsidP="00E93A82">
            <w:pPr>
              <w:spacing w:after="0" w:line="240" w:lineRule="auto"/>
              <w:rPr>
                <w:rFonts w:ascii="Arial CYR" w:hAnsi="Arial CYR" w:cs="Arial CYR"/>
                <w:sz w:val="18"/>
                <w:szCs w:val="18"/>
                <w:lang w:eastAsia="uk-UA"/>
              </w:rPr>
            </w:pPr>
            <w:r w:rsidRPr="00931306">
              <w:rPr>
                <w:rFonts w:ascii="Arial CYR" w:hAnsi="Arial CYR" w:cs="Arial CYR"/>
                <w:sz w:val="18"/>
                <w:szCs w:val="18"/>
                <w:lang w:eastAsia="uk-UA"/>
              </w:rPr>
              <w:t>Продування повітрям трубопроводів діаметром 350 мм</w:t>
            </w:r>
          </w:p>
        </w:tc>
        <w:tc>
          <w:tcPr>
            <w:tcW w:w="1134" w:type="dxa"/>
            <w:tcBorders>
              <w:top w:val="nil"/>
              <w:left w:val="nil"/>
              <w:bottom w:val="single" w:sz="4" w:space="0" w:color="auto"/>
              <w:right w:val="single" w:sz="4" w:space="0" w:color="auto"/>
            </w:tcBorders>
            <w:shd w:val="clear" w:color="auto" w:fill="auto"/>
            <w:noWrap/>
            <w:vAlign w:val="center"/>
          </w:tcPr>
          <w:p w14:paraId="409292F7" w14:textId="77777777" w:rsidR="00B616BF" w:rsidRPr="00931306" w:rsidRDefault="00B616BF" w:rsidP="00E93A82">
            <w:pPr>
              <w:spacing w:after="0" w:line="240" w:lineRule="auto"/>
              <w:jc w:val="center"/>
              <w:rPr>
                <w:rFonts w:ascii="Arial CYR" w:hAnsi="Arial CYR" w:cs="Arial CYR"/>
                <w:sz w:val="18"/>
                <w:szCs w:val="18"/>
                <w:lang w:eastAsia="uk-UA"/>
              </w:rPr>
            </w:pPr>
            <w:r w:rsidRPr="00931306">
              <w:rPr>
                <w:rFonts w:ascii="Arial CYR" w:hAnsi="Arial CYR" w:cs="Arial CYR"/>
                <w:sz w:val="18"/>
                <w:szCs w:val="18"/>
                <w:lang w:eastAsia="uk-UA"/>
              </w:rPr>
              <w:t>км</w:t>
            </w:r>
          </w:p>
        </w:tc>
        <w:tc>
          <w:tcPr>
            <w:tcW w:w="1134" w:type="dxa"/>
            <w:tcBorders>
              <w:top w:val="nil"/>
              <w:left w:val="nil"/>
              <w:bottom w:val="single" w:sz="4" w:space="0" w:color="auto"/>
              <w:right w:val="single" w:sz="4" w:space="0" w:color="auto"/>
            </w:tcBorders>
            <w:shd w:val="clear" w:color="auto" w:fill="auto"/>
            <w:vAlign w:val="center"/>
          </w:tcPr>
          <w:p w14:paraId="521CDCC7" w14:textId="77777777" w:rsidR="00B616BF" w:rsidRPr="00931306" w:rsidRDefault="00B616BF" w:rsidP="00E93A82">
            <w:pPr>
              <w:spacing w:after="0" w:line="240" w:lineRule="auto"/>
              <w:jc w:val="center"/>
              <w:rPr>
                <w:rFonts w:ascii="Arial CYR" w:hAnsi="Arial CYR" w:cs="Arial CYR"/>
                <w:sz w:val="16"/>
                <w:szCs w:val="16"/>
                <w:lang w:eastAsia="uk-UA"/>
              </w:rPr>
            </w:pPr>
            <w:r w:rsidRPr="00931306">
              <w:rPr>
                <w:rFonts w:ascii="Arial CYR" w:hAnsi="Arial CYR" w:cs="Arial CYR"/>
                <w:sz w:val="16"/>
                <w:szCs w:val="16"/>
                <w:lang w:eastAsia="uk-UA"/>
              </w:rPr>
              <w:t>0,485</w:t>
            </w:r>
          </w:p>
        </w:tc>
      </w:tr>
      <w:tr w:rsidR="00B616BF" w:rsidRPr="00931306" w14:paraId="73F9B532" w14:textId="77777777" w:rsidTr="00E93A82">
        <w:trPr>
          <w:trHeight w:val="431"/>
        </w:trPr>
        <w:tc>
          <w:tcPr>
            <w:tcW w:w="704" w:type="dxa"/>
            <w:tcBorders>
              <w:top w:val="nil"/>
              <w:left w:val="single" w:sz="4" w:space="0" w:color="auto"/>
              <w:bottom w:val="single" w:sz="4" w:space="0" w:color="auto"/>
              <w:right w:val="single" w:sz="4" w:space="0" w:color="auto"/>
            </w:tcBorders>
            <w:shd w:val="clear" w:color="auto" w:fill="auto"/>
            <w:noWrap/>
            <w:vAlign w:val="center"/>
          </w:tcPr>
          <w:p w14:paraId="3DCF9840" w14:textId="77777777" w:rsidR="00B616BF" w:rsidRPr="00931306" w:rsidRDefault="00B616BF" w:rsidP="00E93A82">
            <w:pPr>
              <w:spacing w:after="0" w:line="240" w:lineRule="auto"/>
              <w:jc w:val="center"/>
              <w:rPr>
                <w:rFonts w:ascii="Arial CYR" w:hAnsi="Arial CYR" w:cs="Arial CYR"/>
                <w:b/>
                <w:bCs/>
                <w:sz w:val="18"/>
                <w:szCs w:val="18"/>
                <w:lang w:eastAsia="uk-UA"/>
              </w:rPr>
            </w:pPr>
            <w:r w:rsidRPr="00931306">
              <w:rPr>
                <w:rFonts w:ascii="Arial CYR" w:hAnsi="Arial CYR" w:cs="Arial CYR"/>
                <w:b/>
                <w:bCs/>
                <w:sz w:val="18"/>
                <w:szCs w:val="18"/>
                <w:lang w:eastAsia="uk-UA"/>
              </w:rPr>
              <w:t>55</w:t>
            </w:r>
          </w:p>
        </w:tc>
        <w:tc>
          <w:tcPr>
            <w:tcW w:w="1765" w:type="dxa"/>
            <w:tcBorders>
              <w:top w:val="nil"/>
              <w:left w:val="nil"/>
              <w:bottom w:val="single" w:sz="4" w:space="0" w:color="auto"/>
              <w:right w:val="single" w:sz="4" w:space="0" w:color="auto"/>
            </w:tcBorders>
            <w:shd w:val="clear" w:color="auto" w:fill="auto"/>
            <w:vAlign w:val="center"/>
          </w:tcPr>
          <w:p w14:paraId="6010B440" w14:textId="77777777" w:rsidR="00B616BF" w:rsidRPr="00931306" w:rsidRDefault="00B616BF" w:rsidP="00E93A82">
            <w:pPr>
              <w:spacing w:after="0" w:line="240" w:lineRule="auto"/>
              <w:jc w:val="center"/>
              <w:rPr>
                <w:rFonts w:ascii="Arial CYR" w:hAnsi="Arial CYR" w:cs="Arial CYR"/>
                <w:sz w:val="18"/>
                <w:szCs w:val="18"/>
                <w:lang w:eastAsia="uk-UA"/>
              </w:rPr>
            </w:pPr>
            <w:r w:rsidRPr="00931306">
              <w:rPr>
                <w:rFonts w:ascii="Arial CYR" w:hAnsi="Arial CYR" w:cs="Arial CYR"/>
                <w:sz w:val="18"/>
                <w:szCs w:val="18"/>
                <w:lang w:eastAsia="uk-UA"/>
              </w:rPr>
              <w:t>КБ9-49-1</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7BDFF5C1" w14:textId="77777777" w:rsidR="00B616BF" w:rsidRPr="00931306" w:rsidRDefault="00B616BF" w:rsidP="00E93A82">
            <w:pPr>
              <w:spacing w:after="0" w:line="240" w:lineRule="auto"/>
              <w:rPr>
                <w:rFonts w:ascii="Arial CYR" w:hAnsi="Arial CYR" w:cs="Arial CYR"/>
                <w:sz w:val="18"/>
                <w:szCs w:val="18"/>
                <w:lang w:eastAsia="uk-UA"/>
              </w:rPr>
            </w:pPr>
            <w:r w:rsidRPr="00931306">
              <w:rPr>
                <w:rFonts w:ascii="Arial CYR" w:hAnsi="Arial CYR" w:cs="Arial CYR"/>
                <w:sz w:val="18"/>
                <w:szCs w:val="18"/>
                <w:lang w:eastAsia="uk-UA"/>
              </w:rPr>
              <w:t>Ставлення болтів будівельних з гайками й шайбами</w:t>
            </w:r>
          </w:p>
        </w:tc>
        <w:tc>
          <w:tcPr>
            <w:tcW w:w="1134" w:type="dxa"/>
            <w:tcBorders>
              <w:top w:val="nil"/>
              <w:left w:val="nil"/>
              <w:bottom w:val="single" w:sz="4" w:space="0" w:color="auto"/>
              <w:right w:val="single" w:sz="4" w:space="0" w:color="auto"/>
            </w:tcBorders>
            <w:shd w:val="clear" w:color="auto" w:fill="auto"/>
            <w:noWrap/>
            <w:vAlign w:val="center"/>
          </w:tcPr>
          <w:p w14:paraId="59E3ECA4" w14:textId="77777777" w:rsidR="00B616BF" w:rsidRPr="00931306" w:rsidRDefault="00B616BF" w:rsidP="00E93A82">
            <w:pPr>
              <w:spacing w:after="0" w:line="240" w:lineRule="auto"/>
              <w:jc w:val="center"/>
              <w:rPr>
                <w:rFonts w:ascii="Arial CYR" w:hAnsi="Arial CYR" w:cs="Arial CYR"/>
                <w:sz w:val="18"/>
                <w:szCs w:val="18"/>
                <w:lang w:eastAsia="uk-UA"/>
              </w:rPr>
            </w:pPr>
            <w:r w:rsidRPr="00931306">
              <w:rPr>
                <w:rFonts w:ascii="Arial CYR" w:hAnsi="Arial CYR" w:cs="Arial CYR"/>
                <w:sz w:val="18"/>
                <w:szCs w:val="18"/>
                <w:lang w:eastAsia="uk-UA"/>
              </w:rPr>
              <w:t xml:space="preserve">100 </w:t>
            </w:r>
            <w:proofErr w:type="spellStart"/>
            <w:r w:rsidRPr="00931306">
              <w:rPr>
                <w:rFonts w:ascii="Arial CYR" w:hAnsi="Arial CYR" w:cs="Arial CYR"/>
                <w:sz w:val="18"/>
                <w:szCs w:val="18"/>
                <w:lang w:eastAsia="uk-UA"/>
              </w:rPr>
              <w:t>шт</w:t>
            </w:r>
            <w:proofErr w:type="spellEnd"/>
          </w:p>
        </w:tc>
        <w:tc>
          <w:tcPr>
            <w:tcW w:w="1134" w:type="dxa"/>
            <w:tcBorders>
              <w:top w:val="nil"/>
              <w:left w:val="nil"/>
              <w:bottom w:val="single" w:sz="4" w:space="0" w:color="auto"/>
              <w:right w:val="single" w:sz="4" w:space="0" w:color="auto"/>
            </w:tcBorders>
            <w:shd w:val="clear" w:color="auto" w:fill="auto"/>
            <w:vAlign w:val="center"/>
          </w:tcPr>
          <w:p w14:paraId="17FA2F6A" w14:textId="77777777" w:rsidR="00B616BF" w:rsidRPr="00931306" w:rsidRDefault="00B616BF" w:rsidP="00E93A82">
            <w:pPr>
              <w:spacing w:after="0" w:line="240" w:lineRule="auto"/>
              <w:jc w:val="center"/>
              <w:rPr>
                <w:rFonts w:ascii="Arial CYR" w:hAnsi="Arial CYR" w:cs="Arial CYR"/>
                <w:sz w:val="16"/>
                <w:szCs w:val="16"/>
                <w:lang w:eastAsia="uk-UA"/>
              </w:rPr>
            </w:pPr>
            <w:r w:rsidRPr="00931306">
              <w:rPr>
                <w:rFonts w:ascii="Arial CYR" w:hAnsi="Arial CYR" w:cs="Arial CYR"/>
                <w:sz w:val="16"/>
                <w:szCs w:val="16"/>
                <w:lang w:eastAsia="uk-UA"/>
              </w:rPr>
              <w:t>0,16</w:t>
            </w:r>
          </w:p>
        </w:tc>
      </w:tr>
      <w:tr w:rsidR="00B616BF" w:rsidRPr="00931306" w14:paraId="58447966" w14:textId="77777777" w:rsidTr="00E93A82">
        <w:trPr>
          <w:trHeight w:val="287"/>
        </w:trPr>
        <w:tc>
          <w:tcPr>
            <w:tcW w:w="704" w:type="dxa"/>
            <w:tcBorders>
              <w:top w:val="nil"/>
              <w:left w:val="single" w:sz="4" w:space="0" w:color="auto"/>
              <w:bottom w:val="single" w:sz="4" w:space="0" w:color="auto"/>
              <w:right w:val="single" w:sz="4" w:space="0" w:color="auto"/>
            </w:tcBorders>
            <w:shd w:val="clear" w:color="auto" w:fill="auto"/>
            <w:noWrap/>
            <w:vAlign w:val="center"/>
          </w:tcPr>
          <w:p w14:paraId="4DA92823" w14:textId="77777777" w:rsidR="00B616BF" w:rsidRPr="00931306" w:rsidRDefault="00B616BF" w:rsidP="00E93A82">
            <w:pPr>
              <w:spacing w:after="0" w:line="240" w:lineRule="auto"/>
              <w:jc w:val="center"/>
              <w:rPr>
                <w:rFonts w:ascii="Arial CYR" w:hAnsi="Arial CYR" w:cs="Arial CYR"/>
                <w:b/>
                <w:bCs/>
                <w:sz w:val="18"/>
                <w:szCs w:val="18"/>
                <w:lang w:eastAsia="uk-UA"/>
              </w:rPr>
            </w:pPr>
            <w:r w:rsidRPr="00931306">
              <w:rPr>
                <w:rFonts w:ascii="Arial CYR" w:hAnsi="Arial CYR" w:cs="Arial CYR"/>
                <w:b/>
                <w:bCs/>
                <w:sz w:val="18"/>
                <w:szCs w:val="18"/>
                <w:lang w:eastAsia="uk-UA"/>
              </w:rPr>
              <w:t>56</w:t>
            </w:r>
          </w:p>
        </w:tc>
        <w:tc>
          <w:tcPr>
            <w:tcW w:w="1765" w:type="dxa"/>
            <w:tcBorders>
              <w:top w:val="nil"/>
              <w:left w:val="nil"/>
              <w:bottom w:val="single" w:sz="4" w:space="0" w:color="auto"/>
              <w:right w:val="single" w:sz="4" w:space="0" w:color="auto"/>
            </w:tcBorders>
            <w:shd w:val="clear" w:color="auto" w:fill="auto"/>
            <w:vAlign w:val="center"/>
          </w:tcPr>
          <w:p w14:paraId="6D75B2FC" w14:textId="77777777" w:rsidR="00B616BF" w:rsidRPr="00931306" w:rsidRDefault="00B616BF" w:rsidP="00E93A82">
            <w:pPr>
              <w:spacing w:after="0" w:line="240" w:lineRule="auto"/>
              <w:jc w:val="center"/>
              <w:rPr>
                <w:rFonts w:ascii="Arial CYR" w:hAnsi="Arial CYR" w:cs="Arial CYR"/>
                <w:sz w:val="18"/>
                <w:szCs w:val="18"/>
                <w:lang w:eastAsia="uk-UA"/>
              </w:rPr>
            </w:pPr>
            <w:r w:rsidRPr="00931306">
              <w:rPr>
                <w:rFonts w:ascii="Arial CYR" w:hAnsi="Arial CYR" w:cs="Arial CYR"/>
                <w:sz w:val="18"/>
                <w:szCs w:val="18"/>
                <w:lang w:eastAsia="uk-UA"/>
              </w:rPr>
              <w:t>С130-40</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57605971" w14:textId="77777777" w:rsidR="00B616BF" w:rsidRPr="00931306" w:rsidRDefault="00B616BF" w:rsidP="00E93A82">
            <w:pPr>
              <w:spacing w:after="0" w:line="240" w:lineRule="auto"/>
              <w:rPr>
                <w:rFonts w:ascii="Arial CYR" w:hAnsi="Arial CYR" w:cs="Arial CYR"/>
                <w:sz w:val="18"/>
                <w:szCs w:val="18"/>
                <w:lang w:eastAsia="uk-UA"/>
              </w:rPr>
            </w:pPr>
            <w:r w:rsidRPr="00931306">
              <w:rPr>
                <w:rFonts w:ascii="Arial CYR" w:hAnsi="Arial CYR" w:cs="Arial CYR"/>
                <w:sz w:val="18"/>
                <w:szCs w:val="18"/>
                <w:lang w:eastAsia="uk-UA"/>
              </w:rPr>
              <w:t>Болти з гайками та шайбами, діаметр 16 мм</w:t>
            </w:r>
          </w:p>
        </w:tc>
        <w:tc>
          <w:tcPr>
            <w:tcW w:w="1134" w:type="dxa"/>
            <w:tcBorders>
              <w:top w:val="nil"/>
              <w:left w:val="nil"/>
              <w:bottom w:val="single" w:sz="4" w:space="0" w:color="auto"/>
              <w:right w:val="single" w:sz="4" w:space="0" w:color="auto"/>
            </w:tcBorders>
            <w:shd w:val="clear" w:color="auto" w:fill="auto"/>
            <w:noWrap/>
            <w:vAlign w:val="center"/>
          </w:tcPr>
          <w:p w14:paraId="26543379" w14:textId="77777777" w:rsidR="00B616BF" w:rsidRPr="00931306" w:rsidRDefault="00B616BF" w:rsidP="00E93A82">
            <w:pPr>
              <w:spacing w:after="0" w:line="240" w:lineRule="auto"/>
              <w:jc w:val="center"/>
              <w:rPr>
                <w:rFonts w:ascii="Arial CYR" w:hAnsi="Arial CYR" w:cs="Arial CYR"/>
                <w:sz w:val="18"/>
                <w:szCs w:val="18"/>
                <w:lang w:eastAsia="uk-UA"/>
              </w:rPr>
            </w:pPr>
            <w:r w:rsidRPr="00931306">
              <w:rPr>
                <w:rFonts w:ascii="Arial CYR" w:hAnsi="Arial CYR" w:cs="Arial CYR"/>
                <w:sz w:val="18"/>
                <w:szCs w:val="18"/>
                <w:lang w:eastAsia="uk-UA"/>
              </w:rPr>
              <w:t>т</w:t>
            </w:r>
          </w:p>
        </w:tc>
        <w:tc>
          <w:tcPr>
            <w:tcW w:w="1134" w:type="dxa"/>
            <w:tcBorders>
              <w:top w:val="nil"/>
              <w:left w:val="nil"/>
              <w:bottom w:val="single" w:sz="4" w:space="0" w:color="auto"/>
              <w:right w:val="single" w:sz="4" w:space="0" w:color="auto"/>
            </w:tcBorders>
            <w:shd w:val="clear" w:color="auto" w:fill="auto"/>
            <w:vAlign w:val="center"/>
          </w:tcPr>
          <w:p w14:paraId="07476042" w14:textId="77777777" w:rsidR="00B616BF" w:rsidRPr="00931306" w:rsidRDefault="00B616BF" w:rsidP="00E93A82">
            <w:pPr>
              <w:spacing w:after="0" w:line="240" w:lineRule="auto"/>
              <w:jc w:val="center"/>
              <w:rPr>
                <w:rFonts w:ascii="Arial CYR" w:hAnsi="Arial CYR" w:cs="Arial CYR"/>
                <w:sz w:val="16"/>
                <w:szCs w:val="16"/>
                <w:lang w:eastAsia="uk-UA"/>
              </w:rPr>
            </w:pPr>
            <w:r w:rsidRPr="00931306">
              <w:rPr>
                <w:rFonts w:ascii="Arial CYR" w:hAnsi="Arial CYR" w:cs="Arial CYR"/>
                <w:sz w:val="16"/>
                <w:szCs w:val="16"/>
                <w:lang w:eastAsia="uk-UA"/>
              </w:rPr>
              <w:t>0,0032</w:t>
            </w:r>
          </w:p>
        </w:tc>
      </w:tr>
      <w:tr w:rsidR="00B616BF" w:rsidRPr="00931306" w14:paraId="6AF07696" w14:textId="77777777" w:rsidTr="00E93A82">
        <w:trPr>
          <w:trHeight w:val="427"/>
        </w:trPr>
        <w:tc>
          <w:tcPr>
            <w:tcW w:w="704" w:type="dxa"/>
            <w:tcBorders>
              <w:top w:val="nil"/>
              <w:left w:val="single" w:sz="4" w:space="0" w:color="auto"/>
              <w:bottom w:val="single" w:sz="4" w:space="0" w:color="auto"/>
              <w:right w:val="single" w:sz="4" w:space="0" w:color="auto"/>
            </w:tcBorders>
            <w:shd w:val="clear" w:color="auto" w:fill="auto"/>
            <w:noWrap/>
            <w:vAlign w:val="center"/>
          </w:tcPr>
          <w:p w14:paraId="55F22B73" w14:textId="77777777" w:rsidR="00B616BF" w:rsidRPr="00931306" w:rsidRDefault="00B616BF" w:rsidP="00E93A82">
            <w:pPr>
              <w:spacing w:after="0" w:line="240" w:lineRule="auto"/>
              <w:jc w:val="center"/>
              <w:rPr>
                <w:rFonts w:ascii="Arial CYR" w:hAnsi="Arial CYR" w:cs="Arial CYR"/>
                <w:b/>
                <w:bCs/>
                <w:sz w:val="18"/>
                <w:szCs w:val="18"/>
                <w:lang w:eastAsia="uk-UA"/>
              </w:rPr>
            </w:pPr>
            <w:r w:rsidRPr="00931306">
              <w:rPr>
                <w:rFonts w:ascii="Arial CYR" w:hAnsi="Arial CYR" w:cs="Arial CYR"/>
                <w:b/>
                <w:bCs/>
                <w:sz w:val="18"/>
                <w:szCs w:val="18"/>
                <w:lang w:eastAsia="uk-UA"/>
              </w:rPr>
              <w:t>57</w:t>
            </w:r>
          </w:p>
        </w:tc>
        <w:tc>
          <w:tcPr>
            <w:tcW w:w="1765" w:type="dxa"/>
            <w:tcBorders>
              <w:top w:val="nil"/>
              <w:left w:val="nil"/>
              <w:bottom w:val="single" w:sz="4" w:space="0" w:color="auto"/>
              <w:right w:val="single" w:sz="4" w:space="0" w:color="auto"/>
            </w:tcBorders>
            <w:shd w:val="clear" w:color="auto" w:fill="auto"/>
            <w:vAlign w:val="center"/>
          </w:tcPr>
          <w:p w14:paraId="4679BC1C" w14:textId="77777777" w:rsidR="00B616BF" w:rsidRPr="00931306" w:rsidRDefault="00B616BF" w:rsidP="00E93A82">
            <w:pPr>
              <w:spacing w:after="0" w:line="240" w:lineRule="auto"/>
              <w:jc w:val="center"/>
              <w:rPr>
                <w:rFonts w:ascii="Arial CYR" w:hAnsi="Arial CYR" w:cs="Arial CYR"/>
                <w:sz w:val="18"/>
                <w:szCs w:val="18"/>
                <w:lang w:eastAsia="uk-UA"/>
              </w:rPr>
            </w:pPr>
            <w:r w:rsidRPr="00931306">
              <w:rPr>
                <w:rFonts w:ascii="Arial CYR" w:hAnsi="Arial CYR" w:cs="Arial CYR"/>
                <w:sz w:val="18"/>
                <w:szCs w:val="18"/>
                <w:lang w:eastAsia="uk-UA"/>
              </w:rPr>
              <w:t>КБ9-62-4ЗМ</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47325623" w14:textId="77777777" w:rsidR="00B616BF" w:rsidRPr="00931306" w:rsidRDefault="00B616BF" w:rsidP="00E93A82">
            <w:pPr>
              <w:spacing w:after="0" w:line="240" w:lineRule="auto"/>
              <w:rPr>
                <w:rFonts w:ascii="Arial CYR" w:hAnsi="Arial CYR" w:cs="Arial CYR"/>
                <w:sz w:val="18"/>
                <w:szCs w:val="18"/>
                <w:lang w:eastAsia="uk-UA"/>
              </w:rPr>
            </w:pPr>
            <w:r w:rsidRPr="00931306">
              <w:rPr>
                <w:rFonts w:ascii="Arial CYR" w:hAnsi="Arial CYR" w:cs="Arial CYR"/>
                <w:sz w:val="18"/>
                <w:szCs w:val="18"/>
                <w:lang w:eastAsia="uk-UA"/>
              </w:rPr>
              <w:t>Опори під трубопроводи, опорні частини, сідла, кронштейни, хомути</w:t>
            </w:r>
          </w:p>
        </w:tc>
        <w:tc>
          <w:tcPr>
            <w:tcW w:w="1134" w:type="dxa"/>
            <w:tcBorders>
              <w:top w:val="nil"/>
              <w:left w:val="nil"/>
              <w:bottom w:val="single" w:sz="4" w:space="0" w:color="auto"/>
              <w:right w:val="single" w:sz="4" w:space="0" w:color="auto"/>
            </w:tcBorders>
            <w:shd w:val="clear" w:color="auto" w:fill="auto"/>
            <w:noWrap/>
            <w:vAlign w:val="center"/>
          </w:tcPr>
          <w:p w14:paraId="711F5FFE" w14:textId="77777777" w:rsidR="00B616BF" w:rsidRPr="00931306" w:rsidRDefault="00B616BF" w:rsidP="00E93A82">
            <w:pPr>
              <w:spacing w:after="0" w:line="240" w:lineRule="auto"/>
              <w:jc w:val="center"/>
              <w:rPr>
                <w:rFonts w:ascii="Arial CYR" w:hAnsi="Arial CYR" w:cs="Arial CYR"/>
                <w:sz w:val="18"/>
                <w:szCs w:val="18"/>
                <w:lang w:eastAsia="uk-UA"/>
              </w:rPr>
            </w:pPr>
            <w:r w:rsidRPr="00931306">
              <w:rPr>
                <w:rFonts w:ascii="Arial CYR" w:hAnsi="Arial CYR" w:cs="Arial CYR"/>
                <w:sz w:val="18"/>
                <w:szCs w:val="18"/>
                <w:lang w:eastAsia="uk-UA"/>
              </w:rPr>
              <w:t>т</w:t>
            </w:r>
          </w:p>
        </w:tc>
        <w:tc>
          <w:tcPr>
            <w:tcW w:w="1134" w:type="dxa"/>
            <w:tcBorders>
              <w:top w:val="nil"/>
              <w:left w:val="nil"/>
              <w:bottom w:val="single" w:sz="4" w:space="0" w:color="auto"/>
              <w:right w:val="single" w:sz="4" w:space="0" w:color="auto"/>
            </w:tcBorders>
            <w:shd w:val="clear" w:color="auto" w:fill="auto"/>
            <w:vAlign w:val="center"/>
          </w:tcPr>
          <w:p w14:paraId="5BB286F6" w14:textId="77777777" w:rsidR="00B616BF" w:rsidRPr="00931306" w:rsidRDefault="00B616BF" w:rsidP="00E93A82">
            <w:pPr>
              <w:spacing w:after="0" w:line="240" w:lineRule="auto"/>
              <w:jc w:val="center"/>
              <w:rPr>
                <w:rFonts w:ascii="Arial CYR" w:hAnsi="Arial CYR" w:cs="Arial CYR"/>
                <w:sz w:val="16"/>
                <w:szCs w:val="16"/>
                <w:lang w:eastAsia="uk-UA"/>
              </w:rPr>
            </w:pPr>
            <w:r w:rsidRPr="00931306">
              <w:rPr>
                <w:rFonts w:ascii="Arial CYR" w:hAnsi="Arial CYR" w:cs="Arial CYR"/>
                <w:sz w:val="16"/>
                <w:szCs w:val="16"/>
                <w:lang w:eastAsia="uk-UA"/>
              </w:rPr>
              <w:t>0,018</w:t>
            </w:r>
          </w:p>
        </w:tc>
      </w:tr>
      <w:tr w:rsidR="00B616BF" w:rsidRPr="00931306" w14:paraId="5820CCFE" w14:textId="77777777" w:rsidTr="00E93A82">
        <w:trPr>
          <w:trHeight w:val="567"/>
        </w:trPr>
        <w:tc>
          <w:tcPr>
            <w:tcW w:w="704" w:type="dxa"/>
            <w:tcBorders>
              <w:top w:val="nil"/>
              <w:left w:val="single" w:sz="4" w:space="0" w:color="auto"/>
              <w:bottom w:val="single" w:sz="4" w:space="0" w:color="auto"/>
              <w:right w:val="single" w:sz="4" w:space="0" w:color="auto"/>
            </w:tcBorders>
            <w:shd w:val="clear" w:color="auto" w:fill="auto"/>
            <w:noWrap/>
            <w:vAlign w:val="center"/>
          </w:tcPr>
          <w:p w14:paraId="260255ED" w14:textId="77777777" w:rsidR="00B616BF" w:rsidRPr="00931306" w:rsidRDefault="00B616BF" w:rsidP="00E93A82">
            <w:pPr>
              <w:spacing w:after="0" w:line="240" w:lineRule="auto"/>
              <w:jc w:val="center"/>
              <w:rPr>
                <w:rFonts w:ascii="Arial CYR" w:hAnsi="Arial CYR" w:cs="Arial CYR"/>
                <w:b/>
                <w:bCs/>
                <w:sz w:val="18"/>
                <w:szCs w:val="18"/>
                <w:lang w:eastAsia="uk-UA"/>
              </w:rPr>
            </w:pPr>
            <w:r w:rsidRPr="00931306">
              <w:rPr>
                <w:rFonts w:ascii="Arial CYR" w:hAnsi="Arial CYR" w:cs="Arial CYR"/>
                <w:b/>
                <w:bCs/>
                <w:sz w:val="18"/>
                <w:szCs w:val="18"/>
                <w:lang w:eastAsia="uk-UA"/>
              </w:rPr>
              <w:t>58</w:t>
            </w:r>
          </w:p>
        </w:tc>
        <w:tc>
          <w:tcPr>
            <w:tcW w:w="1765" w:type="dxa"/>
            <w:tcBorders>
              <w:top w:val="nil"/>
              <w:left w:val="nil"/>
              <w:bottom w:val="single" w:sz="4" w:space="0" w:color="auto"/>
              <w:right w:val="single" w:sz="4" w:space="0" w:color="auto"/>
            </w:tcBorders>
            <w:shd w:val="clear" w:color="auto" w:fill="auto"/>
            <w:vAlign w:val="center"/>
          </w:tcPr>
          <w:p w14:paraId="42A71B45" w14:textId="77777777" w:rsidR="00B616BF" w:rsidRPr="00931306" w:rsidRDefault="00B616BF" w:rsidP="00E93A82">
            <w:pPr>
              <w:spacing w:after="0" w:line="240" w:lineRule="auto"/>
              <w:jc w:val="center"/>
              <w:rPr>
                <w:rFonts w:ascii="Arial CYR" w:hAnsi="Arial CYR" w:cs="Arial CYR"/>
                <w:sz w:val="18"/>
                <w:szCs w:val="18"/>
                <w:lang w:eastAsia="uk-UA"/>
              </w:rPr>
            </w:pPr>
            <w:r w:rsidRPr="00931306">
              <w:rPr>
                <w:rFonts w:ascii="Arial CYR" w:hAnsi="Arial CYR" w:cs="Arial CYR"/>
                <w:sz w:val="18"/>
                <w:szCs w:val="18"/>
                <w:lang w:eastAsia="uk-UA"/>
              </w:rPr>
              <w:t>С113-142</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1FCE0C6C" w14:textId="77777777" w:rsidR="00B616BF" w:rsidRPr="00931306" w:rsidRDefault="00B616BF" w:rsidP="00E93A82">
            <w:pPr>
              <w:spacing w:after="0" w:line="240" w:lineRule="auto"/>
              <w:rPr>
                <w:rFonts w:ascii="Arial CYR" w:hAnsi="Arial CYR" w:cs="Arial CYR"/>
                <w:sz w:val="18"/>
                <w:szCs w:val="18"/>
                <w:lang w:eastAsia="uk-UA"/>
              </w:rPr>
            </w:pPr>
            <w:r w:rsidRPr="00931306">
              <w:rPr>
                <w:rFonts w:ascii="Arial CYR" w:hAnsi="Arial CYR" w:cs="Arial CYR"/>
                <w:sz w:val="18"/>
                <w:szCs w:val="18"/>
                <w:lang w:eastAsia="uk-UA"/>
              </w:rPr>
              <w:t xml:space="preserve">Труби </w:t>
            </w:r>
            <w:proofErr w:type="spellStart"/>
            <w:r w:rsidRPr="00931306">
              <w:rPr>
                <w:rFonts w:ascii="Arial CYR" w:hAnsi="Arial CYR" w:cs="Arial CYR"/>
                <w:sz w:val="18"/>
                <w:szCs w:val="18"/>
                <w:lang w:eastAsia="uk-UA"/>
              </w:rPr>
              <w:t>сталевi</w:t>
            </w:r>
            <w:proofErr w:type="spellEnd"/>
            <w:r w:rsidRPr="00931306">
              <w:rPr>
                <w:rFonts w:ascii="Arial CYR" w:hAnsi="Arial CYR" w:cs="Arial CYR"/>
                <w:sz w:val="18"/>
                <w:szCs w:val="18"/>
                <w:lang w:eastAsia="uk-UA"/>
              </w:rPr>
              <w:t xml:space="preserve"> </w:t>
            </w:r>
            <w:proofErr w:type="spellStart"/>
            <w:r w:rsidRPr="00931306">
              <w:rPr>
                <w:rFonts w:ascii="Arial CYR" w:hAnsi="Arial CYR" w:cs="Arial CYR"/>
                <w:sz w:val="18"/>
                <w:szCs w:val="18"/>
                <w:lang w:eastAsia="uk-UA"/>
              </w:rPr>
              <w:t>електрозварнi</w:t>
            </w:r>
            <w:proofErr w:type="spellEnd"/>
            <w:r w:rsidRPr="00931306">
              <w:rPr>
                <w:rFonts w:ascii="Arial CYR" w:hAnsi="Arial CYR" w:cs="Arial CYR"/>
                <w:sz w:val="18"/>
                <w:szCs w:val="18"/>
                <w:lang w:eastAsia="uk-UA"/>
              </w:rPr>
              <w:t xml:space="preserve"> </w:t>
            </w:r>
            <w:proofErr w:type="spellStart"/>
            <w:r w:rsidRPr="00931306">
              <w:rPr>
                <w:rFonts w:ascii="Arial CYR" w:hAnsi="Arial CYR" w:cs="Arial CYR"/>
                <w:sz w:val="18"/>
                <w:szCs w:val="18"/>
                <w:lang w:eastAsia="uk-UA"/>
              </w:rPr>
              <w:t>прямошовнi</w:t>
            </w:r>
            <w:proofErr w:type="spellEnd"/>
            <w:r w:rsidRPr="00931306">
              <w:rPr>
                <w:rFonts w:ascii="Arial CYR" w:hAnsi="Arial CYR" w:cs="Arial CYR"/>
                <w:sz w:val="18"/>
                <w:szCs w:val="18"/>
                <w:lang w:eastAsia="uk-UA"/>
              </w:rPr>
              <w:t xml:space="preserve"> </w:t>
            </w:r>
            <w:proofErr w:type="spellStart"/>
            <w:r w:rsidRPr="00931306">
              <w:rPr>
                <w:rFonts w:ascii="Arial CYR" w:hAnsi="Arial CYR" w:cs="Arial CYR"/>
                <w:sz w:val="18"/>
                <w:szCs w:val="18"/>
                <w:lang w:eastAsia="uk-UA"/>
              </w:rPr>
              <w:t>iз</w:t>
            </w:r>
            <w:proofErr w:type="spellEnd"/>
            <w:r w:rsidRPr="00931306">
              <w:rPr>
                <w:rFonts w:ascii="Arial CYR" w:hAnsi="Arial CYR" w:cs="Arial CYR"/>
                <w:sz w:val="18"/>
                <w:szCs w:val="18"/>
                <w:lang w:eastAsia="uk-UA"/>
              </w:rPr>
              <w:t xml:space="preserve"> </w:t>
            </w:r>
            <w:proofErr w:type="spellStart"/>
            <w:r w:rsidRPr="00931306">
              <w:rPr>
                <w:rFonts w:ascii="Arial CYR" w:hAnsi="Arial CYR" w:cs="Arial CYR"/>
                <w:sz w:val="18"/>
                <w:szCs w:val="18"/>
                <w:lang w:eastAsia="uk-UA"/>
              </w:rPr>
              <w:t>сталi</w:t>
            </w:r>
            <w:proofErr w:type="spellEnd"/>
            <w:r w:rsidRPr="00931306">
              <w:rPr>
                <w:rFonts w:ascii="Arial CYR" w:hAnsi="Arial CYR" w:cs="Arial CYR"/>
                <w:sz w:val="18"/>
                <w:szCs w:val="18"/>
                <w:lang w:eastAsia="uk-UA"/>
              </w:rPr>
              <w:t xml:space="preserve"> марки 20, </w:t>
            </w:r>
            <w:proofErr w:type="spellStart"/>
            <w:r w:rsidRPr="00931306">
              <w:rPr>
                <w:rFonts w:ascii="Arial CYR" w:hAnsi="Arial CYR" w:cs="Arial CYR"/>
                <w:sz w:val="18"/>
                <w:szCs w:val="18"/>
                <w:lang w:eastAsia="uk-UA"/>
              </w:rPr>
              <w:t>зовнiшнiй</w:t>
            </w:r>
            <w:proofErr w:type="spellEnd"/>
            <w:r w:rsidRPr="00931306">
              <w:rPr>
                <w:rFonts w:ascii="Arial CYR" w:hAnsi="Arial CYR" w:cs="Arial CYR"/>
                <w:sz w:val="18"/>
                <w:szCs w:val="18"/>
                <w:lang w:eastAsia="uk-UA"/>
              </w:rPr>
              <w:t xml:space="preserve"> </w:t>
            </w:r>
            <w:proofErr w:type="spellStart"/>
            <w:r w:rsidRPr="00931306">
              <w:rPr>
                <w:rFonts w:ascii="Arial CYR" w:hAnsi="Arial CYR" w:cs="Arial CYR"/>
                <w:sz w:val="18"/>
                <w:szCs w:val="18"/>
                <w:lang w:eastAsia="uk-UA"/>
              </w:rPr>
              <w:t>дiаметр</w:t>
            </w:r>
            <w:proofErr w:type="spellEnd"/>
            <w:r w:rsidRPr="00931306">
              <w:rPr>
                <w:rFonts w:ascii="Arial CYR" w:hAnsi="Arial CYR" w:cs="Arial CYR"/>
                <w:sz w:val="18"/>
                <w:szCs w:val="18"/>
                <w:lang w:eastAsia="uk-UA"/>
              </w:rPr>
              <w:t xml:space="preserve"> 76 мм, товщина </w:t>
            </w:r>
            <w:proofErr w:type="spellStart"/>
            <w:r w:rsidRPr="00931306">
              <w:rPr>
                <w:rFonts w:ascii="Arial CYR" w:hAnsi="Arial CYR" w:cs="Arial CYR"/>
                <w:sz w:val="18"/>
                <w:szCs w:val="18"/>
                <w:lang w:eastAsia="uk-UA"/>
              </w:rPr>
              <w:t>стiнки</w:t>
            </w:r>
            <w:proofErr w:type="spellEnd"/>
            <w:r w:rsidRPr="00931306">
              <w:rPr>
                <w:rFonts w:ascii="Arial CYR" w:hAnsi="Arial CYR" w:cs="Arial CYR"/>
                <w:sz w:val="18"/>
                <w:szCs w:val="18"/>
                <w:lang w:eastAsia="uk-UA"/>
              </w:rPr>
              <w:t xml:space="preserve"> 3 мм (опори)</w:t>
            </w:r>
          </w:p>
        </w:tc>
        <w:tc>
          <w:tcPr>
            <w:tcW w:w="1134" w:type="dxa"/>
            <w:tcBorders>
              <w:top w:val="nil"/>
              <w:left w:val="nil"/>
              <w:bottom w:val="single" w:sz="4" w:space="0" w:color="auto"/>
              <w:right w:val="single" w:sz="4" w:space="0" w:color="auto"/>
            </w:tcBorders>
            <w:shd w:val="clear" w:color="auto" w:fill="auto"/>
            <w:noWrap/>
            <w:vAlign w:val="center"/>
          </w:tcPr>
          <w:p w14:paraId="3EBF435B" w14:textId="77777777" w:rsidR="00B616BF" w:rsidRPr="00931306" w:rsidRDefault="00B616BF" w:rsidP="00E93A82">
            <w:pPr>
              <w:spacing w:after="0" w:line="240" w:lineRule="auto"/>
              <w:jc w:val="center"/>
              <w:rPr>
                <w:rFonts w:ascii="Arial CYR" w:hAnsi="Arial CYR" w:cs="Arial CYR"/>
                <w:sz w:val="18"/>
                <w:szCs w:val="18"/>
                <w:lang w:eastAsia="uk-UA"/>
              </w:rPr>
            </w:pPr>
            <w:r w:rsidRPr="00931306">
              <w:rPr>
                <w:rFonts w:ascii="Arial CYR" w:hAnsi="Arial CYR" w:cs="Arial CYR"/>
                <w:sz w:val="18"/>
                <w:szCs w:val="18"/>
                <w:lang w:eastAsia="uk-UA"/>
              </w:rPr>
              <w:t>м</w:t>
            </w:r>
          </w:p>
        </w:tc>
        <w:tc>
          <w:tcPr>
            <w:tcW w:w="1134" w:type="dxa"/>
            <w:tcBorders>
              <w:top w:val="nil"/>
              <w:left w:val="nil"/>
              <w:bottom w:val="single" w:sz="4" w:space="0" w:color="auto"/>
              <w:right w:val="single" w:sz="4" w:space="0" w:color="auto"/>
            </w:tcBorders>
            <w:shd w:val="clear" w:color="auto" w:fill="auto"/>
            <w:vAlign w:val="center"/>
          </w:tcPr>
          <w:p w14:paraId="4A87D5C5" w14:textId="77777777" w:rsidR="00B616BF" w:rsidRPr="00931306" w:rsidRDefault="00B616BF" w:rsidP="00E93A82">
            <w:pPr>
              <w:spacing w:after="0" w:line="240" w:lineRule="auto"/>
              <w:jc w:val="center"/>
              <w:rPr>
                <w:rFonts w:ascii="Arial CYR" w:hAnsi="Arial CYR" w:cs="Arial CYR"/>
                <w:sz w:val="16"/>
                <w:szCs w:val="16"/>
                <w:lang w:eastAsia="uk-UA"/>
              </w:rPr>
            </w:pPr>
            <w:r w:rsidRPr="00931306">
              <w:rPr>
                <w:rFonts w:ascii="Arial CYR" w:hAnsi="Arial CYR" w:cs="Arial CYR"/>
                <w:sz w:val="16"/>
                <w:szCs w:val="16"/>
                <w:lang w:eastAsia="uk-UA"/>
              </w:rPr>
              <w:t>4,4</w:t>
            </w:r>
          </w:p>
        </w:tc>
      </w:tr>
      <w:tr w:rsidR="00B616BF" w:rsidRPr="00931306" w14:paraId="024CBC8F" w14:textId="77777777" w:rsidTr="00E93A82">
        <w:trPr>
          <w:trHeight w:val="343"/>
        </w:trPr>
        <w:tc>
          <w:tcPr>
            <w:tcW w:w="704" w:type="dxa"/>
            <w:tcBorders>
              <w:top w:val="nil"/>
              <w:left w:val="single" w:sz="4" w:space="0" w:color="auto"/>
              <w:bottom w:val="single" w:sz="4" w:space="0" w:color="auto"/>
              <w:right w:val="single" w:sz="4" w:space="0" w:color="auto"/>
            </w:tcBorders>
            <w:shd w:val="clear" w:color="auto" w:fill="auto"/>
            <w:noWrap/>
            <w:vAlign w:val="center"/>
          </w:tcPr>
          <w:p w14:paraId="7D6511B9" w14:textId="77777777" w:rsidR="00B616BF" w:rsidRPr="00931306" w:rsidRDefault="00B616BF" w:rsidP="00E93A82">
            <w:pPr>
              <w:spacing w:after="0" w:line="240" w:lineRule="auto"/>
              <w:jc w:val="center"/>
              <w:rPr>
                <w:rFonts w:ascii="Arial CYR" w:hAnsi="Arial CYR" w:cs="Arial CYR"/>
                <w:b/>
                <w:bCs/>
                <w:sz w:val="18"/>
                <w:szCs w:val="18"/>
                <w:lang w:eastAsia="uk-UA"/>
              </w:rPr>
            </w:pPr>
            <w:r w:rsidRPr="00931306">
              <w:rPr>
                <w:rFonts w:ascii="Arial CYR" w:hAnsi="Arial CYR" w:cs="Arial CYR"/>
                <w:b/>
                <w:bCs/>
                <w:sz w:val="18"/>
                <w:szCs w:val="18"/>
                <w:lang w:eastAsia="uk-UA"/>
              </w:rPr>
              <w:t>59</w:t>
            </w:r>
          </w:p>
        </w:tc>
        <w:tc>
          <w:tcPr>
            <w:tcW w:w="1765" w:type="dxa"/>
            <w:tcBorders>
              <w:top w:val="nil"/>
              <w:left w:val="nil"/>
              <w:bottom w:val="single" w:sz="4" w:space="0" w:color="auto"/>
              <w:right w:val="single" w:sz="4" w:space="0" w:color="auto"/>
            </w:tcBorders>
            <w:shd w:val="clear" w:color="auto" w:fill="auto"/>
            <w:vAlign w:val="center"/>
          </w:tcPr>
          <w:p w14:paraId="2965E42A" w14:textId="77777777" w:rsidR="00B616BF" w:rsidRPr="00931306" w:rsidRDefault="00B616BF" w:rsidP="00E93A82">
            <w:pPr>
              <w:spacing w:after="0" w:line="240" w:lineRule="auto"/>
              <w:jc w:val="center"/>
              <w:rPr>
                <w:rFonts w:ascii="Arial CYR" w:hAnsi="Arial CYR" w:cs="Arial CYR"/>
                <w:sz w:val="18"/>
                <w:szCs w:val="18"/>
                <w:lang w:eastAsia="uk-UA"/>
              </w:rPr>
            </w:pPr>
            <w:r w:rsidRPr="00931306">
              <w:rPr>
                <w:rFonts w:ascii="Arial CYR" w:hAnsi="Arial CYR" w:cs="Arial CYR"/>
                <w:sz w:val="18"/>
                <w:szCs w:val="18"/>
                <w:lang w:eastAsia="uk-UA"/>
              </w:rPr>
              <w:t>С111-1804</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44EEDFC5" w14:textId="77777777" w:rsidR="00B616BF" w:rsidRPr="00931306" w:rsidRDefault="00B616BF" w:rsidP="00E93A82">
            <w:pPr>
              <w:spacing w:after="0" w:line="240" w:lineRule="auto"/>
              <w:rPr>
                <w:rFonts w:ascii="Arial CYR" w:hAnsi="Arial CYR" w:cs="Arial CYR"/>
                <w:sz w:val="18"/>
                <w:szCs w:val="18"/>
                <w:lang w:eastAsia="uk-UA"/>
              </w:rPr>
            </w:pPr>
            <w:r w:rsidRPr="00931306">
              <w:rPr>
                <w:rFonts w:ascii="Arial CYR" w:hAnsi="Arial CYR" w:cs="Arial CYR"/>
                <w:sz w:val="18"/>
                <w:szCs w:val="18"/>
                <w:lang w:eastAsia="uk-UA"/>
              </w:rPr>
              <w:t>Прокат листовий</w:t>
            </w:r>
          </w:p>
        </w:tc>
        <w:tc>
          <w:tcPr>
            <w:tcW w:w="1134" w:type="dxa"/>
            <w:tcBorders>
              <w:top w:val="nil"/>
              <w:left w:val="nil"/>
              <w:bottom w:val="single" w:sz="4" w:space="0" w:color="auto"/>
              <w:right w:val="single" w:sz="4" w:space="0" w:color="auto"/>
            </w:tcBorders>
            <w:shd w:val="clear" w:color="auto" w:fill="auto"/>
            <w:noWrap/>
            <w:vAlign w:val="center"/>
          </w:tcPr>
          <w:p w14:paraId="1B0B7178" w14:textId="77777777" w:rsidR="00B616BF" w:rsidRPr="00931306" w:rsidRDefault="00B616BF" w:rsidP="00E93A82">
            <w:pPr>
              <w:spacing w:after="0" w:line="240" w:lineRule="auto"/>
              <w:jc w:val="center"/>
              <w:rPr>
                <w:rFonts w:ascii="Arial CYR" w:hAnsi="Arial CYR" w:cs="Arial CYR"/>
                <w:sz w:val="18"/>
                <w:szCs w:val="18"/>
                <w:lang w:eastAsia="uk-UA"/>
              </w:rPr>
            </w:pPr>
            <w:r w:rsidRPr="00931306">
              <w:rPr>
                <w:rFonts w:ascii="Arial CYR" w:hAnsi="Arial CYR" w:cs="Arial CYR"/>
                <w:sz w:val="18"/>
                <w:szCs w:val="18"/>
                <w:lang w:eastAsia="uk-UA"/>
              </w:rPr>
              <w:t>кг</w:t>
            </w:r>
          </w:p>
        </w:tc>
        <w:tc>
          <w:tcPr>
            <w:tcW w:w="1134" w:type="dxa"/>
            <w:tcBorders>
              <w:top w:val="nil"/>
              <w:left w:val="nil"/>
              <w:bottom w:val="single" w:sz="4" w:space="0" w:color="auto"/>
              <w:right w:val="single" w:sz="4" w:space="0" w:color="auto"/>
            </w:tcBorders>
            <w:shd w:val="clear" w:color="auto" w:fill="auto"/>
            <w:vAlign w:val="center"/>
          </w:tcPr>
          <w:p w14:paraId="210CC776" w14:textId="77777777" w:rsidR="00B616BF" w:rsidRPr="00931306" w:rsidRDefault="00B616BF" w:rsidP="00E93A82">
            <w:pPr>
              <w:spacing w:after="0" w:line="240" w:lineRule="auto"/>
              <w:jc w:val="center"/>
              <w:rPr>
                <w:rFonts w:ascii="Arial CYR" w:hAnsi="Arial CYR" w:cs="Arial CYR"/>
                <w:sz w:val="16"/>
                <w:szCs w:val="16"/>
                <w:lang w:eastAsia="uk-UA"/>
              </w:rPr>
            </w:pPr>
            <w:r w:rsidRPr="00931306">
              <w:rPr>
                <w:rFonts w:ascii="Arial CYR" w:hAnsi="Arial CYR" w:cs="Arial CYR"/>
                <w:sz w:val="16"/>
                <w:szCs w:val="16"/>
                <w:lang w:eastAsia="uk-UA"/>
              </w:rPr>
              <w:t>1</w:t>
            </w:r>
          </w:p>
        </w:tc>
      </w:tr>
      <w:tr w:rsidR="00B616BF" w:rsidRPr="00931306" w14:paraId="6ED80371" w14:textId="77777777" w:rsidTr="00E93A82">
        <w:trPr>
          <w:trHeight w:val="414"/>
        </w:trPr>
        <w:tc>
          <w:tcPr>
            <w:tcW w:w="704" w:type="dxa"/>
            <w:tcBorders>
              <w:top w:val="nil"/>
              <w:left w:val="single" w:sz="4" w:space="0" w:color="auto"/>
              <w:bottom w:val="single" w:sz="4" w:space="0" w:color="auto"/>
              <w:right w:val="single" w:sz="4" w:space="0" w:color="auto"/>
            </w:tcBorders>
            <w:shd w:val="clear" w:color="auto" w:fill="auto"/>
            <w:noWrap/>
            <w:vAlign w:val="center"/>
          </w:tcPr>
          <w:p w14:paraId="54EA6063" w14:textId="77777777" w:rsidR="00B616BF" w:rsidRPr="00931306" w:rsidRDefault="00B616BF" w:rsidP="00E93A82">
            <w:pPr>
              <w:spacing w:after="0" w:line="240" w:lineRule="auto"/>
              <w:jc w:val="center"/>
              <w:rPr>
                <w:rFonts w:ascii="Arial CYR" w:hAnsi="Arial CYR" w:cs="Arial CYR"/>
                <w:b/>
                <w:bCs/>
                <w:sz w:val="18"/>
                <w:szCs w:val="18"/>
                <w:lang w:eastAsia="uk-UA"/>
              </w:rPr>
            </w:pPr>
            <w:r w:rsidRPr="00931306">
              <w:rPr>
                <w:rFonts w:ascii="Arial CYR" w:hAnsi="Arial CYR" w:cs="Arial CYR"/>
                <w:b/>
                <w:bCs/>
                <w:sz w:val="18"/>
                <w:szCs w:val="18"/>
                <w:lang w:eastAsia="uk-UA"/>
              </w:rPr>
              <w:t>60</w:t>
            </w:r>
          </w:p>
        </w:tc>
        <w:tc>
          <w:tcPr>
            <w:tcW w:w="1765" w:type="dxa"/>
            <w:tcBorders>
              <w:top w:val="nil"/>
              <w:left w:val="nil"/>
              <w:bottom w:val="single" w:sz="4" w:space="0" w:color="auto"/>
              <w:right w:val="single" w:sz="4" w:space="0" w:color="auto"/>
            </w:tcBorders>
            <w:shd w:val="clear" w:color="auto" w:fill="auto"/>
            <w:vAlign w:val="center"/>
          </w:tcPr>
          <w:p w14:paraId="3E8096C6" w14:textId="77777777" w:rsidR="00B616BF" w:rsidRPr="00931306" w:rsidRDefault="00B616BF" w:rsidP="00E93A82">
            <w:pPr>
              <w:spacing w:after="0" w:line="240" w:lineRule="auto"/>
              <w:jc w:val="center"/>
              <w:rPr>
                <w:rFonts w:ascii="Arial CYR" w:hAnsi="Arial CYR" w:cs="Arial CYR"/>
                <w:sz w:val="18"/>
                <w:szCs w:val="18"/>
                <w:lang w:eastAsia="uk-UA"/>
              </w:rPr>
            </w:pPr>
            <w:r w:rsidRPr="00931306">
              <w:rPr>
                <w:rFonts w:ascii="Arial CYR" w:hAnsi="Arial CYR" w:cs="Arial CYR"/>
                <w:sz w:val="18"/>
                <w:szCs w:val="18"/>
                <w:lang w:eastAsia="uk-UA"/>
              </w:rPr>
              <w:t>КБ6-3-1ЗМ</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66250E7B" w14:textId="77777777" w:rsidR="00B616BF" w:rsidRPr="00931306" w:rsidRDefault="00B616BF" w:rsidP="00E93A82">
            <w:pPr>
              <w:spacing w:after="0" w:line="240" w:lineRule="auto"/>
              <w:rPr>
                <w:rFonts w:ascii="Arial CYR" w:hAnsi="Arial CYR" w:cs="Arial CYR"/>
                <w:sz w:val="18"/>
                <w:szCs w:val="18"/>
                <w:lang w:eastAsia="uk-UA"/>
              </w:rPr>
            </w:pPr>
            <w:r w:rsidRPr="00931306">
              <w:rPr>
                <w:rFonts w:ascii="Arial CYR" w:hAnsi="Arial CYR" w:cs="Arial CYR"/>
                <w:sz w:val="18"/>
                <w:szCs w:val="18"/>
                <w:lang w:eastAsia="uk-UA"/>
              </w:rPr>
              <w:t>Улаштування бетонних фундаментів загального призначення об'ємом до 5 м3</w:t>
            </w:r>
          </w:p>
        </w:tc>
        <w:tc>
          <w:tcPr>
            <w:tcW w:w="1134" w:type="dxa"/>
            <w:tcBorders>
              <w:top w:val="nil"/>
              <w:left w:val="nil"/>
              <w:bottom w:val="single" w:sz="4" w:space="0" w:color="auto"/>
              <w:right w:val="single" w:sz="4" w:space="0" w:color="auto"/>
            </w:tcBorders>
            <w:shd w:val="clear" w:color="auto" w:fill="auto"/>
            <w:noWrap/>
            <w:vAlign w:val="center"/>
          </w:tcPr>
          <w:p w14:paraId="36A97BBF" w14:textId="77777777" w:rsidR="00B616BF" w:rsidRPr="00931306" w:rsidRDefault="00B616BF" w:rsidP="00E93A82">
            <w:pPr>
              <w:spacing w:after="0" w:line="240" w:lineRule="auto"/>
              <w:jc w:val="center"/>
              <w:rPr>
                <w:rFonts w:ascii="Arial CYR" w:hAnsi="Arial CYR" w:cs="Arial CYR"/>
                <w:sz w:val="18"/>
                <w:szCs w:val="18"/>
                <w:lang w:eastAsia="uk-UA"/>
              </w:rPr>
            </w:pPr>
            <w:r w:rsidRPr="00931306">
              <w:rPr>
                <w:rFonts w:ascii="Arial CYR" w:hAnsi="Arial CYR" w:cs="Arial CYR"/>
                <w:sz w:val="18"/>
                <w:szCs w:val="18"/>
                <w:lang w:eastAsia="uk-UA"/>
              </w:rPr>
              <w:t>100 м3</w:t>
            </w:r>
          </w:p>
        </w:tc>
        <w:tc>
          <w:tcPr>
            <w:tcW w:w="1134" w:type="dxa"/>
            <w:tcBorders>
              <w:top w:val="nil"/>
              <w:left w:val="nil"/>
              <w:bottom w:val="single" w:sz="4" w:space="0" w:color="auto"/>
              <w:right w:val="single" w:sz="4" w:space="0" w:color="auto"/>
            </w:tcBorders>
            <w:shd w:val="clear" w:color="auto" w:fill="auto"/>
            <w:vAlign w:val="center"/>
          </w:tcPr>
          <w:p w14:paraId="1EFD19EB" w14:textId="77777777" w:rsidR="00B616BF" w:rsidRPr="00931306" w:rsidRDefault="00B616BF" w:rsidP="00E93A82">
            <w:pPr>
              <w:spacing w:after="0" w:line="240" w:lineRule="auto"/>
              <w:jc w:val="center"/>
              <w:rPr>
                <w:rFonts w:ascii="Arial CYR" w:hAnsi="Arial CYR" w:cs="Arial CYR"/>
                <w:sz w:val="16"/>
                <w:szCs w:val="16"/>
                <w:lang w:eastAsia="uk-UA"/>
              </w:rPr>
            </w:pPr>
            <w:r w:rsidRPr="00931306">
              <w:rPr>
                <w:rFonts w:ascii="Arial CYR" w:hAnsi="Arial CYR" w:cs="Arial CYR"/>
                <w:sz w:val="16"/>
                <w:szCs w:val="16"/>
                <w:lang w:eastAsia="uk-UA"/>
              </w:rPr>
              <w:t>0,001</w:t>
            </w:r>
          </w:p>
        </w:tc>
      </w:tr>
      <w:tr w:rsidR="00B616BF" w:rsidRPr="00931306" w14:paraId="7AFA5ACA" w14:textId="77777777" w:rsidTr="00E93A82">
        <w:trPr>
          <w:trHeight w:val="426"/>
        </w:trPr>
        <w:tc>
          <w:tcPr>
            <w:tcW w:w="704" w:type="dxa"/>
            <w:tcBorders>
              <w:top w:val="nil"/>
              <w:left w:val="single" w:sz="4" w:space="0" w:color="auto"/>
              <w:bottom w:val="single" w:sz="4" w:space="0" w:color="auto"/>
              <w:right w:val="single" w:sz="4" w:space="0" w:color="auto"/>
            </w:tcBorders>
            <w:shd w:val="clear" w:color="auto" w:fill="auto"/>
            <w:noWrap/>
            <w:vAlign w:val="center"/>
          </w:tcPr>
          <w:p w14:paraId="7008F34B" w14:textId="77777777" w:rsidR="00B616BF" w:rsidRPr="00931306" w:rsidRDefault="00B616BF" w:rsidP="00E93A82">
            <w:pPr>
              <w:spacing w:after="0" w:line="240" w:lineRule="auto"/>
              <w:jc w:val="center"/>
              <w:rPr>
                <w:rFonts w:ascii="Arial CYR" w:hAnsi="Arial CYR" w:cs="Arial CYR"/>
                <w:b/>
                <w:bCs/>
                <w:sz w:val="18"/>
                <w:szCs w:val="18"/>
                <w:lang w:eastAsia="uk-UA"/>
              </w:rPr>
            </w:pPr>
            <w:r w:rsidRPr="00931306">
              <w:rPr>
                <w:rFonts w:ascii="Arial CYR" w:hAnsi="Arial CYR" w:cs="Arial CYR"/>
                <w:b/>
                <w:bCs/>
                <w:sz w:val="18"/>
                <w:szCs w:val="18"/>
                <w:lang w:eastAsia="uk-UA"/>
              </w:rPr>
              <w:t>61</w:t>
            </w:r>
          </w:p>
        </w:tc>
        <w:tc>
          <w:tcPr>
            <w:tcW w:w="1765" w:type="dxa"/>
            <w:tcBorders>
              <w:top w:val="nil"/>
              <w:left w:val="nil"/>
              <w:bottom w:val="single" w:sz="4" w:space="0" w:color="auto"/>
              <w:right w:val="single" w:sz="4" w:space="0" w:color="auto"/>
            </w:tcBorders>
            <w:shd w:val="clear" w:color="auto" w:fill="auto"/>
            <w:vAlign w:val="center"/>
          </w:tcPr>
          <w:p w14:paraId="226A7E28" w14:textId="77777777" w:rsidR="00B616BF" w:rsidRPr="00931306" w:rsidRDefault="00B616BF" w:rsidP="00E93A82">
            <w:pPr>
              <w:spacing w:after="0" w:line="240" w:lineRule="auto"/>
              <w:jc w:val="center"/>
              <w:rPr>
                <w:rFonts w:ascii="Arial CYR" w:hAnsi="Arial CYR" w:cs="Arial CYR"/>
                <w:sz w:val="18"/>
                <w:szCs w:val="18"/>
                <w:lang w:eastAsia="uk-UA"/>
              </w:rPr>
            </w:pPr>
            <w:r w:rsidRPr="00931306">
              <w:rPr>
                <w:rFonts w:ascii="Arial CYR" w:hAnsi="Arial CYR" w:cs="Arial CYR"/>
                <w:sz w:val="18"/>
                <w:szCs w:val="18"/>
                <w:lang w:eastAsia="uk-UA"/>
              </w:rPr>
              <w:t>КБ1-165-2</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6A768C63" w14:textId="77777777" w:rsidR="00B616BF" w:rsidRPr="00931306" w:rsidRDefault="00B616BF" w:rsidP="00E93A82">
            <w:pPr>
              <w:spacing w:after="0" w:line="240" w:lineRule="auto"/>
              <w:rPr>
                <w:rFonts w:ascii="Arial CYR" w:hAnsi="Arial CYR" w:cs="Arial CYR"/>
                <w:sz w:val="18"/>
                <w:szCs w:val="18"/>
                <w:lang w:eastAsia="uk-UA"/>
              </w:rPr>
            </w:pPr>
            <w:r w:rsidRPr="00931306">
              <w:rPr>
                <w:rFonts w:ascii="Arial CYR" w:hAnsi="Arial CYR" w:cs="Arial CYR"/>
                <w:sz w:val="18"/>
                <w:szCs w:val="18"/>
                <w:lang w:eastAsia="uk-UA"/>
              </w:rPr>
              <w:t xml:space="preserve">Копання ям  вручну без </w:t>
            </w:r>
            <w:proofErr w:type="spellStart"/>
            <w:r w:rsidRPr="00931306">
              <w:rPr>
                <w:rFonts w:ascii="Arial CYR" w:hAnsi="Arial CYR" w:cs="Arial CYR"/>
                <w:sz w:val="18"/>
                <w:szCs w:val="18"/>
                <w:lang w:eastAsia="uk-UA"/>
              </w:rPr>
              <w:t>крiплень</w:t>
            </w:r>
            <w:proofErr w:type="spellEnd"/>
            <w:r w:rsidRPr="00931306">
              <w:rPr>
                <w:rFonts w:ascii="Arial CYR" w:hAnsi="Arial CYR" w:cs="Arial CYR"/>
                <w:sz w:val="18"/>
                <w:szCs w:val="18"/>
                <w:lang w:eastAsia="uk-UA"/>
              </w:rPr>
              <w:t xml:space="preserve">, без </w:t>
            </w:r>
            <w:proofErr w:type="spellStart"/>
            <w:r w:rsidRPr="00931306">
              <w:rPr>
                <w:rFonts w:ascii="Arial CYR" w:hAnsi="Arial CYR" w:cs="Arial CYR"/>
                <w:sz w:val="18"/>
                <w:szCs w:val="18"/>
                <w:lang w:eastAsia="uk-UA"/>
              </w:rPr>
              <w:t>укосiв</w:t>
            </w:r>
            <w:proofErr w:type="spellEnd"/>
            <w:r w:rsidRPr="00931306">
              <w:rPr>
                <w:rFonts w:ascii="Arial CYR" w:hAnsi="Arial CYR" w:cs="Arial CYR"/>
                <w:sz w:val="18"/>
                <w:szCs w:val="18"/>
                <w:lang w:eastAsia="uk-UA"/>
              </w:rPr>
              <w:t xml:space="preserve">, глибиною до 0,7 м, група </w:t>
            </w:r>
            <w:proofErr w:type="spellStart"/>
            <w:r w:rsidRPr="00931306">
              <w:rPr>
                <w:rFonts w:ascii="Arial CYR" w:hAnsi="Arial CYR" w:cs="Arial CYR"/>
                <w:sz w:val="18"/>
                <w:szCs w:val="18"/>
                <w:lang w:eastAsia="uk-UA"/>
              </w:rPr>
              <w:t>грунтiв</w:t>
            </w:r>
            <w:proofErr w:type="spellEnd"/>
            <w:r w:rsidRPr="00931306">
              <w:rPr>
                <w:rFonts w:ascii="Arial CYR" w:hAnsi="Arial CYR" w:cs="Arial CYR"/>
                <w:sz w:val="18"/>
                <w:szCs w:val="18"/>
                <w:lang w:eastAsia="uk-UA"/>
              </w:rPr>
              <w:t xml:space="preserve"> 2</w:t>
            </w:r>
          </w:p>
        </w:tc>
        <w:tc>
          <w:tcPr>
            <w:tcW w:w="1134" w:type="dxa"/>
            <w:tcBorders>
              <w:top w:val="nil"/>
              <w:left w:val="nil"/>
              <w:bottom w:val="single" w:sz="4" w:space="0" w:color="auto"/>
              <w:right w:val="single" w:sz="4" w:space="0" w:color="auto"/>
            </w:tcBorders>
            <w:shd w:val="clear" w:color="auto" w:fill="auto"/>
            <w:noWrap/>
            <w:vAlign w:val="center"/>
          </w:tcPr>
          <w:p w14:paraId="60F49338" w14:textId="77777777" w:rsidR="00B616BF" w:rsidRPr="00931306" w:rsidRDefault="00B616BF" w:rsidP="00E93A82">
            <w:pPr>
              <w:spacing w:after="0" w:line="240" w:lineRule="auto"/>
              <w:jc w:val="center"/>
              <w:rPr>
                <w:rFonts w:ascii="Arial CYR" w:hAnsi="Arial CYR" w:cs="Arial CYR"/>
                <w:sz w:val="18"/>
                <w:szCs w:val="18"/>
                <w:lang w:eastAsia="uk-UA"/>
              </w:rPr>
            </w:pPr>
            <w:r w:rsidRPr="00931306">
              <w:rPr>
                <w:rFonts w:ascii="Arial CYR" w:hAnsi="Arial CYR" w:cs="Arial CYR"/>
                <w:sz w:val="18"/>
                <w:szCs w:val="18"/>
                <w:lang w:eastAsia="uk-UA"/>
              </w:rPr>
              <w:t>100м3</w:t>
            </w:r>
          </w:p>
        </w:tc>
        <w:tc>
          <w:tcPr>
            <w:tcW w:w="1134" w:type="dxa"/>
            <w:tcBorders>
              <w:top w:val="nil"/>
              <w:left w:val="nil"/>
              <w:bottom w:val="single" w:sz="4" w:space="0" w:color="auto"/>
              <w:right w:val="single" w:sz="4" w:space="0" w:color="auto"/>
            </w:tcBorders>
            <w:shd w:val="clear" w:color="auto" w:fill="auto"/>
            <w:vAlign w:val="center"/>
          </w:tcPr>
          <w:p w14:paraId="21C0C2B5" w14:textId="77777777" w:rsidR="00B616BF" w:rsidRPr="00931306" w:rsidRDefault="00B616BF" w:rsidP="00E93A82">
            <w:pPr>
              <w:spacing w:after="0" w:line="240" w:lineRule="auto"/>
              <w:jc w:val="center"/>
              <w:rPr>
                <w:rFonts w:ascii="Arial CYR" w:hAnsi="Arial CYR" w:cs="Arial CYR"/>
                <w:sz w:val="16"/>
                <w:szCs w:val="16"/>
                <w:lang w:eastAsia="uk-UA"/>
              </w:rPr>
            </w:pPr>
            <w:r w:rsidRPr="00931306">
              <w:rPr>
                <w:rFonts w:ascii="Arial CYR" w:hAnsi="Arial CYR" w:cs="Arial CYR"/>
                <w:sz w:val="16"/>
                <w:szCs w:val="16"/>
                <w:lang w:eastAsia="uk-UA"/>
              </w:rPr>
              <w:t>0,01</w:t>
            </w:r>
          </w:p>
        </w:tc>
      </w:tr>
      <w:tr w:rsidR="00B616BF" w:rsidRPr="00931306" w14:paraId="2E8AF06E" w14:textId="77777777" w:rsidTr="00E93A82">
        <w:trPr>
          <w:trHeight w:val="545"/>
        </w:trPr>
        <w:tc>
          <w:tcPr>
            <w:tcW w:w="704" w:type="dxa"/>
            <w:tcBorders>
              <w:top w:val="nil"/>
              <w:left w:val="single" w:sz="4" w:space="0" w:color="auto"/>
              <w:bottom w:val="single" w:sz="4" w:space="0" w:color="auto"/>
              <w:right w:val="single" w:sz="4" w:space="0" w:color="auto"/>
            </w:tcBorders>
            <w:shd w:val="clear" w:color="auto" w:fill="auto"/>
            <w:noWrap/>
            <w:vAlign w:val="center"/>
          </w:tcPr>
          <w:p w14:paraId="7179EAB2" w14:textId="77777777" w:rsidR="00B616BF" w:rsidRPr="00931306" w:rsidRDefault="00B616BF" w:rsidP="00E93A82">
            <w:pPr>
              <w:spacing w:after="0" w:line="240" w:lineRule="auto"/>
              <w:jc w:val="center"/>
              <w:rPr>
                <w:rFonts w:ascii="Arial CYR" w:hAnsi="Arial CYR" w:cs="Arial CYR"/>
                <w:b/>
                <w:bCs/>
                <w:sz w:val="18"/>
                <w:szCs w:val="18"/>
                <w:lang w:eastAsia="uk-UA"/>
              </w:rPr>
            </w:pPr>
            <w:r w:rsidRPr="00931306">
              <w:rPr>
                <w:rFonts w:ascii="Arial CYR" w:hAnsi="Arial CYR" w:cs="Arial CYR"/>
                <w:b/>
                <w:bCs/>
                <w:sz w:val="18"/>
                <w:szCs w:val="18"/>
                <w:lang w:eastAsia="uk-UA"/>
              </w:rPr>
              <w:t>62</w:t>
            </w:r>
          </w:p>
        </w:tc>
        <w:tc>
          <w:tcPr>
            <w:tcW w:w="1765" w:type="dxa"/>
            <w:tcBorders>
              <w:top w:val="nil"/>
              <w:left w:val="nil"/>
              <w:bottom w:val="single" w:sz="4" w:space="0" w:color="auto"/>
              <w:right w:val="single" w:sz="4" w:space="0" w:color="auto"/>
            </w:tcBorders>
            <w:shd w:val="clear" w:color="auto" w:fill="auto"/>
            <w:vAlign w:val="center"/>
          </w:tcPr>
          <w:p w14:paraId="6D2D9D7B" w14:textId="77777777" w:rsidR="00B616BF" w:rsidRPr="00931306" w:rsidRDefault="00B616BF" w:rsidP="00E93A82">
            <w:pPr>
              <w:spacing w:after="0" w:line="240" w:lineRule="auto"/>
              <w:jc w:val="center"/>
              <w:rPr>
                <w:rFonts w:ascii="Arial CYR" w:hAnsi="Arial CYR" w:cs="Arial CYR"/>
                <w:sz w:val="18"/>
                <w:szCs w:val="18"/>
                <w:lang w:eastAsia="uk-UA"/>
              </w:rPr>
            </w:pPr>
            <w:r w:rsidRPr="00931306">
              <w:rPr>
                <w:rFonts w:ascii="Arial CYR" w:hAnsi="Arial CYR" w:cs="Arial CYR"/>
                <w:sz w:val="18"/>
                <w:szCs w:val="18"/>
                <w:lang w:eastAsia="uk-UA"/>
              </w:rPr>
              <w:t>КБ25-60-2ЗМ</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09FF6A67" w14:textId="77777777" w:rsidR="00B616BF" w:rsidRPr="00931306" w:rsidRDefault="00B616BF" w:rsidP="00E93A82">
            <w:pPr>
              <w:spacing w:after="0" w:line="240" w:lineRule="auto"/>
              <w:rPr>
                <w:rFonts w:ascii="Arial CYR" w:hAnsi="Arial CYR" w:cs="Arial CYR"/>
                <w:sz w:val="18"/>
                <w:szCs w:val="18"/>
                <w:lang w:eastAsia="uk-UA"/>
              </w:rPr>
            </w:pPr>
            <w:r w:rsidRPr="00931306">
              <w:rPr>
                <w:rFonts w:ascii="Arial CYR" w:hAnsi="Arial CYR" w:cs="Arial CYR"/>
                <w:sz w:val="18"/>
                <w:szCs w:val="18"/>
                <w:lang w:eastAsia="uk-UA"/>
              </w:rPr>
              <w:t xml:space="preserve">Улаштування анодного </w:t>
            </w:r>
            <w:proofErr w:type="spellStart"/>
            <w:r w:rsidRPr="00931306">
              <w:rPr>
                <w:rFonts w:ascii="Arial CYR" w:hAnsi="Arial CYR" w:cs="Arial CYR"/>
                <w:sz w:val="18"/>
                <w:szCs w:val="18"/>
                <w:lang w:eastAsia="uk-UA"/>
              </w:rPr>
              <w:t>заземленння</w:t>
            </w:r>
            <w:proofErr w:type="spellEnd"/>
            <w:r w:rsidRPr="00931306">
              <w:rPr>
                <w:rFonts w:ascii="Arial CYR" w:hAnsi="Arial CYR" w:cs="Arial CYR"/>
                <w:sz w:val="18"/>
                <w:szCs w:val="18"/>
                <w:lang w:eastAsia="uk-UA"/>
              </w:rPr>
              <w:t xml:space="preserve"> горизонтального</w:t>
            </w:r>
          </w:p>
        </w:tc>
        <w:tc>
          <w:tcPr>
            <w:tcW w:w="1134" w:type="dxa"/>
            <w:tcBorders>
              <w:top w:val="nil"/>
              <w:left w:val="nil"/>
              <w:bottom w:val="single" w:sz="4" w:space="0" w:color="auto"/>
              <w:right w:val="single" w:sz="4" w:space="0" w:color="auto"/>
            </w:tcBorders>
            <w:shd w:val="clear" w:color="auto" w:fill="auto"/>
            <w:noWrap/>
            <w:vAlign w:val="center"/>
          </w:tcPr>
          <w:p w14:paraId="26A1A87E" w14:textId="77777777" w:rsidR="00B616BF" w:rsidRPr="00931306" w:rsidRDefault="00B616BF" w:rsidP="00E93A82">
            <w:pPr>
              <w:spacing w:after="0" w:line="240" w:lineRule="auto"/>
              <w:jc w:val="center"/>
              <w:rPr>
                <w:rFonts w:ascii="Arial CYR" w:hAnsi="Arial CYR" w:cs="Arial CYR"/>
                <w:sz w:val="18"/>
                <w:szCs w:val="18"/>
                <w:lang w:eastAsia="uk-UA"/>
              </w:rPr>
            </w:pPr>
            <w:r w:rsidRPr="00931306">
              <w:rPr>
                <w:rFonts w:ascii="Arial CYR" w:hAnsi="Arial CYR" w:cs="Arial CYR"/>
                <w:sz w:val="18"/>
                <w:szCs w:val="18"/>
                <w:lang w:eastAsia="uk-UA"/>
              </w:rPr>
              <w:t xml:space="preserve">100 </w:t>
            </w:r>
            <w:proofErr w:type="spellStart"/>
            <w:r w:rsidRPr="00931306">
              <w:rPr>
                <w:rFonts w:ascii="Arial CYR" w:hAnsi="Arial CYR" w:cs="Arial CYR"/>
                <w:sz w:val="18"/>
                <w:szCs w:val="18"/>
                <w:lang w:eastAsia="uk-UA"/>
              </w:rPr>
              <w:t>шт</w:t>
            </w:r>
            <w:proofErr w:type="spellEnd"/>
          </w:p>
        </w:tc>
        <w:tc>
          <w:tcPr>
            <w:tcW w:w="1134" w:type="dxa"/>
            <w:tcBorders>
              <w:top w:val="nil"/>
              <w:left w:val="nil"/>
              <w:bottom w:val="single" w:sz="4" w:space="0" w:color="auto"/>
              <w:right w:val="single" w:sz="4" w:space="0" w:color="auto"/>
            </w:tcBorders>
            <w:shd w:val="clear" w:color="auto" w:fill="auto"/>
            <w:vAlign w:val="center"/>
          </w:tcPr>
          <w:p w14:paraId="22C9B0A8" w14:textId="77777777" w:rsidR="00B616BF" w:rsidRPr="00931306" w:rsidRDefault="00B616BF" w:rsidP="00E93A82">
            <w:pPr>
              <w:spacing w:after="0" w:line="240" w:lineRule="auto"/>
              <w:jc w:val="center"/>
              <w:rPr>
                <w:rFonts w:ascii="Arial CYR" w:hAnsi="Arial CYR" w:cs="Arial CYR"/>
                <w:sz w:val="16"/>
                <w:szCs w:val="16"/>
                <w:lang w:eastAsia="uk-UA"/>
              </w:rPr>
            </w:pPr>
            <w:r w:rsidRPr="00931306">
              <w:rPr>
                <w:rFonts w:ascii="Arial CYR" w:hAnsi="Arial CYR" w:cs="Arial CYR"/>
                <w:sz w:val="16"/>
                <w:szCs w:val="16"/>
                <w:lang w:eastAsia="uk-UA"/>
              </w:rPr>
              <w:t>0,01</w:t>
            </w:r>
          </w:p>
        </w:tc>
      </w:tr>
      <w:tr w:rsidR="00B616BF" w:rsidRPr="00931306" w14:paraId="19699A87" w14:textId="77777777" w:rsidTr="00E93A82">
        <w:trPr>
          <w:trHeight w:val="284"/>
        </w:trPr>
        <w:tc>
          <w:tcPr>
            <w:tcW w:w="704" w:type="dxa"/>
            <w:tcBorders>
              <w:top w:val="nil"/>
              <w:left w:val="single" w:sz="4" w:space="0" w:color="auto"/>
              <w:bottom w:val="single" w:sz="4" w:space="0" w:color="auto"/>
              <w:right w:val="single" w:sz="4" w:space="0" w:color="auto"/>
            </w:tcBorders>
            <w:shd w:val="clear" w:color="auto" w:fill="auto"/>
            <w:noWrap/>
            <w:vAlign w:val="center"/>
          </w:tcPr>
          <w:p w14:paraId="233665CF" w14:textId="77777777" w:rsidR="00B616BF" w:rsidRPr="00931306" w:rsidRDefault="00B616BF" w:rsidP="00E93A82">
            <w:pPr>
              <w:spacing w:after="0" w:line="240" w:lineRule="auto"/>
              <w:jc w:val="center"/>
              <w:rPr>
                <w:rFonts w:ascii="Arial CYR" w:hAnsi="Arial CYR" w:cs="Arial CYR"/>
                <w:b/>
                <w:bCs/>
                <w:sz w:val="18"/>
                <w:szCs w:val="18"/>
                <w:lang w:eastAsia="uk-UA"/>
              </w:rPr>
            </w:pPr>
            <w:r w:rsidRPr="00931306">
              <w:rPr>
                <w:rFonts w:ascii="Arial CYR" w:hAnsi="Arial CYR" w:cs="Arial CYR"/>
                <w:b/>
                <w:bCs/>
                <w:sz w:val="18"/>
                <w:szCs w:val="18"/>
                <w:lang w:eastAsia="uk-UA"/>
              </w:rPr>
              <w:t>63</w:t>
            </w:r>
          </w:p>
        </w:tc>
        <w:tc>
          <w:tcPr>
            <w:tcW w:w="1765" w:type="dxa"/>
            <w:tcBorders>
              <w:top w:val="nil"/>
              <w:left w:val="nil"/>
              <w:bottom w:val="single" w:sz="4" w:space="0" w:color="auto"/>
              <w:right w:val="single" w:sz="4" w:space="0" w:color="auto"/>
            </w:tcBorders>
            <w:shd w:val="clear" w:color="auto" w:fill="auto"/>
            <w:vAlign w:val="center"/>
          </w:tcPr>
          <w:p w14:paraId="78EC725D" w14:textId="77777777" w:rsidR="00B616BF" w:rsidRPr="00931306" w:rsidRDefault="00B616BF" w:rsidP="00E93A82">
            <w:pPr>
              <w:spacing w:after="0" w:line="240" w:lineRule="auto"/>
              <w:jc w:val="center"/>
              <w:rPr>
                <w:rFonts w:ascii="Arial CYR" w:hAnsi="Arial CYR" w:cs="Arial CYR"/>
                <w:sz w:val="18"/>
                <w:szCs w:val="18"/>
                <w:lang w:eastAsia="uk-UA"/>
              </w:rPr>
            </w:pPr>
            <w:r w:rsidRPr="00931306">
              <w:rPr>
                <w:rFonts w:ascii="Arial CYR" w:hAnsi="Arial CYR" w:cs="Arial CYR"/>
                <w:sz w:val="18"/>
                <w:szCs w:val="18"/>
                <w:lang w:eastAsia="uk-UA"/>
              </w:rPr>
              <w:t>С111-9390</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21EC5485" w14:textId="77777777" w:rsidR="00B616BF" w:rsidRPr="00931306" w:rsidRDefault="00B616BF" w:rsidP="00E93A82">
            <w:pPr>
              <w:spacing w:after="0" w:line="240" w:lineRule="auto"/>
              <w:rPr>
                <w:rFonts w:ascii="Arial CYR" w:hAnsi="Arial CYR" w:cs="Arial CYR"/>
                <w:sz w:val="18"/>
                <w:szCs w:val="18"/>
                <w:lang w:eastAsia="uk-UA"/>
              </w:rPr>
            </w:pPr>
            <w:r w:rsidRPr="00931306">
              <w:rPr>
                <w:rFonts w:ascii="Arial CYR" w:hAnsi="Arial CYR" w:cs="Arial CYR"/>
                <w:sz w:val="18"/>
                <w:szCs w:val="18"/>
                <w:lang w:eastAsia="uk-UA"/>
              </w:rPr>
              <w:t>Кутник сталевий L=50х50х50</w:t>
            </w:r>
          </w:p>
        </w:tc>
        <w:tc>
          <w:tcPr>
            <w:tcW w:w="1134" w:type="dxa"/>
            <w:tcBorders>
              <w:top w:val="nil"/>
              <w:left w:val="nil"/>
              <w:bottom w:val="single" w:sz="4" w:space="0" w:color="auto"/>
              <w:right w:val="single" w:sz="4" w:space="0" w:color="auto"/>
            </w:tcBorders>
            <w:shd w:val="clear" w:color="auto" w:fill="auto"/>
            <w:noWrap/>
            <w:vAlign w:val="center"/>
          </w:tcPr>
          <w:p w14:paraId="02733A2D" w14:textId="77777777" w:rsidR="00B616BF" w:rsidRPr="00931306" w:rsidRDefault="00B616BF" w:rsidP="00E93A82">
            <w:pPr>
              <w:spacing w:after="0" w:line="240" w:lineRule="auto"/>
              <w:jc w:val="center"/>
              <w:rPr>
                <w:rFonts w:ascii="Arial CYR" w:hAnsi="Arial CYR" w:cs="Arial CYR"/>
                <w:sz w:val="18"/>
                <w:szCs w:val="18"/>
                <w:lang w:eastAsia="uk-UA"/>
              </w:rPr>
            </w:pPr>
            <w:r w:rsidRPr="00931306">
              <w:rPr>
                <w:rFonts w:ascii="Arial CYR" w:hAnsi="Arial CYR" w:cs="Arial CYR"/>
                <w:sz w:val="18"/>
                <w:szCs w:val="18"/>
                <w:lang w:eastAsia="uk-UA"/>
              </w:rPr>
              <w:t>т</w:t>
            </w:r>
          </w:p>
        </w:tc>
        <w:tc>
          <w:tcPr>
            <w:tcW w:w="1134" w:type="dxa"/>
            <w:tcBorders>
              <w:top w:val="nil"/>
              <w:left w:val="nil"/>
              <w:bottom w:val="single" w:sz="4" w:space="0" w:color="auto"/>
              <w:right w:val="single" w:sz="4" w:space="0" w:color="auto"/>
            </w:tcBorders>
            <w:shd w:val="clear" w:color="auto" w:fill="auto"/>
            <w:vAlign w:val="center"/>
          </w:tcPr>
          <w:p w14:paraId="198B8B3E" w14:textId="77777777" w:rsidR="00B616BF" w:rsidRPr="00931306" w:rsidRDefault="00B616BF" w:rsidP="00E93A82">
            <w:pPr>
              <w:spacing w:after="0" w:line="240" w:lineRule="auto"/>
              <w:jc w:val="center"/>
              <w:rPr>
                <w:rFonts w:ascii="Arial CYR" w:hAnsi="Arial CYR" w:cs="Arial CYR"/>
                <w:sz w:val="16"/>
                <w:szCs w:val="16"/>
                <w:lang w:eastAsia="uk-UA"/>
              </w:rPr>
            </w:pPr>
            <w:r w:rsidRPr="00931306">
              <w:rPr>
                <w:rFonts w:ascii="Arial CYR" w:hAnsi="Arial CYR" w:cs="Arial CYR"/>
                <w:sz w:val="16"/>
                <w:szCs w:val="16"/>
                <w:lang w:eastAsia="uk-UA"/>
              </w:rPr>
              <w:t>0,01872</w:t>
            </w:r>
          </w:p>
        </w:tc>
      </w:tr>
      <w:tr w:rsidR="00B616BF" w:rsidRPr="00931306" w14:paraId="0E423662" w14:textId="77777777" w:rsidTr="00E93A82">
        <w:trPr>
          <w:trHeight w:val="259"/>
        </w:trPr>
        <w:tc>
          <w:tcPr>
            <w:tcW w:w="704" w:type="dxa"/>
            <w:tcBorders>
              <w:top w:val="nil"/>
              <w:left w:val="single" w:sz="4" w:space="0" w:color="auto"/>
              <w:bottom w:val="single" w:sz="4" w:space="0" w:color="auto"/>
              <w:right w:val="single" w:sz="4" w:space="0" w:color="auto"/>
            </w:tcBorders>
            <w:shd w:val="clear" w:color="auto" w:fill="auto"/>
            <w:noWrap/>
            <w:vAlign w:val="center"/>
          </w:tcPr>
          <w:p w14:paraId="0359DEB9" w14:textId="77777777" w:rsidR="00B616BF" w:rsidRPr="00931306" w:rsidRDefault="00B616BF" w:rsidP="00E93A82">
            <w:pPr>
              <w:spacing w:after="0" w:line="240" w:lineRule="auto"/>
              <w:jc w:val="center"/>
              <w:rPr>
                <w:rFonts w:ascii="Arial CYR" w:hAnsi="Arial CYR" w:cs="Arial CYR"/>
                <w:b/>
                <w:bCs/>
                <w:sz w:val="18"/>
                <w:szCs w:val="18"/>
                <w:lang w:eastAsia="uk-UA"/>
              </w:rPr>
            </w:pPr>
            <w:r w:rsidRPr="00931306">
              <w:rPr>
                <w:rFonts w:ascii="Arial CYR" w:hAnsi="Arial CYR" w:cs="Arial CYR"/>
                <w:b/>
                <w:bCs/>
                <w:sz w:val="18"/>
                <w:szCs w:val="18"/>
                <w:lang w:eastAsia="uk-UA"/>
              </w:rPr>
              <w:t>64</w:t>
            </w:r>
          </w:p>
        </w:tc>
        <w:tc>
          <w:tcPr>
            <w:tcW w:w="1765" w:type="dxa"/>
            <w:tcBorders>
              <w:top w:val="nil"/>
              <w:left w:val="nil"/>
              <w:bottom w:val="single" w:sz="4" w:space="0" w:color="auto"/>
              <w:right w:val="single" w:sz="4" w:space="0" w:color="auto"/>
            </w:tcBorders>
            <w:shd w:val="clear" w:color="auto" w:fill="auto"/>
            <w:vAlign w:val="center"/>
          </w:tcPr>
          <w:p w14:paraId="29C22318" w14:textId="77777777" w:rsidR="00B616BF" w:rsidRPr="00931306" w:rsidRDefault="00B616BF" w:rsidP="00E93A82">
            <w:pPr>
              <w:spacing w:after="0" w:line="240" w:lineRule="auto"/>
              <w:jc w:val="center"/>
              <w:rPr>
                <w:rFonts w:ascii="Arial CYR" w:hAnsi="Arial CYR" w:cs="Arial CYR"/>
                <w:sz w:val="18"/>
                <w:szCs w:val="18"/>
                <w:lang w:eastAsia="uk-UA"/>
              </w:rPr>
            </w:pPr>
            <w:r w:rsidRPr="00931306">
              <w:rPr>
                <w:rFonts w:ascii="Arial CYR" w:hAnsi="Arial CYR" w:cs="Arial CYR"/>
                <w:sz w:val="18"/>
                <w:szCs w:val="18"/>
                <w:lang w:eastAsia="uk-UA"/>
              </w:rPr>
              <w:t>С111-9410</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17C918ED" w14:textId="77777777" w:rsidR="00B616BF" w:rsidRPr="00931306" w:rsidRDefault="00B616BF" w:rsidP="00E93A82">
            <w:pPr>
              <w:spacing w:after="0" w:line="240" w:lineRule="auto"/>
              <w:rPr>
                <w:rFonts w:ascii="Arial CYR" w:hAnsi="Arial CYR" w:cs="Arial CYR"/>
                <w:sz w:val="18"/>
                <w:szCs w:val="18"/>
                <w:lang w:eastAsia="uk-UA"/>
              </w:rPr>
            </w:pPr>
            <w:r w:rsidRPr="00931306">
              <w:rPr>
                <w:rFonts w:ascii="Arial CYR" w:hAnsi="Arial CYR" w:cs="Arial CYR"/>
                <w:sz w:val="18"/>
                <w:szCs w:val="18"/>
                <w:lang w:eastAsia="uk-UA"/>
              </w:rPr>
              <w:t>Полоса сталева 40х4</w:t>
            </w:r>
          </w:p>
        </w:tc>
        <w:tc>
          <w:tcPr>
            <w:tcW w:w="1134" w:type="dxa"/>
            <w:tcBorders>
              <w:top w:val="nil"/>
              <w:left w:val="nil"/>
              <w:bottom w:val="single" w:sz="4" w:space="0" w:color="auto"/>
              <w:right w:val="single" w:sz="4" w:space="0" w:color="auto"/>
            </w:tcBorders>
            <w:shd w:val="clear" w:color="auto" w:fill="auto"/>
            <w:noWrap/>
            <w:vAlign w:val="center"/>
          </w:tcPr>
          <w:p w14:paraId="18CE0156" w14:textId="77777777" w:rsidR="00B616BF" w:rsidRPr="00931306" w:rsidRDefault="00B616BF" w:rsidP="00E93A82">
            <w:pPr>
              <w:spacing w:after="0" w:line="240" w:lineRule="auto"/>
              <w:jc w:val="center"/>
              <w:rPr>
                <w:rFonts w:ascii="Arial CYR" w:hAnsi="Arial CYR" w:cs="Arial CYR"/>
                <w:sz w:val="18"/>
                <w:szCs w:val="18"/>
                <w:lang w:eastAsia="uk-UA"/>
              </w:rPr>
            </w:pPr>
            <w:r w:rsidRPr="00931306">
              <w:rPr>
                <w:rFonts w:ascii="Arial CYR" w:hAnsi="Arial CYR" w:cs="Arial CYR"/>
                <w:sz w:val="18"/>
                <w:szCs w:val="18"/>
                <w:lang w:eastAsia="uk-UA"/>
              </w:rPr>
              <w:t>т</w:t>
            </w:r>
          </w:p>
        </w:tc>
        <w:tc>
          <w:tcPr>
            <w:tcW w:w="1134" w:type="dxa"/>
            <w:tcBorders>
              <w:top w:val="nil"/>
              <w:left w:val="nil"/>
              <w:bottom w:val="single" w:sz="4" w:space="0" w:color="auto"/>
              <w:right w:val="single" w:sz="4" w:space="0" w:color="auto"/>
            </w:tcBorders>
            <w:shd w:val="clear" w:color="auto" w:fill="auto"/>
            <w:vAlign w:val="center"/>
          </w:tcPr>
          <w:p w14:paraId="3215ED6D" w14:textId="77777777" w:rsidR="00B616BF" w:rsidRPr="00931306" w:rsidRDefault="00B616BF" w:rsidP="00E93A82">
            <w:pPr>
              <w:spacing w:after="0" w:line="240" w:lineRule="auto"/>
              <w:jc w:val="center"/>
              <w:rPr>
                <w:rFonts w:ascii="Arial CYR" w:hAnsi="Arial CYR" w:cs="Arial CYR"/>
                <w:sz w:val="16"/>
                <w:szCs w:val="16"/>
                <w:lang w:eastAsia="uk-UA"/>
              </w:rPr>
            </w:pPr>
            <w:r w:rsidRPr="00931306">
              <w:rPr>
                <w:rFonts w:ascii="Arial CYR" w:hAnsi="Arial CYR" w:cs="Arial CYR"/>
                <w:sz w:val="16"/>
                <w:szCs w:val="16"/>
                <w:lang w:eastAsia="uk-UA"/>
              </w:rPr>
              <w:t>0,01498</w:t>
            </w:r>
          </w:p>
        </w:tc>
      </w:tr>
      <w:tr w:rsidR="00B616BF" w:rsidRPr="00931306" w14:paraId="6ECE3608" w14:textId="77777777" w:rsidTr="00E93A82">
        <w:trPr>
          <w:trHeight w:val="275"/>
        </w:trPr>
        <w:tc>
          <w:tcPr>
            <w:tcW w:w="704" w:type="dxa"/>
            <w:tcBorders>
              <w:top w:val="nil"/>
              <w:left w:val="single" w:sz="4" w:space="0" w:color="auto"/>
              <w:bottom w:val="single" w:sz="4" w:space="0" w:color="auto"/>
              <w:right w:val="single" w:sz="4" w:space="0" w:color="auto"/>
            </w:tcBorders>
            <w:shd w:val="clear" w:color="auto" w:fill="auto"/>
            <w:noWrap/>
            <w:vAlign w:val="center"/>
          </w:tcPr>
          <w:p w14:paraId="1D2D0188" w14:textId="77777777" w:rsidR="00B616BF" w:rsidRPr="00931306" w:rsidRDefault="00B616BF" w:rsidP="00E93A82">
            <w:pPr>
              <w:spacing w:after="0" w:line="240" w:lineRule="auto"/>
              <w:jc w:val="center"/>
              <w:rPr>
                <w:rFonts w:ascii="Arial CYR" w:hAnsi="Arial CYR" w:cs="Arial CYR"/>
                <w:b/>
                <w:bCs/>
                <w:sz w:val="18"/>
                <w:szCs w:val="18"/>
                <w:lang w:eastAsia="uk-UA"/>
              </w:rPr>
            </w:pPr>
            <w:r w:rsidRPr="00931306">
              <w:rPr>
                <w:rFonts w:ascii="Arial CYR" w:hAnsi="Arial CYR" w:cs="Arial CYR"/>
                <w:b/>
                <w:bCs/>
                <w:sz w:val="18"/>
                <w:szCs w:val="18"/>
                <w:lang w:eastAsia="uk-UA"/>
              </w:rPr>
              <w:t>65</w:t>
            </w:r>
          </w:p>
        </w:tc>
        <w:tc>
          <w:tcPr>
            <w:tcW w:w="1765" w:type="dxa"/>
            <w:tcBorders>
              <w:top w:val="nil"/>
              <w:left w:val="nil"/>
              <w:bottom w:val="single" w:sz="4" w:space="0" w:color="auto"/>
              <w:right w:val="single" w:sz="4" w:space="0" w:color="auto"/>
            </w:tcBorders>
            <w:shd w:val="clear" w:color="auto" w:fill="auto"/>
            <w:vAlign w:val="center"/>
          </w:tcPr>
          <w:p w14:paraId="62A06D29" w14:textId="77777777" w:rsidR="00B616BF" w:rsidRPr="00931306" w:rsidRDefault="00B616BF" w:rsidP="00E93A82">
            <w:pPr>
              <w:spacing w:after="0" w:line="240" w:lineRule="auto"/>
              <w:jc w:val="center"/>
              <w:rPr>
                <w:rFonts w:ascii="Arial CYR" w:hAnsi="Arial CYR" w:cs="Arial CYR"/>
                <w:sz w:val="18"/>
                <w:szCs w:val="18"/>
                <w:lang w:eastAsia="uk-UA"/>
              </w:rPr>
            </w:pPr>
            <w:r w:rsidRPr="00931306">
              <w:rPr>
                <w:rFonts w:ascii="Arial CYR" w:hAnsi="Arial CYR" w:cs="Arial CYR"/>
                <w:sz w:val="18"/>
                <w:szCs w:val="18"/>
                <w:lang w:eastAsia="uk-UA"/>
              </w:rPr>
              <w:t>С111-9241</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3F88A4EC" w14:textId="77777777" w:rsidR="00B616BF" w:rsidRPr="00931306" w:rsidRDefault="00B616BF" w:rsidP="00E93A82">
            <w:pPr>
              <w:spacing w:after="0" w:line="240" w:lineRule="auto"/>
              <w:rPr>
                <w:rFonts w:ascii="Arial CYR" w:hAnsi="Arial CYR" w:cs="Arial CYR"/>
                <w:sz w:val="18"/>
                <w:szCs w:val="18"/>
                <w:lang w:eastAsia="uk-UA"/>
              </w:rPr>
            </w:pPr>
            <w:r w:rsidRPr="00931306">
              <w:rPr>
                <w:rFonts w:ascii="Arial CYR" w:hAnsi="Arial CYR" w:cs="Arial CYR"/>
                <w:sz w:val="18"/>
                <w:szCs w:val="18"/>
                <w:lang w:eastAsia="uk-UA"/>
              </w:rPr>
              <w:t>Контрольний з'єднувач в пластмасовому корпусі</w:t>
            </w:r>
          </w:p>
        </w:tc>
        <w:tc>
          <w:tcPr>
            <w:tcW w:w="1134" w:type="dxa"/>
            <w:tcBorders>
              <w:top w:val="nil"/>
              <w:left w:val="nil"/>
              <w:bottom w:val="single" w:sz="4" w:space="0" w:color="auto"/>
              <w:right w:val="single" w:sz="4" w:space="0" w:color="auto"/>
            </w:tcBorders>
            <w:shd w:val="clear" w:color="auto" w:fill="auto"/>
            <w:noWrap/>
            <w:vAlign w:val="center"/>
          </w:tcPr>
          <w:p w14:paraId="782BC234" w14:textId="77777777" w:rsidR="00B616BF" w:rsidRPr="00931306" w:rsidRDefault="00B616BF" w:rsidP="00E93A82">
            <w:pPr>
              <w:spacing w:after="0" w:line="240" w:lineRule="auto"/>
              <w:jc w:val="center"/>
              <w:rPr>
                <w:rFonts w:ascii="Arial CYR" w:hAnsi="Arial CYR" w:cs="Arial CYR"/>
                <w:sz w:val="18"/>
                <w:szCs w:val="18"/>
                <w:lang w:eastAsia="uk-UA"/>
              </w:rPr>
            </w:pPr>
            <w:proofErr w:type="spellStart"/>
            <w:r w:rsidRPr="00931306">
              <w:rPr>
                <w:rFonts w:ascii="Arial CYR" w:hAnsi="Arial CYR" w:cs="Arial CYR"/>
                <w:sz w:val="18"/>
                <w:szCs w:val="18"/>
                <w:lang w:eastAsia="uk-UA"/>
              </w:rPr>
              <w:t>шт</w:t>
            </w:r>
            <w:proofErr w:type="spellEnd"/>
          </w:p>
        </w:tc>
        <w:tc>
          <w:tcPr>
            <w:tcW w:w="1134" w:type="dxa"/>
            <w:tcBorders>
              <w:top w:val="nil"/>
              <w:left w:val="nil"/>
              <w:bottom w:val="single" w:sz="4" w:space="0" w:color="auto"/>
              <w:right w:val="single" w:sz="4" w:space="0" w:color="auto"/>
            </w:tcBorders>
            <w:shd w:val="clear" w:color="auto" w:fill="auto"/>
            <w:vAlign w:val="center"/>
          </w:tcPr>
          <w:p w14:paraId="41C6483D" w14:textId="77777777" w:rsidR="00B616BF" w:rsidRPr="00931306" w:rsidRDefault="00B616BF" w:rsidP="00E93A82">
            <w:pPr>
              <w:spacing w:after="0" w:line="240" w:lineRule="auto"/>
              <w:jc w:val="center"/>
              <w:rPr>
                <w:rFonts w:ascii="Arial CYR" w:hAnsi="Arial CYR" w:cs="Arial CYR"/>
                <w:sz w:val="16"/>
                <w:szCs w:val="16"/>
                <w:lang w:eastAsia="uk-UA"/>
              </w:rPr>
            </w:pPr>
            <w:r w:rsidRPr="00931306">
              <w:rPr>
                <w:rFonts w:ascii="Arial CYR" w:hAnsi="Arial CYR" w:cs="Arial CYR"/>
                <w:sz w:val="16"/>
                <w:szCs w:val="16"/>
                <w:lang w:eastAsia="uk-UA"/>
              </w:rPr>
              <w:t>1</w:t>
            </w:r>
          </w:p>
        </w:tc>
      </w:tr>
      <w:tr w:rsidR="00B616BF" w:rsidRPr="00931306" w14:paraId="2179AF81" w14:textId="77777777" w:rsidTr="00E93A82">
        <w:trPr>
          <w:trHeight w:val="287"/>
        </w:trPr>
        <w:tc>
          <w:tcPr>
            <w:tcW w:w="704" w:type="dxa"/>
            <w:tcBorders>
              <w:top w:val="nil"/>
              <w:left w:val="single" w:sz="4" w:space="0" w:color="auto"/>
              <w:bottom w:val="single" w:sz="4" w:space="0" w:color="auto"/>
              <w:right w:val="single" w:sz="4" w:space="0" w:color="auto"/>
            </w:tcBorders>
            <w:shd w:val="clear" w:color="auto" w:fill="auto"/>
            <w:noWrap/>
            <w:vAlign w:val="center"/>
          </w:tcPr>
          <w:p w14:paraId="77FBC3FE" w14:textId="77777777" w:rsidR="00B616BF" w:rsidRPr="00931306" w:rsidRDefault="00B616BF" w:rsidP="00E93A82">
            <w:pPr>
              <w:spacing w:after="0" w:line="240" w:lineRule="auto"/>
              <w:jc w:val="center"/>
              <w:rPr>
                <w:rFonts w:ascii="Arial CYR" w:hAnsi="Arial CYR" w:cs="Arial CYR"/>
                <w:b/>
                <w:bCs/>
                <w:sz w:val="18"/>
                <w:szCs w:val="18"/>
                <w:lang w:eastAsia="uk-UA"/>
              </w:rPr>
            </w:pPr>
            <w:r w:rsidRPr="00931306">
              <w:rPr>
                <w:rFonts w:ascii="Arial CYR" w:hAnsi="Arial CYR" w:cs="Arial CYR"/>
                <w:b/>
                <w:bCs/>
                <w:sz w:val="18"/>
                <w:szCs w:val="18"/>
                <w:lang w:eastAsia="uk-UA"/>
              </w:rPr>
              <w:t>66</w:t>
            </w:r>
          </w:p>
        </w:tc>
        <w:tc>
          <w:tcPr>
            <w:tcW w:w="1765" w:type="dxa"/>
            <w:tcBorders>
              <w:top w:val="nil"/>
              <w:left w:val="nil"/>
              <w:bottom w:val="single" w:sz="4" w:space="0" w:color="auto"/>
              <w:right w:val="single" w:sz="4" w:space="0" w:color="auto"/>
            </w:tcBorders>
            <w:shd w:val="clear" w:color="auto" w:fill="auto"/>
            <w:vAlign w:val="center"/>
          </w:tcPr>
          <w:p w14:paraId="109AE77B" w14:textId="77777777" w:rsidR="00B616BF" w:rsidRPr="00931306" w:rsidRDefault="00B616BF" w:rsidP="00E93A82">
            <w:pPr>
              <w:spacing w:after="0" w:line="240" w:lineRule="auto"/>
              <w:jc w:val="center"/>
              <w:rPr>
                <w:rFonts w:ascii="Arial CYR" w:hAnsi="Arial CYR" w:cs="Arial CYR"/>
                <w:sz w:val="18"/>
                <w:szCs w:val="18"/>
                <w:lang w:eastAsia="uk-UA"/>
              </w:rPr>
            </w:pPr>
            <w:r w:rsidRPr="00931306">
              <w:rPr>
                <w:rFonts w:ascii="Arial CYR" w:hAnsi="Arial CYR" w:cs="Arial CYR"/>
                <w:sz w:val="18"/>
                <w:szCs w:val="18"/>
                <w:lang w:eastAsia="uk-UA"/>
              </w:rPr>
              <w:t>С111-9463</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21AF0512" w14:textId="77777777" w:rsidR="00B616BF" w:rsidRPr="00931306" w:rsidRDefault="00B616BF" w:rsidP="00E93A82">
            <w:pPr>
              <w:spacing w:after="0" w:line="240" w:lineRule="auto"/>
              <w:rPr>
                <w:rFonts w:ascii="Arial CYR" w:hAnsi="Arial CYR" w:cs="Arial CYR"/>
                <w:sz w:val="18"/>
                <w:szCs w:val="18"/>
                <w:lang w:eastAsia="uk-UA"/>
              </w:rPr>
            </w:pPr>
            <w:r w:rsidRPr="00931306">
              <w:rPr>
                <w:rFonts w:ascii="Arial CYR" w:hAnsi="Arial CYR" w:cs="Arial CYR"/>
                <w:sz w:val="18"/>
                <w:szCs w:val="18"/>
                <w:lang w:eastAsia="uk-UA"/>
              </w:rPr>
              <w:t>Антикорозійна стрічка</w:t>
            </w:r>
          </w:p>
        </w:tc>
        <w:tc>
          <w:tcPr>
            <w:tcW w:w="1134" w:type="dxa"/>
            <w:tcBorders>
              <w:top w:val="nil"/>
              <w:left w:val="nil"/>
              <w:bottom w:val="single" w:sz="4" w:space="0" w:color="auto"/>
              <w:right w:val="single" w:sz="4" w:space="0" w:color="auto"/>
            </w:tcBorders>
            <w:shd w:val="clear" w:color="auto" w:fill="auto"/>
            <w:noWrap/>
            <w:vAlign w:val="center"/>
          </w:tcPr>
          <w:p w14:paraId="52623D88" w14:textId="77777777" w:rsidR="00B616BF" w:rsidRPr="00931306" w:rsidRDefault="00B616BF" w:rsidP="00E93A82">
            <w:pPr>
              <w:spacing w:after="0" w:line="240" w:lineRule="auto"/>
              <w:jc w:val="center"/>
              <w:rPr>
                <w:rFonts w:ascii="Arial CYR" w:hAnsi="Arial CYR" w:cs="Arial CYR"/>
                <w:sz w:val="18"/>
                <w:szCs w:val="18"/>
                <w:lang w:eastAsia="uk-UA"/>
              </w:rPr>
            </w:pPr>
            <w:r w:rsidRPr="00931306">
              <w:rPr>
                <w:rFonts w:ascii="Arial CYR" w:hAnsi="Arial CYR" w:cs="Arial CYR"/>
                <w:sz w:val="18"/>
                <w:szCs w:val="18"/>
                <w:lang w:eastAsia="uk-UA"/>
              </w:rPr>
              <w:t>м</w:t>
            </w:r>
          </w:p>
        </w:tc>
        <w:tc>
          <w:tcPr>
            <w:tcW w:w="1134" w:type="dxa"/>
            <w:tcBorders>
              <w:top w:val="nil"/>
              <w:left w:val="nil"/>
              <w:bottom w:val="single" w:sz="4" w:space="0" w:color="auto"/>
              <w:right w:val="single" w:sz="4" w:space="0" w:color="auto"/>
            </w:tcBorders>
            <w:shd w:val="clear" w:color="auto" w:fill="auto"/>
            <w:vAlign w:val="center"/>
          </w:tcPr>
          <w:p w14:paraId="1DDF7AE0" w14:textId="77777777" w:rsidR="00B616BF" w:rsidRPr="00931306" w:rsidRDefault="00B616BF" w:rsidP="00E93A82">
            <w:pPr>
              <w:spacing w:after="0" w:line="240" w:lineRule="auto"/>
              <w:jc w:val="center"/>
              <w:rPr>
                <w:rFonts w:ascii="Arial CYR" w:hAnsi="Arial CYR" w:cs="Arial CYR"/>
                <w:sz w:val="16"/>
                <w:szCs w:val="16"/>
                <w:lang w:eastAsia="uk-UA"/>
              </w:rPr>
            </w:pPr>
            <w:r w:rsidRPr="00931306">
              <w:rPr>
                <w:rFonts w:ascii="Arial CYR" w:hAnsi="Arial CYR" w:cs="Arial CYR"/>
                <w:sz w:val="16"/>
                <w:szCs w:val="16"/>
                <w:lang w:eastAsia="uk-UA"/>
              </w:rPr>
              <w:t>1</w:t>
            </w:r>
          </w:p>
        </w:tc>
      </w:tr>
      <w:tr w:rsidR="00B616BF" w:rsidRPr="00931306" w14:paraId="0030D65B" w14:textId="77777777" w:rsidTr="00E93A82">
        <w:trPr>
          <w:trHeight w:val="285"/>
        </w:trPr>
        <w:tc>
          <w:tcPr>
            <w:tcW w:w="704" w:type="dxa"/>
            <w:tcBorders>
              <w:top w:val="nil"/>
              <w:left w:val="single" w:sz="4" w:space="0" w:color="auto"/>
              <w:bottom w:val="single" w:sz="4" w:space="0" w:color="auto"/>
              <w:right w:val="single" w:sz="4" w:space="0" w:color="auto"/>
            </w:tcBorders>
            <w:shd w:val="clear" w:color="auto" w:fill="auto"/>
            <w:noWrap/>
            <w:vAlign w:val="center"/>
          </w:tcPr>
          <w:p w14:paraId="544EB051" w14:textId="77777777" w:rsidR="00B616BF" w:rsidRPr="00931306" w:rsidRDefault="00B616BF" w:rsidP="00E93A82">
            <w:pPr>
              <w:spacing w:after="0" w:line="240" w:lineRule="auto"/>
              <w:jc w:val="center"/>
              <w:rPr>
                <w:rFonts w:ascii="Arial CYR" w:hAnsi="Arial CYR" w:cs="Arial CYR"/>
                <w:b/>
                <w:bCs/>
                <w:sz w:val="18"/>
                <w:szCs w:val="18"/>
                <w:lang w:eastAsia="uk-UA"/>
              </w:rPr>
            </w:pPr>
            <w:r w:rsidRPr="00931306">
              <w:rPr>
                <w:rFonts w:ascii="Arial CYR" w:hAnsi="Arial CYR" w:cs="Arial CYR"/>
                <w:b/>
                <w:bCs/>
                <w:sz w:val="18"/>
                <w:szCs w:val="18"/>
                <w:lang w:eastAsia="uk-UA"/>
              </w:rPr>
              <w:t>67</w:t>
            </w:r>
          </w:p>
        </w:tc>
        <w:tc>
          <w:tcPr>
            <w:tcW w:w="1765" w:type="dxa"/>
            <w:tcBorders>
              <w:top w:val="nil"/>
              <w:left w:val="nil"/>
              <w:bottom w:val="single" w:sz="4" w:space="0" w:color="auto"/>
              <w:right w:val="single" w:sz="4" w:space="0" w:color="auto"/>
            </w:tcBorders>
            <w:shd w:val="clear" w:color="auto" w:fill="auto"/>
            <w:vAlign w:val="center"/>
          </w:tcPr>
          <w:p w14:paraId="69CF0610" w14:textId="77777777" w:rsidR="00B616BF" w:rsidRPr="00931306" w:rsidRDefault="00B616BF" w:rsidP="00E93A82">
            <w:pPr>
              <w:spacing w:after="0" w:line="240" w:lineRule="auto"/>
              <w:jc w:val="center"/>
              <w:rPr>
                <w:rFonts w:ascii="Arial CYR" w:hAnsi="Arial CYR" w:cs="Arial CYR"/>
                <w:sz w:val="18"/>
                <w:szCs w:val="18"/>
                <w:lang w:eastAsia="uk-UA"/>
              </w:rPr>
            </w:pPr>
            <w:r w:rsidRPr="00931306">
              <w:rPr>
                <w:rFonts w:ascii="Arial CYR" w:hAnsi="Arial CYR" w:cs="Arial CYR"/>
                <w:sz w:val="18"/>
                <w:szCs w:val="18"/>
                <w:lang w:eastAsia="uk-UA"/>
              </w:rPr>
              <w:t>С111-9897</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46289091" w14:textId="77777777" w:rsidR="00B616BF" w:rsidRPr="00931306" w:rsidRDefault="00B616BF" w:rsidP="00E93A82">
            <w:pPr>
              <w:spacing w:after="0" w:line="240" w:lineRule="auto"/>
              <w:rPr>
                <w:rFonts w:ascii="Arial CYR" w:hAnsi="Arial CYR" w:cs="Arial CYR"/>
                <w:sz w:val="18"/>
                <w:szCs w:val="18"/>
                <w:lang w:eastAsia="uk-UA"/>
              </w:rPr>
            </w:pPr>
            <w:r w:rsidRPr="00931306">
              <w:rPr>
                <w:rFonts w:ascii="Arial CYR" w:hAnsi="Arial CYR" w:cs="Arial CYR"/>
                <w:sz w:val="18"/>
                <w:szCs w:val="18"/>
                <w:lang w:eastAsia="uk-UA"/>
              </w:rPr>
              <w:t>Металевий пруток, діаметр 8 мм</w:t>
            </w:r>
          </w:p>
        </w:tc>
        <w:tc>
          <w:tcPr>
            <w:tcW w:w="1134" w:type="dxa"/>
            <w:tcBorders>
              <w:top w:val="nil"/>
              <w:left w:val="nil"/>
              <w:bottom w:val="single" w:sz="4" w:space="0" w:color="auto"/>
              <w:right w:val="single" w:sz="4" w:space="0" w:color="auto"/>
            </w:tcBorders>
            <w:shd w:val="clear" w:color="auto" w:fill="auto"/>
            <w:noWrap/>
            <w:vAlign w:val="center"/>
          </w:tcPr>
          <w:p w14:paraId="1D3EF514" w14:textId="77777777" w:rsidR="00B616BF" w:rsidRPr="00931306" w:rsidRDefault="00B616BF" w:rsidP="00E93A82">
            <w:pPr>
              <w:spacing w:after="0" w:line="240" w:lineRule="auto"/>
              <w:jc w:val="center"/>
              <w:rPr>
                <w:rFonts w:ascii="Arial CYR" w:hAnsi="Arial CYR" w:cs="Arial CYR"/>
                <w:sz w:val="18"/>
                <w:szCs w:val="18"/>
                <w:lang w:eastAsia="uk-UA"/>
              </w:rPr>
            </w:pPr>
            <w:r w:rsidRPr="00931306">
              <w:rPr>
                <w:rFonts w:ascii="Arial CYR" w:hAnsi="Arial CYR" w:cs="Arial CYR"/>
                <w:sz w:val="18"/>
                <w:szCs w:val="18"/>
                <w:lang w:eastAsia="uk-UA"/>
              </w:rPr>
              <w:t>м</w:t>
            </w:r>
          </w:p>
        </w:tc>
        <w:tc>
          <w:tcPr>
            <w:tcW w:w="1134" w:type="dxa"/>
            <w:tcBorders>
              <w:top w:val="nil"/>
              <w:left w:val="nil"/>
              <w:bottom w:val="single" w:sz="4" w:space="0" w:color="auto"/>
              <w:right w:val="single" w:sz="4" w:space="0" w:color="auto"/>
            </w:tcBorders>
            <w:shd w:val="clear" w:color="auto" w:fill="auto"/>
            <w:vAlign w:val="center"/>
          </w:tcPr>
          <w:p w14:paraId="134CB10C" w14:textId="77777777" w:rsidR="00B616BF" w:rsidRPr="00931306" w:rsidRDefault="00B616BF" w:rsidP="00E93A82">
            <w:pPr>
              <w:spacing w:after="0" w:line="240" w:lineRule="auto"/>
              <w:jc w:val="center"/>
              <w:rPr>
                <w:rFonts w:ascii="Arial CYR" w:hAnsi="Arial CYR" w:cs="Arial CYR"/>
                <w:sz w:val="16"/>
                <w:szCs w:val="16"/>
                <w:lang w:eastAsia="uk-UA"/>
              </w:rPr>
            </w:pPr>
            <w:r w:rsidRPr="00931306">
              <w:rPr>
                <w:rFonts w:ascii="Arial CYR" w:hAnsi="Arial CYR" w:cs="Arial CYR"/>
                <w:sz w:val="16"/>
                <w:szCs w:val="16"/>
                <w:lang w:eastAsia="uk-UA"/>
              </w:rPr>
              <w:t>0,5</w:t>
            </w:r>
          </w:p>
        </w:tc>
      </w:tr>
      <w:tr w:rsidR="00B616BF" w:rsidRPr="00931306" w14:paraId="52C0236F" w14:textId="77777777" w:rsidTr="00E93A82">
        <w:trPr>
          <w:trHeight w:val="283"/>
        </w:trPr>
        <w:tc>
          <w:tcPr>
            <w:tcW w:w="704" w:type="dxa"/>
            <w:tcBorders>
              <w:top w:val="nil"/>
              <w:left w:val="single" w:sz="4" w:space="0" w:color="auto"/>
              <w:bottom w:val="single" w:sz="4" w:space="0" w:color="auto"/>
              <w:right w:val="single" w:sz="4" w:space="0" w:color="auto"/>
            </w:tcBorders>
            <w:shd w:val="clear" w:color="auto" w:fill="auto"/>
            <w:noWrap/>
            <w:vAlign w:val="center"/>
          </w:tcPr>
          <w:p w14:paraId="6C9C0EFD" w14:textId="77777777" w:rsidR="00B616BF" w:rsidRPr="00931306" w:rsidRDefault="00B616BF" w:rsidP="00E93A82">
            <w:pPr>
              <w:spacing w:after="0" w:line="240" w:lineRule="auto"/>
              <w:jc w:val="center"/>
              <w:rPr>
                <w:rFonts w:ascii="Arial CYR" w:hAnsi="Arial CYR" w:cs="Arial CYR"/>
                <w:b/>
                <w:bCs/>
                <w:sz w:val="18"/>
                <w:szCs w:val="18"/>
                <w:lang w:eastAsia="uk-UA"/>
              </w:rPr>
            </w:pPr>
            <w:r w:rsidRPr="00931306">
              <w:rPr>
                <w:rFonts w:ascii="Arial CYR" w:hAnsi="Arial CYR" w:cs="Arial CYR"/>
                <w:b/>
                <w:bCs/>
                <w:sz w:val="18"/>
                <w:szCs w:val="18"/>
                <w:lang w:eastAsia="uk-UA"/>
              </w:rPr>
              <w:t>68</w:t>
            </w:r>
          </w:p>
        </w:tc>
        <w:tc>
          <w:tcPr>
            <w:tcW w:w="1765" w:type="dxa"/>
            <w:tcBorders>
              <w:top w:val="nil"/>
              <w:left w:val="nil"/>
              <w:bottom w:val="single" w:sz="4" w:space="0" w:color="auto"/>
              <w:right w:val="single" w:sz="4" w:space="0" w:color="auto"/>
            </w:tcBorders>
            <w:shd w:val="clear" w:color="auto" w:fill="auto"/>
            <w:vAlign w:val="center"/>
          </w:tcPr>
          <w:p w14:paraId="39F7E703" w14:textId="77777777" w:rsidR="00B616BF" w:rsidRPr="00931306" w:rsidRDefault="00B616BF" w:rsidP="00E93A82">
            <w:pPr>
              <w:spacing w:after="0" w:line="240" w:lineRule="auto"/>
              <w:jc w:val="center"/>
              <w:rPr>
                <w:rFonts w:ascii="Arial CYR" w:hAnsi="Arial CYR" w:cs="Arial CYR"/>
                <w:sz w:val="18"/>
                <w:szCs w:val="18"/>
                <w:lang w:eastAsia="uk-UA"/>
              </w:rPr>
            </w:pPr>
            <w:r w:rsidRPr="00931306">
              <w:rPr>
                <w:rFonts w:ascii="Arial CYR" w:hAnsi="Arial CYR" w:cs="Arial CYR"/>
                <w:sz w:val="18"/>
                <w:szCs w:val="18"/>
                <w:lang w:eastAsia="uk-UA"/>
              </w:rPr>
              <w:t>С111-9090</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766643EA" w14:textId="77777777" w:rsidR="00B616BF" w:rsidRPr="00931306" w:rsidRDefault="00B616BF" w:rsidP="00E93A82">
            <w:pPr>
              <w:spacing w:after="0" w:line="240" w:lineRule="auto"/>
              <w:rPr>
                <w:rFonts w:ascii="Arial CYR" w:hAnsi="Arial CYR" w:cs="Arial CYR"/>
                <w:sz w:val="18"/>
                <w:szCs w:val="18"/>
                <w:lang w:eastAsia="uk-UA"/>
              </w:rPr>
            </w:pPr>
            <w:r w:rsidRPr="00931306">
              <w:rPr>
                <w:rFonts w:ascii="Arial CYR" w:hAnsi="Arial CYR" w:cs="Arial CYR"/>
                <w:sz w:val="18"/>
                <w:szCs w:val="18"/>
                <w:lang w:eastAsia="uk-UA"/>
              </w:rPr>
              <w:t>Антикорозійна паста</w:t>
            </w:r>
          </w:p>
        </w:tc>
        <w:tc>
          <w:tcPr>
            <w:tcW w:w="1134" w:type="dxa"/>
            <w:tcBorders>
              <w:top w:val="nil"/>
              <w:left w:val="nil"/>
              <w:bottom w:val="single" w:sz="4" w:space="0" w:color="auto"/>
              <w:right w:val="single" w:sz="4" w:space="0" w:color="auto"/>
            </w:tcBorders>
            <w:shd w:val="clear" w:color="auto" w:fill="auto"/>
            <w:noWrap/>
            <w:vAlign w:val="center"/>
          </w:tcPr>
          <w:p w14:paraId="4C486271" w14:textId="77777777" w:rsidR="00B616BF" w:rsidRPr="00931306" w:rsidRDefault="00B616BF" w:rsidP="00E93A82">
            <w:pPr>
              <w:spacing w:after="0" w:line="240" w:lineRule="auto"/>
              <w:jc w:val="center"/>
              <w:rPr>
                <w:rFonts w:ascii="Arial CYR" w:hAnsi="Arial CYR" w:cs="Arial CYR"/>
                <w:sz w:val="18"/>
                <w:szCs w:val="18"/>
                <w:lang w:eastAsia="uk-UA"/>
              </w:rPr>
            </w:pPr>
            <w:proofErr w:type="spellStart"/>
            <w:r w:rsidRPr="00931306">
              <w:rPr>
                <w:rFonts w:ascii="Arial CYR" w:hAnsi="Arial CYR" w:cs="Arial CYR"/>
                <w:sz w:val="18"/>
                <w:szCs w:val="18"/>
                <w:lang w:eastAsia="uk-UA"/>
              </w:rPr>
              <w:t>шт</w:t>
            </w:r>
            <w:proofErr w:type="spellEnd"/>
          </w:p>
        </w:tc>
        <w:tc>
          <w:tcPr>
            <w:tcW w:w="1134" w:type="dxa"/>
            <w:tcBorders>
              <w:top w:val="nil"/>
              <w:left w:val="nil"/>
              <w:bottom w:val="single" w:sz="4" w:space="0" w:color="auto"/>
              <w:right w:val="single" w:sz="4" w:space="0" w:color="auto"/>
            </w:tcBorders>
            <w:shd w:val="clear" w:color="auto" w:fill="auto"/>
            <w:vAlign w:val="center"/>
          </w:tcPr>
          <w:p w14:paraId="0FF55B66" w14:textId="77777777" w:rsidR="00B616BF" w:rsidRPr="00931306" w:rsidRDefault="00B616BF" w:rsidP="00E93A82">
            <w:pPr>
              <w:spacing w:after="0" w:line="240" w:lineRule="auto"/>
              <w:jc w:val="center"/>
              <w:rPr>
                <w:rFonts w:ascii="Arial CYR" w:hAnsi="Arial CYR" w:cs="Arial CYR"/>
                <w:sz w:val="16"/>
                <w:szCs w:val="16"/>
                <w:lang w:eastAsia="uk-UA"/>
              </w:rPr>
            </w:pPr>
            <w:r w:rsidRPr="00931306">
              <w:rPr>
                <w:rFonts w:ascii="Arial CYR" w:hAnsi="Arial CYR" w:cs="Arial CYR"/>
                <w:sz w:val="16"/>
                <w:szCs w:val="16"/>
                <w:lang w:eastAsia="uk-UA"/>
              </w:rPr>
              <w:t>1</w:t>
            </w:r>
          </w:p>
        </w:tc>
      </w:tr>
      <w:tr w:rsidR="00B616BF" w:rsidRPr="00931306" w14:paraId="067BD98B" w14:textId="77777777" w:rsidTr="00E93A82">
        <w:trPr>
          <w:trHeight w:val="281"/>
        </w:trPr>
        <w:tc>
          <w:tcPr>
            <w:tcW w:w="704" w:type="dxa"/>
            <w:tcBorders>
              <w:top w:val="nil"/>
              <w:left w:val="single" w:sz="4" w:space="0" w:color="auto"/>
              <w:bottom w:val="single" w:sz="4" w:space="0" w:color="auto"/>
              <w:right w:val="single" w:sz="4" w:space="0" w:color="auto"/>
            </w:tcBorders>
            <w:shd w:val="clear" w:color="auto" w:fill="auto"/>
            <w:noWrap/>
            <w:vAlign w:val="center"/>
          </w:tcPr>
          <w:p w14:paraId="301C28D3" w14:textId="77777777" w:rsidR="00B616BF" w:rsidRPr="00931306" w:rsidRDefault="00B616BF" w:rsidP="00E93A82">
            <w:pPr>
              <w:spacing w:after="0" w:line="240" w:lineRule="auto"/>
              <w:jc w:val="center"/>
              <w:rPr>
                <w:rFonts w:ascii="Arial CYR" w:hAnsi="Arial CYR" w:cs="Arial CYR"/>
                <w:b/>
                <w:bCs/>
                <w:sz w:val="18"/>
                <w:szCs w:val="18"/>
                <w:lang w:eastAsia="uk-UA"/>
              </w:rPr>
            </w:pPr>
            <w:r w:rsidRPr="00931306">
              <w:rPr>
                <w:rFonts w:ascii="Arial CYR" w:hAnsi="Arial CYR" w:cs="Arial CYR"/>
                <w:b/>
                <w:bCs/>
                <w:sz w:val="18"/>
                <w:szCs w:val="18"/>
                <w:lang w:eastAsia="uk-UA"/>
              </w:rPr>
              <w:t>69</w:t>
            </w:r>
          </w:p>
        </w:tc>
        <w:tc>
          <w:tcPr>
            <w:tcW w:w="1765" w:type="dxa"/>
            <w:tcBorders>
              <w:top w:val="nil"/>
              <w:left w:val="nil"/>
              <w:bottom w:val="single" w:sz="4" w:space="0" w:color="auto"/>
              <w:right w:val="single" w:sz="4" w:space="0" w:color="auto"/>
            </w:tcBorders>
            <w:shd w:val="clear" w:color="auto" w:fill="auto"/>
            <w:vAlign w:val="center"/>
          </w:tcPr>
          <w:p w14:paraId="4356F5C7" w14:textId="77777777" w:rsidR="00B616BF" w:rsidRPr="00931306" w:rsidRDefault="00B616BF" w:rsidP="00E93A82">
            <w:pPr>
              <w:spacing w:after="0" w:line="240" w:lineRule="auto"/>
              <w:jc w:val="center"/>
              <w:rPr>
                <w:rFonts w:ascii="Arial CYR" w:hAnsi="Arial CYR" w:cs="Arial CYR"/>
                <w:sz w:val="18"/>
                <w:szCs w:val="18"/>
                <w:lang w:eastAsia="uk-UA"/>
              </w:rPr>
            </w:pPr>
            <w:r w:rsidRPr="00931306">
              <w:rPr>
                <w:rFonts w:ascii="Arial CYR" w:hAnsi="Arial CYR" w:cs="Arial CYR"/>
                <w:sz w:val="18"/>
                <w:szCs w:val="18"/>
                <w:lang w:eastAsia="uk-UA"/>
              </w:rPr>
              <w:t>С111-9242</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7A1FA5F0" w14:textId="77777777" w:rsidR="00B616BF" w:rsidRPr="00931306" w:rsidRDefault="00B616BF" w:rsidP="00E93A82">
            <w:pPr>
              <w:spacing w:after="0" w:line="240" w:lineRule="auto"/>
              <w:rPr>
                <w:rFonts w:ascii="Arial CYR" w:hAnsi="Arial CYR" w:cs="Arial CYR"/>
                <w:sz w:val="18"/>
                <w:szCs w:val="18"/>
                <w:lang w:eastAsia="uk-UA"/>
              </w:rPr>
            </w:pPr>
            <w:proofErr w:type="spellStart"/>
            <w:r w:rsidRPr="00931306">
              <w:rPr>
                <w:rFonts w:ascii="Arial CYR" w:hAnsi="Arial CYR" w:cs="Arial CYR"/>
                <w:sz w:val="18"/>
                <w:szCs w:val="18"/>
                <w:lang w:eastAsia="uk-UA"/>
              </w:rPr>
              <w:t>Злучник</w:t>
            </w:r>
            <w:proofErr w:type="spellEnd"/>
            <w:r w:rsidRPr="00931306">
              <w:rPr>
                <w:rFonts w:ascii="Arial CYR" w:hAnsi="Arial CYR" w:cs="Arial CYR"/>
                <w:sz w:val="18"/>
                <w:szCs w:val="18"/>
                <w:lang w:eastAsia="uk-UA"/>
              </w:rPr>
              <w:t xml:space="preserve"> для смуги 40х4 хрестовий</w:t>
            </w:r>
          </w:p>
        </w:tc>
        <w:tc>
          <w:tcPr>
            <w:tcW w:w="1134" w:type="dxa"/>
            <w:tcBorders>
              <w:top w:val="nil"/>
              <w:left w:val="nil"/>
              <w:bottom w:val="single" w:sz="4" w:space="0" w:color="auto"/>
              <w:right w:val="single" w:sz="4" w:space="0" w:color="auto"/>
            </w:tcBorders>
            <w:shd w:val="clear" w:color="auto" w:fill="auto"/>
            <w:noWrap/>
            <w:vAlign w:val="center"/>
          </w:tcPr>
          <w:p w14:paraId="2B2DCF71" w14:textId="77777777" w:rsidR="00B616BF" w:rsidRPr="00931306" w:rsidRDefault="00B616BF" w:rsidP="00E93A82">
            <w:pPr>
              <w:spacing w:after="0" w:line="240" w:lineRule="auto"/>
              <w:jc w:val="center"/>
              <w:rPr>
                <w:rFonts w:ascii="Arial CYR" w:hAnsi="Arial CYR" w:cs="Arial CYR"/>
                <w:sz w:val="18"/>
                <w:szCs w:val="18"/>
                <w:lang w:eastAsia="uk-UA"/>
              </w:rPr>
            </w:pPr>
            <w:proofErr w:type="spellStart"/>
            <w:r w:rsidRPr="00931306">
              <w:rPr>
                <w:rFonts w:ascii="Arial CYR" w:hAnsi="Arial CYR" w:cs="Arial CYR"/>
                <w:sz w:val="18"/>
                <w:szCs w:val="18"/>
                <w:lang w:eastAsia="uk-UA"/>
              </w:rPr>
              <w:t>шт</w:t>
            </w:r>
            <w:proofErr w:type="spellEnd"/>
          </w:p>
        </w:tc>
        <w:tc>
          <w:tcPr>
            <w:tcW w:w="1134" w:type="dxa"/>
            <w:tcBorders>
              <w:top w:val="nil"/>
              <w:left w:val="nil"/>
              <w:bottom w:val="single" w:sz="4" w:space="0" w:color="auto"/>
              <w:right w:val="single" w:sz="4" w:space="0" w:color="auto"/>
            </w:tcBorders>
            <w:shd w:val="clear" w:color="auto" w:fill="auto"/>
            <w:vAlign w:val="center"/>
          </w:tcPr>
          <w:p w14:paraId="177BE138" w14:textId="77777777" w:rsidR="00B616BF" w:rsidRPr="00931306" w:rsidRDefault="00B616BF" w:rsidP="00E93A82">
            <w:pPr>
              <w:spacing w:after="0" w:line="240" w:lineRule="auto"/>
              <w:jc w:val="center"/>
              <w:rPr>
                <w:rFonts w:ascii="Arial CYR" w:hAnsi="Arial CYR" w:cs="Arial CYR"/>
                <w:sz w:val="16"/>
                <w:szCs w:val="16"/>
                <w:lang w:eastAsia="uk-UA"/>
              </w:rPr>
            </w:pPr>
            <w:r w:rsidRPr="00931306">
              <w:rPr>
                <w:rFonts w:ascii="Arial CYR" w:hAnsi="Arial CYR" w:cs="Arial CYR"/>
                <w:sz w:val="16"/>
                <w:szCs w:val="16"/>
                <w:lang w:eastAsia="uk-UA"/>
              </w:rPr>
              <w:t>1</w:t>
            </w:r>
          </w:p>
        </w:tc>
      </w:tr>
      <w:tr w:rsidR="00B616BF" w:rsidRPr="00970761" w14:paraId="1CA0FECA" w14:textId="77777777" w:rsidTr="00E93A82">
        <w:trPr>
          <w:trHeight w:val="563"/>
        </w:trPr>
        <w:tc>
          <w:tcPr>
            <w:tcW w:w="704" w:type="dxa"/>
            <w:tcBorders>
              <w:top w:val="nil"/>
              <w:left w:val="single" w:sz="4" w:space="0" w:color="auto"/>
              <w:bottom w:val="single" w:sz="4" w:space="0" w:color="auto"/>
              <w:right w:val="single" w:sz="4" w:space="0" w:color="auto"/>
            </w:tcBorders>
            <w:shd w:val="clear" w:color="auto" w:fill="auto"/>
            <w:noWrap/>
            <w:vAlign w:val="center"/>
          </w:tcPr>
          <w:p w14:paraId="585565D0" w14:textId="77777777" w:rsidR="00B616BF" w:rsidRPr="00970761" w:rsidRDefault="00B616BF" w:rsidP="00E93A82">
            <w:pPr>
              <w:spacing w:after="0" w:line="240" w:lineRule="auto"/>
              <w:jc w:val="center"/>
              <w:rPr>
                <w:rFonts w:ascii="Arial CYR" w:hAnsi="Arial CYR" w:cs="Arial CYR"/>
                <w:b/>
                <w:bCs/>
                <w:sz w:val="18"/>
                <w:szCs w:val="18"/>
                <w:lang w:eastAsia="uk-UA"/>
              </w:rPr>
            </w:pPr>
          </w:p>
        </w:tc>
        <w:tc>
          <w:tcPr>
            <w:tcW w:w="1765" w:type="dxa"/>
            <w:tcBorders>
              <w:top w:val="nil"/>
              <w:left w:val="nil"/>
              <w:bottom w:val="single" w:sz="4" w:space="0" w:color="auto"/>
              <w:right w:val="single" w:sz="4" w:space="0" w:color="auto"/>
            </w:tcBorders>
            <w:shd w:val="clear" w:color="auto" w:fill="auto"/>
            <w:vAlign w:val="center"/>
          </w:tcPr>
          <w:p w14:paraId="5F2FBEDE" w14:textId="77777777" w:rsidR="00B616BF" w:rsidRPr="00970761" w:rsidRDefault="00B616BF" w:rsidP="00E93A82">
            <w:pPr>
              <w:spacing w:after="0" w:line="240" w:lineRule="auto"/>
              <w:jc w:val="center"/>
              <w:rPr>
                <w:rFonts w:ascii="Arial CYR" w:hAnsi="Arial CYR" w:cs="Arial CYR"/>
                <w:sz w:val="18"/>
                <w:szCs w:val="18"/>
                <w:lang w:eastAsia="uk-UA"/>
              </w:rPr>
            </w:pPr>
          </w:p>
        </w:tc>
        <w:tc>
          <w:tcPr>
            <w:tcW w:w="4614" w:type="dxa"/>
            <w:tcBorders>
              <w:top w:val="single" w:sz="4" w:space="0" w:color="auto"/>
              <w:left w:val="nil"/>
              <w:bottom w:val="single" w:sz="4" w:space="0" w:color="auto"/>
              <w:right w:val="single" w:sz="4" w:space="0" w:color="000000"/>
            </w:tcBorders>
            <w:shd w:val="clear" w:color="auto" w:fill="auto"/>
            <w:vAlign w:val="center"/>
          </w:tcPr>
          <w:p w14:paraId="45BA307A" w14:textId="77777777" w:rsidR="00B616BF" w:rsidRPr="00931306" w:rsidRDefault="00B616BF" w:rsidP="00E93A82">
            <w:pPr>
              <w:spacing w:after="0" w:line="240" w:lineRule="auto"/>
              <w:jc w:val="center"/>
              <w:rPr>
                <w:b/>
                <w:sz w:val="24"/>
                <w:szCs w:val="24"/>
              </w:rPr>
            </w:pPr>
            <w:r w:rsidRPr="00931306">
              <w:rPr>
                <w:b/>
                <w:sz w:val="24"/>
                <w:szCs w:val="24"/>
              </w:rPr>
              <w:t xml:space="preserve">Локальний кошторис </w:t>
            </w:r>
            <w:r>
              <w:rPr>
                <w:b/>
                <w:sz w:val="24"/>
                <w:szCs w:val="24"/>
              </w:rPr>
              <w:t>№</w:t>
            </w:r>
            <w:r w:rsidRPr="00931306">
              <w:rPr>
                <w:b/>
                <w:sz w:val="24"/>
                <w:szCs w:val="24"/>
              </w:rPr>
              <w:t xml:space="preserve"> 07-5 – 1 на</w:t>
            </w:r>
          </w:p>
          <w:p w14:paraId="12E28C65" w14:textId="77777777" w:rsidR="00B616BF" w:rsidRPr="00931306" w:rsidRDefault="00B616BF" w:rsidP="00E93A82">
            <w:pPr>
              <w:spacing w:after="0" w:line="240" w:lineRule="auto"/>
              <w:jc w:val="center"/>
              <w:rPr>
                <w:rFonts w:ascii="Arial CYR" w:hAnsi="Arial CYR" w:cs="Arial CYR"/>
                <w:b/>
                <w:bCs/>
                <w:sz w:val="18"/>
                <w:szCs w:val="18"/>
              </w:rPr>
            </w:pPr>
            <w:r w:rsidRPr="00931306">
              <w:rPr>
                <w:b/>
                <w:bCs/>
                <w:sz w:val="24"/>
                <w:szCs w:val="24"/>
              </w:rPr>
              <w:t>Огорожа.</w:t>
            </w:r>
          </w:p>
        </w:tc>
        <w:tc>
          <w:tcPr>
            <w:tcW w:w="1134" w:type="dxa"/>
            <w:tcBorders>
              <w:top w:val="nil"/>
              <w:left w:val="nil"/>
              <w:bottom w:val="single" w:sz="4" w:space="0" w:color="auto"/>
              <w:right w:val="single" w:sz="4" w:space="0" w:color="auto"/>
            </w:tcBorders>
            <w:shd w:val="clear" w:color="auto" w:fill="auto"/>
            <w:noWrap/>
            <w:vAlign w:val="center"/>
          </w:tcPr>
          <w:p w14:paraId="1830AA87" w14:textId="77777777" w:rsidR="00B616BF" w:rsidRPr="00970761" w:rsidRDefault="00B616BF" w:rsidP="00E93A82">
            <w:pPr>
              <w:spacing w:after="0" w:line="240" w:lineRule="auto"/>
              <w:jc w:val="center"/>
              <w:rPr>
                <w:rFonts w:ascii="Arial CYR" w:hAnsi="Arial CYR" w:cs="Arial CYR"/>
                <w:sz w:val="18"/>
                <w:szCs w:val="18"/>
                <w:lang w:eastAsia="uk-UA"/>
              </w:rPr>
            </w:pPr>
          </w:p>
        </w:tc>
        <w:tc>
          <w:tcPr>
            <w:tcW w:w="1134" w:type="dxa"/>
            <w:tcBorders>
              <w:top w:val="nil"/>
              <w:left w:val="nil"/>
              <w:bottom w:val="single" w:sz="4" w:space="0" w:color="auto"/>
              <w:right w:val="single" w:sz="4" w:space="0" w:color="auto"/>
            </w:tcBorders>
            <w:shd w:val="clear" w:color="auto" w:fill="auto"/>
            <w:vAlign w:val="center"/>
          </w:tcPr>
          <w:p w14:paraId="1E0ABA7D" w14:textId="77777777" w:rsidR="00B616BF" w:rsidRPr="00970761" w:rsidRDefault="00B616BF" w:rsidP="00E93A82">
            <w:pPr>
              <w:spacing w:after="0" w:line="240" w:lineRule="auto"/>
              <w:jc w:val="center"/>
              <w:rPr>
                <w:rFonts w:ascii="Arial CYR" w:hAnsi="Arial CYR" w:cs="Arial CYR"/>
                <w:sz w:val="16"/>
                <w:szCs w:val="16"/>
                <w:lang w:eastAsia="uk-UA"/>
              </w:rPr>
            </w:pPr>
          </w:p>
        </w:tc>
      </w:tr>
      <w:tr w:rsidR="00B616BF" w:rsidRPr="00931306" w14:paraId="2BEE8A17"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675B59C1" w14:textId="77777777" w:rsidR="00B616BF" w:rsidRPr="00931306" w:rsidRDefault="00B616BF" w:rsidP="00E93A82">
            <w:pPr>
              <w:spacing w:after="0" w:line="240" w:lineRule="auto"/>
              <w:jc w:val="center"/>
              <w:rPr>
                <w:rFonts w:ascii="Arial CYR" w:hAnsi="Arial CYR" w:cs="Arial CYR"/>
                <w:b/>
                <w:bCs/>
                <w:sz w:val="18"/>
                <w:szCs w:val="18"/>
                <w:lang w:eastAsia="uk-UA"/>
              </w:rPr>
            </w:pPr>
            <w:r w:rsidRPr="00931306">
              <w:rPr>
                <w:rFonts w:ascii="Arial CYR" w:hAnsi="Arial CYR" w:cs="Arial CYR"/>
                <w:b/>
                <w:bCs/>
                <w:sz w:val="18"/>
                <w:szCs w:val="18"/>
                <w:lang w:eastAsia="uk-UA"/>
              </w:rPr>
              <w:lastRenderedPageBreak/>
              <w:t>1</w:t>
            </w:r>
          </w:p>
        </w:tc>
        <w:tc>
          <w:tcPr>
            <w:tcW w:w="1765" w:type="dxa"/>
            <w:tcBorders>
              <w:top w:val="nil"/>
              <w:left w:val="nil"/>
              <w:bottom w:val="single" w:sz="4" w:space="0" w:color="auto"/>
              <w:right w:val="single" w:sz="4" w:space="0" w:color="auto"/>
            </w:tcBorders>
            <w:shd w:val="clear" w:color="auto" w:fill="auto"/>
            <w:vAlign w:val="center"/>
          </w:tcPr>
          <w:p w14:paraId="368F412B" w14:textId="77777777" w:rsidR="00B616BF" w:rsidRPr="00931306" w:rsidRDefault="00B616BF" w:rsidP="00E93A82">
            <w:pPr>
              <w:spacing w:after="0" w:line="240" w:lineRule="auto"/>
              <w:jc w:val="center"/>
              <w:rPr>
                <w:rFonts w:ascii="Arial CYR" w:hAnsi="Arial CYR" w:cs="Arial CYR"/>
                <w:sz w:val="18"/>
                <w:szCs w:val="18"/>
                <w:lang w:eastAsia="uk-UA"/>
              </w:rPr>
            </w:pPr>
            <w:r w:rsidRPr="00931306">
              <w:rPr>
                <w:rFonts w:ascii="Arial CYR" w:hAnsi="Arial CYR" w:cs="Arial CYR"/>
                <w:sz w:val="18"/>
                <w:szCs w:val="18"/>
                <w:lang w:eastAsia="uk-UA"/>
              </w:rPr>
              <w:t>КБ7-24-9</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30C3D25C" w14:textId="77777777" w:rsidR="00B616BF" w:rsidRPr="00931306" w:rsidRDefault="00B616BF" w:rsidP="00E93A82">
            <w:pPr>
              <w:spacing w:after="0" w:line="240" w:lineRule="auto"/>
              <w:rPr>
                <w:rFonts w:ascii="Arial CYR" w:hAnsi="Arial CYR" w:cs="Arial CYR"/>
                <w:sz w:val="18"/>
                <w:szCs w:val="18"/>
                <w:lang w:eastAsia="uk-UA"/>
              </w:rPr>
            </w:pPr>
            <w:r w:rsidRPr="00931306">
              <w:rPr>
                <w:rFonts w:ascii="Arial CYR" w:hAnsi="Arial CYR" w:cs="Arial CYR"/>
                <w:sz w:val="18"/>
                <w:szCs w:val="18"/>
                <w:lang w:eastAsia="uk-UA"/>
              </w:rPr>
              <w:t>Установлення металевої огорожі з сітки по залізобетонних стовпах без цоколя, висотою до 2,2 м (панельний паркан зі зварної сітки "Рубіж")</w:t>
            </w:r>
          </w:p>
        </w:tc>
        <w:tc>
          <w:tcPr>
            <w:tcW w:w="1134" w:type="dxa"/>
            <w:tcBorders>
              <w:top w:val="nil"/>
              <w:left w:val="nil"/>
              <w:bottom w:val="single" w:sz="4" w:space="0" w:color="auto"/>
              <w:right w:val="single" w:sz="4" w:space="0" w:color="auto"/>
            </w:tcBorders>
            <w:shd w:val="clear" w:color="auto" w:fill="auto"/>
            <w:noWrap/>
            <w:vAlign w:val="center"/>
          </w:tcPr>
          <w:p w14:paraId="6369CEB0" w14:textId="77777777" w:rsidR="00B616BF" w:rsidRPr="00931306" w:rsidRDefault="00B616BF" w:rsidP="00E93A82">
            <w:pPr>
              <w:spacing w:after="0" w:line="240" w:lineRule="auto"/>
              <w:jc w:val="center"/>
              <w:rPr>
                <w:rFonts w:ascii="Arial CYR" w:hAnsi="Arial CYR" w:cs="Arial CYR"/>
                <w:sz w:val="18"/>
                <w:szCs w:val="18"/>
                <w:lang w:eastAsia="uk-UA"/>
              </w:rPr>
            </w:pPr>
            <w:r w:rsidRPr="00931306">
              <w:rPr>
                <w:rFonts w:ascii="Arial CYR" w:hAnsi="Arial CYR" w:cs="Arial CYR"/>
                <w:sz w:val="18"/>
                <w:szCs w:val="18"/>
                <w:lang w:eastAsia="uk-UA"/>
              </w:rPr>
              <w:t>100 м</w:t>
            </w:r>
          </w:p>
        </w:tc>
        <w:tc>
          <w:tcPr>
            <w:tcW w:w="1134" w:type="dxa"/>
            <w:tcBorders>
              <w:top w:val="nil"/>
              <w:left w:val="nil"/>
              <w:bottom w:val="single" w:sz="4" w:space="0" w:color="auto"/>
              <w:right w:val="single" w:sz="4" w:space="0" w:color="auto"/>
            </w:tcBorders>
            <w:shd w:val="clear" w:color="auto" w:fill="auto"/>
            <w:vAlign w:val="center"/>
          </w:tcPr>
          <w:p w14:paraId="6D2B29C6" w14:textId="77777777" w:rsidR="00B616BF" w:rsidRPr="00931306" w:rsidRDefault="00B616BF" w:rsidP="00E93A82">
            <w:pPr>
              <w:spacing w:after="0" w:line="240" w:lineRule="auto"/>
              <w:jc w:val="center"/>
              <w:rPr>
                <w:rFonts w:ascii="Arial CYR" w:hAnsi="Arial CYR" w:cs="Arial CYR"/>
                <w:sz w:val="16"/>
                <w:szCs w:val="16"/>
                <w:lang w:eastAsia="uk-UA"/>
              </w:rPr>
            </w:pPr>
            <w:r w:rsidRPr="00931306">
              <w:rPr>
                <w:rFonts w:ascii="Arial CYR" w:hAnsi="Arial CYR" w:cs="Arial CYR"/>
                <w:sz w:val="16"/>
                <w:szCs w:val="16"/>
                <w:lang w:eastAsia="uk-UA"/>
              </w:rPr>
              <w:t>0,53</w:t>
            </w:r>
          </w:p>
        </w:tc>
      </w:tr>
      <w:tr w:rsidR="00B616BF" w:rsidRPr="00931306" w14:paraId="617C9FF4" w14:textId="77777777" w:rsidTr="00E93A82">
        <w:trPr>
          <w:trHeight w:val="431"/>
        </w:trPr>
        <w:tc>
          <w:tcPr>
            <w:tcW w:w="704" w:type="dxa"/>
            <w:tcBorders>
              <w:top w:val="nil"/>
              <w:left w:val="single" w:sz="4" w:space="0" w:color="auto"/>
              <w:bottom w:val="single" w:sz="4" w:space="0" w:color="auto"/>
              <w:right w:val="single" w:sz="4" w:space="0" w:color="auto"/>
            </w:tcBorders>
            <w:shd w:val="clear" w:color="auto" w:fill="auto"/>
            <w:noWrap/>
            <w:vAlign w:val="center"/>
          </w:tcPr>
          <w:p w14:paraId="79346340" w14:textId="77777777" w:rsidR="00B616BF" w:rsidRPr="00931306" w:rsidRDefault="00B616BF" w:rsidP="00E93A82">
            <w:pPr>
              <w:spacing w:after="0" w:line="240" w:lineRule="auto"/>
              <w:jc w:val="center"/>
              <w:rPr>
                <w:rFonts w:ascii="Arial CYR" w:hAnsi="Arial CYR" w:cs="Arial CYR"/>
                <w:b/>
                <w:bCs/>
                <w:sz w:val="18"/>
                <w:szCs w:val="18"/>
                <w:lang w:eastAsia="uk-UA"/>
              </w:rPr>
            </w:pPr>
            <w:r w:rsidRPr="00931306">
              <w:rPr>
                <w:rFonts w:ascii="Arial CYR" w:hAnsi="Arial CYR" w:cs="Arial CYR"/>
                <w:b/>
                <w:bCs/>
                <w:sz w:val="18"/>
                <w:szCs w:val="18"/>
                <w:lang w:eastAsia="uk-UA"/>
              </w:rPr>
              <w:t>2</w:t>
            </w:r>
          </w:p>
        </w:tc>
        <w:tc>
          <w:tcPr>
            <w:tcW w:w="1765" w:type="dxa"/>
            <w:tcBorders>
              <w:top w:val="nil"/>
              <w:left w:val="nil"/>
              <w:bottom w:val="single" w:sz="4" w:space="0" w:color="auto"/>
              <w:right w:val="single" w:sz="4" w:space="0" w:color="auto"/>
            </w:tcBorders>
            <w:shd w:val="clear" w:color="auto" w:fill="auto"/>
            <w:vAlign w:val="center"/>
          </w:tcPr>
          <w:p w14:paraId="69D098B7" w14:textId="77777777" w:rsidR="00B616BF" w:rsidRPr="00931306" w:rsidRDefault="00B616BF" w:rsidP="00E93A82">
            <w:pPr>
              <w:spacing w:after="0" w:line="240" w:lineRule="auto"/>
              <w:jc w:val="center"/>
              <w:rPr>
                <w:rFonts w:ascii="Arial CYR" w:hAnsi="Arial CYR" w:cs="Arial CYR"/>
                <w:sz w:val="18"/>
                <w:szCs w:val="18"/>
                <w:lang w:eastAsia="uk-UA"/>
              </w:rPr>
            </w:pPr>
            <w:r w:rsidRPr="00931306">
              <w:rPr>
                <w:rFonts w:ascii="Arial CYR" w:hAnsi="Arial CYR" w:cs="Arial CYR"/>
                <w:sz w:val="18"/>
                <w:szCs w:val="18"/>
                <w:lang w:eastAsia="uk-UA"/>
              </w:rPr>
              <w:t>С121-394-4</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027F9819" w14:textId="77777777" w:rsidR="00B616BF" w:rsidRPr="00931306" w:rsidRDefault="00B616BF" w:rsidP="00E93A82">
            <w:pPr>
              <w:spacing w:after="0" w:line="240" w:lineRule="auto"/>
              <w:rPr>
                <w:rFonts w:ascii="Arial CYR" w:hAnsi="Arial CYR" w:cs="Arial CYR"/>
                <w:sz w:val="18"/>
                <w:szCs w:val="18"/>
                <w:lang w:eastAsia="uk-UA"/>
              </w:rPr>
            </w:pPr>
            <w:r w:rsidRPr="00931306">
              <w:rPr>
                <w:rFonts w:ascii="Arial CYR" w:hAnsi="Arial CYR" w:cs="Arial CYR"/>
                <w:sz w:val="18"/>
                <w:szCs w:val="18"/>
                <w:lang w:eastAsia="uk-UA"/>
              </w:rPr>
              <w:t>Панелі h=2,0м; d=2,5м</w:t>
            </w:r>
          </w:p>
        </w:tc>
        <w:tc>
          <w:tcPr>
            <w:tcW w:w="1134" w:type="dxa"/>
            <w:tcBorders>
              <w:top w:val="nil"/>
              <w:left w:val="nil"/>
              <w:bottom w:val="single" w:sz="4" w:space="0" w:color="auto"/>
              <w:right w:val="single" w:sz="4" w:space="0" w:color="auto"/>
            </w:tcBorders>
            <w:shd w:val="clear" w:color="auto" w:fill="auto"/>
            <w:noWrap/>
            <w:vAlign w:val="center"/>
          </w:tcPr>
          <w:p w14:paraId="73FAB4F8" w14:textId="77777777" w:rsidR="00B616BF" w:rsidRPr="00931306" w:rsidRDefault="00B616BF" w:rsidP="00E93A82">
            <w:pPr>
              <w:spacing w:after="0" w:line="240" w:lineRule="auto"/>
              <w:jc w:val="center"/>
              <w:rPr>
                <w:rFonts w:ascii="Arial CYR" w:hAnsi="Arial CYR" w:cs="Arial CYR"/>
                <w:sz w:val="18"/>
                <w:szCs w:val="18"/>
                <w:lang w:eastAsia="uk-UA"/>
              </w:rPr>
            </w:pPr>
            <w:proofErr w:type="spellStart"/>
            <w:r w:rsidRPr="00931306">
              <w:rPr>
                <w:rFonts w:ascii="Arial CYR" w:hAnsi="Arial CYR" w:cs="Arial CYR"/>
                <w:sz w:val="18"/>
                <w:szCs w:val="18"/>
                <w:lang w:eastAsia="uk-UA"/>
              </w:rPr>
              <w:t>шт</w:t>
            </w:r>
            <w:proofErr w:type="spellEnd"/>
          </w:p>
        </w:tc>
        <w:tc>
          <w:tcPr>
            <w:tcW w:w="1134" w:type="dxa"/>
            <w:tcBorders>
              <w:top w:val="nil"/>
              <w:left w:val="nil"/>
              <w:bottom w:val="single" w:sz="4" w:space="0" w:color="auto"/>
              <w:right w:val="single" w:sz="4" w:space="0" w:color="auto"/>
            </w:tcBorders>
            <w:shd w:val="clear" w:color="auto" w:fill="auto"/>
            <w:vAlign w:val="center"/>
          </w:tcPr>
          <w:p w14:paraId="73FD8FA5" w14:textId="77777777" w:rsidR="00B616BF" w:rsidRPr="00931306" w:rsidRDefault="00B616BF" w:rsidP="00E93A82">
            <w:pPr>
              <w:spacing w:after="0" w:line="240" w:lineRule="auto"/>
              <w:jc w:val="center"/>
              <w:rPr>
                <w:rFonts w:ascii="Arial CYR" w:hAnsi="Arial CYR" w:cs="Arial CYR"/>
                <w:sz w:val="16"/>
                <w:szCs w:val="16"/>
                <w:lang w:eastAsia="uk-UA"/>
              </w:rPr>
            </w:pPr>
            <w:r w:rsidRPr="00931306">
              <w:rPr>
                <w:rFonts w:ascii="Arial CYR" w:hAnsi="Arial CYR" w:cs="Arial CYR"/>
                <w:sz w:val="16"/>
                <w:szCs w:val="16"/>
                <w:lang w:eastAsia="uk-UA"/>
              </w:rPr>
              <w:t>17</w:t>
            </w:r>
          </w:p>
        </w:tc>
      </w:tr>
      <w:tr w:rsidR="00B616BF" w:rsidRPr="00931306" w14:paraId="18092895" w14:textId="77777777" w:rsidTr="00E93A82">
        <w:trPr>
          <w:trHeight w:val="429"/>
        </w:trPr>
        <w:tc>
          <w:tcPr>
            <w:tcW w:w="704" w:type="dxa"/>
            <w:tcBorders>
              <w:top w:val="nil"/>
              <w:left w:val="single" w:sz="4" w:space="0" w:color="auto"/>
              <w:bottom w:val="single" w:sz="4" w:space="0" w:color="auto"/>
              <w:right w:val="single" w:sz="4" w:space="0" w:color="auto"/>
            </w:tcBorders>
            <w:shd w:val="clear" w:color="auto" w:fill="auto"/>
            <w:noWrap/>
            <w:vAlign w:val="center"/>
          </w:tcPr>
          <w:p w14:paraId="05114CF4" w14:textId="77777777" w:rsidR="00B616BF" w:rsidRPr="00931306" w:rsidRDefault="00B616BF" w:rsidP="00E93A82">
            <w:pPr>
              <w:spacing w:after="0" w:line="240" w:lineRule="auto"/>
              <w:jc w:val="center"/>
              <w:rPr>
                <w:rFonts w:ascii="Arial CYR" w:hAnsi="Arial CYR" w:cs="Arial CYR"/>
                <w:b/>
                <w:bCs/>
                <w:sz w:val="18"/>
                <w:szCs w:val="18"/>
                <w:lang w:eastAsia="uk-UA"/>
              </w:rPr>
            </w:pPr>
            <w:r w:rsidRPr="00931306">
              <w:rPr>
                <w:rFonts w:ascii="Arial CYR" w:hAnsi="Arial CYR" w:cs="Arial CYR"/>
                <w:b/>
                <w:bCs/>
                <w:sz w:val="18"/>
                <w:szCs w:val="18"/>
                <w:lang w:eastAsia="uk-UA"/>
              </w:rPr>
              <w:t>3</w:t>
            </w:r>
          </w:p>
        </w:tc>
        <w:tc>
          <w:tcPr>
            <w:tcW w:w="1765" w:type="dxa"/>
            <w:tcBorders>
              <w:top w:val="nil"/>
              <w:left w:val="nil"/>
              <w:bottom w:val="single" w:sz="4" w:space="0" w:color="auto"/>
              <w:right w:val="single" w:sz="4" w:space="0" w:color="auto"/>
            </w:tcBorders>
            <w:shd w:val="clear" w:color="auto" w:fill="auto"/>
            <w:vAlign w:val="center"/>
          </w:tcPr>
          <w:p w14:paraId="03C1E30B" w14:textId="77777777" w:rsidR="00B616BF" w:rsidRPr="00931306" w:rsidRDefault="00B616BF" w:rsidP="00E93A82">
            <w:pPr>
              <w:spacing w:after="0" w:line="240" w:lineRule="auto"/>
              <w:jc w:val="center"/>
              <w:rPr>
                <w:rFonts w:ascii="Arial CYR" w:hAnsi="Arial CYR" w:cs="Arial CYR"/>
                <w:sz w:val="18"/>
                <w:szCs w:val="18"/>
                <w:lang w:eastAsia="uk-UA"/>
              </w:rPr>
            </w:pPr>
            <w:r w:rsidRPr="00931306">
              <w:rPr>
                <w:rFonts w:ascii="Arial CYR" w:hAnsi="Arial CYR" w:cs="Arial CYR"/>
                <w:sz w:val="18"/>
                <w:szCs w:val="18"/>
                <w:lang w:eastAsia="uk-UA"/>
              </w:rPr>
              <w:t>С121-394-5</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402FCB87" w14:textId="77777777" w:rsidR="00B616BF" w:rsidRPr="00931306" w:rsidRDefault="00B616BF" w:rsidP="00E93A82">
            <w:pPr>
              <w:spacing w:after="0" w:line="240" w:lineRule="auto"/>
              <w:rPr>
                <w:rFonts w:ascii="Arial CYR" w:hAnsi="Arial CYR" w:cs="Arial CYR"/>
                <w:sz w:val="18"/>
                <w:szCs w:val="18"/>
                <w:lang w:eastAsia="uk-UA"/>
              </w:rPr>
            </w:pPr>
            <w:r w:rsidRPr="00931306">
              <w:rPr>
                <w:rFonts w:ascii="Arial CYR" w:hAnsi="Arial CYR" w:cs="Arial CYR"/>
                <w:sz w:val="18"/>
                <w:szCs w:val="18"/>
                <w:lang w:eastAsia="uk-UA"/>
              </w:rPr>
              <w:t xml:space="preserve">Стовпи огорожі 60х40х1,5мм (з набором кріплень 1стовп 4 </w:t>
            </w:r>
            <w:proofErr w:type="spellStart"/>
            <w:r w:rsidRPr="00931306">
              <w:rPr>
                <w:rFonts w:ascii="Arial CYR" w:hAnsi="Arial CYR" w:cs="Arial CYR"/>
                <w:sz w:val="18"/>
                <w:szCs w:val="18"/>
                <w:lang w:eastAsia="uk-UA"/>
              </w:rPr>
              <w:t>коплекти</w:t>
            </w:r>
            <w:proofErr w:type="spellEnd"/>
            <w:r w:rsidRPr="00931306">
              <w:rPr>
                <w:rFonts w:ascii="Arial CYR" w:hAnsi="Arial CYR" w:cs="Arial CYR"/>
                <w:sz w:val="18"/>
                <w:szCs w:val="18"/>
                <w:lang w:eastAsia="uk-UA"/>
              </w:rPr>
              <w:t>) , h=2,5м</w:t>
            </w:r>
          </w:p>
        </w:tc>
        <w:tc>
          <w:tcPr>
            <w:tcW w:w="1134" w:type="dxa"/>
            <w:tcBorders>
              <w:top w:val="nil"/>
              <w:left w:val="nil"/>
              <w:bottom w:val="single" w:sz="4" w:space="0" w:color="auto"/>
              <w:right w:val="single" w:sz="4" w:space="0" w:color="auto"/>
            </w:tcBorders>
            <w:shd w:val="clear" w:color="auto" w:fill="auto"/>
            <w:noWrap/>
            <w:vAlign w:val="center"/>
          </w:tcPr>
          <w:p w14:paraId="049FCC2B" w14:textId="77777777" w:rsidR="00B616BF" w:rsidRPr="00931306" w:rsidRDefault="00B616BF" w:rsidP="00E93A82">
            <w:pPr>
              <w:spacing w:after="0" w:line="240" w:lineRule="auto"/>
              <w:jc w:val="center"/>
              <w:rPr>
                <w:rFonts w:ascii="Arial CYR" w:hAnsi="Arial CYR" w:cs="Arial CYR"/>
                <w:sz w:val="18"/>
                <w:szCs w:val="18"/>
                <w:lang w:eastAsia="uk-UA"/>
              </w:rPr>
            </w:pPr>
            <w:proofErr w:type="spellStart"/>
            <w:r w:rsidRPr="00931306">
              <w:rPr>
                <w:rFonts w:ascii="Arial CYR" w:hAnsi="Arial CYR" w:cs="Arial CYR"/>
                <w:sz w:val="18"/>
                <w:szCs w:val="18"/>
                <w:lang w:eastAsia="uk-UA"/>
              </w:rPr>
              <w:t>шт</w:t>
            </w:r>
            <w:proofErr w:type="spellEnd"/>
          </w:p>
        </w:tc>
        <w:tc>
          <w:tcPr>
            <w:tcW w:w="1134" w:type="dxa"/>
            <w:tcBorders>
              <w:top w:val="nil"/>
              <w:left w:val="nil"/>
              <w:bottom w:val="single" w:sz="4" w:space="0" w:color="auto"/>
              <w:right w:val="single" w:sz="4" w:space="0" w:color="auto"/>
            </w:tcBorders>
            <w:shd w:val="clear" w:color="auto" w:fill="auto"/>
            <w:vAlign w:val="center"/>
          </w:tcPr>
          <w:p w14:paraId="01684419" w14:textId="77777777" w:rsidR="00B616BF" w:rsidRPr="00931306" w:rsidRDefault="00B616BF" w:rsidP="00E93A82">
            <w:pPr>
              <w:spacing w:after="0" w:line="240" w:lineRule="auto"/>
              <w:jc w:val="center"/>
              <w:rPr>
                <w:rFonts w:ascii="Arial CYR" w:hAnsi="Arial CYR" w:cs="Arial CYR"/>
                <w:sz w:val="16"/>
                <w:szCs w:val="16"/>
                <w:lang w:eastAsia="uk-UA"/>
              </w:rPr>
            </w:pPr>
            <w:r w:rsidRPr="00931306">
              <w:rPr>
                <w:rFonts w:ascii="Arial CYR" w:hAnsi="Arial CYR" w:cs="Arial CYR"/>
                <w:sz w:val="16"/>
                <w:szCs w:val="16"/>
                <w:lang w:eastAsia="uk-UA"/>
              </w:rPr>
              <w:t>18</w:t>
            </w:r>
          </w:p>
        </w:tc>
      </w:tr>
      <w:tr w:rsidR="00B616BF" w:rsidRPr="00931306" w14:paraId="64F6F396" w14:textId="77777777" w:rsidTr="00E93A82">
        <w:trPr>
          <w:trHeight w:val="569"/>
        </w:trPr>
        <w:tc>
          <w:tcPr>
            <w:tcW w:w="704" w:type="dxa"/>
            <w:tcBorders>
              <w:top w:val="nil"/>
              <w:left w:val="single" w:sz="4" w:space="0" w:color="auto"/>
              <w:bottom w:val="single" w:sz="4" w:space="0" w:color="auto"/>
              <w:right w:val="single" w:sz="4" w:space="0" w:color="auto"/>
            </w:tcBorders>
            <w:shd w:val="clear" w:color="auto" w:fill="auto"/>
            <w:noWrap/>
            <w:vAlign w:val="center"/>
          </w:tcPr>
          <w:p w14:paraId="3266AA22" w14:textId="77777777" w:rsidR="00B616BF" w:rsidRPr="00931306" w:rsidRDefault="00B616BF" w:rsidP="00E93A82">
            <w:pPr>
              <w:spacing w:after="0" w:line="240" w:lineRule="auto"/>
              <w:jc w:val="center"/>
              <w:rPr>
                <w:rFonts w:ascii="Arial CYR" w:hAnsi="Arial CYR" w:cs="Arial CYR"/>
                <w:b/>
                <w:bCs/>
                <w:sz w:val="18"/>
                <w:szCs w:val="18"/>
                <w:lang w:eastAsia="uk-UA"/>
              </w:rPr>
            </w:pPr>
            <w:r w:rsidRPr="00931306">
              <w:rPr>
                <w:rFonts w:ascii="Arial CYR" w:hAnsi="Arial CYR" w:cs="Arial CYR"/>
                <w:b/>
                <w:bCs/>
                <w:sz w:val="18"/>
                <w:szCs w:val="18"/>
                <w:lang w:eastAsia="uk-UA"/>
              </w:rPr>
              <w:t>4</w:t>
            </w:r>
          </w:p>
        </w:tc>
        <w:tc>
          <w:tcPr>
            <w:tcW w:w="1765" w:type="dxa"/>
            <w:tcBorders>
              <w:top w:val="nil"/>
              <w:left w:val="nil"/>
              <w:bottom w:val="single" w:sz="4" w:space="0" w:color="auto"/>
              <w:right w:val="single" w:sz="4" w:space="0" w:color="auto"/>
            </w:tcBorders>
            <w:shd w:val="clear" w:color="auto" w:fill="auto"/>
            <w:vAlign w:val="center"/>
          </w:tcPr>
          <w:p w14:paraId="27999CB4" w14:textId="77777777" w:rsidR="00B616BF" w:rsidRPr="00931306" w:rsidRDefault="00B616BF" w:rsidP="00E93A82">
            <w:pPr>
              <w:spacing w:after="0" w:line="240" w:lineRule="auto"/>
              <w:jc w:val="center"/>
              <w:rPr>
                <w:rFonts w:ascii="Arial CYR" w:hAnsi="Arial CYR" w:cs="Arial CYR"/>
                <w:sz w:val="18"/>
                <w:szCs w:val="18"/>
                <w:lang w:eastAsia="uk-UA"/>
              </w:rPr>
            </w:pPr>
            <w:r w:rsidRPr="00931306">
              <w:rPr>
                <w:rFonts w:ascii="Arial CYR" w:hAnsi="Arial CYR" w:cs="Arial CYR"/>
                <w:sz w:val="18"/>
                <w:szCs w:val="18"/>
                <w:lang w:eastAsia="uk-UA"/>
              </w:rPr>
              <w:t>КБ7-25-8</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4B1D6604" w14:textId="77777777" w:rsidR="00B616BF" w:rsidRPr="00931306" w:rsidRDefault="00B616BF" w:rsidP="00E93A82">
            <w:pPr>
              <w:spacing w:after="0" w:line="240" w:lineRule="auto"/>
              <w:rPr>
                <w:rFonts w:ascii="Arial CYR" w:hAnsi="Arial CYR" w:cs="Arial CYR"/>
                <w:sz w:val="18"/>
                <w:szCs w:val="18"/>
                <w:lang w:eastAsia="uk-UA"/>
              </w:rPr>
            </w:pPr>
            <w:r w:rsidRPr="00931306">
              <w:rPr>
                <w:rFonts w:ascii="Arial CYR" w:hAnsi="Arial CYR" w:cs="Arial CYR"/>
                <w:sz w:val="18"/>
                <w:szCs w:val="18"/>
                <w:lang w:eastAsia="uk-UA"/>
              </w:rPr>
              <w:t>Улаштування хвірток з установленням стовпів металевих</w:t>
            </w:r>
          </w:p>
        </w:tc>
        <w:tc>
          <w:tcPr>
            <w:tcW w:w="1134" w:type="dxa"/>
            <w:tcBorders>
              <w:top w:val="nil"/>
              <w:left w:val="nil"/>
              <w:bottom w:val="single" w:sz="4" w:space="0" w:color="auto"/>
              <w:right w:val="single" w:sz="4" w:space="0" w:color="auto"/>
            </w:tcBorders>
            <w:shd w:val="clear" w:color="auto" w:fill="auto"/>
            <w:noWrap/>
            <w:vAlign w:val="center"/>
          </w:tcPr>
          <w:p w14:paraId="41DF87A0" w14:textId="77777777" w:rsidR="00B616BF" w:rsidRPr="00931306" w:rsidRDefault="00B616BF" w:rsidP="00E93A82">
            <w:pPr>
              <w:spacing w:after="0" w:line="240" w:lineRule="auto"/>
              <w:jc w:val="center"/>
              <w:rPr>
                <w:rFonts w:ascii="Arial CYR" w:hAnsi="Arial CYR" w:cs="Arial CYR"/>
                <w:sz w:val="18"/>
                <w:szCs w:val="18"/>
                <w:lang w:eastAsia="uk-UA"/>
              </w:rPr>
            </w:pPr>
            <w:r w:rsidRPr="00931306">
              <w:rPr>
                <w:rFonts w:ascii="Arial CYR" w:hAnsi="Arial CYR" w:cs="Arial CYR"/>
                <w:sz w:val="18"/>
                <w:szCs w:val="18"/>
                <w:lang w:eastAsia="uk-UA"/>
              </w:rPr>
              <w:t xml:space="preserve">100 </w:t>
            </w:r>
            <w:proofErr w:type="spellStart"/>
            <w:r w:rsidRPr="00931306">
              <w:rPr>
                <w:rFonts w:ascii="Arial CYR" w:hAnsi="Arial CYR" w:cs="Arial CYR"/>
                <w:sz w:val="18"/>
                <w:szCs w:val="18"/>
                <w:lang w:eastAsia="uk-UA"/>
              </w:rPr>
              <w:t>шт</w:t>
            </w:r>
            <w:proofErr w:type="spellEnd"/>
          </w:p>
        </w:tc>
        <w:tc>
          <w:tcPr>
            <w:tcW w:w="1134" w:type="dxa"/>
            <w:tcBorders>
              <w:top w:val="nil"/>
              <w:left w:val="nil"/>
              <w:bottom w:val="single" w:sz="4" w:space="0" w:color="auto"/>
              <w:right w:val="single" w:sz="4" w:space="0" w:color="auto"/>
            </w:tcBorders>
            <w:shd w:val="clear" w:color="auto" w:fill="auto"/>
            <w:vAlign w:val="center"/>
          </w:tcPr>
          <w:p w14:paraId="3762D0F4" w14:textId="77777777" w:rsidR="00B616BF" w:rsidRPr="00931306" w:rsidRDefault="00B616BF" w:rsidP="00E93A82">
            <w:pPr>
              <w:spacing w:after="0" w:line="240" w:lineRule="auto"/>
              <w:jc w:val="center"/>
              <w:rPr>
                <w:rFonts w:ascii="Arial CYR" w:hAnsi="Arial CYR" w:cs="Arial CYR"/>
                <w:sz w:val="16"/>
                <w:szCs w:val="16"/>
                <w:lang w:eastAsia="uk-UA"/>
              </w:rPr>
            </w:pPr>
            <w:r w:rsidRPr="00931306">
              <w:rPr>
                <w:rFonts w:ascii="Arial CYR" w:hAnsi="Arial CYR" w:cs="Arial CYR"/>
                <w:sz w:val="16"/>
                <w:szCs w:val="16"/>
                <w:lang w:eastAsia="uk-UA"/>
              </w:rPr>
              <w:t>0,01</w:t>
            </w:r>
          </w:p>
        </w:tc>
      </w:tr>
      <w:tr w:rsidR="00B616BF" w:rsidRPr="00931306" w14:paraId="2133B041" w14:textId="77777777" w:rsidTr="00E93A82">
        <w:trPr>
          <w:trHeight w:val="425"/>
        </w:trPr>
        <w:tc>
          <w:tcPr>
            <w:tcW w:w="704" w:type="dxa"/>
            <w:tcBorders>
              <w:top w:val="nil"/>
              <w:left w:val="single" w:sz="4" w:space="0" w:color="auto"/>
              <w:bottom w:val="single" w:sz="4" w:space="0" w:color="auto"/>
              <w:right w:val="single" w:sz="4" w:space="0" w:color="auto"/>
            </w:tcBorders>
            <w:shd w:val="clear" w:color="auto" w:fill="auto"/>
            <w:noWrap/>
            <w:vAlign w:val="center"/>
          </w:tcPr>
          <w:p w14:paraId="70EB9E40" w14:textId="77777777" w:rsidR="00B616BF" w:rsidRPr="00931306" w:rsidRDefault="00B616BF" w:rsidP="00E93A82">
            <w:pPr>
              <w:spacing w:after="0" w:line="240" w:lineRule="auto"/>
              <w:jc w:val="center"/>
              <w:rPr>
                <w:rFonts w:ascii="Arial CYR" w:hAnsi="Arial CYR" w:cs="Arial CYR"/>
                <w:b/>
                <w:bCs/>
                <w:sz w:val="18"/>
                <w:szCs w:val="18"/>
                <w:lang w:eastAsia="uk-UA"/>
              </w:rPr>
            </w:pPr>
            <w:r w:rsidRPr="00931306">
              <w:rPr>
                <w:rFonts w:ascii="Arial CYR" w:hAnsi="Arial CYR" w:cs="Arial CYR"/>
                <w:b/>
                <w:bCs/>
                <w:sz w:val="18"/>
                <w:szCs w:val="18"/>
                <w:lang w:eastAsia="uk-UA"/>
              </w:rPr>
              <w:t>5</w:t>
            </w:r>
          </w:p>
        </w:tc>
        <w:tc>
          <w:tcPr>
            <w:tcW w:w="1765" w:type="dxa"/>
            <w:tcBorders>
              <w:top w:val="nil"/>
              <w:left w:val="nil"/>
              <w:bottom w:val="single" w:sz="4" w:space="0" w:color="auto"/>
              <w:right w:val="single" w:sz="4" w:space="0" w:color="auto"/>
            </w:tcBorders>
            <w:shd w:val="clear" w:color="auto" w:fill="auto"/>
            <w:vAlign w:val="center"/>
          </w:tcPr>
          <w:p w14:paraId="1A22F882" w14:textId="77777777" w:rsidR="00B616BF" w:rsidRPr="00931306" w:rsidRDefault="00B616BF" w:rsidP="00E93A82">
            <w:pPr>
              <w:spacing w:after="0" w:line="240" w:lineRule="auto"/>
              <w:jc w:val="center"/>
              <w:rPr>
                <w:rFonts w:ascii="Arial CYR" w:hAnsi="Arial CYR" w:cs="Arial CYR"/>
                <w:sz w:val="18"/>
                <w:szCs w:val="18"/>
                <w:lang w:eastAsia="uk-UA"/>
              </w:rPr>
            </w:pPr>
            <w:r w:rsidRPr="00931306">
              <w:rPr>
                <w:rFonts w:ascii="Arial CYR" w:hAnsi="Arial CYR" w:cs="Arial CYR"/>
                <w:sz w:val="18"/>
                <w:szCs w:val="18"/>
                <w:lang w:eastAsia="uk-UA"/>
              </w:rPr>
              <w:t>С126-1136</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4AA4656C" w14:textId="77777777" w:rsidR="00B616BF" w:rsidRPr="00931306" w:rsidRDefault="00B616BF" w:rsidP="00E93A82">
            <w:pPr>
              <w:spacing w:after="0" w:line="240" w:lineRule="auto"/>
              <w:rPr>
                <w:rFonts w:ascii="Arial CYR" w:hAnsi="Arial CYR" w:cs="Arial CYR"/>
                <w:sz w:val="18"/>
                <w:szCs w:val="18"/>
                <w:lang w:eastAsia="uk-UA"/>
              </w:rPr>
            </w:pPr>
            <w:r w:rsidRPr="00931306">
              <w:rPr>
                <w:rFonts w:ascii="Arial CYR" w:hAnsi="Arial CYR" w:cs="Arial CYR"/>
                <w:sz w:val="18"/>
                <w:szCs w:val="18"/>
                <w:lang w:eastAsia="uk-UA"/>
              </w:rPr>
              <w:t>Хвіртка h=2,0 м,  ширина 1м</w:t>
            </w:r>
          </w:p>
        </w:tc>
        <w:tc>
          <w:tcPr>
            <w:tcW w:w="1134" w:type="dxa"/>
            <w:tcBorders>
              <w:top w:val="nil"/>
              <w:left w:val="nil"/>
              <w:bottom w:val="single" w:sz="4" w:space="0" w:color="auto"/>
              <w:right w:val="single" w:sz="4" w:space="0" w:color="auto"/>
            </w:tcBorders>
            <w:shd w:val="clear" w:color="auto" w:fill="auto"/>
            <w:noWrap/>
            <w:vAlign w:val="center"/>
          </w:tcPr>
          <w:p w14:paraId="1FD3C40B" w14:textId="77777777" w:rsidR="00B616BF" w:rsidRPr="00931306" w:rsidRDefault="00B616BF" w:rsidP="00E93A82">
            <w:pPr>
              <w:spacing w:after="0" w:line="240" w:lineRule="auto"/>
              <w:jc w:val="center"/>
              <w:rPr>
                <w:rFonts w:ascii="Arial CYR" w:hAnsi="Arial CYR" w:cs="Arial CYR"/>
                <w:sz w:val="18"/>
                <w:szCs w:val="18"/>
                <w:lang w:eastAsia="uk-UA"/>
              </w:rPr>
            </w:pPr>
            <w:proofErr w:type="spellStart"/>
            <w:r w:rsidRPr="00931306">
              <w:rPr>
                <w:rFonts w:ascii="Arial CYR" w:hAnsi="Arial CYR" w:cs="Arial CYR"/>
                <w:sz w:val="18"/>
                <w:szCs w:val="18"/>
                <w:lang w:eastAsia="uk-UA"/>
              </w:rPr>
              <w:t>шт</w:t>
            </w:r>
            <w:proofErr w:type="spellEnd"/>
          </w:p>
        </w:tc>
        <w:tc>
          <w:tcPr>
            <w:tcW w:w="1134" w:type="dxa"/>
            <w:tcBorders>
              <w:top w:val="nil"/>
              <w:left w:val="nil"/>
              <w:bottom w:val="single" w:sz="4" w:space="0" w:color="auto"/>
              <w:right w:val="single" w:sz="4" w:space="0" w:color="auto"/>
            </w:tcBorders>
            <w:shd w:val="clear" w:color="auto" w:fill="auto"/>
            <w:vAlign w:val="center"/>
          </w:tcPr>
          <w:p w14:paraId="1A148B60" w14:textId="77777777" w:rsidR="00B616BF" w:rsidRPr="00931306" w:rsidRDefault="00B616BF" w:rsidP="00E93A82">
            <w:pPr>
              <w:spacing w:after="0" w:line="240" w:lineRule="auto"/>
              <w:jc w:val="center"/>
              <w:rPr>
                <w:rFonts w:ascii="Arial CYR" w:hAnsi="Arial CYR" w:cs="Arial CYR"/>
                <w:sz w:val="16"/>
                <w:szCs w:val="16"/>
                <w:lang w:eastAsia="uk-UA"/>
              </w:rPr>
            </w:pPr>
            <w:r w:rsidRPr="00931306">
              <w:rPr>
                <w:rFonts w:ascii="Arial CYR" w:hAnsi="Arial CYR" w:cs="Arial CYR"/>
                <w:sz w:val="16"/>
                <w:szCs w:val="16"/>
                <w:lang w:eastAsia="uk-UA"/>
              </w:rPr>
              <w:t>1</w:t>
            </w:r>
          </w:p>
        </w:tc>
      </w:tr>
      <w:tr w:rsidR="00B616BF" w:rsidRPr="00931306" w14:paraId="3D11357C" w14:textId="77777777" w:rsidTr="00E93A82">
        <w:trPr>
          <w:trHeight w:val="559"/>
        </w:trPr>
        <w:tc>
          <w:tcPr>
            <w:tcW w:w="704" w:type="dxa"/>
            <w:tcBorders>
              <w:top w:val="nil"/>
              <w:left w:val="single" w:sz="4" w:space="0" w:color="auto"/>
              <w:bottom w:val="single" w:sz="4" w:space="0" w:color="auto"/>
              <w:right w:val="single" w:sz="4" w:space="0" w:color="auto"/>
            </w:tcBorders>
            <w:shd w:val="clear" w:color="auto" w:fill="auto"/>
            <w:noWrap/>
            <w:vAlign w:val="center"/>
          </w:tcPr>
          <w:p w14:paraId="56FD60F0" w14:textId="77777777" w:rsidR="00B616BF" w:rsidRPr="00931306" w:rsidRDefault="00B616BF" w:rsidP="00E93A82">
            <w:pPr>
              <w:spacing w:after="0" w:line="240" w:lineRule="auto"/>
              <w:jc w:val="center"/>
              <w:rPr>
                <w:rFonts w:ascii="Arial CYR" w:hAnsi="Arial CYR" w:cs="Arial CYR"/>
                <w:b/>
                <w:bCs/>
                <w:sz w:val="18"/>
                <w:szCs w:val="18"/>
                <w:lang w:eastAsia="uk-UA"/>
              </w:rPr>
            </w:pPr>
            <w:r w:rsidRPr="00931306">
              <w:rPr>
                <w:rFonts w:ascii="Arial CYR" w:hAnsi="Arial CYR" w:cs="Arial CYR"/>
                <w:b/>
                <w:bCs/>
                <w:sz w:val="18"/>
                <w:szCs w:val="18"/>
                <w:lang w:eastAsia="uk-UA"/>
              </w:rPr>
              <w:t>6</w:t>
            </w:r>
          </w:p>
        </w:tc>
        <w:tc>
          <w:tcPr>
            <w:tcW w:w="1765" w:type="dxa"/>
            <w:tcBorders>
              <w:top w:val="nil"/>
              <w:left w:val="nil"/>
              <w:bottom w:val="single" w:sz="4" w:space="0" w:color="auto"/>
              <w:right w:val="single" w:sz="4" w:space="0" w:color="auto"/>
            </w:tcBorders>
            <w:shd w:val="clear" w:color="auto" w:fill="auto"/>
            <w:vAlign w:val="center"/>
          </w:tcPr>
          <w:p w14:paraId="517CC149" w14:textId="77777777" w:rsidR="00B616BF" w:rsidRPr="00931306" w:rsidRDefault="00B616BF" w:rsidP="00E93A82">
            <w:pPr>
              <w:spacing w:after="0" w:line="240" w:lineRule="auto"/>
              <w:jc w:val="center"/>
              <w:rPr>
                <w:rFonts w:ascii="Arial CYR" w:hAnsi="Arial CYR" w:cs="Arial CYR"/>
                <w:sz w:val="18"/>
                <w:szCs w:val="18"/>
                <w:lang w:eastAsia="uk-UA"/>
              </w:rPr>
            </w:pPr>
            <w:r w:rsidRPr="00931306">
              <w:rPr>
                <w:rFonts w:ascii="Arial CYR" w:hAnsi="Arial CYR" w:cs="Arial CYR"/>
                <w:sz w:val="18"/>
                <w:szCs w:val="18"/>
                <w:lang w:eastAsia="uk-UA"/>
              </w:rPr>
              <w:t>КБ7-25-1</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3A0FEF27" w14:textId="77777777" w:rsidR="00B616BF" w:rsidRPr="00931306" w:rsidRDefault="00B616BF" w:rsidP="00E93A82">
            <w:pPr>
              <w:spacing w:after="0" w:line="240" w:lineRule="auto"/>
              <w:rPr>
                <w:rFonts w:ascii="Arial CYR" w:hAnsi="Arial CYR" w:cs="Arial CYR"/>
                <w:sz w:val="18"/>
                <w:szCs w:val="18"/>
                <w:lang w:eastAsia="uk-UA"/>
              </w:rPr>
            </w:pPr>
            <w:r w:rsidRPr="00931306">
              <w:rPr>
                <w:rFonts w:ascii="Arial CYR" w:hAnsi="Arial CYR" w:cs="Arial CYR"/>
                <w:sz w:val="18"/>
                <w:szCs w:val="18"/>
                <w:lang w:eastAsia="uk-UA"/>
              </w:rPr>
              <w:t>Улаштування воріт двостулкових з установленням металевих стовпів</w:t>
            </w:r>
          </w:p>
        </w:tc>
        <w:tc>
          <w:tcPr>
            <w:tcW w:w="1134" w:type="dxa"/>
            <w:tcBorders>
              <w:top w:val="nil"/>
              <w:left w:val="nil"/>
              <w:bottom w:val="single" w:sz="4" w:space="0" w:color="auto"/>
              <w:right w:val="single" w:sz="4" w:space="0" w:color="auto"/>
            </w:tcBorders>
            <w:shd w:val="clear" w:color="auto" w:fill="auto"/>
            <w:noWrap/>
            <w:vAlign w:val="center"/>
          </w:tcPr>
          <w:p w14:paraId="105678A6" w14:textId="77777777" w:rsidR="00B616BF" w:rsidRPr="00931306" w:rsidRDefault="00B616BF" w:rsidP="00E93A82">
            <w:pPr>
              <w:spacing w:after="0" w:line="240" w:lineRule="auto"/>
              <w:jc w:val="center"/>
              <w:rPr>
                <w:rFonts w:ascii="Arial CYR" w:hAnsi="Arial CYR" w:cs="Arial CYR"/>
                <w:sz w:val="18"/>
                <w:szCs w:val="18"/>
                <w:lang w:eastAsia="uk-UA"/>
              </w:rPr>
            </w:pPr>
            <w:r w:rsidRPr="00931306">
              <w:rPr>
                <w:rFonts w:ascii="Arial CYR" w:hAnsi="Arial CYR" w:cs="Arial CYR"/>
                <w:sz w:val="18"/>
                <w:szCs w:val="18"/>
                <w:lang w:eastAsia="uk-UA"/>
              </w:rPr>
              <w:t xml:space="preserve">100 </w:t>
            </w:r>
            <w:proofErr w:type="spellStart"/>
            <w:r w:rsidRPr="00931306">
              <w:rPr>
                <w:rFonts w:ascii="Arial CYR" w:hAnsi="Arial CYR" w:cs="Arial CYR"/>
                <w:sz w:val="18"/>
                <w:szCs w:val="18"/>
                <w:lang w:eastAsia="uk-UA"/>
              </w:rPr>
              <w:t>шт</w:t>
            </w:r>
            <w:proofErr w:type="spellEnd"/>
          </w:p>
        </w:tc>
        <w:tc>
          <w:tcPr>
            <w:tcW w:w="1134" w:type="dxa"/>
            <w:tcBorders>
              <w:top w:val="nil"/>
              <w:left w:val="nil"/>
              <w:bottom w:val="single" w:sz="4" w:space="0" w:color="auto"/>
              <w:right w:val="single" w:sz="4" w:space="0" w:color="auto"/>
            </w:tcBorders>
            <w:shd w:val="clear" w:color="auto" w:fill="auto"/>
            <w:vAlign w:val="center"/>
          </w:tcPr>
          <w:p w14:paraId="605F24BC" w14:textId="77777777" w:rsidR="00B616BF" w:rsidRPr="00931306" w:rsidRDefault="00B616BF" w:rsidP="00E93A82">
            <w:pPr>
              <w:spacing w:after="0" w:line="240" w:lineRule="auto"/>
              <w:jc w:val="center"/>
              <w:rPr>
                <w:rFonts w:ascii="Arial CYR" w:hAnsi="Arial CYR" w:cs="Arial CYR"/>
                <w:sz w:val="16"/>
                <w:szCs w:val="16"/>
                <w:lang w:eastAsia="uk-UA"/>
              </w:rPr>
            </w:pPr>
            <w:r w:rsidRPr="00931306">
              <w:rPr>
                <w:rFonts w:ascii="Arial CYR" w:hAnsi="Arial CYR" w:cs="Arial CYR"/>
                <w:sz w:val="16"/>
                <w:szCs w:val="16"/>
                <w:lang w:eastAsia="uk-UA"/>
              </w:rPr>
              <w:t>0,01</w:t>
            </w:r>
          </w:p>
        </w:tc>
      </w:tr>
      <w:tr w:rsidR="00B616BF" w:rsidRPr="00931306" w14:paraId="7C7FFE1D" w14:textId="77777777" w:rsidTr="00E93A82">
        <w:trPr>
          <w:trHeight w:val="414"/>
        </w:trPr>
        <w:tc>
          <w:tcPr>
            <w:tcW w:w="704" w:type="dxa"/>
            <w:tcBorders>
              <w:top w:val="nil"/>
              <w:left w:val="single" w:sz="4" w:space="0" w:color="auto"/>
              <w:bottom w:val="single" w:sz="4" w:space="0" w:color="auto"/>
              <w:right w:val="single" w:sz="4" w:space="0" w:color="auto"/>
            </w:tcBorders>
            <w:shd w:val="clear" w:color="auto" w:fill="auto"/>
            <w:noWrap/>
            <w:vAlign w:val="center"/>
          </w:tcPr>
          <w:p w14:paraId="583DB32E" w14:textId="77777777" w:rsidR="00B616BF" w:rsidRPr="00931306" w:rsidRDefault="00B616BF" w:rsidP="00E93A82">
            <w:pPr>
              <w:spacing w:after="0" w:line="240" w:lineRule="auto"/>
              <w:jc w:val="center"/>
              <w:rPr>
                <w:rFonts w:ascii="Arial CYR" w:hAnsi="Arial CYR" w:cs="Arial CYR"/>
                <w:b/>
                <w:bCs/>
                <w:sz w:val="18"/>
                <w:szCs w:val="18"/>
                <w:lang w:eastAsia="uk-UA"/>
              </w:rPr>
            </w:pPr>
            <w:r w:rsidRPr="00931306">
              <w:rPr>
                <w:rFonts w:ascii="Arial CYR" w:hAnsi="Arial CYR" w:cs="Arial CYR"/>
                <w:b/>
                <w:bCs/>
                <w:sz w:val="18"/>
                <w:szCs w:val="18"/>
                <w:lang w:eastAsia="uk-UA"/>
              </w:rPr>
              <w:t>7</w:t>
            </w:r>
          </w:p>
        </w:tc>
        <w:tc>
          <w:tcPr>
            <w:tcW w:w="1765" w:type="dxa"/>
            <w:tcBorders>
              <w:top w:val="nil"/>
              <w:left w:val="nil"/>
              <w:bottom w:val="single" w:sz="4" w:space="0" w:color="auto"/>
              <w:right w:val="single" w:sz="4" w:space="0" w:color="auto"/>
            </w:tcBorders>
            <w:shd w:val="clear" w:color="auto" w:fill="auto"/>
            <w:vAlign w:val="center"/>
          </w:tcPr>
          <w:p w14:paraId="520FE372" w14:textId="77777777" w:rsidR="00B616BF" w:rsidRPr="00931306" w:rsidRDefault="00B616BF" w:rsidP="00E93A82">
            <w:pPr>
              <w:spacing w:after="0" w:line="240" w:lineRule="auto"/>
              <w:jc w:val="center"/>
              <w:rPr>
                <w:rFonts w:ascii="Arial CYR" w:hAnsi="Arial CYR" w:cs="Arial CYR"/>
                <w:sz w:val="18"/>
                <w:szCs w:val="18"/>
                <w:lang w:eastAsia="uk-UA"/>
              </w:rPr>
            </w:pPr>
            <w:r w:rsidRPr="00931306">
              <w:rPr>
                <w:rFonts w:ascii="Arial CYR" w:hAnsi="Arial CYR" w:cs="Arial CYR"/>
                <w:sz w:val="18"/>
                <w:szCs w:val="18"/>
                <w:lang w:eastAsia="uk-UA"/>
              </w:rPr>
              <w:t>С126-1137</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4695704B" w14:textId="77777777" w:rsidR="00B616BF" w:rsidRPr="00931306" w:rsidRDefault="00B616BF" w:rsidP="00E93A82">
            <w:pPr>
              <w:spacing w:after="0" w:line="240" w:lineRule="auto"/>
              <w:rPr>
                <w:rFonts w:ascii="Arial CYR" w:hAnsi="Arial CYR" w:cs="Arial CYR"/>
                <w:sz w:val="18"/>
                <w:szCs w:val="18"/>
                <w:lang w:eastAsia="uk-UA"/>
              </w:rPr>
            </w:pPr>
            <w:r w:rsidRPr="00931306">
              <w:rPr>
                <w:rFonts w:ascii="Arial CYR" w:hAnsi="Arial CYR" w:cs="Arial CYR"/>
                <w:sz w:val="18"/>
                <w:szCs w:val="18"/>
                <w:lang w:eastAsia="uk-UA"/>
              </w:rPr>
              <w:t>Ворота  h=2,08 м , ширина 3,0 м</w:t>
            </w:r>
          </w:p>
        </w:tc>
        <w:tc>
          <w:tcPr>
            <w:tcW w:w="1134" w:type="dxa"/>
            <w:tcBorders>
              <w:top w:val="nil"/>
              <w:left w:val="nil"/>
              <w:bottom w:val="single" w:sz="4" w:space="0" w:color="auto"/>
              <w:right w:val="single" w:sz="4" w:space="0" w:color="auto"/>
            </w:tcBorders>
            <w:shd w:val="clear" w:color="auto" w:fill="auto"/>
            <w:noWrap/>
            <w:vAlign w:val="center"/>
          </w:tcPr>
          <w:p w14:paraId="6E01CBF4" w14:textId="77777777" w:rsidR="00B616BF" w:rsidRPr="00931306" w:rsidRDefault="00B616BF" w:rsidP="00E93A82">
            <w:pPr>
              <w:spacing w:after="0" w:line="240" w:lineRule="auto"/>
              <w:jc w:val="center"/>
              <w:rPr>
                <w:rFonts w:ascii="Arial CYR" w:hAnsi="Arial CYR" w:cs="Arial CYR"/>
                <w:sz w:val="18"/>
                <w:szCs w:val="18"/>
                <w:lang w:eastAsia="uk-UA"/>
              </w:rPr>
            </w:pPr>
            <w:proofErr w:type="spellStart"/>
            <w:r w:rsidRPr="00931306">
              <w:rPr>
                <w:rFonts w:ascii="Arial CYR" w:hAnsi="Arial CYR" w:cs="Arial CYR"/>
                <w:sz w:val="18"/>
                <w:szCs w:val="18"/>
                <w:lang w:eastAsia="uk-UA"/>
              </w:rPr>
              <w:t>шт</w:t>
            </w:r>
            <w:proofErr w:type="spellEnd"/>
          </w:p>
        </w:tc>
        <w:tc>
          <w:tcPr>
            <w:tcW w:w="1134" w:type="dxa"/>
            <w:tcBorders>
              <w:top w:val="nil"/>
              <w:left w:val="nil"/>
              <w:bottom w:val="single" w:sz="4" w:space="0" w:color="auto"/>
              <w:right w:val="single" w:sz="4" w:space="0" w:color="auto"/>
            </w:tcBorders>
            <w:shd w:val="clear" w:color="auto" w:fill="auto"/>
            <w:vAlign w:val="center"/>
          </w:tcPr>
          <w:p w14:paraId="55FA4042" w14:textId="77777777" w:rsidR="00B616BF" w:rsidRPr="00931306" w:rsidRDefault="00B616BF" w:rsidP="00E93A82">
            <w:pPr>
              <w:spacing w:after="0" w:line="240" w:lineRule="auto"/>
              <w:jc w:val="center"/>
              <w:rPr>
                <w:rFonts w:ascii="Arial CYR" w:hAnsi="Arial CYR" w:cs="Arial CYR"/>
                <w:sz w:val="16"/>
                <w:szCs w:val="16"/>
                <w:lang w:eastAsia="uk-UA"/>
              </w:rPr>
            </w:pPr>
            <w:r w:rsidRPr="00931306">
              <w:rPr>
                <w:rFonts w:ascii="Arial CYR" w:hAnsi="Arial CYR" w:cs="Arial CYR"/>
                <w:sz w:val="16"/>
                <w:szCs w:val="16"/>
                <w:lang w:eastAsia="uk-UA"/>
              </w:rPr>
              <w:t>1</w:t>
            </w:r>
          </w:p>
        </w:tc>
      </w:tr>
      <w:tr w:rsidR="00B616BF" w:rsidRPr="00931306" w14:paraId="35B65103" w14:textId="77777777" w:rsidTr="00E93A82">
        <w:trPr>
          <w:trHeight w:val="568"/>
        </w:trPr>
        <w:tc>
          <w:tcPr>
            <w:tcW w:w="704" w:type="dxa"/>
            <w:tcBorders>
              <w:top w:val="nil"/>
              <w:left w:val="single" w:sz="4" w:space="0" w:color="auto"/>
              <w:bottom w:val="single" w:sz="4" w:space="0" w:color="auto"/>
              <w:right w:val="single" w:sz="4" w:space="0" w:color="auto"/>
            </w:tcBorders>
            <w:shd w:val="clear" w:color="auto" w:fill="auto"/>
            <w:noWrap/>
            <w:vAlign w:val="center"/>
          </w:tcPr>
          <w:p w14:paraId="55448C14" w14:textId="77777777" w:rsidR="00B616BF" w:rsidRPr="00931306" w:rsidRDefault="00B616BF" w:rsidP="00E93A82">
            <w:pPr>
              <w:spacing w:after="0" w:line="240" w:lineRule="auto"/>
              <w:jc w:val="center"/>
              <w:rPr>
                <w:rFonts w:ascii="Arial CYR" w:hAnsi="Arial CYR" w:cs="Arial CYR"/>
                <w:b/>
                <w:bCs/>
                <w:sz w:val="18"/>
                <w:szCs w:val="18"/>
                <w:lang w:eastAsia="uk-UA"/>
              </w:rPr>
            </w:pPr>
            <w:r w:rsidRPr="00931306">
              <w:rPr>
                <w:rFonts w:ascii="Arial CYR" w:hAnsi="Arial CYR" w:cs="Arial CYR"/>
                <w:b/>
                <w:bCs/>
                <w:sz w:val="18"/>
                <w:szCs w:val="18"/>
                <w:lang w:eastAsia="uk-UA"/>
              </w:rPr>
              <w:t>8</w:t>
            </w:r>
          </w:p>
        </w:tc>
        <w:tc>
          <w:tcPr>
            <w:tcW w:w="1765" w:type="dxa"/>
            <w:tcBorders>
              <w:top w:val="nil"/>
              <w:left w:val="nil"/>
              <w:bottom w:val="single" w:sz="4" w:space="0" w:color="auto"/>
              <w:right w:val="single" w:sz="4" w:space="0" w:color="auto"/>
            </w:tcBorders>
            <w:shd w:val="clear" w:color="auto" w:fill="auto"/>
            <w:vAlign w:val="center"/>
          </w:tcPr>
          <w:p w14:paraId="41BECAAF" w14:textId="77777777" w:rsidR="00B616BF" w:rsidRPr="00931306" w:rsidRDefault="00B616BF" w:rsidP="00E93A82">
            <w:pPr>
              <w:spacing w:after="0" w:line="240" w:lineRule="auto"/>
              <w:jc w:val="center"/>
              <w:rPr>
                <w:rFonts w:ascii="Arial CYR" w:hAnsi="Arial CYR" w:cs="Arial CYR"/>
                <w:sz w:val="18"/>
                <w:szCs w:val="18"/>
                <w:lang w:eastAsia="uk-UA"/>
              </w:rPr>
            </w:pPr>
            <w:r w:rsidRPr="00931306">
              <w:rPr>
                <w:rFonts w:ascii="Arial CYR" w:hAnsi="Arial CYR" w:cs="Arial CYR"/>
                <w:sz w:val="18"/>
                <w:szCs w:val="18"/>
                <w:lang w:eastAsia="uk-UA"/>
              </w:rPr>
              <w:t>С111-1908</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4F72793C" w14:textId="77777777" w:rsidR="00B616BF" w:rsidRPr="00931306" w:rsidRDefault="00B616BF" w:rsidP="00E93A82">
            <w:pPr>
              <w:spacing w:after="0" w:line="240" w:lineRule="auto"/>
              <w:rPr>
                <w:rFonts w:ascii="Arial CYR" w:hAnsi="Arial CYR" w:cs="Arial CYR"/>
                <w:sz w:val="18"/>
                <w:szCs w:val="18"/>
                <w:lang w:eastAsia="uk-UA"/>
              </w:rPr>
            </w:pPr>
            <w:r w:rsidRPr="00931306">
              <w:rPr>
                <w:rFonts w:ascii="Arial CYR" w:hAnsi="Arial CYR" w:cs="Arial CYR"/>
                <w:sz w:val="18"/>
                <w:szCs w:val="18"/>
                <w:lang w:eastAsia="uk-UA"/>
              </w:rPr>
              <w:t>Стовпи для хвіртки та воріт h=2,5 розм. 100х100х2,2мм (з набором кріплень)</w:t>
            </w:r>
          </w:p>
        </w:tc>
        <w:tc>
          <w:tcPr>
            <w:tcW w:w="1134" w:type="dxa"/>
            <w:tcBorders>
              <w:top w:val="nil"/>
              <w:left w:val="nil"/>
              <w:bottom w:val="single" w:sz="4" w:space="0" w:color="auto"/>
              <w:right w:val="single" w:sz="4" w:space="0" w:color="auto"/>
            </w:tcBorders>
            <w:shd w:val="clear" w:color="auto" w:fill="auto"/>
            <w:noWrap/>
            <w:vAlign w:val="center"/>
          </w:tcPr>
          <w:p w14:paraId="75A1CE95" w14:textId="77777777" w:rsidR="00B616BF" w:rsidRPr="00931306" w:rsidRDefault="00B616BF" w:rsidP="00E93A82">
            <w:pPr>
              <w:spacing w:after="0" w:line="240" w:lineRule="auto"/>
              <w:jc w:val="center"/>
              <w:rPr>
                <w:rFonts w:ascii="Arial CYR" w:hAnsi="Arial CYR" w:cs="Arial CYR"/>
                <w:sz w:val="18"/>
                <w:szCs w:val="18"/>
                <w:lang w:eastAsia="uk-UA"/>
              </w:rPr>
            </w:pPr>
            <w:proofErr w:type="spellStart"/>
            <w:r w:rsidRPr="00931306">
              <w:rPr>
                <w:rFonts w:ascii="Arial CYR" w:hAnsi="Arial CYR" w:cs="Arial CYR"/>
                <w:sz w:val="18"/>
                <w:szCs w:val="18"/>
                <w:lang w:eastAsia="uk-UA"/>
              </w:rPr>
              <w:t>шт</w:t>
            </w:r>
            <w:proofErr w:type="spellEnd"/>
          </w:p>
        </w:tc>
        <w:tc>
          <w:tcPr>
            <w:tcW w:w="1134" w:type="dxa"/>
            <w:tcBorders>
              <w:top w:val="nil"/>
              <w:left w:val="nil"/>
              <w:bottom w:val="single" w:sz="4" w:space="0" w:color="auto"/>
              <w:right w:val="single" w:sz="4" w:space="0" w:color="auto"/>
            </w:tcBorders>
            <w:shd w:val="clear" w:color="auto" w:fill="auto"/>
            <w:vAlign w:val="center"/>
          </w:tcPr>
          <w:p w14:paraId="5B7F1786" w14:textId="77777777" w:rsidR="00B616BF" w:rsidRPr="00931306" w:rsidRDefault="00B616BF" w:rsidP="00E93A82">
            <w:pPr>
              <w:spacing w:after="0" w:line="240" w:lineRule="auto"/>
              <w:jc w:val="center"/>
              <w:rPr>
                <w:rFonts w:ascii="Arial CYR" w:hAnsi="Arial CYR" w:cs="Arial CYR"/>
                <w:sz w:val="16"/>
                <w:szCs w:val="16"/>
                <w:lang w:eastAsia="uk-UA"/>
              </w:rPr>
            </w:pPr>
            <w:r w:rsidRPr="00931306">
              <w:rPr>
                <w:rFonts w:ascii="Arial CYR" w:hAnsi="Arial CYR" w:cs="Arial CYR"/>
                <w:sz w:val="16"/>
                <w:szCs w:val="16"/>
                <w:lang w:eastAsia="uk-UA"/>
              </w:rPr>
              <w:t>3</w:t>
            </w:r>
          </w:p>
        </w:tc>
      </w:tr>
      <w:tr w:rsidR="00B616BF" w:rsidRPr="00970761" w14:paraId="6433CCB3" w14:textId="77777777" w:rsidTr="00E93A82">
        <w:trPr>
          <w:trHeight w:val="423"/>
        </w:trPr>
        <w:tc>
          <w:tcPr>
            <w:tcW w:w="704" w:type="dxa"/>
            <w:tcBorders>
              <w:top w:val="nil"/>
              <w:left w:val="single" w:sz="4" w:space="0" w:color="auto"/>
              <w:bottom w:val="single" w:sz="4" w:space="0" w:color="auto"/>
              <w:right w:val="single" w:sz="4" w:space="0" w:color="auto"/>
            </w:tcBorders>
            <w:shd w:val="clear" w:color="auto" w:fill="auto"/>
            <w:noWrap/>
            <w:vAlign w:val="center"/>
          </w:tcPr>
          <w:p w14:paraId="2E4EB80F" w14:textId="77777777" w:rsidR="00B616BF" w:rsidRPr="00970761" w:rsidRDefault="00B616BF" w:rsidP="00E93A82">
            <w:pPr>
              <w:spacing w:after="0" w:line="240" w:lineRule="auto"/>
              <w:jc w:val="center"/>
              <w:rPr>
                <w:rFonts w:ascii="Arial CYR" w:hAnsi="Arial CYR" w:cs="Arial CYR"/>
                <w:b/>
                <w:bCs/>
                <w:sz w:val="18"/>
                <w:szCs w:val="18"/>
                <w:lang w:eastAsia="uk-UA"/>
              </w:rPr>
            </w:pPr>
          </w:p>
        </w:tc>
        <w:tc>
          <w:tcPr>
            <w:tcW w:w="1765" w:type="dxa"/>
            <w:tcBorders>
              <w:top w:val="nil"/>
              <w:left w:val="nil"/>
              <w:bottom w:val="single" w:sz="4" w:space="0" w:color="auto"/>
              <w:right w:val="single" w:sz="4" w:space="0" w:color="auto"/>
            </w:tcBorders>
            <w:shd w:val="clear" w:color="auto" w:fill="auto"/>
            <w:vAlign w:val="center"/>
          </w:tcPr>
          <w:p w14:paraId="1CF7D45E" w14:textId="77777777" w:rsidR="00B616BF" w:rsidRPr="00970761" w:rsidRDefault="00B616BF" w:rsidP="00E93A82">
            <w:pPr>
              <w:spacing w:after="0" w:line="240" w:lineRule="auto"/>
              <w:jc w:val="center"/>
              <w:rPr>
                <w:rFonts w:ascii="Arial CYR" w:hAnsi="Arial CYR" w:cs="Arial CYR"/>
                <w:sz w:val="18"/>
                <w:szCs w:val="18"/>
                <w:lang w:eastAsia="uk-UA"/>
              </w:rPr>
            </w:pPr>
          </w:p>
        </w:tc>
        <w:tc>
          <w:tcPr>
            <w:tcW w:w="4614" w:type="dxa"/>
            <w:tcBorders>
              <w:top w:val="single" w:sz="4" w:space="0" w:color="auto"/>
              <w:left w:val="nil"/>
              <w:bottom w:val="single" w:sz="4" w:space="0" w:color="auto"/>
              <w:right w:val="single" w:sz="4" w:space="0" w:color="000000"/>
            </w:tcBorders>
            <w:shd w:val="clear" w:color="auto" w:fill="auto"/>
            <w:vAlign w:val="center"/>
          </w:tcPr>
          <w:p w14:paraId="6A9AE779" w14:textId="77777777" w:rsidR="00B616BF" w:rsidRPr="00931306" w:rsidRDefault="00B616BF" w:rsidP="00E93A82">
            <w:pPr>
              <w:spacing w:after="0" w:line="240" w:lineRule="auto"/>
              <w:jc w:val="center"/>
              <w:rPr>
                <w:b/>
                <w:sz w:val="24"/>
                <w:szCs w:val="24"/>
              </w:rPr>
            </w:pPr>
            <w:r w:rsidRPr="00931306">
              <w:rPr>
                <w:b/>
                <w:sz w:val="24"/>
                <w:szCs w:val="24"/>
              </w:rPr>
              <w:t xml:space="preserve">Локальний кошторис </w:t>
            </w:r>
            <w:r>
              <w:rPr>
                <w:b/>
                <w:sz w:val="24"/>
                <w:szCs w:val="24"/>
              </w:rPr>
              <w:t>№</w:t>
            </w:r>
            <w:r w:rsidRPr="00931306">
              <w:rPr>
                <w:b/>
                <w:sz w:val="24"/>
                <w:szCs w:val="24"/>
              </w:rPr>
              <w:t xml:space="preserve"> 07-5 – </w:t>
            </w:r>
            <w:r>
              <w:rPr>
                <w:b/>
                <w:sz w:val="24"/>
                <w:szCs w:val="24"/>
              </w:rPr>
              <w:t>2</w:t>
            </w:r>
            <w:r w:rsidRPr="00931306">
              <w:rPr>
                <w:b/>
                <w:sz w:val="24"/>
                <w:szCs w:val="24"/>
              </w:rPr>
              <w:t xml:space="preserve"> на</w:t>
            </w:r>
          </w:p>
          <w:p w14:paraId="53AEF82E" w14:textId="77777777" w:rsidR="00B616BF" w:rsidRPr="00970761" w:rsidRDefault="00B616BF" w:rsidP="00E93A82">
            <w:pPr>
              <w:spacing w:after="0" w:line="240" w:lineRule="auto"/>
              <w:jc w:val="center"/>
              <w:rPr>
                <w:rFonts w:ascii="Arial CYR" w:hAnsi="Arial CYR" w:cs="Arial CYR"/>
                <w:sz w:val="18"/>
                <w:szCs w:val="18"/>
                <w:lang w:eastAsia="uk-UA"/>
              </w:rPr>
            </w:pPr>
            <w:r>
              <w:rPr>
                <w:b/>
                <w:bCs/>
                <w:sz w:val="24"/>
                <w:szCs w:val="24"/>
              </w:rPr>
              <w:t xml:space="preserve">                         </w:t>
            </w:r>
            <w:r w:rsidRPr="009D5E59">
              <w:rPr>
                <w:b/>
                <w:bCs/>
                <w:sz w:val="24"/>
                <w:szCs w:val="24"/>
              </w:rPr>
              <w:t>Мощення.</w:t>
            </w:r>
            <w:r w:rsidRPr="009D5E59">
              <w:rPr>
                <w:b/>
                <w:bCs/>
                <w:sz w:val="24"/>
                <w:szCs w:val="24"/>
              </w:rPr>
              <w:tab/>
            </w:r>
            <w:r w:rsidRPr="009D5E59">
              <w:rPr>
                <w:b/>
                <w:bCs/>
                <w:sz w:val="24"/>
                <w:szCs w:val="24"/>
              </w:rPr>
              <w:tab/>
            </w:r>
          </w:p>
        </w:tc>
        <w:tc>
          <w:tcPr>
            <w:tcW w:w="1134" w:type="dxa"/>
            <w:tcBorders>
              <w:top w:val="nil"/>
              <w:left w:val="nil"/>
              <w:bottom w:val="single" w:sz="4" w:space="0" w:color="auto"/>
              <w:right w:val="single" w:sz="4" w:space="0" w:color="auto"/>
            </w:tcBorders>
            <w:shd w:val="clear" w:color="auto" w:fill="auto"/>
            <w:noWrap/>
            <w:vAlign w:val="center"/>
          </w:tcPr>
          <w:p w14:paraId="7A73D3C6" w14:textId="77777777" w:rsidR="00B616BF" w:rsidRPr="00970761" w:rsidRDefault="00B616BF" w:rsidP="00E93A82">
            <w:pPr>
              <w:spacing w:after="0" w:line="240" w:lineRule="auto"/>
              <w:jc w:val="center"/>
              <w:rPr>
                <w:rFonts w:ascii="Arial CYR" w:hAnsi="Arial CYR" w:cs="Arial CYR"/>
                <w:sz w:val="18"/>
                <w:szCs w:val="18"/>
                <w:lang w:eastAsia="uk-UA"/>
              </w:rPr>
            </w:pPr>
          </w:p>
        </w:tc>
        <w:tc>
          <w:tcPr>
            <w:tcW w:w="1134" w:type="dxa"/>
            <w:tcBorders>
              <w:top w:val="nil"/>
              <w:left w:val="nil"/>
              <w:bottom w:val="single" w:sz="4" w:space="0" w:color="auto"/>
              <w:right w:val="single" w:sz="4" w:space="0" w:color="auto"/>
            </w:tcBorders>
            <w:shd w:val="clear" w:color="auto" w:fill="auto"/>
            <w:vAlign w:val="center"/>
          </w:tcPr>
          <w:p w14:paraId="489055AE" w14:textId="77777777" w:rsidR="00B616BF" w:rsidRPr="00970761" w:rsidRDefault="00B616BF" w:rsidP="00E93A82">
            <w:pPr>
              <w:spacing w:after="0" w:line="240" w:lineRule="auto"/>
              <w:jc w:val="center"/>
              <w:rPr>
                <w:rFonts w:ascii="Arial CYR" w:hAnsi="Arial CYR" w:cs="Arial CYR"/>
                <w:sz w:val="16"/>
                <w:szCs w:val="16"/>
                <w:lang w:eastAsia="uk-UA"/>
              </w:rPr>
            </w:pPr>
          </w:p>
        </w:tc>
      </w:tr>
      <w:tr w:rsidR="00B616BF" w:rsidRPr="009D5E59" w14:paraId="2A27E863" w14:textId="77777777" w:rsidTr="00E93A82">
        <w:trPr>
          <w:trHeight w:val="421"/>
        </w:trPr>
        <w:tc>
          <w:tcPr>
            <w:tcW w:w="704" w:type="dxa"/>
            <w:tcBorders>
              <w:top w:val="nil"/>
              <w:left w:val="single" w:sz="4" w:space="0" w:color="auto"/>
              <w:bottom w:val="single" w:sz="4" w:space="0" w:color="auto"/>
              <w:right w:val="single" w:sz="4" w:space="0" w:color="auto"/>
            </w:tcBorders>
            <w:shd w:val="clear" w:color="auto" w:fill="auto"/>
            <w:noWrap/>
            <w:vAlign w:val="center"/>
          </w:tcPr>
          <w:p w14:paraId="3240DCB9" w14:textId="77777777" w:rsidR="00B616BF" w:rsidRPr="009D5E59" w:rsidRDefault="00B616BF" w:rsidP="00E93A82">
            <w:pPr>
              <w:spacing w:after="0" w:line="240" w:lineRule="auto"/>
              <w:jc w:val="center"/>
              <w:rPr>
                <w:rFonts w:ascii="Arial CYR" w:hAnsi="Arial CYR" w:cs="Arial CYR"/>
                <w:b/>
                <w:bCs/>
                <w:sz w:val="18"/>
                <w:szCs w:val="18"/>
                <w:lang w:eastAsia="uk-UA"/>
              </w:rPr>
            </w:pPr>
            <w:r w:rsidRPr="009D5E59">
              <w:rPr>
                <w:rFonts w:ascii="Arial CYR" w:hAnsi="Arial CYR" w:cs="Arial CYR"/>
                <w:b/>
                <w:bCs/>
                <w:sz w:val="18"/>
                <w:szCs w:val="18"/>
                <w:lang w:eastAsia="uk-UA"/>
              </w:rPr>
              <w:t>1</w:t>
            </w:r>
          </w:p>
        </w:tc>
        <w:tc>
          <w:tcPr>
            <w:tcW w:w="1765" w:type="dxa"/>
            <w:tcBorders>
              <w:top w:val="nil"/>
              <w:left w:val="nil"/>
              <w:bottom w:val="single" w:sz="4" w:space="0" w:color="auto"/>
              <w:right w:val="single" w:sz="4" w:space="0" w:color="auto"/>
            </w:tcBorders>
            <w:shd w:val="clear" w:color="auto" w:fill="auto"/>
            <w:vAlign w:val="center"/>
          </w:tcPr>
          <w:p w14:paraId="7D607C0C" w14:textId="77777777" w:rsidR="00B616BF" w:rsidRPr="009D5E59" w:rsidRDefault="00B616BF" w:rsidP="00E93A82">
            <w:pPr>
              <w:spacing w:after="0" w:line="240" w:lineRule="auto"/>
              <w:jc w:val="center"/>
              <w:rPr>
                <w:rFonts w:ascii="Arial CYR" w:hAnsi="Arial CYR" w:cs="Arial CYR"/>
                <w:sz w:val="18"/>
                <w:szCs w:val="18"/>
                <w:lang w:eastAsia="uk-UA"/>
              </w:rPr>
            </w:pPr>
            <w:r w:rsidRPr="009D5E59">
              <w:rPr>
                <w:rFonts w:ascii="Arial CYR" w:hAnsi="Arial CYR" w:cs="Arial CYR"/>
                <w:sz w:val="18"/>
                <w:szCs w:val="18"/>
                <w:lang w:eastAsia="uk-UA"/>
              </w:rPr>
              <w:t>КБ27-67-2</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7983C633" w14:textId="77777777" w:rsidR="00B616BF" w:rsidRPr="009D5E59" w:rsidRDefault="00B616BF" w:rsidP="00E93A82">
            <w:pPr>
              <w:spacing w:after="0" w:line="240" w:lineRule="auto"/>
              <w:rPr>
                <w:rFonts w:ascii="Arial CYR" w:hAnsi="Arial CYR" w:cs="Arial CYR"/>
                <w:sz w:val="18"/>
                <w:szCs w:val="18"/>
                <w:lang w:eastAsia="uk-UA"/>
              </w:rPr>
            </w:pPr>
            <w:r w:rsidRPr="009D5E59">
              <w:rPr>
                <w:rFonts w:ascii="Arial CYR" w:hAnsi="Arial CYR" w:cs="Arial CYR"/>
                <w:sz w:val="18"/>
                <w:szCs w:val="18"/>
                <w:lang w:eastAsia="uk-UA"/>
              </w:rPr>
              <w:t>Розбирання дорожніх покриттів та основ щебеневих</w:t>
            </w:r>
          </w:p>
        </w:tc>
        <w:tc>
          <w:tcPr>
            <w:tcW w:w="1134" w:type="dxa"/>
            <w:tcBorders>
              <w:top w:val="nil"/>
              <w:left w:val="nil"/>
              <w:bottom w:val="single" w:sz="4" w:space="0" w:color="auto"/>
              <w:right w:val="single" w:sz="4" w:space="0" w:color="auto"/>
            </w:tcBorders>
            <w:shd w:val="clear" w:color="auto" w:fill="auto"/>
            <w:noWrap/>
            <w:vAlign w:val="center"/>
          </w:tcPr>
          <w:p w14:paraId="4F579DD2" w14:textId="77777777" w:rsidR="00B616BF" w:rsidRPr="009D5E59" w:rsidRDefault="00B616BF" w:rsidP="00E93A82">
            <w:pPr>
              <w:spacing w:after="0" w:line="240" w:lineRule="auto"/>
              <w:jc w:val="center"/>
              <w:rPr>
                <w:rFonts w:ascii="Arial CYR" w:hAnsi="Arial CYR" w:cs="Arial CYR"/>
                <w:sz w:val="18"/>
                <w:szCs w:val="18"/>
                <w:lang w:eastAsia="uk-UA"/>
              </w:rPr>
            </w:pPr>
            <w:r w:rsidRPr="009D5E59">
              <w:rPr>
                <w:rFonts w:ascii="Arial CYR" w:hAnsi="Arial CYR" w:cs="Arial CYR"/>
                <w:sz w:val="18"/>
                <w:szCs w:val="18"/>
                <w:lang w:eastAsia="uk-UA"/>
              </w:rPr>
              <w:t>100 м3</w:t>
            </w:r>
          </w:p>
        </w:tc>
        <w:tc>
          <w:tcPr>
            <w:tcW w:w="1134" w:type="dxa"/>
            <w:tcBorders>
              <w:top w:val="nil"/>
              <w:left w:val="nil"/>
              <w:bottom w:val="single" w:sz="4" w:space="0" w:color="auto"/>
              <w:right w:val="single" w:sz="4" w:space="0" w:color="auto"/>
            </w:tcBorders>
            <w:shd w:val="clear" w:color="auto" w:fill="auto"/>
            <w:vAlign w:val="center"/>
          </w:tcPr>
          <w:p w14:paraId="6F4E4E8A" w14:textId="77777777" w:rsidR="00B616BF" w:rsidRPr="009D5E59" w:rsidRDefault="00B616BF" w:rsidP="00E93A82">
            <w:pPr>
              <w:spacing w:after="0" w:line="240" w:lineRule="auto"/>
              <w:jc w:val="center"/>
              <w:rPr>
                <w:rFonts w:ascii="Arial CYR" w:hAnsi="Arial CYR" w:cs="Arial CYR"/>
                <w:sz w:val="16"/>
                <w:szCs w:val="16"/>
                <w:lang w:eastAsia="uk-UA"/>
              </w:rPr>
            </w:pPr>
            <w:r w:rsidRPr="009D5E59">
              <w:rPr>
                <w:rFonts w:ascii="Arial CYR" w:hAnsi="Arial CYR" w:cs="Arial CYR"/>
                <w:sz w:val="16"/>
                <w:szCs w:val="16"/>
                <w:lang w:eastAsia="uk-UA"/>
              </w:rPr>
              <w:t>0,251</w:t>
            </w:r>
          </w:p>
        </w:tc>
      </w:tr>
      <w:tr w:rsidR="00B616BF" w:rsidRPr="009D5E59" w14:paraId="517FE0D8" w14:textId="77777777" w:rsidTr="00E93A82">
        <w:trPr>
          <w:trHeight w:val="413"/>
        </w:trPr>
        <w:tc>
          <w:tcPr>
            <w:tcW w:w="704" w:type="dxa"/>
            <w:tcBorders>
              <w:top w:val="nil"/>
              <w:left w:val="single" w:sz="4" w:space="0" w:color="auto"/>
              <w:bottom w:val="single" w:sz="4" w:space="0" w:color="auto"/>
              <w:right w:val="single" w:sz="4" w:space="0" w:color="auto"/>
            </w:tcBorders>
            <w:shd w:val="clear" w:color="auto" w:fill="auto"/>
            <w:noWrap/>
            <w:vAlign w:val="center"/>
          </w:tcPr>
          <w:p w14:paraId="580AF94D" w14:textId="77777777" w:rsidR="00B616BF" w:rsidRPr="009D5E59" w:rsidRDefault="00B616BF" w:rsidP="00E93A82">
            <w:pPr>
              <w:spacing w:after="0" w:line="240" w:lineRule="auto"/>
              <w:jc w:val="center"/>
              <w:rPr>
                <w:rFonts w:ascii="Arial CYR" w:hAnsi="Arial CYR" w:cs="Arial CYR"/>
                <w:b/>
                <w:bCs/>
                <w:sz w:val="18"/>
                <w:szCs w:val="18"/>
                <w:lang w:eastAsia="uk-UA"/>
              </w:rPr>
            </w:pPr>
            <w:r w:rsidRPr="009D5E59">
              <w:rPr>
                <w:rFonts w:ascii="Arial CYR" w:hAnsi="Arial CYR" w:cs="Arial CYR"/>
                <w:b/>
                <w:bCs/>
                <w:sz w:val="18"/>
                <w:szCs w:val="18"/>
                <w:lang w:eastAsia="uk-UA"/>
              </w:rPr>
              <w:t>2</w:t>
            </w:r>
          </w:p>
        </w:tc>
        <w:tc>
          <w:tcPr>
            <w:tcW w:w="1765" w:type="dxa"/>
            <w:tcBorders>
              <w:top w:val="nil"/>
              <w:left w:val="nil"/>
              <w:bottom w:val="single" w:sz="4" w:space="0" w:color="auto"/>
              <w:right w:val="single" w:sz="4" w:space="0" w:color="auto"/>
            </w:tcBorders>
            <w:shd w:val="clear" w:color="auto" w:fill="auto"/>
            <w:vAlign w:val="center"/>
          </w:tcPr>
          <w:p w14:paraId="380AE8EC" w14:textId="77777777" w:rsidR="00B616BF" w:rsidRPr="009D5E59" w:rsidRDefault="00B616BF" w:rsidP="00E93A82">
            <w:pPr>
              <w:spacing w:after="0" w:line="240" w:lineRule="auto"/>
              <w:jc w:val="center"/>
              <w:rPr>
                <w:rFonts w:ascii="Arial CYR" w:hAnsi="Arial CYR" w:cs="Arial CYR"/>
                <w:sz w:val="18"/>
                <w:szCs w:val="18"/>
                <w:lang w:eastAsia="uk-UA"/>
              </w:rPr>
            </w:pPr>
            <w:r w:rsidRPr="009D5E59">
              <w:rPr>
                <w:rFonts w:ascii="Arial CYR" w:hAnsi="Arial CYR" w:cs="Arial CYR"/>
                <w:sz w:val="18"/>
                <w:szCs w:val="18"/>
                <w:lang w:eastAsia="uk-UA"/>
              </w:rPr>
              <w:t>КБ27-69-2</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1596796F" w14:textId="77777777" w:rsidR="00B616BF" w:rsidRPr="009D5E59" w:rsidRDefault="00B616BF" w:rsidP="00E93A82">
            <w:pPr>
              <w:spacing w:after="0" w:line="240" w:lineRule="auto"/>
              <w:rPr>
                <w:rFonts w:ascii="Arial CYR" w:hAnsi="Arial CYR" w:cs="Arial CYR"/>
                <w:sz w:val="18"/>
                <w:szCs w:val="18"/>
                <w:lang w:eastAsia="uk-UA"/>
              </w:rPr>
            </w:pPr>
            <w:r w:rsidRPr="009D5E59">
              <w:rPr>
                <w:rFonts w:ascii="Arial CYR" w:hAnsi="Arial CYR" w:cs="Arial CYR"/>
                <w:sz w:val="18"/>
                <w:szCs w:val="18"/>
                <w:lang w:eastAsia="uk-UA"/>
              </w:rPr>
              <w:t xml:space="preserve">Улаштування дорожніх корит із переміщенням </w:t>
            </w:r>
            <w:proofErr w:type="spellStart"/>
            <w:r w:rsidRPr="009D5E59">
              <w:rPr>
                <w:rFonts w:ascii="Arial CYR" w:hAnsi="Arial CYR" w:cs="Arial CYR"/>
                <w:sz w:val="18"/>
                <w:szCs w:val="18"/>
                <w:lang w:eastAsia="uk-UA"/>
              </w:rPr>
              <w:t>грунту</w:t>
            </w:r>
            <w:proofErr w:type="spellEnd"/>
            <w:r w:rsidRPr="009D5E59">
              <w:rPr>
                <w:rFonts w:ascii="Arial CYR" w:hAnsi="Arial CYR" w:cs="Arial CYR"/>
                <w:sz w:val="18"/>
                <w:szCs w:val="18"/>
                <w:lang w:eastAsia="uk-UA"/>
              </w:rPr>
              <w:t xml:space="preserve"> на відстань до 100 м при глибині корита до 500 мм</w:t>
            </w:r>
          </w:p>
        </w:tc>
        <w:tc>
          <w:tcPr>
            <w:tcW w:w="1134" w:type="dxa"/>
            <w:tcBorders>
              <w:top w:val="nil"/>
              <w:left w:val="nil"/>
              <w:bottom w:val="single" w:sz="4" w:space="0" w:color="auto"/>
              <w:right w:val="single" w:sz="4" w:space="0" w:color="auto"/>
            </w:tcBorders>
            <w:shd w:val="clear" w:color="auto" w:fill="auto"/>
            <w:noWrap/>
            <w:vAlign w:val="center"/>
          </w:tcPr>
          <w:p w14:paraId="48BD46AE" w14:textId="77777777" w:rsidR="00B616BF" w:rsidRPr="009D5E59" w:rsidRDefault="00B616BF" w:rsidP="00E93A82">
            <w:pPr>
              <w:spacing w:after="0" w:line="240" w:lineRule="auto"/>
              <w:jc w:val="center"/>
              <w:rPr>
                <w:rFonts w:ascii="Arial CYR" w:hAnsi="Arial CYR" w:cs="Arial CYR"/>
                <w:sz w:val="18"/>
                <w:szCs w:val="18"/>
                <w:lang w:eastAsia="uk-UA"/>
              </w:rPr>
            </w:pPr>
            <w:r w:rsidRPr="009D5E59">
              <w:rPr>
                <w:rFonts w:ascii="Arial CYR" w:hAnsi="Arial CYR" w:cs="Arial CYR"/>
                <w:sz w:val="18"/>
                <w:szCs w:val="18"/>
                <w:lang w:eastAsia="uk-UA"/>
              </w:rPr>
              <w:t>1000 м2</w:t>
            </w:r>
          </w:p>
        </w:tc>
        <w:tc>
          <w:tcPr>
            <w:tcW w:w="1134" w:type="dxa"/>
            <w:tcBorders>
              <w:top w:val="nil"/>
              <w:left w:val="nil"/>
              <w:bottom w:val="single" w:sz="4" w:space="0" w:color="auto"/>
              <w:right w:val="single" w:sz="4" w:space="0" w:color="auto"/>
            </w:tcBorders>
            <w:shd w:val="clear" w:color="auto" w:fill="auto"/>
            <w:vAlign w:val="center"/>
          </w:tcPr>
          <w:p w14:paraId="204D5342" w14:textId="77777777" w:rsidR="00B616BF" w:rsidRPr="009D5E59" w:rsidRDefault="00B616BF" w:rsidP="00E93A82">
            <w:pPr>
              <w:spacing w:after="0" w:line="240" w:lineRule="auto"/>
              <w:jc w:val="center"/>
              <w:rPr>
                <w:rFonts w:ascii="Arial CYR" w:hAnsi="Arial CYR" w:cs="Arial CYR"/>
                <w:sz w:val="16"/>
                <w:szCs w:val="16"/>
                <w:lang w:eastAsia="uk-UA"/>
              </w:rPr>
            </w:pPr>
            <w:r w:rsidRPr="009D5E59">
              <w:rPr>
                <w:rFonts w:ascii="Arial CYR" w:hAnsi="Arial CYR" w:cs="Arial CYR"/>
                <w:sz w:val="16"/>
                <w:szCs w:val="16"/>
                <w:lang w:eastAsia="uk-UA"/>
              </w:rPr>
              <w:t>0,0864</w:t>
            </w:r>
          </w:p>
        </w:tc>
      </w:tr>
      <w:tr w:rsidR="00B616BF" w:rsidRPr="009D5E59" w14:paraId="7C836877" w14:textId="77777777" w:rsidTr="00E93A82">
        <w:trPr>
          <w:trHeight w:val="417"/>
        </w:trPr>
        <w:tc>
          <w:tcPr>
            <w:tcW w:w="704" w:type="dxa"/>
            <w:tcBorders>
              <w:top w:val="nil"/>
              <w:left w:val="single" w:sz="4" w:space="0" w:color="auto"/>
              <w:bottom w:val="single" w:sz="4" w:space="0" w:color="auto"/>
              <w:right w:val="single" w:sz="4" w:space="0" w:color="auto"/>
            </w:tcBorders>
            <w:shd w:val="clear" w:color="auto" w:fill="auto"/>
            <w:noWrap/>
            <w:vAlign w:val="center"/>
          </w:tcPr>
          <w:p w14:paraId="31E19E74" w14:textId="77777777" w:rsidR="00B616BF" w:rsidRPr="009D5E59" w:rsidRDefault="00B616BF" w:rsidP="00E93A82">
            <w:pPr>
              <w:spacing w:after="0" w:line="240" w:lineRule="auto"/>
              <w:jc w:val="center"/>
              <w:rPr>
                <w:rFonts w:ascii="Arial CYR" w:hAnsi="Arial CYR" w:cs="Arial CYR"/>
                <w:b/>
                <w:bCs/>
                <w:sz w:val="18"/>
                <w:szCs w:val="18"/>
                <w:lang w:eastAsia="uk-UA"/>
              </w:rPr>
            </w:pPr>
            <w:r w:rsidRPr="009D5E59">
              <w:rPr>
                <w:rFonts w:ascii="Arial CYR" w:hAnsi="Arial CYR" w:cs="Arial CYR"/>
                <w:b/>
                <w:bCs/>
                <w:sz w:val="18"/>
                <w:szCs w:val="18"/>
                <w:lang w:eastAsia="uk-UA"/>
              </w:rPr>
              <w:t>3</w:t>
            </w:r>
          </w:p>
        </w:tc>
        <w:tc>
          <w:tcPr>
            <w:tcW w:w="1765" w:type="dxa"/>
            <w:tcBorders>
              <w:top w:val="nil"/>
              <w:left w:val="nil"/>
              <w:bottom w:val="single" w:sz="4" w:space="0" w:color="auto"/>
              <w:right w:val="single" w:sz="4" w:space="0" w:color="auto"/>
            </w:tcBorders>
            <w:shd w:val="clear" w:color="auto" w:fill="auto"/>
            <w:vAlign w:val="center"/>
          </w:tcPr>
          <w:p w14:paraId="378895C4" w14:textId="77777777" w:rsidR="00B616BF" w:rsidRPr="009D5E59" w:rsidRDefault="00B616BF" w:rsidP="00E93A82">
            <w:pPr>
              <w:spacing w:after="0" w:line="240" w:lineRule="auto"/>
              <w:jc w:val="center"/>
              <w:rPr>
                <w:rFonts w:ascii="Arial CYR" w:hAnsi="Arial CYR" w:cs="Arial CYR"/>
                <w:sz w:val="18"/>
                <w:szCs w:val="18"/>
                <w:lang w:eastAsia="uk-UA"/>
              </w:rPr>
            </w:pPr>
            <w:r w:rsidRPr="009D5E59">
              <w:rPr>
                <w:rFonts w:ascii="Arial CYR" w:hAnsi="Arial CYR" w:cs="Arial CYR"/>
                <w:sz w:val="18"/>
                <w:szCs w:val="18"/>
                <w:lang w:eastAsia="uk-UA"/>
              </w:rPr>
              <w:t>КБ27-12-3</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0DE660F0" w14:textId="77777777" w:rsidR="00B616BF" w:rsidRPr="009D5E59" w:rsidRDefault="00B616BF" w:rsidP="00E93A82">
            <w:pPr>
              <w:spacing w:after="0" w:line="240" w:lineRule="auto"/>
              <w:rPr>
                <w:rFonts w:ascii="Arial CYR" w:hAnsi="Arial CYR" w:cs="Arial CYR"/>
                <w:sz w:val="18"/>
                <w:szCs w:val="18"/>
                <w:lang w:eastAsia="uk-UA"/>
              </w:rPr>
            </w:pPr>
            <w:r w:rsidRPr="009D5E59">
              <w:rPr>
                <w:rFonts w:ascii="Arial CYR" w:hAnsi="Arial CYR" w:cs="Arial CYR"/>
                <w:sz w:val="18"/>
                <w:szCs w:val="18"/>
                <w:lang w:eastAsia="uk-UA"/>
              </w:rPr>
              <w:t xml:space="preserve">Улаштування </w:t>
            </w:r>
            <w:proofErr w:type="spellStart"/>
            <w:r w:rsidRPr="009D5E59">
              <w:rPr>
                <w:rFonts w:ascii="Arial CYR" w:hAnsi="Arial CYR" w:cs="Arial CYR"/>
                <w:sz w:val="18"/>
                <w:szCs w:val="18"/>
                <w:lang w:eastAsia="uk-UA"/>
              </w:rPr>
              <w:t>вирівнюючих</w:t>
            </w:r>
            <w:proofErr w:type="spellEnd"/>
            <w:r w:rsidRPr="009D5E59">
              <w:rPr>
                <w:rFonts w:ascii="Arial CYR" w:hAnsi="Arial CYR" w:cs="Arial CYR"/>
                <w:sz w:val="18"/>
                <w:szCs w:val="18"/>
                <w:lang w:eastAsia="uk-UA"/>
              </w:rPr>
              <w:t xml:space="preserve"> шарів основи із </w:t>
            </w:r>
            <w:proofErr w:type="spellStart"/>
            <w:r w:rsidRPr="009D5E59">
              <w:rPr>
                <w:rFonts w:ascii="Arial CYR" w:hAnsi="Arial CYR" w:cs="Arial CYR"/>
                <w:sz w:val="18"/>
                <w:szCs w:val="18"/>
                <w:lang w:eastAsia="uk-UA"/>
              </w:rPr>
              <w:t>щебеню</w:t>
            </w:r>
            <w:proofErr w:type="spellEnd"/>
            <w:r w:rsidRPr="009D5E59">
              <w:rPr>
                <w:rFonts w:ascii="Arial CYR" w:hAnsi="Arial CYR" w:cs="Arial CYR"/>
                <w:sz w:val="18"/>
                <w:szCs w:val="18"/>
                <w:lang w:eastAsia="uk-UA"/>
              </w:rPr>
              <w:t xml:space="preserve"> автогрейдером</w:t>
            </w:r>
          </w:p>
        </w:tc>
        <w:tc>
          <w:tcPr>
            <w:tcW w:w="1134" w:type="dxa"/>
            <w:tcBorders>
              <w:top w:val="nil"/>
              <w:left w:val="nil"/>
              <w:bottom w:val="single" w:sz="4" w:space="0" w:color="auto"/>
              <w:right w:val="single" w:sz="4" w:space="0" w:color="auto"/>
            </w:tcBorders>
            <w:shd w:val="clear" w:color="auto" w:fill="auto"/>
            <w:noWrap/>
            <w:vAlign w:val="center"/>
          </w:tcPr>
          <w:p w14:paraId="5A219DC5" w14:textId="77777777" w:rsidR="00B616BF" w:rsidRPr="009D5E59" w:rsidRDefault="00B616BF" w:rsidP="00E93A82">
            <w:pPr>
              <w:spacing w:after="0" w:line="240" w:lineRule="auto"/>
              <w:jc w:val="center"/>
              <w:rPr>
                <w:rFonts w:ascii="Arial CYR" w:hAnsi="Arial CYR" w:cs="Arial CYR"/>
                <w:sz w:val="18"/>
                <w:szCs w:val="18"/>
                <w:lang w:eastAsia="uk-UA"/>
              </w:rPr>
            </w:pPr>
            <w:r w:rsidRPr="009D5E59">
              <w:rPr>
                <w:rFonts w:ascii="Arial CYR" w:hAnsi="Arial CYR" w:cs="Arial CYR"/>
                <w:sz w:val="18"/>
                <w:szCs w:val="18"/>
                <w:lang w:eastAsia="uk-UA"/>
              </w:rPr>
              <w:t>100 м3</w:t>
            </w:r>
          </w:p>
        </w:tc>
        <w:tc>
          <w:tcPr>
            <w:tcW w:w="1134" w:type="dxa"/>
            <w:tcBorders>
              <w:top w:val="nil"/>
              <w:left w:val="nil"/>
              <w:bottom w:val="single" w:sz="4" w:space="0" w:color="auto"/>
              <w:right w:val="single" w:sz="4" w:space="0" w:color="auto"/>
            </w:tcBorders>
            <w:shd w:val="clear" w:color="auto" w:fill="auto"/>
            <w:vAlign w:val="center"/>
          </w:tcPr>
          <w:p w14:paraId="56AE6C73" w14:textId="77777777" w:rsidR="00B616BF" w:rsidRPr="009D5E59" w:rsidRDefault="00B616BF" w:rsidP="00E93A82">
            <w:pPr>
              <w:spacing w:after="0" w:line="240" w:lineRule="auto"/>
              <w:jc w:val="center"/>
              <w:rPr>
                <w:rFonts w:ascii="Arial CYR" w:hAnsi="Arial CYR" w:cs="Arial CYR"/>
                <w:sz w:val="16"/>
                <w:szCs w:val="16"/>
                <w:lang w:eastAsia="uk-UA"/>
              </w:rPr>
            </w:pPr>
            <w:r w:rsidRPr="009D5E59">
              <w:rPr>
                <w:rFonts w:ascii="Arial CYR" w:hAnsi="Arial CYR" w:cs="Arial CYR"/>
                <w:sz w:val="16"/>
                <w:szCs w:val="16"/>
                <w:lang w:eastAsia="uk-UA"/>
              </w:rPr>
              <w:t>0,1296</w:t>
            </w:r>
          </w:p>
        </w:tc>
      </w:tr>
      <w:tr w:rsidR="00B616BF" w:rsidRPr="009D5E59" w14:paraId="00690707" w14:textId="77777777" w:rsidTr="00E93A82">
        <w:trPr>
          <w:trHeight w:val="57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584BA4A0" w14:textId="77777777" w:rsidR="00B616BF" w:rsidRPr="009D5E59" w:rsidRDefault="00B616BF" w:rsidP="00E93A82">
            <w:pPr>
              <w:spacing w:after="0" w:line="240" w:lineRule="auto"/>
              <w:jc w:val="center"/>
              <w:rPr>
                <w:rFonts w:ascii="Arial CYR" w:hAnsi="Arial CYR" w:cs="Arial CYR"/>
                <w:b/>
                <w:bCs/>
                <w:sz w:val="18"/>
                <w:szCs w:val="18"/>
                <w:lang w:eastAsia="uk-UA"/>
              </w:rPr>
            </w:pPr>
            <w:r w:rsidRPr="009D5E59">
              <w:rPr>
                <w:rFonts w:ascii="Arial CYR" w:hAnsi="Arial CYR" w:cs="Arial CYR"/>
                <w:b/>
                <w:bCs/>
                <w:sz w:val="18"/>
                <w:szCs w:val="18"/>
                <w:lang w:eastAsia="uk-UA"/>
              </w:rPr>
              <w:t>4</w:t>
            </w:r>
          </w:p>
        </w:tc>
        <w:tc>
          <w:tcPr>
            <w:tcW w:w="1765" w:type="dxa"/>
            <w:tcBorders>
              <w:top w:val="nil"/>
              <w:left w:val="nil"/>
              <w:bottom w:val="single" w:sz="4" w:space="0" w:color="auto"/>
              <w:right w:val="single" w:sz="4" w:space="0" w:color="auto"/>
            </w:tcBorders>
            <w:shd w:val="clear" w:color="auto" w:fill="auto"/>
            <w:vAlign w:val="center"/>
          </w:tcPr>
          <w:p w14:paraId="68F770A7" w14:textId="77777777" w:rsidR="00B616BF" w:rsidRPr="009D5E59" w:rsidRDefault="00B616BF" w:rsidP="00E93A82">
            <w:pPr>
              <w:spacing w:after="0" w:line="240" w:lineRule="auto"/>
              <w:jc w:val="center"/>
              <w:rPr>
                <w:rFonts w:ascii="Arial CYR" w:hAnsi="Arial CYR" w:cs="Arial CYR"/>
                <w:sz w:val="18"/>
                <w:szCs w:val="18"/>
                <w:lang w:eastAsia="uk-UA"/>
              </w:rPr>
            </w:pPr>
            <w:r w:rsidRPr="009D5E59">
              <w:rPr>
                <w:rFonts w:ascii="Arial CYR" w:hAnsi="Arial CYR" w:cs="Arial CYR"/>
                <w:sz w:val="18"/>
                <w:szCs w:val="18"/>
                <w:lang w:eastAsia="uk-UA"/>
              </w:rPr>
              <w:t>КБ27-13-1ЗМ</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77A9B166" w14:textId="77777777" w:rsidR="00B616BF" w:rsidRPr="009D5E59" w:rsidRDefault="00B616BF" w:rsidP="00E93A82">
            <w:pPr>
              <w:spacing w:after="0" w:line="240" w:lineRule="auto"/>
              <w:rPr>
                <w:rFonts w:ascii="Arial CYR" w:hAnsi="Arial CYR" w:cs="Arial CYR"/>
                <w:sz w:val="18"/>
                <w:szCs w:val="18"/>
                <w:lang w:eastAsia="uk-UA"/>
              </w:rPr>
            </w:pPr>
            <w:r w:rsidRPr="009D5E59">
              <w:rPr>
                <w:rFonts w:ascii="Arial CYR" w:hAnsi="Arial CYR" w:cs="Arial CYR"/>
                <w:sz w:val="18"/>
                <w:szCs w:val="18"/>
                <w:lang w:eastAsia="uk-UA"/>
              </w:rPr>
              <w:t xml:space="preserve">Улаштування одношарової основи зі </w:t>
            </w:r>
            <w:proofErr w:type="spellStart"/>
            <w:r w:rsidRPr="009D5E59">
              <w:rPr>
                <w:rFonts w:ascii="Arial CYR" w:hAnsi="Arial CYR" w:cs="Arial CYR"/>
                <w:sz w:val="18"/>
                <w:szCs w:val="18"/>
                <w:lang w:eastAsia="uk-UA"/>
              </w:rPr>
              <w:t>щебеню</w:t>
            </w:r>
            <w:proofErr w:type="spellEnd"/>
            <w:r w:rsidRPr="009D5E59">
              <w:rPr>
                <w:rFonts w:ascii="Arial CYR" w:hAnsi="Arial CYR" w:cs="Arial CYR"/>
                <w:sz w:val="18"/>
                <w:szCs w:val="18"/>
                <w:lang w:eastAsia="uk-UA"/>
              </w:rPr>
              <w:t xml:space="preserve"> фракції 5-20 мм за товщини 15 см</w:t>
            </w:r>
          </w:p>
        </w:tc>
        <w:tc>
          <w:tcPr>
            <w:tcW w:w="1134" w:type="dxa"/>
            <w:tcBorders>
              <w:top w:val="nil"/>
              <w:left w:val="nil"/>
              <w:bottom w:val="single" w:sz="4" w:space="0" w:color="auto"/>
              <w:right w:val="single" w:sz="4" w:space="0" w:color="auto"/>
            </w:tcBorders>
            <w:shd w:val="clear" w:color="auto" w:fill="auto"/>
            <w:noWrap/>
            <w:vAlign w:val="center"/>
          </w:tcPr>
          <w:p w14:paraId="44078420" w14:textId="77777777" w:rsidR="00B616BF" w:rsidRPr="009D5E59" w:rsidRDefault="00B616BF" w:rsidP="00E93A82">
            <w:pPr>
              <w:spacing w:after="0" w:line="240" w:lineRule="auto"/>
              <w:jc w:val="center"/>
              <w:rPr>
                <w:rFonts w:ascii="Arial CYR" w:hAnsi="Arial CYR" w:cs="Arial CYR"/>
                <w:sz w:val="18"/>
                <w:szCs w:val="18"/>
                <w:lang w:eastAsia="uk-UA"/>
              </w:rPr>
            </w:pPr>
            <w:r w:rsidRPr="009D5E59">
              <w:rPr>
                <w:rFonts w:ascii="Arial CYR" w:hAnsi="Arial CYR" w:cs="Arial CYR"/>
                <w:sz w:val="18"/>
                <w:szCs w:val="18"/>
                <w:lang w:eastAsia="uk-UA"/>
              </w:rPr>
              <w:t>1000 м2</w:t>
            </w:r>
          </w:p>
        </w:tc>
        <w:tc>
          <w:tcPr>
            <w:tcW w:w="1134" w:type="dxa"/>
            <w:tcBorders>
              <w:top w:val="nil"/>
              <w:left w:val="nil"/>
              <w:bottom w:val="single" w:sz="4" w:space="0" w:color="auto"/>
              <w:right w:val="single" w:sz="4" w:space="0" w:color="auto"/>
            </w:tcBorders>
            <w:shd w:val="clear" w:color="auto" w:fill="auto"/>
            <w:vAlign w:val="center"/>
          </w:tcPr>
          <w:p w14:paraId="6F649305" w14:textId="77777777" w:rsidR="00B616BF" w:rsidRPr="009D5E59" w:rsidRDefault="00B616BF" w:rsidP="00E93A82">
            <w:pPr>
              <w:spacing w:after="0" w:line="240" w:lineRule="auto"/>
              <w:jc w:val="center"/>
              <w:rPr>
                <w:rFonts w:ascii="Arial CYR" w:hAnsi="Arial CYR" w:cs="Arial CYR"/>
                <w:sz w:val="16"/>
                <w:szCs w:val="16"/>
                <w:lang w:eastAsia="uk-UA"/>
              </w:rPr>
            </w:pPr>
            <w:r w:rsidRPr="009D5E59">
              <w:rPr>
                <w:rFonts w:ascii="Arial CYR" w:hAnsi="Arial CYR" w:cs="Arial CYR"/>
                <w:sz w:val="16"/>
                <w:szCs w:val="16"/>
                <w:lang w:eastAsia="uk-UA"/>
              </w:rPr>
              <w:t>0,0864</w:t>
            </w:r>
          </w:p>
        </w:tc>
      </w:tr>
      <w:tr w:rsidR="00B616BF" w:rsidRPr="009D5E59" w14:paraId="15048CB7"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583F53B6" w14:textId="77777777" w:rsidR="00B616BF" w:rsidRPr="009D5E59" w:rsidRDefault="00B616BF" w:rsidP="00E93A82">
            <w:pPr>
              <w:spacing w:after="0" w:line="240" w:lineRule="auto"/>
              <w:jc w:val="center"/>
              <w:rPr>
                <w:rFonts w:ascii="Arial CYR" w:hAnsi="Arial CYR" w:cs="Arial CYR"/>
                <w:b/>
                <w:bCs/>
                <w:sz w:val="18"/>
                <w:szCs w:val="18"/>
                <w:lang w:eastAsia="uk-UA"/>
              </w:rPr>
            </w:pPr>
            <w:r w:rsidRPr="009D5E59">
              <w:rPr>
                <w:rFonts w:ascii="Arial CYR" w:hAnsi="Arial CYR" w:cs="Arial CYR"/>
                <w:b/>
                <w:bCs/>
                <w:sz w:val="18"/>
                <w:szCs w:val="18"/>
                <w:lang w:eastAsia="uk-UA"/>
              </w:rPr>
              <w:t>5</w:t>
            </w:r>
          </w:p>
        </w:tc>
        <w:tc>
          <w:tcPr>
            <w:tcW w:w="1765" w:type="dxa"/>
            <w:tcBorders>
              <w:top w:val="nil"/>
              <w:left w:val="nil"/>
              <w:bottom w:val="single" w:sz="4" w:space="0" w:color="auto"/>
              <w:right w:val="single" w:sz="4" w:space="0" w:color="auto"/>
            </w:tcBorders>
            <w:shd w:val="clear" w:color="auto" w:fill="auto"/>
            <w:vAlign w:val="center"/>
          </w:tcPr>
          <w:p w14:paraId="107B417E" w14:textId="77777777" w:rsidR="00B616BF" w:rsidRPr="009D5E59" w:rsidRDefault="00B616BF" w:rsidP="00E93A82">
            <w:pPr>
              <w:spacing w:after="0" w:line="240" w:lineRule="auto"/>
              <w:jc w:val="center"/>
              <w:rPr>
                <w:rFonts w:ascii="Arial CYR" w:hAnsi="Arial CYR" w:cs="Arial CYR"/>
                <w:sz w:val="18"/>
                <w:szCs w:val="18"/>
                <w:lang w:eastAsia="uk-UA"/>
              </w:rPr>
            </w:pPr>
            <w:r w:rsidRPr="009D5E59">
              <w:rPr>
                <w:rFonts w:ascii="Arial CYR" w:hAnsi="Arial CYR" w:cs="Arial CYR"/>
                <w:sz w:val="18"/>
                <w:szCs w:val="18"/>
                <w:lang w:eastAsia="uk-UA"/>
              </w:rPr>
              <w:t xml:space="preserve">КБ27-13-4ЗМ     </w:t>
            </w:r>
            <w:proofErr w:type="spellStart"/>
            <w:r w:rsidRPr="009D5E59">
              <w:rPr>
                <w:rFonts w:ascii="Arial CYR" w:hAnsi="Arial CYR" w:cs="Arial CYR"/>
                <w:sz w:val="18"/>
                <w:szCs w:val="18"/>
                <w:lang w:eastAsia="uk-UA"/>
              </w:rPr>
              <w:t>Красх</w:t>
            </w:r>
            <w:proofErr w:type="spellEnd"/>
            <w:r w:rsidRPr="009D5E59">
              <w:rPr>
                <w:rFonts w:ascii="Arial CYR" w:hAnsi="Arial CYR" w:cs="Arial CYR"/>
                <w:sz w:val="18"/>
                <w:szCs w:val="18"/>
                <w:lang w:eastAsia="uk-UA"/>
              </w:rPr>
              <w:t>=5,</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638C2E80" w14:textId="77777777" w:rsidR="00B616BF" w:rsidRPr="009D5E59" w:rsidRDefault="00B616BF" w:rsidP="00E93A82">
            <w:pPr>
              <w:spacing w:after="0" w:line="240" w:lineRule="auto"/>
              <w:rPr>
                <w:rFonts w:ascii="Arial CYR" w:hAnsi="Arial CYR" w:cs="Arial CYR"/>
                <w:sz w:val="18"/>
                <w:szCs w:val="18"/>
                <w:lang w:eastAsia="uk-UA"/>
              </w:rPr>
            </w:pPr>
            <w:r w:rsidRPr="009D5E59">
              <w:rPr>
                <w:rFonts w:ascii="Arial CYR" w:hAnsi="Arial CYR" w:cs="Arial CYR"/>
                <w:sz w:val="18"/>
                <w:szCs w:val="18"/>
                <w:lang w:eastAsia="uk-UA"/>
              </w:rPr>
              <w:t xml:space="preserve">Улаштування основи зі </w:t>
            </w:r>
            <w:proofErr w:type="spellStart"/>
            <w:r w:rsidRPr="009D5E59">
              <w:rPr>
                <w:rFonts w:ascii="Arial CYR" w:hAnsi="Arial CYR" w:cs="Arial CYR"/>
                <w:sz w:val="18"/>
                <w:szCs w:val="18"/>
                <w:lang w:eastAsia="uk-UA"/>
              </w:rPr>
              <w:t>щебеню</w:t>
            </w:r>
            <w:proofErr w:type="spellEnd"/>
            <w:r w:rsidRPr="009D5E59">
              <w:rPr>
                <w:rFonts w:ascii="Arial CYR" w:hAnsi="Arial CYR" w:cs="Arial CYR"/>
                <w:sz w:val="18"/>
                <w:szCs w:val="18"/>
                <w:lang w:eastAsia="uk-UA"/>
              </w:rPr>
              <w:t>, за зміни товщини на кожен 1 см додавати або вилучати до/з норм 27-13-1 - 27-13-3 (</w:t>
            </w:r>
            <w:proofErr w:type="spellStart"/>
            <w:r w:rsidRPr="009D5E59">
              <w:rPr>
                <w:rFonts w:ascii="Arial CYR" w:hAnsi="Arial CYR" w:cs="Arial CYR"/>
                <w:sz w:val="18"/>
                <w:szCs w:val="18"/>
                <w:lang w:eastAsia="uk-UA"/>
              </w:rPr>
              <w:t>товщ</w:t>
            </w:r>
            <w:proofErr w:type="spellEnd"/>
            <w:r w:rsidRPr="009D5E59">
              <w:rPr>
                <w:rFonts w:ascii="Arial CYR" w:hAnsi="Arial CYR" w:cs="Arial CYR"/>
                <w:sz w:val="18"/>
                <w:szCs w:val="18"/>
                <w:lang w:eastAsia="uk-UA"/>
              </w:rPr>
              <w:t>. 10см)</w:t>
            </w:r>
          </w:p>
        </w:tc>
        <w:tc>
          <w:tcPr>
            <w:tcW w:w="1134" w:type="dxa"/>
            <w:tcBorders>
              <w:top w:val="nil"/>
              <w:left w:val="nil"/>
              <w:bottom w:val="single" w:sz="4" w:space="0" w:color="auto"/>
              <w:right w:val="single" w:sz="4" w:space="0" w:color="auto"/>
            </w:tcBorders>
            <w:shd w:val="clear" w:color="auto" w:fill="auto"/>
            <w:noWrap/>
            <w:vAlign w:val="center"/>
          </w:tcPr>
          <w:p w14:paraId="13E0D964" w14:textId="77777777" w:rsidR="00B616BF" w:rsidRPr="009D5E59" w:rsidRDefault="00B616BF" w:rsidP="00E93A82">
            <w:pPr>
              <w:spacing w:after="0" w:line="240" w:lineRule="auto"/>
              <w:jc w:val="center"/>
              <w:rPr>
                <w:rFonts w:ascii="Arial CYR" w:hAnsi="Arial CYR" w:cs="Arial CYR"/>
                <w:sz w:val="18"/>
                <w:szCs w:val="18"/>
                <w:lang w:eastAsia="uk-UA"/>
              </w:rPr>
            </w:pPr>
            <w:r w:rsidRPr="009D5E59">
              <w:rPr>
                <w:rFonts w:ascii="Arial CYR" w:hAnsi="Arial CYR" w:cs="Arial CYR"/>
                <w:sz w:val="18"/>
                <w:szCs w:val="18"/>
                <w:lang w:eastAsia="uk-UA"/>
              </w:rPr>
              <w:t>1000 м2</w:t>
            </w:r>
          </w:p>
        </w:tc>
        <w:tc>
          <w:tcPr>
            <w:tcW w:w="1134" w:type="dxa"/>
            <w:tcBorders>
              <w:top w:val="nil"/>
              <w:left w:val="nil"/>
              <w:bottom w:val="single" w:sz="4" w:space="0" w:color="auto"/>
              <w:right w:val="single" w:sz="4" w:space="0" w:color="auto"/>
            </w:tcBorders>
            <w:shd w:val="clear" w:color="auto" w:fill="auto"/>
            <w:vAlign w:val="center"/>
          </w:tcPr>
          <w:p w14:paraId="34009297" w14:textId="77777777" w:rsidR="00B616BF" w:rsidRPr="009D5E59" w:rsidRDefault="00B616BF" w:rsidP="00E93A82">
            <w:pPr>
              <w:spacing w:after="0" w:line="240" w:lineRule="auto"/>
              <w:jc w:val="center"/>
              <w:rPr>
                <w:rFonts w:ascii="Arial CYR" w:hAnsi="Arial CYR" w:cs="Arial CYR"/>
                <w:sz w:val="16"/>
                <w:szCs w:val="16"/>
                <w:lang w:eastAsia="uk-UA"/>
              </w:rPr>
            </w:pPr>
            <w:r w:rsidRPr="009D5E59">
              <w:rPr>
                <w:rFonts w:ascii="Arial CYR" w:hAnsi="Arial CYR" w:cs="Arial CYR"/>
                <w:sz w:val="16"/>
                <w:szCs w:val="16"/>
                <w:lang w:eastAsia="uk-UA"/>
              </w:rPr>
              <w:t>-0,0864</w:t>
            </w:r>
          </w:p>
        </w:tc>
      </w:tr>
      <w:tr w:rsidR="00B616BF" w:rsidRPr="009D5E59" w14:paraId="1F3AEE3C"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6A97047F" w14:textId="77777777" w:rsidR="00B616BF" w:rsidRPr="009D5E59" w:rsidRDefault="00B616BF" w:rsidP="00E93A82">
            <w:pPr>
              <w:spacing w:after="0" w:line="240" w:lineRule="auto"/>
              <w:jc w:val="center"/>
              <w:rPr>
                <w:rFonts w:ascii="Arial CYR" w:hAnsi="Arial CYR" w:cs="Arial CYR"/>
                <w:b/>
                <w:bCs/>
                <w:sz w:val="18"/>
                <w:szCs w:val="18"/>
                <w:lang w:eastAsia="uk-UA"/>
              </w:rPr>
            </w:pPr>
            <w:r w:rsidRPr="009D5E59">
              <w:rPr>
                <w:rFonts w:ascii="Arial CYR" w:hAnsi="Arial CYR" w:cs="Arial CYR"/>
                <w:b/>
                <w:bCs/>
                <w:sz w:val="18"/>
                <w:szCs w:val="18"/>
                <w:lang w:eastAsia="uk-UA"/>
              </w:rPr>
              <w:t>6</w:t>
            </w:r>
          </w:p>
        </w:tc>
        <w:tc>
          <w:tcPr>
            <w:tcW w:w="1765" w:type="dxa"/>
            <w:tcBorders>
              <w:top w:val="nil"/>
              <w:left w:val="nil"/>
              <w:bottom w:val="single" w:sz="4" w:space="0" w:color="auto"/>
              <w:right w:val="single" w:sz="4" w:space="0" w:color="auto"/>
            </w:tcBorders>
            <w:shd w:val="clear" w:color="auto" w:fill="auto"/>
            <w:vAlign w:val="center"/>
          </w:tcPr>
          <w:p w14:paraId="3E9468EF" w14:textId="77777777" w:rsidR="00B616BF" w:rsidRPr="009D5E59" w:rsidRDefault="00B616BF" w:rsidP="00E93A82">
            <w:pPr>
              <w:spacing w:after="0" w:line="240" w:lineRule="auto"/>
              <w:jc w:val="center"/>
              <w:rPr>
                <w:rFonts w:ascii="Arial CYR" w:hAnsi="Arial CYR" w:cs="Arial CYR"/>
                <w:sz w:val="18"/>
                <w:szCs w:val="18"/>
                <w:lang w:eastAsia="uk-UA"/>
              </w:rPr>
            </w:pPr>
            <w:r w:rsidRPr="009D5E59">
              <w:rPr>
                <w:rFonts w:ascii="Arial CYR" w:hAnsi="Arial CYR" w:cs="Arial CYR"/>
                <w:sz w:val="18"/>
                <w:szCs w:val="18"/>
                <w:lang w:eastAsia="uk-UA"/>
              </w:rPr>
              <w:t>КБ27-65-4ЗМ</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5E8A68C5" w14:textId="77777777" w:rsidR="00B616BF" w:rsidRPr="009D5E59" w:rsidRDefault="00B616BF" w:rsidP="00E93A82">
            <w:pPr>
              <w:spacing w:after="0" w:line="240" w:lineRule="auto"/>
              <w:rPr>
                <w:rFonts w:ascii="Arial CYR" w:hAnsi="Arial CYR" w:cs="Arial CYR"/>
                <w:sz w:val="18"/>
                <w:szCs w:val="18"/>
                <w:lang w:eastAsia="uk-UA"/>
              </w:rPr>
            </w:pPr>
            <w:r w:rsidRPr="009D5E59">
              <w:rPr>
                <w:rFonts w:ascii="Arial CYR" w:hAnsi="Arial CYR" w:cs="Arial CYR"/>
                <w:sz w:val="18"/>
                <w:szCs w:val="18"/>
                <w:lang w:eastAsia="uk-UA"/>
              </w:rPr>
              <w:t>Улаштування покриття з фігурних елементів мощення з приготуванням піщано-цементної суміші тротуарів, шириною до 2 м</w:t>
            </w:r>
          </w:p>
        </w:tc>
        <w:tc>
          <w:tcPr>
            <w:tcW w:w="1134" w:type="dxa"/>
            <w:tcBorders>
              <w:top w:val="nil"/>
              <w:left w:val="nil"/>
              <w:bottom w:val="single" w:sz="4" w:space="0" w:color="auto"/>
              <w:right w:val="single" w:sz="4" w:space="0" w:color="auto"/>
            </w:tcBorders>
            <w:shd w:val="clear" w:color="auto" w:fill="auto"/>
            <w:noWrap/>
            <w:vAlign w:val="center"/>
          </w:tcPr>
          <w:p w14:paraId="7EE2467F" w14:textId="77777777" w:rsidR="00B616BF" w:rsidRPr="009D5E59" w:rsidRDefault="00B616BF" w:rsidP="00E93A82">
            <w:pPr>
              <w:spacing w:after="0" w:line="240" w:lineRule="auto"/>
              <w:jc w:val="center"/>
              <w:rPr>
                <w:rFonts w:ascii="Arial CYR" w:hAnsi="Arial CYR" w:cs="Arial CYR"/>
                <w:sz w:val="18"/>
                <w:szCs w:val="18"/>
                <w:lang w:eastAsia="uk-UA"/>
              </w:rPr>
            </w:pPr>
            <w:r w:rsidRPr="009D5E59">
              <w:rPr>
                <w:rFonts w:ascii="Arial CYR" w:hAnsi="Arial CYR" w:cs="Arial CYR"/>
                <w:sz w:val="18"/>
                <w:szCs w:val="18"/>
                <w:lang w:eastAsia="uk-UA"/>
              </w:rPr>
              <w:t>1000 м2</w:t>
            </w:r>
          </w:p>
        </w:tc>
        <w:tc>
          <w:tcPr>
            <w:tcW w:w="1134" w:type="dxa"/>
            <w:tcBorders>
              <w:top w:val="nil"/>
              <w:left w:val="nil"/>
              <w:bottom w:val="single" w:sz="4" w:space="0" w:color="auto"/>
              <w:right w:val="single" w:sz="4" w:space="0" w:color="auto"/>
            </w:tcBorders>
            <w:shd w:val="clear" w:color="auto" w:fill="auto"/>
            <w:vAlign w:val="center"/>
          </w:tcPr>
          <w:p w14:paraId="49B77CC8" w14:textId="77777777" w:rsidR="00B616BF" w:rsidRPr="009D5E59" w:rsidRDefault="00B616BF" w:rsidP="00E93A82">
            <w:pPr>
              <w:spacing w:after="0" w:line="240" w:lineRule="auto"/>
              <w:jc w:val="center"/>
              <w:rPr>
                <w:rFonts w:ascii="Arial CYR" w:hAnsi="Arial CYR" w:cs="Arial CYR"/>
                <w:sz w:val="16"/>
                <w:szCs w:val="16"/>
                <w:lang w:eastAsia="uk-UA"/>
              </w:rPr>
            </w:pPr>
            <w:r w:rsidRPr="009D5E59">
              <w:rPr>
                <w:rFonts w:ascii="Arial CYR" w:hAnsi="Arial CYR" w:cs="Arial CYR"/>
                <w:sz w:val="16"/>
                <w:szCs w:val="16"/>
                <w:lang w:eastAsia="uk-UA"/>
              </w:rPr>
              <w:t>0,0864</w:t>
            </w:r>
          </w:p>
        </w:tc>
      </w:tr>
      <w:tr w:rsidR="00B616BF" w:rsidRPr="009D5E59" w14:paraId="505D72F4" w14:textId="77777777" w:rsidTr="00E93A82">
        <w:trPr>
          <w:trHeight w:val="423"/>
        </w:trPr>
        <w:tc>
          <w:tcPr>
            <w:tcW w:w="704" w:type="dxa"/>
            <w:tcBorders>
              <w:top w:val="nil"/>
              <w:left w:val="single" w:sz="4" w:space="0" w:color="auto"/>
              <w:bottom w:val="single" w:sz="4" w:space="0" w:color="auto"/>
              <w:right w:val="single" w:sz="4" w:space="0" w:color="auto"/>
            </w:tcBorders>
            <w:shd w:val="clear" w:color="auto" w:fill="auto"/>
            <w:noWrap/>
            <w:vAlign w:val="center"/>
          </w:tcPr>
          <w:p w14:paraId="32D224A7" w14:textId="77777777" w:rsidR="00B616BF" w:rsidRPr="009D5E59" w:rsidRDefault="00B616BF" w:rsidP="00E93A82">
            <w:pPr>
              <w:spacing w:after="0" w:line="240" w:lineRule="auto"/>
              <w:jc w:val="center"/>
              <w:rPr>
                <w:rFonts w:ascii="Arial CYR" w:hAnsi="Arial CYR" w:cs="Arial CYR"/>
                <w:b/>
                <w:bCs/>
                <w:sz w:val="18"/>
                <w:szCs w:val="18"/>
                <w:lang w:eastAsia="uk-UA"/>
              </w:rPr>
            </w:pPr>
            <w:r w:rsidRPr="009D5E59">
              <w:rPr>
                <w:rFonts w:ascii="Arial CYR" w:hAnsi="Arial CYR" w:cs="Arial CYR"/>
                <w:b/>
                <w:bCs/>
                <w:sz w:val="18"/>
                <w:szCs w:val="18"/>
                <w:lang w:eastAsia="uk-UA"/>
              </w:rPr>
              <w:t>7</w:t>
            </w:r>
          </w:p>
        </w:tc>
        <w:tc>
          <w:tcPr>
            <w:tcW w:w="1765" w:type="dxa"/>
            <w:tcBorders>
              <w:top w:val="nil"/>
              <w:left w:val="nil"/>
              <w:bottom w:val="single" w:sz="4" w:space="0" w:color="auto"/>
              <w:right w:val="single" w:sz="4" w:space="0" w:color="auto"/>
            </w:tcBorders>
            <w:shd w:val="clear" w:color="auto" w:fill="auto"/>
            <w:vAlign w:val="center"/>
          </w:tcPr>
          <w:p w14:paraId="42D4DEA1" w14:textId="77777777" w:rsidR="00B616BF" w:rsidRPr="009D5E59" w:rsidRDefault="00B616BF" w:rsidP="00E93A82">
            <w:pPr>
              <w:spacing w:after="0" w:line="240" w:lineRule="auto"/>
              <w:jc w:val="center"/>
              <w:rPr>
                <w:rFonts w:ascii="Arial CYR" w:hAnsi="Arial CYR" w:cs="Arial CYR"/>
                <w:sz w:val="18"/>
                <w:szCs w:val="18"/>
                <w:lang w:eastAsia="uk-UA"/>
              </w:rPr>
            </w:pPr>
            <w:r w:rsidRPr="009D5E59">
              <w:rPr>
                <w:rFonts w:ascii="Arial CYR" w:hAnsi="Arial CYR" w:cs="Arial CYR"/>
                <w:sz w:val="18"/>
                <w:szCs w:val="18"/>
                <w:lang w:eastAsia="uk-UA"/>
              </w:rPr>
              <w:t>С1-3322</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7B6D96A9" w14:textId="77777777" w:rsidR="00B616BF" w:rsidRPr="009D5E59" w:rsidRDefault="00B616BF" w:rsidP="00E93A82">
            <w:pPr>
              <w:spacing w:after="0" w:line="240" w:lineRule="auto"/>
              <w:rPr>
                <w:rFonts w:ascii="Arial CYR" w:hAnsi="Arial CYR" w:cs="Arial CYR"/>
                <w:sz w:val="18"/>
                <w:szCs w:val="18"/>
                <w:lang w:eastAsia="uk-UA"/>
              </w:rPr>
            </w:pPr>
            <w:r w:rsidRPr="009D5E59">
              <w:rPr>
                <w:rFonts w:ascii="Arial CYR" w:hAnsi="Arial CYR" w:cs="Arial CYR"/>
                <w:sz w:val="18"/>
                <w:szCs w:val="18"/>
                <w:lang w:eastAsia="uk-UA"/>
              </w:rPr>
              <w:t>Круг відрізний алмазний, діаметр 230 мм</w:t>
            </w:r>
          </w:p>
        </w:tc>
        <w:tc>
          <w:tcPr>
            <w:tcW w:w="1134" w:type="dxa"/>
            <w:tcBorders>
              <w:top w:val="nil"/>
              <w:left w:val="nil"/>
              <w:bottom w:val="single" w:sz="4" w:space="0" w:color="auto"/>
              <w:right w:val="single" w:sz="4" w:space="0" w:color="auto"/>
            </w:tcBorders>
            <w:shd w:val="clear" w:color="auto" w:fill="auto"/>
            <w:noWrap/>
            <w:vAlign w:val="center"/>
          </w:tcPr>
          <w:p w14:paraId="3639B8DF" w14:textId="77777777" w:rsidR="00B616BF" w:rsidRPr="009D5E59" w:rsidRDefault="00B616BF" w:rsidP="00E93A82">
            <w:pPr>
              <w:spacing w:after="0" w:line="240" w:lineRule="auto"/>
              <w:jc w:val="center"/>
              <w:rPr>
                <w:rFonts w:ascii="Arial CYR" w:hAnsi="Arial CYR" w:cs="Arial CYR"/>
                <w:sz w:val="18"/>
                <w:szCs w:val="18"/>
                <w:lang w:eastAsia="uk-UA"/>
              </w:rPr>
            </w:pPr>
            <w:proofErr w:type="spellStart"/>
            <w:r w:rsidRPr="009D5E59">
              <w:rPr>
                <w:rFonts w:ascii="Arial CYR" w:hAnsi="Arial CYR" w:cs="Arial CYR"/>
                <w:sz w:val="18"/>
                <w:szCs w:val="18"/>
                <w:lang w:eastAsia="uk-UA"/>
              </w:rPr>
              <w:t>шт</w:t>
            </w:r>
            <w:proofErr w:type="spellEnd"/>
          </w:p>
        </w:tc>
        <w:tc>
          <w:tcPr>
            <w:tcW w:w="1134" w:type="dxa"/>
            <w:tcBorders>
              <w:top w:val="nil"/>
              <w:left w:val="nil"/>
              <w:bottom w:val="single" w:sz="4" w:space="0" w:color="auto"/>
              <w:right w:val="single" w:sz="4" w:space="0" w:color="auto"/>
            </w:tcBorders>
            <w:shd w:val="clear" w:color="auto" w:fill="auto"/>
            <w:vAlign w:val="center"/>
          </w:tcPr>
          <w:p w14:paraId="5F761701" w14:textId="77777777" w:rsidR="00B616BF" w:rsidRPr="009D5E59" w:rsidRDefault="00B616BF" w:rsidP="00E93A82">
            <w:pPr>
              <w:spacing w:after="0" w:line="240" w:lineRule="auto"/>
              <w:jc w:val="center"/>
              <w:rPr>
                <w:rFonts w:ascii="Arial CYR" w:hAnsi="Arial CYR" w:cs="Arial CYR"/>
                <w:sz w:val="16"/>
                <w:szCs w:val="16"/>
                <w:lang w:eastAsia="uk-UA"/>
              </w:rPr>
            </w:pPr>
            <w:r w:rsidRPr="009D5E59">
              <w:rPr>
                <w:rFonts w:ascii="Arial CYR" w:hAnsi="Arial CYR" w:cs="Arial CYR"/>
                <w:sz w:val="16"/>
                <w:szCs w:val="16"/>
                <w:lang w:eastAsia="uk-UA"/>
              </w:rPr>
              <w:t>1,3824</w:t>
            </w:r>
          </w:p>
        </w:tc>
      </w:tr>
      <w:tr w:rsidR="00B616BF" w:rsidRPr="009D5E59" w14:paraId="08078B2E" w14:textId="77777777" w:rsidTr="00E93A82">
        <w:trPr>
          <w:trHeight w:val="421"/>
        </w:trPr>
        <w:tc>
          <w:tcPr>
            <w:tcW w:w="704" w:type="dxa"/>
            <w:tcBorders>
              <w:top w:val="nil"/>
              <w:left w:val="single" w:sz="4" w:space="0" w:color="auto"/>
              <w:bottom w:val="single" w:sz="4" w:space="0" w:color="auto"/>
              <w:right w:val="single" w:sz="4" w:space="0" w:color="auto"/>
            </w:tcBorders>
            <w:shd w:val="clear" w:color="auto" w:fill="auto"/>
            <w:noWrap/>
            <w:vAlign w:val="center"/>
          </w:tcPr>
          <w:p w14:paraId="2C0FE291" w14:textId="77777777" w:rsidR="00B616BF" w:rsidRPr="009D5E59" w:rsidRDefault="00B616BF" w:rsidP="00E93A82">
            <w:pPr>
              <w:spacing w:after="0" w:line="240" w:lineRule="auto"/>
              <w:jc w:val="center"/>
              <w:rPr>
                <w:rFonts w:ascii="Arial CYR" w:hAnsi="Arial CYR" w:cs="Arial CYR"/>
                <w:b/>
                <w:bCs/>
                <w:sz w:val="18"/>
                <w:szCs w:val="18"/>
                <w:lang w:eastAsia="uk-UA"/>
              </w:rPr>
            </w:pPr>
            <w:r w:rsidRPr="009D5E59">
              <w:rPr>
                <w:rFonts w:ascii="Arial CYR" w:hAnsi="Arial CYR" w:cs="Arial CYR"/>
                <w:b/>
                <w:bCs/>
                <w:sz w:val="18"/>
                <w:szCs w:val="18"/>
                <w:lang w:eastAsia="uk-UA"/>
              </w:rPr>
              <w:t>8</w:t>
            </w:r>
          </w:p>
        </w:tc>
        <w:tc>
          <w:tcPr>
            <w:tcW w:w="1765" w:type="dxa"/>
            <w:tcBorders>
              <w:top w:val="nil"/>
              <w:left w:val="nil"/>
              <w:bottom w:val="single" w:sz="4" w:space="0" w:color="auto"/>
              <w:right w:val="single" w:sz="4" w:space="0" w:color="auto"/>
            </w:tcBorders>
            <w:shd w:val="clear" w:color="auto" w:fill="auto"/>
            <w:vAlign w:val="center"/>
          </w:tcPr>
          <w:p w14:paraId="7873AC0A" w14:textId="77777777" w:rsidR="00B616BF" w:rsidRPr="009D5E59" w:rsidRDefault="00B616BF" w:rsidP="00E93A82">
            <w:pPr>
              <w:spacing w:after="0" w:line="240" w:lineRule="auto"/>
              <w:jc w:val="center"/>
              <w:rPr>
                <w:rFonts w:ascii="Arial CYR" w:hAnsi="Arial CYR" w:cs="Arial CYR"/>
                <w:sz w:val="18"/>
                <w:szCs w:val="18"/>
                <w:lang w:eastAsia="uk-UA"/>
              </w:rPr>
            </w:pPr>
            <w:r w:rsidRPr="009D5E59">
              <w:rPr>
                <w:rFonts w:ascii="Arial CYR" w:hAnsi="Arial CYR" w:cs="Arial CYR"/>
                <w:sz w:val="18"/>
                <w:szCs w:val="18"/>
                <w:lang w:eastAsia="uk-UA"/>
              </w:rPr>
              <w:t>С1426-11789</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089BF3E5" w14:textId="77777777" w:rsidR="00B616BF" w:rsidRPr="009D5E59" w:rsidRDefault="00B616BF" w:rsidP="00E93A82">
            <w:pPr>
              <w:spacing w:after="0" w:line="240" w:lineRule="auto"/>
              <w:rPr>
                <w:rFonts w:ascii="Arial CYR" w:hAnsi="Arial CYR" w:cs="Arial CYR"/>
                <w:sz w:val="18"/>
                <w:szCs w:val="18"/>
                <w:lang w:eastAsia="uk-UA"/>
              </w:rPr>
            </w:pPr>
            <w:r w:rsidRPr="009D5E59">
              <w:rPr>
                <w:rFonts w:ascii="Arial CYR" w:hAnsi="Arial CYR" w:cs="Arial CYR"/>
                <w:sz w:val="18"/>
                <w:szCs w:val="18"/>
                <w:lang w:eastAsia="uk-UA"/>
              </w:rPr>
              <w:t>Плити бетонні тротуарні фігурні, ФЕМ "цегла дорожня",  80мм</w:t>
            </w:r>
          </w:p>
        </w:tc>
        <w:tc>
          <w:tcPr>
            <w:tcW w:w="1134" w:type="dxa"/>
            <w:tcBorders>
              <w:top w:val="nil"/>
              <w:left w:val="nil"/>
              <w:bottom w:val="single" w:sz="4" w:space="0" w:color="auto"/>
              <w:right w:val="single" w:sz="4" w:space="0" w:color="auto"/>
            </w:tcBorders>
            <w:shd w:val="clear" w:color="auto" w:fill="auto"/>
            <w:noWrap/>
            <w:vAlign w:val="center"/>
          </w:tcPr>
          <w:p w14:paraId="61E86032" w14:textId="77777777" w:rsidR="00B616BF" w:rsidRPr="009D5E59" w:rsidRDefault="00B616BF" w:rsidP="00E93A82">
            <w:pPr>
              <w:spacing w:after="0" w:line="240" w:lineRule="auto"/>
              <w:jc w:val="center"/>
              <w:rPr>
                <w:rFonts w:ascii="Arial CYR" w:hAnsi="Arial CYR" w:cs="Arial CYR"/>
                <w:sz w:val="18"/>
                <w:szCs w:val="18"/>
                <w:lang w:eastAsia="uk-UA"/>
              </w:rPr>
            </w:pPr>
            <w:r w:rsidRPr="009D5E59">
              <w:rPr>
                <w:rFonts w:ascii="Arial CYR" w:hAnsi="Arial CYR" w:cs="Arial CYR"/>
                <w:sz w:val="18"/>
                <w:szCs w:val="18"/>
                <w:lang w:eastAsia="uk-UA"/>
              </w:rPr>
              <w:t>м2</w:t>
            </w:r>
          </w:p>
        </w:tc>
        <w:tc>
          <w:tcPr>
            <w:tcW w:w="1134" w:type="dxa"/>
            <w:tcBorders>
              <w:top w:val="nil"/>
              <w:left w:val="nil"/>
              <w:bottom w:val="single" w:sz="4" w:space="0" w:color="auto"/>
              <w:right w:val="single" w:sz="4" w:space="0" w:color="auto"/>
            </w:tcBorders>
            <w:shd w:val="clear" w:color="auto" w:fill="auto"/>
            <w:vAlign w:val="center"/>
          </w:tcPr>
          <w:p w14:paraId="2ABF4D5C" w14:textId="77777777" w:rsidR="00B616BF" w:rsidRPr="009D5E59" w:rsidRDefault="00B616BF" w:rsidP="00E93A82">
            <w:pPr>
              <w:spacing w:after="0" w:line="240" w:lineRule="auto"/>
              <w:jc w:val="center"/>
              <w:rPr>
                <w:rFonts w:ascii="Arial CYR" w:hAnsi="Arial CYR" w:cs="Arial CYR"/>
                <w:sz w:val="16"/>
                <w:szCs w:val="16"/>
                <w:lang w:eastAsia="uk-UA"/>
              </w:rPr>
            </w:pPr>
            <w:r w:rsidRPr="009D5E59">
              <w:rPr>
                <w:rFonts w:ascii="Arial CYR" w:hAnsi="Arial CYR" w:cs="Arial CYR"/>
                <w:sz w:val="16"/>
                <w:szCs w:val="16"/>
                <w:lang w:eastAsia="uk-UA"/>
              </w:rPr>
              <w:t>90,46</w:t>
            </w:r>
          </w:p>
        </w:tc>
      </w:tr>
      <w:tr w:rsidR="00B616BF" w:rsidRPr="009D5E59" w14:paraId="17DE7772"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24732580" w14:textId="77777777" w:rsidR="00B616BF" w:rsidRPr="009D5E59" w:rsidRDefault="00B616BF" w:rsidP="00E93A82">
            <w:pPr>
              <w:spacing w:after="0" w:line="240" w:lineRule="auto"/>
              <w:jc w:val="center"/>
              <w:rPr>
                <w:rFonts w:ascii="Arial CYR" w:hAnsi="Arial CYR" w:cs="Arial CYR"/>
                <w:b/>
                <w:bCs/>
                <w:sz w:val="18"/>
                <w:szCs w:val="18"/>
                <w:lang w:eastAsia="uk-UA"/>
              </w:rPr>
            </w:pPr>
            <w:r w:rsidRPr="009D5E59">
              <w:rPr>
                <w:rFonts w:ascii="Arial CYR" w:hAnsi="Arial CYR" w:cs="Arial CYR"/>
                <w:b/>
                <w:bCs/>
                <w:sz w:val="18"/>
                <w:szCs w:val="18"/>
                <w:lang w:eastAsia="uk-UA"/>
              </w:rPr>
              <w:t>9</w:t>
            </w:r>
          </w:p>
        </w:tc>
        <w:tc>
          <w:tcPr>
            <w:tcW w:w="1765" w:type="dxa"/>
            <w:tcBorders>
              <w:top w:val="nil"/>
              <w:left w:val="nil"/>
              <w:bottom w:val="single" w:sz="4" w:space="0" w:color="auto"/>
              <w:right w:val="single" w:sz="4" w:space="0" w:color="auto"/>
            </w:tcBorders>
            <w:shd w:val="clear" w:color="auto" w:fill="auto"/>
            <w:vAlign w:val="center"/>
          </w:tcPr>
          <w:p w14:paraId="70726568" w14:textId="77777777" w:rsidR="00B616BF" w:rsidRPr="009D5E59" w:rsidRDefault="00B616BF" w:rsidP="00E93A82">
            <w:pPr>
              <w:spacing w:after="0" w:line="240" w:lineRule="auto"/>
              <w:jc w:val="center"/>
              <w:rPr>
                <w:rFonts w:ascii="Arial CYR" w:hAnsi="Arial CYR" w:cs="Arial CYR"/>
                <w:sz w:val="18"/>
                <w:szCs w:val="18"/>
                <w:lang w:eastAsia="uk-UA"/>
              </w:rPr>
            </w:pPr>
            <w:r w:rsidRPr="009D5E59">
              <w:rPr>
                <w:rFonts w:ascii="Arial CYR" w:hAnsi="Arial CYR" w:cs="Arial CYR"/>
                <w:sz w:val="18"/>
                <w:szCs w:val="18"/>
                <w:lang w:eastAsia="uk-UA"/>
              </w:rPr>
              <w:t>КБ27-66-5</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6FA932AD" w14:textId="77777777" w:rsidR="00B616BF" w:rsidRPr="009D5E59" w:rsidRDefault="00B616BF" w:rsidP="00E93A82">
            <w:pPr>
              <w:spacing w:after="0" w:line="240" w:lineRule="auto"/>
              <w:rPr>
                <w:rFonts w:ascii="Arial CYR" w:hAnsi="Arial CYR" w:cs="Arial CYR"/>
                <w:sz w:val="18"/>
                <w:szCs w:val="18"/>
                <w:lang w:eastAsia="uk-UA"/>
              </w:rPr>
            </w:pPr>
            <w:r w:rsidRPr="009D5E59">
              <w:rPr>
                <w:rFonts w:ascii="Arial CYR" w:hAnsi="Arial CYR" w:cs="Arial CYR"/>
                <w:sz w:val="18"/>
                <w:szCs w:val="18"/>
                <w:lang w:eastAsia="uk-UA"/>
              </w:rPr>
              <w:t>Установлення бетонних бортових каменів на бетонну основу, за ширини борту у верхній його частині понад 100 мм до 150 мм</w:t>
            </w:r>
          </w:p>
        </w:tc>
        <w:tc>
          <w:tcPr>
            <w:tcW w:w="1134" w:type="dxa"/>
            <w:tcBorders>
              <w:top w:val="nil"/>
              <w:left w:val="nil"/>
              <w:bottom w:val="single" w:sz="4" w:space="0" w:color="auto"/>
              <w:right w:val="single" w:sz="4" w:space="0" w:color="auto"/>
            </w:tcBorders>
            <w:shd w:val="clear" w:color="auto" w:fill="auto"/>
            <w:noWrap/>
            <w:vAlign w:val="center"/>
          </w:tcPr>
          <w:p w14:paraId="490A0644" w14:textId="77777777" w:rsidR="00B616BF" w:rsidRPr="009D5E59" w:rsidRDefault="00B616BF" w:rsidP="00E93A82">
            <w:pPr>
              <w:spacing w:after="0" w:line="240" w:lineRule="auto"/>
              <w:jc w:val="center"/>
              <w:rPr>
                <w:rFonts w:ascii="Arial CYR" w:hAnsi="Arial CYR" w:cs="Arial CYR"/>
                <w:sz w:val="18"/>
                <w:szCs w:val="18"/>
                <w:lang w:eastAsia="uk-UA"/>
              </w:rPr>
            </w:pPr>
            <w:r w:rsidRPr="009D5E59">
              <w:rPr>
                <w:rFonts w:ascii="Arial CYR" w:hAnsi="Arial CYR" w:cs="Arial CYR"/>
                <w:sz w:val="18"/>
                <w:szCs w:val="18"/>
                <w:lang w:eastAsia="uk-UA"/>
              </w:rPr>
              <w:t>100 м</w:t>
            </w:r>
          </w:p>
        </w:tc>
        <w:tc>
          <w:tcPr>
            <w:tcW w:w="1134" w:type="dxa"/>
            <w:tcBorders>
              <w:top w:val="nil"/>
              <w:left w:val="nil"/>
              <w:bottom w:val="single" w:sz="4" w:space="0" w:color="auto"/>
              <w:right w:val="single" w:sz="4" w:space="0" w:color="auto"/>
            </w:tcBorders>
            <w:shd w:val="clear" w:color="auto" w:fill="auto"/>
            <w:vAlign w:val="center"/>
          </w:tcPr>
          <w:p w14:paraId="209F3C71" w14:textId="77777777" w:rsidR="00B616BF" w:rsidRPr="009D5E59" w:rsidRDefault="00B616BF" w:rsidP="00E93A82">
            <w:pPr>
              <w:spacing w:after="0" w:line="240" w:lineRule="auto"/>
              <w:jc w:val="center"/>
              <w:rPr>
                <w:rFonts w:ascii="Arial CYR" w:hAnsi="Arial CYR" w:cs="Arial CYR"/>
                <w:sz w:val="16"/>
                <w:szCs w:val="16"/>
                <w:lang w:eastAsia="uk-UA"/>
              </w:rPr>
            </w:pPr>
            <w:r w:rsidRPr="009D5E59">
              <w:rPr>
                <w:rFonts w:ascii="Arial CYR" w:hAnsi="Arial CYR" w:cs="Arial CYR"/>
                <w:sz w:val="16"/>
                <w:szCs w:val="16"/>
                <w:lang w:eastAsia="uk-UA"/>
              </w:rPr>
              <w:t>0,48</w:t>
            </w:r>
          </w:p>
        </w:tc>
      </w:tr>
      <w:tr w:rsidR="00B616BF" w:rsidRPr="009D5E59" w14:paraId="7121D5E2" w14:textId="77777777" w:rsidTr="00E93A82">
        <w:trPr>
          <w:trHeight w:val="572"/>
        </w:trPr>
        <w:tc>
          <w:tcPr>
            <w:tcW w:w="704" w:type="dxa"/>
            <w:tcBorders>
              <w:top w:val="nil"/>
              <w:left w:val="single" w:sz="4" w:space="0" w:color="auto"/>
              <w:bottom w:val="single" w:sz="4" w:space="0" w:color="auto"/>
              <w:right w:val="single" w:sz="4" w:space="0" w:color="auto"/>
            </w:tcBorders>
            <w:shd w:val="clear" w:color="auto" w:fill="auto"/>
            <w:noWrap/>
            <w:vAlign w:val="center"/>
          </w:tcPr>
          <w:p w14:paraId="4C991353" w14:textId="77777777" w:rsidR="00B616BF" w:rsidRPr="009D5E59" w:rsidRDefault="00B616BF" w:rsidP="00E93A82">
            <w:pPr>
              <w:spacing w:after="0" w:line="240" w:lineRule="auto"/>
              <w:jc w:val="center"/>
              <w:rPr>
                <w:rFonts w:ascii="Arial CYR" w:hAnsi="Arial CYR" w:cs="Arial CYR"/>
                <w:b/>
                <w:bCs/>
                <w:sz w:val="18"/>
                <w:szCs w:val="18"/>
                <w:lang w:eastAsia="uk-UA"/>
              </w:rPr>
            </w:pPr>
            <w:r w:rsidRPr="009D5E59">
              <w:rPr>
                <w:rFonts w:ascii="Arial CYR" w:hAnsi="Arial CYR" w:cs="Arial CYR"/>
                <w:b/>
                <w:bCs/>
                <w:sz w:val="18"/>
                <w:szCs w:val="18"/>
                <w:lang w:eastAsia="uk-UA"/>
              </w:rPr>
              <w:t>10</w:t>
            </w:r>
          </w:p>
        </w:tc>
        <w:tc>
          <w:tcPr>
            <w:tcW w:w="1765" w:type="dxa"/>
            <w:tcBorders>
              <w:top w:val="nil"/>
              <w:left w:val="nil"/>
              <w:bottom w:val="single" w:sz="4" w:space="0" w:color="auto"/>
              <w:right w:val="single" w:sz="4" w:space="0" w:color="auto"/>
            </w:tcBorders>
            <w:shd w:val="clear" w:color="auto" w:fill="auto"/>
            <w:vAlign w:val="center"/>
          </w:tcPr>
          <w:p w14:paraId="278738DC" w14:textId="77777777" w:rsidR="00B616BF" w:rsidRPr="009D5E59" w:rsidRDefault="00B616BF" w:rsidP="00E93A82">
            <w:pPr>
              <w:spacing w:after="0" w:line="240" w:lineRule="auto"/>
              <w:jc w:val="center"/>
              <w:rPr>
                <w:rFonts w:ascii="Arial CYR" w:hAnsi="Arial CYR" w:cs="Arial CYR"/>
                <w:sz w:val="18"/>
                <w:szCs w:val="18"/>
                <w:lang w:eastAsia="uk-UA"/>
              </w:rPr>
            </w:pPr>
            <w:r w:rsidRPr="009D5E59">
              <w:rPr>
                <w:rFonts w:ascii="Arial CYR" w:hAnsi="Arial CYR" w:cs="Arial CYR"/>
                <w:sz w:val="18"/>
                <w:szCs w:val="18"/>
                <w:lang w:eastAsia="uk-UA"/>
              </w:rPr>
              <w:t>С1424-11601</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099D245F" w14:textId="77777777" w:rsidR="00B616BF" w:rsidRPr="009D5E59" w:rsidRDefault="00B616BF" w:rsidP="00E93A82">
            <w:pPr>
              <w:spacing w:after="0" w:line="240" w:lineRule="auto"/>
              <w:rPr>
                <w:rFonts w:ascii="Arial CYR" w:hAnsi="Arial CYR" w:cs="Arial CYR"/>
                <w:sz w:val="18"/>
                <w:szCs w:val="18"/>
                <w:lang w:eastAsia="uk-UA"/>
              </w:rPr>
            </w:pPr>
            <w:r w:rsidRPr="009D5E59">
              <w:rPr>
                <w:rFonts w:ascii="Arial CYR" w:hAnsi="Arial CYR" w:cs="Arial CYR"/>
                <w:sz w:val="18"/>
                <w:szCs w:val="18"/>
                <w:lang w:eastAsia="uk-UA"/>
              </w:rPr>
              <w:t>Суміші бетонні готові важкі, клас бетону В20 [М250], крупність заповнювача більше 40 мм</w:t>
            </w:r>
          </w:p>
        </w:tc>
        <w:tc>
          <w:tcPr>
            <w:tcW w:w="1134" w:type="dxa"/>
            <w:tcBorders>
              <w:top w:val="nil"/>
              <w:left w:val="nil"/>
              <w:bottom w:val="single" w:sz="4" w:space="0" w:color="auto"/>
              <w:right w:val="single" w:sz="4" w:space="0" w:color="auto"/>
            </w:tcBorders>
            <w:shd w:val="clear" w:color="auto" w:fill="auto"/>
            <w:noWrap/>
            <w:vAlign w:val="center"/>
          </w:tcPr>
          <w:p w14:paraId="6C88F8D2" w14:textId="77777777" w:rsidR="00B616BF" w:rsidRPr="009D5E59" w:rsidRDefault="00B616BF" w:rsidP="00E93A82">
            <w:pPr>
              <w:spacing w:after="0" w:line="240" w:lineRule="auto"/>
              <w:jc w:val="center"/>
              <w:rPr>
                <w:rFonts w:ascii="Arial CYR" w:hAnsi="Arial CYR" w:cs="Arial CYR"/>
                <w:sz w:val="18"/>
                <w:szCs w:val="18"/>
                <w:lang w:eastAsia="uk-UA"/>
              </w:rPr>
            </w:pPr>
            <w:r w:rsidRPr="009D5E59">
              <w:rPr>
                <w:rFonts w:ascii="Arial CYR" w:hAnsi="Arial CYR" w:cs="Arial CYR"/>
                <w:sz w:val="18"/>
                <w:szCs w:val="18"/>
                <w:lang w:eastAsia="uk-UA"/>
              </w:rPr>
              <w:t>м3</w:t>
            </w:r>
          </w:p>
        </w:tc>
        <w:tc>
          <w:tcPr>
            <w:tcW w:w="1134" w:type="dxa"/>
            <w:tcBorders>
              <w:top w:val="nil"/>
              <w:left w:val="nil"/>
              <w:bottom w:val="single" w:sz="4" w:space="0" w:color="auto"/>
              <w:right w:val="single" w:sz="4" w:space="0" w:color="auto"/>
            </w:tcBorders>
            <w:shd w:val="clear" w:color="auto" w:fill="auto"/>
            <w:vAlign w:val="center"/>
          </w:tcPr>
          <w:p w14:paraId="5DBE85DA" w14:textId="77777777" w:rsidR="00B616BF" w:rsidRPr="009D5E59" w:rsidRDefault="00B616BF" w:rsidP="00E93A82">
            <w:pPr>
              <w:spacing w:after="0" w:line="240" w:lineRule="auto"/>
              <w:jc w:val="center"/>
              <w:rPr>
                <w:rFonts w:ascii="Arial CYR" w:hAnsi="Arial CYR" w:cs="Arial CYR"/>
                <w:sz w:val="16"/>
                <w:szCs w:val="16"/>
                <w:lang w:eastAsia="uk-UA"/>
              </w:rPr>
            </w:pPr>
            <w:r w:rsidRPr="009D5E59">
              <w:rPr>
                <w:rFonts w:ascii="Arial CYR" w:hAnsi="Arial CYR" w:cs="Arial CYR"/>
                <w:sz w:val="16"/>
                <w:szCs w:val="16"/>
                <w:lang w:eastAsia="uk-UA"/>
              </w:rPr>
              <w:t>2,64</w:t>
            </w:r>
          </w:p>
        </w:tc>
      </w:tr>
      <w:tr w:rsidR="00B616BF" w:rsidRPr="009D5E59" w14:paraId="1E8BBED1" w14:textId="77777777" w:rsidTr="00E93A82">
        <w:trPr>
          <w:trHeight w:val="429"/>
        </w:trPr>
        <w:tc>
          <w:tcPr>
            <w:tcW w:w="704" w:type="dxa"/>
            <w:tcBorders>
              <w:top w:val="nil"/>
              <w:left w:val="single" w:sz="4" w:space="0" w:color="auto"/>
              <w:bottom w:val="single" w:sz="4" w:space="0" w:color="auto"/>
              <w:right w:val="single" w:sz="4" w:space="0" w:color="auto"/>
            </w:tcBorders>
            <w:shd w:val="clear" w:color="auto" w:fill="auto"/>
            <w:noWrap/>
            <w:vAlign w:val="center"/>
          </w:tcPr>
          <w:p w14:paraId="3A172933" w14:textId="77777777" w:rsidR="00B616BF" w:rsidRPr="009D5E59" w:rsidRDefault="00B616BF" w:rsidP="00E93A82">
            <w:pPr>
              <w:spacing w:after="0" w:line="240" w:lineRule="auto"/>
              <w:jc w:val="center"/>
              <w:rPr>
                <w:rFonts w:ascii="Arial CYR" w:hAnsi="Arial CYR" w:cs="Arial CYR"/>
                <w:b/>
                <w:bCs/>
                <w:sz w:val="18"/>
                <w:szCs w:val="18"/>
                <w:lang w:eastAsia="uk-UA"/>
              </w:rPr>
            </w:pPr>
            <w:r w:rsidRPr="009D5E59">
              <w:rPr>
                <w:rFonts w:ascii="Arial CYR" w:hAnsi="Arial CYR" w:cs="Arial CYR"/>
                <w:b/>
                <w:bCs/>
                <w:sz w:val="18"/>
                <w:szCs w:val="18"/>
                <w:lang w:eastAsia="uk-UA"/>
              </w:rPr>
              <w:t>11</w:t>
            </w:r>
          </w:p>
        </w:tc>
        <w:tc>
          <w:tcPr>
            <w:tcW w:w="1765" w:type="dxa"/>
            <w:tcBorders>
              <w:top w:val="nil"/>
              <w:left w:val="nil"/>
              <w:bottom w:val="single" w:sz="4" w:space="0" w:color="auto"/>
              <w:right w:val="single" w:sz="4" w:space="0" w:color="auto"/>
            </w:tcBorders>
            <w:shd w:val="clear" w:color="auto" w:fill="auto"/>
            <w:vAlign w:val="center"/>
          </w:tcPr>
          <w:p w14:paraId="25946B29" w14:textId="77777777" w:rsidR="00B616BF" w:rsidRPr="009D5E59" w:rsidRDefault="00B616BF" w:rsidP="00E93A82">
            <w:pPr>
              <w:spacing w:after="0" w:line="240" w:lineRule="auto"/>
              <w:jc w:val="center"/>
              <w:rPr>
                <w:rFonts w:ascii="Arial CYR" w:hAnsi="Arial CYR" w:cs="Arial CYR"/>
                <w:sz w:val="18"/>
                <w:szCs w:val="18"/>
                <w:lang w:eastAsia="uk-UA"/>
              </w:rPr>
            </w:pPr>
            <w:r w:rsidRPr="009D5E59">
              <w:rPr>
                <w:rFonts w:ascii="Arial CYR" w:hAnsi="Arial CYR" w:cs="Arial CYR"/>
                <w:sz w:val="18"/>
                <w:szCs w:val="18"/>
                <w:lang w:eastAsia="uk-UA"/>
              </w:rPr>
              <w:t>С1416-8684-1</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49DFD15F" w14:textId="77777777" w:rsidR="00B616BF" w:rsidRPr="009D5E59" w:rsidRDefault="00B616BF" w:rsidP="00E93A82">
            <w:pPr>
              <w:spacing w:after="0" w:line="240" w:lineRule="auto"/>
              <w:rPr>
                <w:rFonts w:ascii="Arial CYR" w:hAnsi="Arial CYR" w:cs="Arial CYR"/>
                <w:sz w:val="18"/>
                <w:szCs w:val="18"/>
                <w:lang w:eastAsia="uk-UA"/>
              </w:rPr>
            </w:pPr>
            <w:proofErr w:type="spellStart"/>
            <w:r w:rsidRPr="009D5E59">
              <w:rPr>
                <w:rFonts w:ascii="Arial CYR" w:hAnsi="Arial CYR" w:cs="Arial CYR"/>
                <w:sz w:val="18"/>
                <w:szCs w:val="18"/>
                <w:lang w:eastAsia="uk-UA"/>
              </w:rPr>
              <w:t>Камені</w:t>
            </w:r>
            <w:proofErr w:type="spellEnd"/>
            <w:r w:rsidRPr="009D5E59">
              <w:rPr>
                <w:rFonts w:ascii="Arial CYR" w:hAnsi="Arial CYR" w:cs="Arial CYR"/>
                <w:sz w:val="18"/>
                <w:szCs w:val="18"/>
                <w:lang w:eastAsia="uk-UA"/>
              </w:rPr>
              <w:t xml:space="preserve"> бортові дорожні, 300/150 мм</w:t>
            </w:r>
          </w:p>
        </w:tc>
        <w:tc>
          <w:tcPr>
            <w:tcW w:w="1134" w:type="dxa"/>
            <w:tcBorders>
              <w:top w:val="nil"/>
              <w:left w:val="nil"/>
              <w:bottom w:val="single" w:sz="4" w:space="0" w:color="auto"/>
              <w:right w:val="single" w:sz="4" w:space="0" w:color="auto"/>
            </w:tcBorders>
            <w:shd w:val="clear" w:color="auto" w:fill="auto"/>
            <w:noWrap/>
            <w:vAlign w:val="center"/>
          </w:tcPr>
          <w:p w14:paraId="2A6FFC4F" w14:textId="77777777" w:rsidR="00B616BF" w:rsidRPr="009D5E59" w:rsidRDefault="00B616BF" w:rsidP="00E93A82">
            <w:pPr>
              <w:spacing w:after="0" w:line="240" w:lineRule="auto"/>
              <w:jc w:val="center"/>
              <w:rPr>
                <w:rFonts w:ascii="Arial CYR" w:hAnsi="Arial CYR" w:cs="Arial CYR"/>
                <w:sz w:val="18"/>
                <w:szCs w:val="18"/>
                <w:lang w:eastAsia="uk-UA"/>
              </w:rPr>
            </w:pPr>
            <w:proofErr w:type="spellStart"/>
            <w:r w:rsidRPr="009D5E59">
              <w:rPr>
                <w:rFonts w:ascii="Arial CYR" w:hAnsi="Arial CYR" w:cs="Arial CYR"/>
                <w:sz w:val="18"/>
                <w:szCs w:val="18"/>
                <w:lang w:eastAsia="uk-UA"/>
              </w:rPr>
              <w:t>шт</w:t>
            </w:r>
            <w:proofErr w:type="spellEnd"/>
          </w:p>
        </w:tc>
        <w:tc>
          <w:tcPr>
            <w:tcW w:w="1134" w:type="dxa"/>
            <w:tcBorders>
              <w:top w:val="nil"/>
              <w:left w:val="nil"/>
              <w:bottom w:val="single" w:sz="4" w:space="0" w:color="auto"/>
              <w:right w:val="single" w:sz="4" w:space="0" w:color="auto"/>
            </w:tcBorders>
            <w:shd w:val="clear" w:color="auto" w:fill="auto"/>
            <w:vAlign w:val="center"/>
          </w:tcPr>
          <w:p w14:paraId="252F3187" w14:textId="77777777" w:rsidR="00B616BF" w:rsidRPr="009D5E59" w:rsidRDefault="00B616BF" w:rsidP="00E93A82">
            <w:pPr>
              <w:spacing w:after="0" w:line="240" w:lineRule="auto"/>
              <w:jc w:val="center"/>
              <w:rPr>
                <w:rFonts w:ascii="Arial CYR" w:hAnsi="Arial CYR" w:cs="Arial CYR"/>
                <w:sz w:val="16"/>
                <w:szCs w:val="16"/>
                <w:lang w:eastAsia="uk-UA"/>
              </w:rPr>
            </w:pPr>
            <w:r w:rsidRPr="009D5E59">
              <w:rPr>
                <w:rFonts w:ascii="Arial CYR" w:hAnsi="Arial CYR" w:cs="Arial CYR"/>
                <w:sz w:val="16"/>
                <w:szCs w:val="16"/>
                <w:lang w:eastAsia="uk-UA"/>
              </w:rPr>
              <w:t>48</w:t>
            </w:r>
          </w:p>
        </w:tc>
      </w:tr>
      <w:tr w:rsidR="00B616BF" w:rsidRPr="009D5E59" w14:paraId="311408FF" w14:textId="77777777" w:rsidTr="00E93A82">
        <w:trPr>
          <w:trHeight w:val="427"/>
        </w:trPr>
        <w:tc>
          <w:tcPr>
            <w:tcW w:w="704" w:type="dxa"/>
            <w:tcBorders>
              <w:top w:val="nil"/>
              <w:left w:val="single" w:sz="4" w:space="0" w:color="auto"/>
              <w:bottom w:val="single" w:sz="4" w:space="0" w:color="auto"/>
              <w:right w:val="single" w:sz="4" w:space="0" w:color="auto"/>
            </w:tcBorders>
            <w:shd w:val="clear" w:color="auto" w:fill="auto"/>
            <w:noWrap/>
            <w:vAlign w:val="center"/>
          </w:tcPr>
          <w:p w14:paraId="7224294C" w14:textId="77777777" w:rsidR="00B616BF" w:rsidRPr="009D5E59" w:rsidRDefault="00B616BF" w:rsidP="00E93A82">
            <w:pPr>
              <w:spacing w:after="0" w:line="240" w:lineRule="auto"/>
              <w:jc w:val="center"/>
              <w:rPr>
                <w:rFonts w:ascii="Arial CYR" w:hAnsi="Arial CYR" w:cs="Arial CYR"/>
                <w:b/>
                <w:bCs/>
                <w:sz w:val="18"/>
                <w:szCs w:val="18"/>
                <w:lang w:eastAsia="uk-UA"/>
              </w:rPr>
            </w:pPr>
            <w:r w:rsidRPr="009D5E59">
              <w:rPr>
                <w:rFonts w:ascii="Arial CYR" w:hAnsi="Arial CYR" w:cs="Arial CYR"/>
                <w:b/>
                <w:bCs/>
                <w:sz w:val="18"/>
                <w:szCs w:val="18"/>
                <w:lang w:eastAsia="uk-UA"/>
              </w:rPr>
              <w:t>12</w:t>
            </w:r>
          </w:p>
        </w:tc>
        <w:tc>
          <w:tcPr>
            <w:tcW w:w="1765" w:type="dxa"/>
            <w:tcBorders>
              <w:top w:val="nil"/>
              <w:left w:val="nil"/>
              <w:bottom w:val="single" w:sz="4" w:space="0" w:color="auto"/>
              <w:right w:val="single" w:sz="4" w:space="0" w:color="auto"/>
            </w:tcBorders>
            <w:shd w:val="clear" w:color="auto" w:fill="auto"/>
            <w:vAlign w:val="center"/>
          </w:tcPr>
          <w:p w14:paraId="70512C7C" w14:textId="77777777" w:rsidR="00B616BF" w:rsidRPr="009D5E59" w:rsidRDefault="00B616BF" w:rsidP="00E93A82">
            <w:pPr>
              <w:spacing w:after="0" w:line="240" w:lineRule="auto"/>
              <w:jc w:val="center"/>
              <w:rPr>
                <w:rFonts w:ascii="Arial CYR" w:hAnsi="Arial CYR" w:cs="Arial CYR"/>
                <w:sz w:val="18"/>
                <w:szCs w:val="18"/>
                <w:lang w:eastAsia="uk-UA"/>
              </w:rPr>
            </w:pPr>
            <w:r w:rsidRPr="009D5E59">
              <w:rPr>
                <w:rFonts w:ascii="Arial CYR" w:hAnsi="Arial CYR" w:cs="Arial CYR"/>
                <w:sz w:val="18"/>
                <w:szCs w:val="18"/>
                <w:lang w:eastAsia="uk-UA"/>
              </w:rPr>
              <w:t>КБ8-2-3</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75249631" w14:textId="77777777" w:rsidR="00B616BF" w:rsidRPr="009D5E59" w:rsidRDefault="00B616BF" w:rsidP="00E93A82">
            <w:pPr>
              <w:spacing w:after="0" w:line="240" w:lineRule="auto"/>
              <w:rPr>
                <w:rFonts w:ascii="Arial CYR" w:hAnsi="Arial CYR" w:cs="Arial CYR"/>
                <w:sz w:val="18"/>
                <w:szCs w:val="18"/>
                <w:lang w:eastAsia="uk-UA"/>
              </w:rPr>
            </w:pPr>
            <w:r w:rsidRPr="009D5E59">
              <w:rPr>
                <w:rFonts w:ascii="Arial CYR" w:hAnsi="Arial CYR" w:cs="Arial CYR"/>
                <w:sz w:val="18"/>
                <w:szCs w:val="18"/>
                <w:lang w:eastAsia="uk-UA"/>
              </w:rPr>
              <w:t>Улаштування основи під фундаменти гравійної</w:t>
            </w:r>
          </w:p>
        </w:tc>
        <w:tc>
          <w:tcPr>
            <w:tcW w:w="1134" w:type="dxa"/>
            <w:tcBorders>
              <w:top w:val="nil"/>
              <w:left w:val="nil"/>
              <w:bottom w:val="single" w:sz="4" w:space="0" w:color="auto"/>
              <w:right w:val="single" w:sz="4" w:space="0" w:color="auto"/>
            </w:tcBorders>
            <w:shd w:val="clear" w:color="auto" w:fill="auto"/>
            <w:noWrap/>
            <w:vAlign w:val="center"/>
          </w:tcPr>
          <w:p w14:paraId="17A2CD77" w14:textId="77777777" w:rsidR="00B616BF" w:rsidRPr="009D5E59" w:rsidRDefault="00B616BF" w:rsidP="00E93A82">
            <w:pPr>
              <w:spacing w:after="0" w:line="240" w:lineRule="auto"/>
              <w:jc w:val="center"/>
              <w:rPr>
                <w:rFonts w:ascii="Arial CYR" w:hAnsi="Arial CYR" w:cs="Arial CYR"/>
                <w:sz w:val="18"/>
                <w:szCs w:val="18"/>
                <w:lang w:eastAsia="uk-UA"/>
              </w:rPr>
            </w:pPr>
            <w:r w:rsidRPr="009D5E59">
              <w:rPr>
                <w:rFonts w:ascii="Arial CYR" w:hAnsi="Arial CYR" w:cs="Arial CYR"/>
                <w:sz w:val="18"/>
                <w:szCs w:val="18"/>
                <w:lang w:eastAsia="uk-UA"/>
              </w:rPr>
              <w:t>м3</w:t>
            </w:r>
          </w:p>
        </w:tc>
        <w:tc>
          <w:tcPr>
            <w:tcW w:w="1134" w:type="dxa"/>
            <w:tcBorders>
              <w:top w:val="nil"/>
              <w:left w:val="nil"/>
              <w:bottom w:val="single" w:sz="4" w:space="0" w:color="auto"/>
              <w:right w:val="single" w:sz="4" w:space="0" w:color="auto"/>
            </w:tcBorders>
            <w:shd w:val="clear" w:color="auto" w:fill="auto"/>
            <w:vAlign w:val="center"/>
          </w:tcPr>
          <w:p w14:paraId="5BB104DA" w14:textId="77777777" w:rsidR="00B616BF" w:rsidRPr="009D5E59" w:rsidRDefault="00B616BF" w:rsidP="00E93A82">
            <w:pPr>
              <w:spacing w:after="0" w:line="240" w:lineRule="auto"/>
              <w:jc w:val="center"/>
              <w:rPr>
                <w:rFonts w:ascii="Arial CYR" w:hAnsi="Arial CYR" w:cs="Arial CYR"/>
                <w:sz w:val="16"/>
                <w:szCs w:val="16"/>
                <w:lang w:eastAsia="uk-UA"/>
              </w:rPr>
            </w:pPr>
            <w:r w:rsidRPr="009D5E59">
              <w:rPr>
                <w:rFonts w:ascii="Arial CYR" w:hAnsi="Arial CYR" w:cs="Arial CYR"/>
                <w:sz w:val="16"/>
                <w:szCs w:val="16"/>
                <w:lang w:eastAsia="uk-UA"/>
              </w:rPr>
              <w:t>0,16</w:t>
            </w:r>
          </w:p>
        </w:tc>
      </w:tr>
      <w:tr w:rsidR="00B616BF" w:rsidRPr="009D5E59" w14:paraId="270E8B07" w14:textId="77777777" w:rsidTr="00E93A82">
        <w:trPr>
          <w:trHeight w:val="567"/>
        </w:trPr>
        <w:tc>
          <w:tcPr>
            <w:tcW w:w="704" w:type="dxa"/>
            <w:tcBorders>
              <w:top w:val="nil"/>
              <w:left w:val="single" w:sz="4" w:space="0" w:color="auto"/>
              <w:bottom w:val="single" w:sz="4" w:space="0" w:color="auto"/>
              <w:right w:val="single" w:sz="4" w:space="0" w:color="auto"/>
            </w:tcBorders>
            <w:shd w:val="clear" w:color="auto" w:fill="auto"/>
            <w:noWrap/>
            <w:vAlign w:val="center"/>
          </w:tcPr>
          <w:p w14:paraId="68A9E465" w14:textId="77777777" w:rsidR="00B616BF" w:rsidRPr="009D5E59" w:rsidRDefault="00B616BF" w:rsidP="00E93A82">
            <w:pPr>
              <w:spacing w:after="0" w:line="240" w:lineRule="auto"/>
              <w:jc w:val="center"/>
              <w:rPr>
                <w:rFonts w:ascii="Arial CYR" w:hAnsi="Arial CYR" w:cs="Arial CYR"/>
                <w:b/>
                <w:bCs/>
                <w:sz w:val="18"/>
                <w:szCs w:val="18"/>
                <w:lang w:eastAsia="uk-UA"/>
              </w:rPr>
            </w:pPr>
            <w:r w:rsidRPr="009D5E59">
              <w:rPr>
                <w:rFonts w:ascii="Arial CYR" w:hAnsi="Arial CYR" w:cs="Arial CYR"/>
                <w:b/>
                <w:bCs/>
                <w:sz w:val="18"/>
                <w:szCs w:val="18"/>
                <w:lang w:eastAsia="uk-UA"/>
              </w:rPr>
              <w:t>13</w:t>
            </w:r>
          </w:p>
        </w:tc>
        <w:tc>
          <w:tcPr>
            <w:tcW w:w="1765" w:type="dxa"/>
            <w:tcBorders>
              <w:top w:val="nil"/>
              <w:left w:val="nil"/>
              <w:bottom w:val="single" w:sz="4" w:space="0" w:color="auto"/>
              <w:right w:val="single" w:sz="4" w:space="0" w:color="auto"/>
            </w:tcBorders>
            <w:shd w:val="clear" w:color="auto" w:fill="auto"/>
            <w:vAlign w:val="center"/>
          </w:tcPr>
          <w:p w14:paraId="58ABD4A6" w14:textId="77777777" w:rsidR="00B616BF" w:rsidRPr="009D5E59" w:rsidRDefault="00B616BF" w:rsidP="00E93A82">
            <w:pPr>
              <w:spacing w:after="0" w:line="240" w:lineRule="auto"/>
              <w:jc w:val="center"/>
              <w:rPr>
                <w:rFonts w:ascii="Arial CYR" w:hAnsi="Arial CYR" w:cs="Arial CYR"/>
                <w:sz w:val="18"/>
                <w:szCs w:val="18"/>
                <w:lang w:eastAsia="uk-UA"/>
              </w:rPr>
            </w:pPr>
            <w:r w:rsidRPr="009D5E59">
              <w:rPr>
                <w:rFonts w:ascii="Arial CYR" w:hAnsi="Arial CYR" w:cs="Arial CYR"/>
                <w:sz w:val="18"/>
                <w:szCs w:val="18"/>
                <w:lang w:eastAsia="uk-UA"/>
              </w:rPr>
              <w:t>КБ27-17-3</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5309DBF7" w14:textId="77777777" w:rsidR="00B616BF" w:rsidRPr="009D5E59" w:rsidRDefault="00B616BF" w:rsidP="00E93A82">
            <w:pPr>
              <w:spacing w:after="0" w:line="240" w:lineRule="auto"/>
              <w:rPr>
                <w:rFonts w:ascii="Arial CYR" w:hAnsi="Arial CYR" w:cs="Arial CYR"/>
                <w:sz w:val="18"/>
                <w:szCs w:val="18"/>
                <w:lang w:eastAsia="uk-UA"/>
              </w:rPr>
            </w:pPr>
            <w:r w:rsidRPr="009D5E59">
              <w:rPr>
                <w:rFonts w:ascii="Arial CYR" w:hAnsi="Arial CYR" w:cs="Arial CYR"/>
                <w:sz w:val="18"/>
                <w:szCs w:val="18"/>
                <w:lang w:eastAsia="uk-UA"/>
              </w:rPr>
              <w:t xml:space="preserve">Улаштування основи тротуарів із </w:t>
            </w:r>
            <w:proofErr w:type="spellStart"/>
            <w:r w:rsidRPr="009D5E59">
              <w:rPr>
                <w:rFonts w:ascii="Arial CYR" w:hAnsi="Arial CYR" w:cs="Arial CYR"/>
                <w:sz w:val="18"/>
                <w:szCs w:val="18"/>
                <w:lang w:eastAsia="uk-UA"/>
              </w:rPr>
              <w:t>щебеню</w:t>
            </w:r>
            <w:proofErr w:type="spellEnd"/>
            <w:r w:rsidRPr="009D5E59">
              <w:rPr>
                <w:rFonts w:ascii="Arial CYR" w:hAnsi="Arial CYR" w:cs="Arial CYR"/>
                <w:sz w:val="18"/>
                <w:szCs w:val="18"/>
                <w:lang w:eastAsia="uk-UA"/>
              </w:rPr>
              <w:t xml:space="preserve"> за товщини шару 12 см</w:t>
            </w:r>
          </w:p>
        </w:tc>
        <w:tc>
          <w:tcPr>
            <w:tcW w:w="1134" w:type="dxa"/>
            <w:tcBorders>
              <w:top w:val="nil"/>
              <w:left w:val="nil"/>
              <w:bottom w:val="single" w:sz="4" w:space="0" w:color="auto"/>
              <w:right w:val="single" w:sz="4" w:space="0" w:color="auto"/>
            </w:tcBorders>
            <w:shd w:val="clear" w:color="auto" w:fill="auto"/>
            <w:noWrap/>
            <w:vAlign w:val="center"/>
          </w:tcPr>
          <w:p w14:paraId="3C486FA4" w14:textId="77777777" w:rsidR="00B616BF" w:rsidRPr="009D5E59" w:rsidRDefault="00B616BF" w:rsidP="00E93A82">
            <w:pPr>
              <w:spacing w:after="0" w:line="240" w:lineRule="auto"/>
              <w:jc w:val="center"/>
              <w:rPr>
                <w:rFonts w:ascii="Arial CYR" w:hAnsi="Arial CYR" w:cs="Arial CYR"/>
                <w:sz w:val="18"/>
                <w:szCs w:val="18"/>
                <w:lang w:eastAsia="uk-UA"/>
              </w:rPr>
            </w:pPr>
            <w:r w:rsidRPr="009D5E59">
              <w:rPr>
                <w:rFonts w:ascii="Arial CYR" w:hAnsi="Arial CYR" w:cs="Arial CYR"/>
                <w:sz w:val="18"/>
                <w:szCs w:val="18"/>
                <w:lang w:eastAsia="uk-UA"/>
              </w:rPr>
              <w:t>100 м2</w:t>
            </w:r>
          </w:p>
        </w:tc>
        <w:tc>
          <w:tcPr>
            <w:tcW w:w="1134" w:type="dxa"/>
            <w:tcBorders>
              <w:top w:val="nil"/>
              <w:left w:val="nil"/>
              <w:bottom w:val="single" w:sz="4" w:space="0" w:color="auto"/>
              <w:right w:val="single" w:sz="4" w:space="0" w:color="auto"/>
            </w:tcBorders>
            <w:shd w:val="clear" w:color="auto" w:fill="auto"/>
            <w:vAlign w:val="center"/>
          </w:tcPr>
          <w:p w14:paraId="41EFC969" w14:textId="77777777" w:rsidR="00B616BF" w:rsidRPr="009D5E59" w:rsidRDefault="00B616BF" w:rsidP="00E93A82">
            <w:pPr>
              <w:spacing w:after="0" w:line="240" w:lineRule="auto"/>
              <w:jc w:val="center"/>
              <w:rPr>
                <w:rFonts w:ascii="Arial CYR" w:hAnsi="Arial CYR" w:cs="Arial CYR"/>
                <w:sz w:val="16"/>
                <w:szCs w:val="16"/>
                <w:lang w:eastAsia="uk-UA"/>
              </w:rPr>
            </w:pPr>
            <w:r w:rsidRPr="009D5E59">
              <w:rPr>
                <w:rFonts w:ascii="Arial CYR" w:hAnsi="Arial CYR" w:cs="Arial CYR"/>
                <w:sz w:val="16"/>
                <w:szCs w:val="16"/>
                <w:lang w:eastAsia="uk-UA"/>
              </w:rPr>
              <w:t>0,016</w:t>
            </w:r>
          </w:p>
        </w:tc>
      </w:tr>
      <w:tr w:rsidR="00B616BF" w:rsidRPr="009D5E59" w14:paraId="46D509F5"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73F842C3" w14:textId="77777777" w:rsidR="00B616BF" w:rsidRPr="009D5E59" w:rsidRDefault="00B616BF" w:rsidP="00E93A82">
            <w:pPr>
              <w:spacing w:after="0" w:line="240" w:lineRule="auto"/>
              <w:jc w:val="center"/>
              <w:rPr>
                <w:rFonts w:ascii="Arial CYR" w:hAnsi="Arial CYR" w:cs="Arial CYR"/>
                <w:b/>
                <w:bCs/>
                <w:sz w:val="18"/>
                <w:szCs w:val="18"/>
                <w:lang w:eastAsia="uk-UA"/>
              </w:rPr>
            </w:pPr>
            <w:r w:rsidRPr="009D5E59">
              <w:rPr>
                <w:rFonts w:ascii="Arial CYR" w:hAnsi="Arial CYR" w:cs="Arial CYR"/>
                <w:b/>
                <w:bCs/>
                <w:sz w:val="18"/>
                <w:szCs w:val="18"/>
                <w:lang w:eastAsia="uk-UA"/>
              </w:rPr>
              <w:t>14</w:t>
            </w:r>
          </w:p>
        </w:tc>
        <w:tc>
          <w:tcPr>
            <w:tcW w:w="1765" w:type="dxa"/>
            <w:tcBorders>
              <w:top w:val="nil"/>
              <w:left w:val="nil"/>
              <w:bottom w:val="single" w:sz="4" w:space="0" w:color="auto"/>
              <w:right w:val="single" w:sz="4" w:space="0" w:color="auto"/>
            </w:tcBorders>
            <w:shd w:val="clear" w:color="auto" w:fill="auto"/>
            <w:vAlign w:val="center"/>
          </w:tcPr>
          <w:p w14:paraId="16262E06" w14:textId="77777777" w:rsidR="00B616BF" w:rsidRPr="009D5E59" w:rsidRDefault="00B616BF" w:rsidP="00E93A82">
            <w:pPr>
              <w:spacing w:after="0" w:line="240" w:lineRule="auto"/>
              <w:jc w:val="center"/>
              <w:rPr>
                <w:rFonts w:ascii="Arial CYR" w:hAnsi="Arial CYR" w:cs="Arial CYR"/>
                <w:sz w:val="18"/>
                <w:szCs w:val="18"/>
                <w:lang w:eastAsia="uk-UA"/>
              </w:rPr>
            </w:pPr>
            <w:r w:rsidRPr="009D5E59">
              <w:rPr>
                <w:rFonts w:ascii="Arial CYR" w:hAnsi="Arial CYR" w:cs="Arial CYR"/>
                <w:sz w:val="18"/>
                <w:szCs w:val="18"/>
                <w:lang w:eastAsia="uk-UA"/>
              </w:rPr>
              <w:t xml:space="preserve">КБ27-17-4     </w:t>
            </w:r>
            <w:proofErr w:type="spellStart"/>
            <w:r w:rsidRPr="009D5E59">
              <w:rPr>
                <w:rFonts w:ascii="Arial CYR" w:hAnsi="Arial CYR" w:cs="Arial CYR"/>
                <w:sz w:val="18"/>
                <w:szCs w:val="18"/>
                <w:lang w:eastAsia="uk-UA"/>
              </w:rPr>
              <w:t>Красх</w:t>
            </w:r>
            <w:proofErr w:type="spellEnd"/>
            <w:r w:rsidRPr="009D5E59">
              <w:rPr>
                <w:rFonts w:ascii="Arial CYR" w:hAnsi="Arial CYR" w:cs="Arial CYR"/>
                <w:sz w:val="18"/>
                <w:szCs w:val="18"/>
                <w:lang w:eastAsia="uk-UA"/>
              </w:rPr>
              <w:t>=4,</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51C06755" w14:textId="77777777" w:rsidR="00B616BF" w:rsidRPr="009D5E59" w:rsidRDefault="00B616BF" w:rsidP="00E93A82">
            <w:pPr>
              <w:spacing w:after="0" w:line="240" w:lineRule="auto"/>
              <w:rPr>
                <w:rFonts w:ascii="Arial CYR" w:hAnsi="Arial CYR" w:cs="Arial CYR"/>
                <w:sz w:val="18"/>
                <w:szCs w:val="18"/>
                <w:lang w:eastAsia="uk-UA"/>
              </w:rPr>
            </w:pPr>
            <w:r w:rsidRPr="009D5E59">
              <w:rPr>
                <w:rFonts w:ascii="Arial CYR" w:hAnsi="Arial CYR" w:cs="Arial CYR"/>
                <w:sz w:val="18"/>
                <w:szCs w:val="18"/>
                <w:lang w:eastAsia="uk-UA"/>
              </w:rPr>
              <w:t xml:space="preserve">Улаштування основи тротуарів із </w:t>
            </w:r>
            <w:proofErr w:type="spellStart"/>
            <w:r w:rsidRPr="009D5E59">
              <w:rPr>
                <w:rFonts w:ascii="Arial CYR" w:hAnsi="Arial CYR" w:cs="Arial CYR"/>
                <w:sz w:val="18"/>
                <w:szCs w:val="18"/>
                <w:lang w:eastAsia="uk-UA"/>
              </w:rPr>
              <w:t>щебеню</w:t>
            </w:r>
            <w:proofErr w:type="spellEnd"/>
            <w:r w:rsidRPr="009D5E59">
              <w:rPr>
                <w:rFonts w:ascii="Arial CYR" w:hAnsi="Arial CYR" w:cs="Arial CYR"/>
                <w:sz w:val="18"/>
                <w:szCs w:val="18"/>
                <w:lang w:eastAsia="uk-UA"/>
              </w:rPr>
              <w:t>, за зміни товщини на кожен 1 см додавати або вилучати до/з норми 27-17-3</w:t>
            </w:r>
          </w:p>
        </w:tc>
        <w:tc>
          <w:tcPr>
            <w:tcW w:w="1134" w:type="dxa"/>
            <w:tcBorders>
              <w:top w:val="nil"/>
              <w:left w:val="nil"/>
              <w:bottom w:val="single" w:sz="4" w:space="0" w:color="auto"/>
              <w:right w:val="single" w:sz="4" w:space="0" w:color="auto"/>
            </w:tcBorders>
            <w:shd w:val="clear" w:color="auto" w:fill="auto"/>
            <w:noWrap/>
            <w:vAlign w:val="center"/>
          </w:tcPr>
          <w:p w14:paraId="5D4908D6" w14:textId="77777777" w:rsidR="00B616BF" w:rsidRPr="009D5E59" w:rsidRDefault="00B616BF" w:rsidP="00E93A82">
            <w:pPr>
              <w:spacing w:after="0" w:line="240" w:lineRule="auto"/>
              <w:jc w:val="center"/>
              <w:rPr>
                <w:rFonts w:ascii="Arial CYR" w:hAnsi="Arial CYR" w:cs="Arial CYR"/>
                <w:sz w:val="18"/>
                <w:szCs w:val="18"/>
                <w:lang w:eastAsia="uk-UA"/>
              </w:rPr>
            </w:pPr>
            <w:r w:rsidRPr="009D5E59">
              <w:rPr>
                <w:rFonts w:ascii="Arial CYR" w:hAnsi="Arial CYR" w:cs="Arial CYR"/>
                <w:sz w:val="18"/>
                <w:szCs w:val="18"/>
                <w:lang w:eastAsia="uk-UA"/>
              </w:rPr>
              <w:t>100 м2</w:t>
            </w:r>
          </w:p>
        </w:tc>
        <w:tc>
          <w:tcPr>
            <w:tcW w:w="1134" w:type="dxa"/>
            <w:tcBorders>
              <w:top w:val="nil"/>
              <w:left w:val="nil"/>
              <w:bottom w:val="single" w:sz="4" w:space="0" w:color="auto"/>
              <w:right w:val="single" w:sz="4" w:space="0" w:color="auto"/>
            </w:tcBorders>
            <w:shd w:val="clear" w:color="auto" w:fill="auto"/>
            <w:vAlign w:val="center"/>
          </w:tcPr>
          <w:p w14:paraId="55E4D53B" w14:textId="77777777" w:rsidR="00B616BF" w:rsidRPr="009D5E59" w:rsidRDefault="00B616BF" w:rsidP="00E93A82">
            <w:pPr>
              <w:spacing w:after="0" w:line="240" w:lineRule="auto"/>
              <w:jc w:val="center"/>
              <w:rPr>
                <w:rFonts w:ascii="Arial CYR" w:hAnsi="Arial CYR" w:cs="Arial CYR"/>
                <w:sz w:val="16"/>
                <w:szCs w:val="16"/>
                <w:lang w:eastAsia="uk-UA"/>
              </w:rPr>
            </w:pPr>
            <w:r w:rsidRPr="009D5E59">
              <w:rPr>
                <w:rFonts w:ascii="Arial CYR" w:hAnsi="Arial CYR" w:cs="Arial CYR"/>
                <w:sz w:val="16"/>
                <w:szCs w:val="16"/>
                <w:lang w:eastAsia="uk-UA"/>
              </w:rPr>
              <w:t>-0,016</w:t>
            </w:r>
          </w:p>
        </w:tc>
      </w:tr>
      <w:tr w:rsidR="00B616BF" w:rsidRPr="009D5E59" w14:paraId="12B86A3C"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75EBC774" w14:textId="77777777" w:rsidR="00B616BF" w:rsidRPr="009D5E59" w:rsidRDefault="00B616BF" w:rsidP="00E93A82">
            <w:pPr>
              <w:spacing w:after="0" w:line="240" w:lineRule="auto"/>
              <w:jc w:val="center"/>
              <w:rPr>
                <w:rFonts w:ascii="Arial CYR" w:hAnsi="Arial CYR" w:cs="Arial CYR"/>
                <w:b/>
                <w:bCs/>
                <w:sz w:val="18"/>
                <w:szCs w:val="18"/>
                <w:lang w:eastAsia="uk-UA"/>
              </w:rPr>
            </w:pPr>
            <w:r w:rsidRPr="009D5E59">
              <w:rPr>
                <w:rFonts w:ascii="Arial CYR" w:hAnsi="Arial CYR" w:cs="Arial CYR"/>
                <w:b/>
                <w:bCs/>
                <w:sz w:val="18"/>
                <w:szCs w:val="18"/>
                <w:lang w:eastAsia="uk-UA"/>
              </w:rPr>
              <w:t>15</w:t>
            </w:r>
          </w:p>
        </w:tc>
        <w:tc>
          <w:tcPr>
            <w:tcW w:w="1765" w:type="dxa"/>
            <w:tcBorders>
              <w:top w:val="nil"/>
              <w:left w:val="nil"/>
              <w:bottom w:val="single" w:sz="4" w:space="0" w:color="auto"/>
              <w:right w:val="single" w:sz="4" w:space="0" w:color="auto"/>
            </w:tcBorders>
            <w:shd w:val="clear" w:color="auto" w:fill="auto"/>
            <w:vAlign w:val="center"/>
          </w:tcPr>
          <w:p w14:paraId="714FA9F8" w14:textId="77777777" w:rsidR="00B616BF" w:rsidRPr="009D5E59" w:rsidRDefault="00B616BF" w:rsidP="00E93A82">
            <w:pPr>
              <w:spacing w:after="0" w:line="240" w:lineRule="auto"/>
              <w:jc w:val="center"/>
              <w:rPr>
                <w:rFonts w:ascii="Arial CYR" w:hAnsi="Arial CYR" w:cs="Arial CYR"/>
                <w:sz w:val="18"/>
                <w:szCs w:val="18"/>
                <w:lang w:eastAsia="uk-UA"/>
              </w:rPr>
            </w:pPr>
            <w:r w:rsidRPr="009D5E59">
              <w:rPr>
                <w:rFonts w:ascii="Arial CYR" w:hAnsi="Arial CYR" w:cs="Arial CYR"/>
                <w:sz w:val="18"/>
                <w:szCs w:val="18"/>
                <w:lang w:eastAsia="uk-UA"/>
              </w:rPr>
              <w:t>КБ6-1-15ЗМ</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1838809D" w14:textId="77777777" w:rsidR="00B616BF" w:rsidRPr="009D5E59" w:rsidRDefault="00B616BF" w:rsidP="00E93A82">
            <w:pPr>
              <w:spacing w:after="0" w:line="240" w:lineRule="auto"/>
              <w:rPr>
                <w:rFonts w:ascii="Arial CYR" w:hAnsi="Arial CYR" w:cs="Arial CYR"/>
                <w:sz w:val="18"/>
                <w:szCs w:val="18"/>
                <w:lang w:eastAsia="uk-UA"/>
              </w:rPr>
            </w:pPr>
            <w:r w:rsidRPr="009D5E59">
              <w:rPr>
                <w:rFonts w:ascii="Arial CYR" w:hAnsi="Arial CYR" w:cs="Arial CYR"/>
                <w:sz w:val="18"/>
                <w:szCs w:val="18"/>
                <w:lang w:eastAsia="uk-UA"/>
              </w:rPr>
              <w:t xml:space="preserve">Улаштування фундаментних плит бетонних плоских бетон важкий В 20 (М 250), </w:t>
            </w:r>
            <w:proofErr w:type="spellStart"/>
            <w:r w:rsidRPr="009D5E59">
              <w:rPr>
                <w:rFonts w:ascii="Arial CYR" w:hAnsi="Arial CYR" w:cs="Arial CYR"/>
                <w:sz w:val="18"/>
                <w:szCs w:val="18"/>
                <w:lang w:eastAsia="uk-UA"/>
              </w:rPr>
              <w:t>крупнiсть</w:t>
            </w:r>
            <w:proofErr w:type="spellEnd"/>
            <w:r w:rsidRPr="009D5E59">
              <w:rPr>
                <w:rFonts w:ascii="Arial CYR" w:hAnsi="Arial CYR" w:cs="Arial CYR"/>
                <w:sz w:val="18"/>
                <w:szCs w:val="18"/>
                <w:lang w:eastAsia="uk-UA"/>
              </w:rPr>
              <w:t xml:space="preserve"> заповнювача 20-40мм, F75 бетон важкий В 20 (М 250), </w:t>
            </w:r>
            <w:proofErr w:type="spellStart"/>
            <w:r w:rsidRPr="009D5E59">
              <w:rPr>
                <w:rFonts w:ascii="Arial CYR" w:hAnsi="Arial CYR" w:cs="Arial CYR"/>
                <w:sz w:val="18"/>
                <w:szCs w:val="18"/>
                <w:lang w:eastAsia="uk-UA"/>
              </w:rPr>
              <w:t>крупнiсть</w:t>
            </w:r>
            <w:proofErr w:type="spellEnd"/>
            <w:r w:rsidRPr="009D5E59">
              <w:rPr>
                <w:rFonts w:ascii="Arial CYR" w:hAnsi="Arial CYR" w:cs="Arial CYR"/>
                <w:sz w:val="18"/>
                <w:szCs w:val="18"/>
                <w:lang w:eastAsia="uk-UA"/>
              </w:rPr>
              <w:t xml:space="preserve"> заповнювача 20-40мм</w:t>
            </w:r>
          </w:p>
        </w:tc>
        <w:tc>
          <w:tcPr>
            <w:tcW w:w="1134" w:type="dxa"/>
            <w:tcBorders>
              <w:top w:val="nil"/>
              <w:left w:val="nil"/>
              <w:bottom w:val="single" w:sz="4" w:space="0" w:color="auto"/>
              <w:right w:val="single" w:sz="4" w:space="0" w:color="auto"/>
            </w:tcBorders>
            <w:shd w:val="clear" w:color="auto" w:fill="auto"/>
            <w:noWrap/>
            <w:vAlign w:val="center"/>
          </w:tcPr>
          <w:p w14:paraId="4AAAC1B4" w14:textId="77777777" w:rsidR="00B616BF" w:rsidRPr="009D5E59" w:rsidRDefault="00B616BF" w:rsidP="00E93A82">
            <w:pPr>
              <w:spacing w:after="0" w:line="240" w:lineRule="auto"/>
              <w:jc w:val="center"/>
              <w:rPr>
                <w:rFonts w:ascii="Arial CYR" w:hAnsi="Arial CYR" w:cs="Arial CYR"/>
                <w:sz w:val="18"/>
                <w:szCs w:val="18"/>
                <w:lang w:eastAsia="uk-UA"/>
              </w:rPr>
            </w:pPr>
            <w:r w:rsidRPr="009D5E59">
              <w:rPr>
                <w:rFonts w:ascii="Arial CYR" w:hAnsi="Arial CYR" w:cs="Arial CYR"/>
                <w:sz w:val="18"/>
                <w:szCs w:val="18"/>
                <w:lang w:eastAsia="uk-UA"/>
              </w:rPr>
              <w:t>100 м3</w:t>
            </w:r>
          </w:p>
        </w:tc>
        <w:tc>
          <w:tcPr>
            <w:tcW w:w="1134" w:type="dxa"/>
            <w:tcBorders>
              <w:top w:val="nil"/>
              <w:left w:val="nil"/>
              <w:bottom w:val="single" w:sz="4" w:space="0" w:color="auto"/>
              <w:right w:val="single" w:sz="4" w:space="0" w:color="auto"/>
            </w:tcBorders>
            <w:shd w:val="clear" w:color="auto" w:fill="auto"/>
            <w:vAlign w:val="center"/>
          </w:tcPr>
          <w:p w14:paraId="13D5F8D9" w14:textId="77777777" w:rsidR="00B616BF" w:rsidRPr="009D5E59" w:rsidRDefault="00B616BF" w:rsidP="00E93A82">
            <w:pPr>
              <w:spacing w:after="0" w:line="240" w:lineRule="auto"/>
              <w:jc w:val="center"/>
              <w:rPr>
                <w:rFonts w:ascii="Arial CYR" w:hAnsi="Arial CYR" w:cs="Arial CYR"/>
                <w:sz w:val="16"/>
                <w:szCs w:val="16"/>
                <w:lang w:eastAsia="uk-UA"/>
              </w:rPr>
            </w:pPr>
            <w:r w:rsidRPr="009D5E59">
              <w:rPr>
                <w:rFonts w:ascii="Arial CYR" w:hAnsi="Arial CYR" w:cs="Arial CYR"/>
                <w:sz w:val="16"/>
                <w:szCs w:val="16"/>
                <w:lang w:eastAsia="uk-UA"/>
              </w:rPr>
              <w:t>0,0016</w:t>
            </w:r>
          </w:p>
        </w:tc>
      </w:tr>
      <w:tr w:rsidR="00B616BF" w:rsidRPr="00970761" w14:paraId="0586DC49" w14:textId="77777777" w:rsidTr="00E93A82">
        <w:trPr>
          <w:trHeight w:val="568"/>
        </w:trPr>
        <w:tc>
          <w:tcPr>
            <w:tcW w:w="704" w:type="dxa"/>
            <w:tcBorders>
              <w:top w:val="nil"/>
              <w:left w:val="single" w:sz="4" w:space="0" w:color="auto"/>
              <w:bottom w:val="single" w:sz="4" w:space="0" w:color="auto"/>
              <w:right w:val="single" w:sz="4" w:space="0" w:color="auto"/>
            </w:tcBorders>
            <w:shd w:val="clear" w:color="auto" w:fill="auto"/>
            <w:noWrap/>
            <w:vAlign w:val="center"/>
          </w:tcPr>
          <w:p w14:paraId="47D04BA0" w14:textId="77777777" w:rsidR="00B616BF" w:rsidRPr="00970761" w:rsidRDefault="00B616BF" w:rsidP="00E93A82">
            <w:pPr>
              <w:spacing w:after="0" w:line="240" w:lineRule="auto"/>
              <w:jc w:val="center"/>
              <w:rPr>
                <w:rFonts w:ascii="Arial CYR" w:hAnsi="Arial CYR" w:cs="Arial CYR"/>
                <w:b/>
                <w:bCs/>
                <w:sz w:val="18"/>
                <w:szCs w:val="18"/>
                <w:lang w:eastAsia="uk-UA"/>
              </w:rPr>
            </w:pPr>
          </w:p>
        </w:tc>
        <w:tc>
          <w:tcPr>
            <w:tcW w:w="1765" w:type="dxa"/>
            <w:tcBorders>
              <w:top w:val="nil"/>
              <w:left w:val="nil"/>
              <w:bottom w:val="single" w:sz="4" w:space="0" w:color="auto"/>
              <w:right w:val="single" w:sz="4" w:space="0" w:color="auto"/>
            </w:tcBorders>
            <w:shd w:val="clear" w:color="auto" w:fill="auto"/>
            <w:vAlign w:val="center"/>
          </w:tcPr>
          <w:p w14:paraId="1CF20C13" w14:textId="77777777" w:rsidR="00B616BF" w:rsidRPr="00970761" w:rsidRDefault="00B616BF" w:rsidP="00E93A82">
            <w:pPr>
              <w:spacing w:after="0" w:line="240" w:lineRule="auto"/>
              <w:jc w:val="center"/>
              <w:rPr>
                <w:rFonts w:ascii="Arial CYR" w:hAnsi="Arial CYR" w:cs="Arial CYR"/>
                <w:sz w:val="18"/>
                <w:szCs w:val="18"/>
                <w:lang w:eastAsia="uk-UA"/>
              </w:rPr>
            </w:pPr>
          </w:p>
        </w:tc>
        <w:tc>
          <w:tcPr>
            <w:tcW w:w="4614" w:type="dxa"/>
            <w:tcBorders>
              <w:top w:val="single" w:sz="4" w:space="0" w:color="auto"/>
              <w:left w:val="nil"/>
              <w:bottom w:val="single" w:sz="4" w:space="0" w:color="auto"/>
              <w:right w:val="single" w:sz="4" w:space="0" w:color="000000"/>
            </w:tcBorders>
            <w:shd w:val="clear" w:color="auto" w:fill="auto"/>
            <w:vAlign w:val="center"/>
          </w:tcPr>
          <w:p w14:paraId="0CC5EB4E" w14:textId="77777777" w:rsidR="00B616BF" w:rsidRPr="00931306" w:rsidRDefault="00B616BF" w:rsidP="00E93A82">
            <w:pPr>
              <w:spacing w:after="0" w:line="240" w:lineRule="auto"/>
              <w:jc w:val="center"/>
              <w:rPr>
                <w:b/>
                <w:sz w:val="24"/>
                <w:szCs w:val="24"/>
              </w:rPr>
            </w:pPr>
            <w:r w:rsidRPr="00931306">
              <w:rPr>
                <w:b/>
                <w:sz w:val="24"/>
                <w:szCs w:val="24"/>
              </w:rPr>
              <w:t xml:space="preserve">Локальний кошторис </w:t>
            </w:r>
            <w:r>
              <w:rPr>
                <w:b/>
                <w:sz w:val="24"/>
                <w:szCs w:val="24"/>
              </w:rPr>
              <w:t>№</w:t>
            </w:r>
            <w:r w:rsidRPr="00931306">
              <w:rPr>
                <w:b/>
                <w:sz w:val="24"/>
                <w:szCs w:val="24"/>
              </w:rPr>
              <w:t xml:space="preserve"> 07-5 – </w:t>
            </w:r>
            <w:r>
              <w:rPr>
                <w:b/>
                <w:sz w:val="24"/>
                <w:szCs w:val="24"/>
              </w:rPr>
              <w:t>2</w:t>
            </w:r>
            <w:r w:rsidRPr="00931306">
              <w:rPr>
                <w:b/>
                <w:sz w:val="24"/>
                <w:szCs w:val="24"/>
              </w:rPr>
              <w:t xml:space="preserve"> на</w:t>
            </w:r>
          </w:p>
          <w:p w14:paraId="1FE0BDDE" w14:textId="77777777" w:rsidR="00B616BF" w:rsidRPr="00970761" w:rsidRDefault="00B616BF" w:rsidP="00E93A82">
            <w:pPr>
              <w:spacing w:after="0" w:line="240" w:lineRule="auto"/>
              <w:jc w:val="center"/>
              <w:rPr>
                <w:rFonts w:ascii="Arial CYR" w:hAnsi="Arial CYR" w:cs="Arial CYR"/>
                <w:sz w:val="18"/>
                <w:szCs w:val="18"/>
                <w:lang w:eastAsia="uk-UA"/>
              </w:rPr>
            </w:pPr>
            <w:r>
              <w:rPr>
                <w:b/>
                <w:bCs/>
                <w:sz w:val="24"/>
                <w:szCs w:val="24"/>
              </w:rPr>
              <w:t xml:space="preserve">                         </w:t>
            </w:r>
            <w:r w:rsidRPr="009D5E59">
              <w:rPr>
                <w:b/>
                <w:bCs/>
                <w:sz w:val="24"/>
                <w:szCs w:val="24"/>
              </w:rPr>
              <w:t>МАФ.</w:t>
            </w:r>
            <w:r w:rsidRPr="009D5E59">
              <w:rPr>
                <w:b/>
                <w:bCs/>
                <w:sz w:val="24"/>
                <w:szCs w:val="24"/>
              </w:rPr>
              <w:tab/>
            </w:r>
            <w:r w:rsidRPr="009D5E59">
              <w:rPr>
                <w:b/>
                <w:bCs/>
                <w:sz w:val="24"/>
                <w:szCs w:val="24"/>
              </w:rPr>
              <w:tab/>
            </w:r>
            <w:r w:rsidRPr="009D5E59">
              <w:rPr>
                <w:b/>
                <w:bCs/>
                <w:sz w:val="24"/>
                <w:szCs w:val="24"/>
              </w:rPr>
              <w:tab/>
            </w:r>
          </w:p>
        </w:tc>
        <w:tc>
          <w:tcPr>
            <w:tcW w:w="1134" w:type="dxa"/>
            <w:tcBorders>
              <w:top w:val="nil"/>
              <w:left w:val="nil"/>
              <w:bottom w:val="single" w:sz="4" w:space="0" w:color="auto"/>
              <w:right w:val="single" w:sz="4" w:space="0" w:color="auto"/>
            </w:tcBorders>
            <w:shd w:val="clear" w:color="auto" w:fill="auto"/>
            <w:noWrap/>
            <w:vAlign w:val="center"/>
          </w:tcPr>
          <w:p w14:paraId="0BE0BFC6" w14:textId="77777777" w:rsidR="00B616BF" w:rsidRPr="00970761" w:rsidRDefault="00B616BF" w:rsidP="00E93A82">
            <w:pPr>
              <w:spacing w:after="0" w:line="240" w:lineRule="auto"/>
              <w:jc w:val="center"/>
              <w:rPr>
                <w:rFonts w:ascii="Arial CYR" w:hAnsi="Arial CYR" w:cs="Arial CYR"/>
                <w:sz w:val="18"/>
                <w:szCs w:val="18"/>
                <w:lang w:eastAsia="uk-UA"/>
              </w:rPr>
            </w:pPr>
          </w:p>
        </w:tc>
        <w:tc>
          <w:tcPr>
            <w:tcW w:w="1134" w:type="dxa"/>
            <w:tcBorders>
              <w:top w:val="nil"/>
              <w:left w:val="nil"/>
              <w:bottom w:val="single" w:sz="4" w:space="0" w:color="auto"/>
              <w:right w:val="single" w:sz="4" w:space="0" w:color="auto"/>
            </w:tcBorders>
            <w:shd w:val="clear" w:color="auto" w:fill="auto"/>
            <w:vAlign w:val="center"/>
          </w:tcPr>
          <w:p w14:paraId="4829C567" w14:textId="77777777" w:rsidR="00B616BF" w:rsidRPr="00970761" w:rsidRDefault="00B616BF" w:rsidP="00E93A82">
            <w:pPr>
              <w:spacing w:after="0" w:line="240" w:lineRule="auto"/>
              <w:jc w:val="center"/>
              <w:rPr>
                <w:rFonts w:ascii="Arial CYR" w:hAnsi="Arial CYR" w:cs="Arial CYR"/>
                <w:sz w:val="16"/>
                <w:szCs w:val="16"/>
                <w:lang w:eastAsia="uk-UA"/>
              </w:rPr>
            </w:pPr>
          </w:p>
        </w:tc>
      </w:tr>
      <w:tr w:rsidR="00B616BF" w:rsidRPr="009D5E59" w14:paraId="2D14A6C1" w14:textId="77777777" w:rsidTr="00E93A82">
        <w:trPr>
          <w:trHeight w:val="26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21BD8429" w14:textId="77777777" w:rsidR="00B616BF" w:rsidRPr="009D5E59" w:rsidRDefault="00B616BF" w:rsidP="00E93A82">
            <w:pPr>
              <w:spacing w:after="0" w:line="240" w:lineRule="auto"/>
              <w:jc w:val="center"/>
              <w:rPr>
                <w:rFonts w:ascii="Arial CYR" w:hAnsi="Arial CYR" w:cs="Arial CYR"/>
                <w:b/>
                <w:bCs/>
                <w:sz w:val="18"/>
                <w:szCs w:val="18"/>
                <w:lang w:eastAsia="uk-UA"/>
              </w:rPr>
            </w:pPr>
            <w:r w:rsidRPr="009D5E59">
              <w:rPr>
                <w:rFonts w:ascii="Arial CYR" w:hAnsi="Arial CYR" w:cs="Arial CYR"/>
                <w:b/>
                <w:bCs/>
                <w:sz w:val="18"/>
                <w:szCs w:val="18"/>
                <w:lang w:eastAsia="uk-UA"/>
              </w:rPr>
              <w:t>1</w:t>
            </w:r>
          </w:p>
        </w:tc>
        <w:tc>
          <w:tcPr>
            <w:tcW w:w="1765" w:type="dxa"/>
            <w:tcBorders>
              <w:top w:val="nil"/>
              <w:left w:val="nil"/>
              <w:bottom w:val="single" w:sz="4" w:space="0" w:color="auto"/>
              <w:right w:val="single" w:sz="4" w:space="0" w:color="auto"/>
            </w:tcBorders>
            <w:shd w:val="clear" w:color="auto" w:fill="auto"/>
            <w:vAlign w:val="center"/>
          </w:tcPr>
          <w:p w14:paraId="7E83CFBD" w14:textId="77777777" w:rsidR="00B616BF" w:rsidRPr="009D5E59" w:rsidRDefault="00B616BF" w:rsidP="00E93A82">
            <w:pPr>
              <w:spacing w:after="0" w:line="240" w:lineRule="auto"/>
              <w:jc w:val="center"/>
              <w:rPr>
                <w:rFonts w:ascii="Arial CYR" w:hAnsi="Arial CYR" w:cs="Arial CYR"/>
                <w:sz w:val="18"/>
                <w:szCs w:val="18"/>
                <w:lang w:eastAsia="uk-UA"/>
              </w:rPr>
            </w:pPr>
            <w:r w:rsidRPr="009D5E59">
              <w:rPr>
                <w:rFonts w:ascii="Arial CYR" w:hAnsi="Arial CYR" w:cs="Arial CYR"/>
                <w:sz w:val="18"/>
                <w:szCs w:val="18"/>
                <w:lang w:eastAsia="uk-UA"/>
              </w:rPr>
              <w:t>КБ9-62-4</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21C5845E" w14:textId="77777777" w:rsidR="00B616BF" w:rsidRPr="009D5E59" w:rsidRDefault="00B616BF" w:rsidP="00E93A82">
            <w:pPr>
              <w:spacing w:after="0" w:line="240" w:lineRule="auto"/>
              <w:rPr>
                <w:rFonts w:ascii="Arial CYR" w:hAnsi="Arial CYR" w:cs="Arial CYR"/>
                <w:sz w:val="18"/>
                <w:szCs w:val="18"/>
                <w:lang w:eastAsia="uk-UA"/>
              </w:rPr>
            </w:pPr>
            <w:r w:rsidRPr="009D5E59">
              <w:rPr>
                <w:rFonts w:ascii="Arial CYR" w:hAnsi="Arial CYR" w:cs="Arial CYR"/>
                <w:sz w:val="18"/>
                <w:szCs w:val="18"/>
                <w:lang w:eastAsia="uk-UA"/>
              </w:rPr>
              <w:t>Монтаж урни</w:t>
            </w:r>
          </w:p>
        </w:tc>
        <w:tc>
          <w:tcPr>
            <w:tcW w:w="1134" w:type="dxa"/>
            <w:tcBorders>
              <w:top w:val="nil"/>
              <w:left w:val="nil"/>
              <w:bottom w:val="single" w:sz="4" w:space="0" w:color="auto"/>
              <w:right w:val="single" w:sz="4" w:space="0" w:color="auto"/>
            </w:tcBorders>
            <w:shd w:val="clear" w:color="auto" w:fill="auto"/>
            <w:noWrap/>
            <w:vAlign w:val="center"/>
          </w:tcPr>
          <w:p w14:paraId="3173C39F" w14:textId="77777777" w:rsidR="00B616BF" w:rsidRPr="009D5E59" w:rsidRDefault="00B616BF" w:rsidP="00E93A82">
            <w:pPr>
              <w:spacing w:after="0" w:line="240" w:lineRule="auto"/>
              <w:jc w:val="center"/>
              <w:rPr>
                <w:rFonts w:ascii="Arial CYR" w:hAnsi="Arial CYR" w:cs="Arial CYR"/>
                <w:sz w:val="18"/>
                <w:szCs w:val="18"/>
                <w:lang w:eastAsia="uk-UA"/>
              </w:rPr>
            </w:pPr>
            <w:r w:rsidRPr="009D5E59">
              <w:rPr>
                <w:rFonts w:ascii="Arial CYR" w:hAnsi="Arial CYR" w:cs="Arial CYR"/>
                <w:sz w:val="18"/>
                <w:szCs w:val="18"/>
                <w:lang w:eastAsia="uk-UA"/>
              </w:rPr>
              <w:t>т</w:t>
            </w:r>
          </w:p>
        </w:tc>
        <w:tc>
          <w:tcPr>
            <w:tcW w:w="1134" w:type="dxa"/>
            <w:tcBorders>
              <w:top w:val="nil"/>
              <w:left w:val="nil"/>
              <w:bottom w:val="single" w:sz="4" w:space="0" w:color="auto"/>
              <w:right w:val="single" w:sz="4" w:space="0" w:color="auto"/>
            </w:tcBorders>
            <w:shd w:val="clear" w:color="auto" w:fill="auto"/>
            <w:vAlign w:val="center"/>
          </w:tcPr>
          <w:p w14:paraId="41246A73" w14:textId="77777777" w:rsidR="00B616BF" w:rsidRPr="009D5E59" w:rsidRDefault="00B616BF" w:rsidP="00E93A82">
            <w:pPr>
              <w:spacing w:after="0" w:line="240" w:lineRule="auto"/>
              <w:jc w:val="center"/>
              <w:rPr>
                <w:rFonts w:ascii="Arial CYR" w:hAnsi="Arial CYR" w:cs="Arial CYR"/>
                <w:sz w:val="16"/>
                <w:szCs w:val="16"/>
                <w:lang w:eastAsia="uk-UA"/>
              </w:rPr>
            </w:pPr>
            <w:r w:rsidRPr="009D5E59">
              <w:rPr>
                <w:rFonts w:ascii="Arial CYR" w:hAnsi="Arial CYR" w:cs="Arial CYR"/>
                <w:sz w:val="16"/>
                <w:szCs w:val="16"/>
                <w:lang w:eastAsia="uk-UA"/>
              </w:rPr>
              <w:t>0,01</w:t>
            </w:r>
          </w:p>
        </w:tc>
      </w:tr>
      <w:tr w:rsidR="00B616BF" w:rsidRPr="009D5E59" w14:paraId="197BD5E1" w14:textId="77777777" w:rsidTr="00E93A82">
        <w:trPr>
          <w:trHeight w:val="277"/>
        </w:trPr>
        <w:tc>
          <w:tcPr>
            <w:tcW w:w="704" w:type="dxa"/>
            <w:tcBorders>
              <w:top w:val="nil"/>
              <w:left w:val="single" w:sz="4" w:space="0" w:color="auto"/>
              <w:bottom w:val="single" w:sz="4" w:space="0" w:color="auto"/>
              <w:right w:val="single" w:sz="4" w:space="0" w:color="auto"/>
            </w:tcBorders>
            <w:shd w:val="clear" w:color="auto" w:fill="auto"/>
            <w:noWrap/>
            <w:vAlign w:val="center"/>
          </w:tcPr>
          <w:p w14:paraId="0C4DFFF3" w14:textId="77777777" w:rsidR="00B616BF" w:rsidRPr="009D5E59" w:rsidRDefault="00B616BF" w:rsidP="00E93A82">
            <w:pPr>
              <w:spacing w:after="0" w:line="240" w:lineRule="auto"/>
              <w:jc w:val="center"/>
              <w:rPr>
                <w:rFonts w:ascii="Arial CYR" w:hAnsi="Arial CYR" w:cs="Arial CYR"/>
                <w:b/>
                <w:bCs/>
                <w:sz w:val="18"/>
                <w:szCs w:val="18"/>
                <w:lang w:eastAsia="uk-UA"/>
              </w:rPr>
            </w:pPr>
            <w:r w:rsidRPr="009D5E59">
              <w:rPr>
                <w:rFonts w:ascii="Arial CYR" w:hAnsi="Arial CYR" w:cs="Arial CYR"/>
                <w:b/>
                <w:bCs/>
                <w:sz w:val="18"/>
                <w:szCs w:val="18"/>
                <w:lang w:eastAsia="uk-UA"/>
              </w:rPr>
              <w:lastRenderedPageBreak/>
              <w:t>2</w:t>
            </w:r>
          </w:p>
        </w:tc>
        <w:tc>
          <w:tcPr>
            <w:tcW w:w="1765" w:type="dxa"/>
            <w:tcBorders>
              <w:top w:val="nil"/>
              <w:left w:val="nil"/>
              <w:bottom w:val="single" w:sz="4" w:space="0" w:color="auto"/>
              <w:right w:val="single" w:sz="4" w:space="0" w:color="auto"/>
            </w:tcBorders>
            <w:shd w:val="clear" w:color="auto" w:fill="auto"/>
            <w:vAlign w:val="center"/>
          </w:tcPr>
          <w:p w14:paraId="2760CBD8" w14:textId="77777777" w:rsidR="00B616BF" w:rsidRPr="009D5E59" w:rsidRDefault="00B616BF" w:rsidP="00E93A82">
            <w:pPr>
              <w:spacing w:after="0" w:line="240" w:lineRule="auto"/>
              <w:jc w:val="center"/>
              <w:rPr>
                <w:rFonts w:ascii="Arial CYR" w:hAnsi="Arial CYR" w:cs="Arial CYR"/>
                <w:sz w:val="18"/>
                <w:szCs w:val="18"/>
                <w:lang w:eastAsia="uk-UA"/>
              </w:rPr>
            </w:pPr>
            <w:r w:rsidRPr="009D5E59">
              <w:rPr>
                <w:rFonts w:ascii="Arial CYR" w:hAnsi="Arial CYR" w:cs="Arial CYR"/>
                <w:sz w:val="18"/>
                <w:szCs w:val="18"/>
                <w:lang w:eastAsia="uk-UA"/>
              </w:rPr>
              <w:t>КБ9-62-4</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4778EAA5" w14:textId="77777777" w:rsidR="00B616BF" w:rsidRPr="009D5E59" w:rsidRDefault="00B616BF" w:rsidP="00E93A82">
            <w:pPr>
              <w:spacing w:after="0" w:line="240" w:lineRule="auto"/>
              <w:rPr>
                <w:rFonts w:ascii="Arial CYR" w:hAnsi="Arial CYR" w:cs="Arial CYR"/>
                <w:sz w:val="18"/>
                <w:szCs w:val="18"/>
                <w:lang w:eastAsia="uk-UA"/>
              </w:rPr>
            </w:pPr>
            <w:r w:rsidRPr="009D5E59">
              <w:rPr>
                <w:rFonts w:ascii="Arial CYR" w:hAnsi="Arial CYR" w:cs="Arial CYR"/>
                <w:sz w:val="18"/>
                <w:szCs w:val="18"/>
                <w:lang w:eastAsia="uk-UA"/>
              </w:rPr>
              <w:t>Монтаж лавки</w:t>
            </w:r>
          </w:p>
        </w:tc>
        <w:tc>
          <w:tcPr>
            <w:tcW w:w="1134" w:type="dxa"/>
            <w:tcBorders>
              <w:top w:val="nil"/>
              <w:left w:val="nil"/>
              <w:bottom w:val="single" w:sz="4" w:space="0" w:color="auto"/>
              <w:right w:val="single" w:sz="4" w:space="0" w:color="auto"/>
            </w:tcBorders>
            <w:shd w:val="clear" w:color="auto" w:fill="auto"/>
            <w:noWrap/>
            <w:vAlign w:val="center"/>
          </w:tcPr>
          <w:p w14:paraId="04CE993B" w14:textId="77777777" w:rsidR="00B616BF" w:rsidRPr="009D5E59" w:rsidRDefault="00B616BF" w:rsidP="00E93A82">
            <w:pPr>
              <w:spacing w:after="0" w:line="240" w:lineRule="auto"/>
              <w:jc w:val="center"/>
              <w:rPr>
                <w:rFonts w:ascii="Arial CYR" w:hAnsi="Arial CYR" w:cs="Arial CYR"/>
                <w:sz w:val="18"/>
                <w:szCs w:val="18"/>
                <w:lang w:eastAsia="uk-UA"/>
              </w:rPr>
            </w:pPr>
            <w:r w:rsidRPr="009D5E59">
              <w:rPr>
                <w:rFonts w:ascii="Arial CYR" w:hAnsi="Arial CYR" w:cs="Arial CYR"/>
                <w:sz w:val="18"/>
                <w:szCs w:val="18"/>
                <w:lang w:eastAsia="uk-UA"/>
              </w:rPr>
              <w:t>т</w:t>
            </w:r>
          </w:p>
        </w:tc>
        <w:tc>
          <w:tcPr>
            <w:tcW w:w="1134" w:type="dxa"/>
            <w:tcBorders>
              <w:top w:val="nil"/>
              <w:left w:val="nil"/>
              <w:bottom w:val="single" w:sz="4" w:space="0" w:color="auto"/>
              <w:right w:val="single" w:sz="4" w:space="0" w:color="auto"/>
            </w:tcBorders>
            <w:shd w:val="clear" w:color="auto" w:fill="auto"/>
            <w:vAlign w:val="center"/>
          </w:tcPr>
          <w:p w14:paraId="04D92562" w14:textId="77777777" w:rsidR="00B616BF" w:rsidRPr="009D5E59" w:rsidRDefault="00B616BF" w:rsidP="00E93A82">
            <w:pPr>
              <w:spacing w:after="0" w:line="240" w:lineRule="auto"/>
              <w:jc w:val="center"/>
              <w:rPr>
                <w:rFonts w:ascii="Arial CYR" w:hAnsi="Arial CYR" w:cs="Arial CYR"/>
                <w:sz w:val="16"/>
                <w:szCs w:val="16"/>
                <w:lang w:eastAsia="uk-UA"/>
              </w:rPr>
            </w:pPr>
            <w:r w:rsidRPr="009D5E59">
              <w:rPr>
                <w:rFonts w:ascii="Arial CYR" w:hAnsi="Arial CYR" w:cs="Arial CYR"/>
                <w:sz w:val="16"/>
                <w:szCs w:val="16"/>
                <w:lang w:eastAsia="uk-UA"/>
              </w:rPr>
              <w:t>0,05</w:t>
            </w:r>
          </w:p>
        </w:tc>
      </w:tr>
      <w:tr w:rsidR="00B616BF" w:rsidRPr="009D5E59" w14:paraId="6D9101E7" w14:textId="77777777" w:rsidTr="00E93A82">
        <w:trPr>
          <w:trHeight w:val="282"/>
        </w:trPr>
        <w:tc>
          <w:tcPr>
            <w:tcW w:w="704" w:type="dxa"/>
            <w:tcBorders>
              <w:top w:val="nil"/>
              <w:left w:val="single" w:sz="4" w:space="0" w:color="auto"/>
              <w:bottom w:val="single" w:sz="4" w:space="0" w:color="auto"/>
              <w:right w:val="single" w:sz="4" w:space="0" w:color="auto"/>
            </w:tcBorders>
            <w:shd w:val="clear" w:color="auto" w:fill="auto"/>
            <w:noWrap/>
            <w:vAlign w:val="center"/>
          </w:tcPr>
          <w:p w14:paraId="3EC8D1D6" w14:textId="77777777" w:rsidR="00B616BF" w:rsidRPr="009D5E59" w:rsidRDefault="00B616BF" w:rsidP="00E93A82">
            <w:pPr>
              <w:spacing w:after="0" w:line="240" w:lineRule="auto"/>
              <w:jc w:val="center"/>
              <w:rPr>
                <w:rFonts w:ascii="Arial CYR" w:hAnsi="Arial CYR" w:cs="Arial CYR"/>
                <w:b/>
                <w:bCs/>
                <w:sz w:val="18"/>
                <w:szCs w:val="18"/>
                <w:lang w:eastAsia="uk-UA"/>
              </w:rPr>
            </w:pPr>
            <w:r w:rsidRPr="009D5E59">
              <w:rPr>
                <w:rFonts w:ascii="Arial CYR" w:hAnsi="Arial CYR" w:cs="Arial CYR"/>
                <w:b/>
                <w:bCs/>
                <w:sz w:val="18"/>
                <w:szCs w:val="18"/>
                <w:lang w:eastAsia="uk-UA"/>
              </w:rPr>
              <w:t>3</w:t>
            </w:r>
          </w:p>
        </w:tc>
        <w:tc>
          <w:tcPr>
            <w:tcW w:w="1765" w:type="dxa"/>
            <w:tcBorders>
              <w:top w:val="nil"/>
              <w:left w:val="nil"/>
              <w:bottom w:val="single" w:sz="4" w:space="0" w:color="auto"/>
              <w:right w:val="single" w:sz="4" w:space="0" w:color="auto"/>
            </w:tcBorders>
            <w:shd w:val="clear" w:color="auto" w:fill="auto"/>
            <w:vAlign w:val="center"/>
          </w:tcPr>
          <w:p w14:paraId="3926C1F4" w14:textId="77777777" w:rsidR="00B616BF" w:rsidRPr="009D5E59" w:rsidRDefault="00B616BF" w:rsidP="00E93A82">
            <w:pPr>
              <w:spacing w:after="0" w:line="240" w:lineRule="auto"/>
              <w:jc w:val="center"/>
              <w:rPr>
                <w:rFonts w:ascii="Arial CYR" w:hAnsi="Arial CYR" w:cs="Arial CYR"/>
                <w:sz w:val="18"/>
                <w:szCs w:val="18"/>
                <w:lang w:eastAsia="uk-UA"/>
              </w:rPr>
            </w:pPr>
            <w:r w:rsidRPr="009D5E59">
              <w:rPr>
                <w:rFonts w:ascii="Arial CYR" w:hAnsi="Arial CYR" w:cs="Arial CYR"/>
                <w:sz w:val="18"/>
                <w:szCs w:val="18"/>
                <w:lang w:eastAsia="uk-UA"/>
              </w:rPr>
              <w:t>560103-52</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1EEB84DC" w14:textId="77777777" w:rsidR="00B616BF" w:rsidRPr="009D5E59" w:rsidRDefault="00B616BF" w:rsidP="00E93A82">
            <w:pPr>
              <w:spacing w:after="0" w:line="240" w:lineRule="auto"/>
              <w:rPr>
                <w:rFonts w:ascii="Arial CYR" w:hAnsi="Arial CYR" w:cs="Arial CYR"/>
                <w:sz w:val="18"/>
                <w:szCs w:val="18"/>
                <w:lang w:eastAsia="uk-UA"/>
              </w:rPr>
            </w:pPr>
            <w:r w:rsidRPr="009D5E59">
              <w:rPr>
                <w:rFonts w:ascii="Arial CYR" w:hAnsi="Arial CYR" w:cs="Arial CYR"/>
                <w:sz w:val="18"/>
                <w:szCs w:val="18"/>
                <w:lang w:eastAsia="uk-UA"/>
              </w:rPr>
              <w:t>Лавка 1684 х460 мм</w:t>
            </w:r>
          </w:p>
        </w:tc>
        <w:tc>
          <w:tcPr>
            <w:tcW w:w="1134" w:type="dxa"/>
            <w:tcBorders>
              <w:top w:val="nil"/>
              <w:left w:val="nil"/>
              <w:bottom w:val="single" w:sz="4" w:space="0" w:color="auto"/>
              <w:right w:val="single" w:sz="4" w:space="0" w:color="auto"/>
            </w:tcBorders>
            <w:shd w:val="clear" w:color="auto" w:fill="auto"/>
            <w:noWrap/>
            <w:vAlign w:val="center"/>
          </w:tcPr>
          <w:p w14:paraId="4C54AFE2" w14:textId="77777777" w:rsidR="00B616BF" w:rsidRPr="009D5E59" w:rsidRDefault="00B616BF" w:rsidP="00E93A82">
            <w:pPr>
              <w:spacing w:after="0" w:line="240" w:lineRule="auto"/>
              <w:jc w:val="center"/>
              <w:rPr>
                <w:rFonts w:ascii="Arial CYR" w:hAnsi="Arial CYR" w:cs="Arial CYR"/>
                <w:sz w:val="18"/>
                <w:szCs w:val="18"/>
                <w:lang w:eastAsia="uk-UA"/>
              </w:rPr>
            </w:pPr>
            <w:proofErr w:type="spellStart"/>
            <w:r w:rsidRPr="009D5E59">
              <w:rPr>
                <w:rFonts w:ascii="Arial CYR" w:hAnsi="Arial CYR" w:cs="Arial CYR"/>
                <w:sz w:val="18"/>
                <w:szCs w:val="18"/>
                <w:lang w:eastAsia="uk-UA"/>
              </w:rPr>
              <w:t>шт</w:t>
            </w:r>
            <w:proofErr w:type="spellEnd"/>
          </w:p>
        </w:tc>
        <w:tc>
          <w:tcPr>
            <w:tcW w:w="1134" w:type="dxa"/>
            <w:tcBorders>
              <w:top w:val="nil"/>
              <w:left w:val="nil"/>
              <w:bottom w:val="single" w:sz="4" w:space="0" w:color="auto"/>
              <w:right w:val="single" w:sz="4" w:space="0" w:color="auto"/>
            </w:tcBorders>
            <w:shd w:val="clear" w:color="auto" w:fill="auto"/>
            <w:vAlign w:val="center"/>
          </w:tcPr>
          <w:p w14:paraId="67EC4146" w14:textId="77777777" w:rsidR="00B616BF" w:rsidRPr="009D5E59" w:rsidRDefault="00B616BF" w:rsidP="00E93A82">
            <w:pPr>
              <w:spacing w:after="0" w:line="240" w:lineRule="auto"/>
              <w:jc w:val="center"/>
              <w:rPr>
                <w:rFonts w:ascii="Arial CYR" w:hAnsi="Arial CYR" w:cs="Arial CYR"/>
                <w:sz w:val="16"/>
                <w:szCs w:val="16"/>
                <w:lang w:eastAsia="uk-UA"/>
              </w:rPr>
            </w:pPr>
            <w:r w:rsidRPr="009D5E59">
              <w:rPr>
                <w:rFonts w:ascii="Arial CYR" w:hAnsi="Arial CYR" w:cs="Arial CYR"/>
                <w:sz w:val="16"/>
                <w:szCs w:val="16"/>
                <w:lang w:eastAsia="uk-UA"/>
              </w:rPr>
              <w:t>1</w:t>
            </w:r>
          </w:p>
        </w:tc>
      </w:tr>
      <w:tr w:rsidR="00B616BF" w:rsidRPr="009D5E59" w14:paraId="0D58DF4D" w14:textId="77777777" w:rsidTr="00E93A82">
        <w:trPr>
          <w:trHeight w:val="271"/>
        </w:trPr>
        <w:tc>
          <w:tcPr>
            <w:tcW w:w="704" w:type="dxa"/>
            <w:tcBorders>
              <w:top w:val="nil"/>
              <w:left w:val="single" w:sz="4" w:space="0" w:color="auto"/>
              <w:bottom w:val="single" w:sz="4" w:space="0" w:color="auto"/>
              <w:right w:val="single" w:sz="4" w:space="0" w:color="auto"/>
            </w:tcBorders>
            <w:shd w:val="clear" w:color="auto" w:fill="auto"/>
            <w:noWrap/>
            <w:vAlign w:val="center"/>
          </w:tcPr>
          <w:p w14:paraId="6F02F533" w14:textId="77777777" w:rsidR="00B616BF" w:rsidRPr="009D5E59" w:rsidRDefault="00B616BF" w:rsidP="00E93A82">
            <w:pPr>
              <w:spacing w:after="0" w:line="240" w:lineRule="auto"/>
              <w:jc w:val="center"/>
              <w:rPr>
                <w:rFonts w:ascii="Arial CYR" w:hAnsi="Arial CYR" w:cs="Arial CYR"/>
                <w:b/>
                <w:bCs/>
                <w:sz w:val="18"/>
                <w:szCs w:val="18"/>
                <w:lang w:eastAsia="uk-UA"/>
              </w:rPr>
            </w:pPr>
            <w:r w:rsidRPr="009D5E59">
              <w:rPr>
                <w:rFonts w:ascii="Arial CYR" w:hAnsi="Arial CYR" w:cs="Arial CYR"/>
                <w:b/>
                <w:bCs/>
                <w:sz w:val="18"/>
                <w:szCs w:val="18"/>
                <w:lang w:eastAsia="uk-UA"/>
              </w:rPr>
              <w:t>4</w:t>
            </w:r>
          </w:p>
        </w:tc>
        <w:tc>
          <w:tcPr>
            <w:tcW w:w="1765" w:type="dxa"/>
            <w:tcBorders>
              <w:top w:val="nil"/>
              <w:left w:val="nil"/>
              <w:bottom w:val="single" w:sz="4" w:space="0" w:color="auto"/>
              <w:right w:val="single" w:sz="4" w:space="0" w:color="auto"/>
            </w:tcBorders>
            <w:shd w:val="clear" w:color="auto" w:fill="auto"/>
            <w:vAlign w:val="center"/>
          </w:tcPr>
          <w:p w14:paraId="5F859026" w14:textId="77777777" w:rsidR="00B616BF" w:rsidRPr="009D5E59" w:rsidRDefault="00B616BF" w:rsidP="00E93A82">
            <w:pPr>
              <w:spacing w:after="0" w:line="240" w:lineRule="auto"/>
              <w:jc w:val="center"/>
              <w:rPr>
                <w:rFonts w:ascii="Arial CYR" w:hAnsi="Arial CYR" w:cs="Arial CYR"/>
                <w:sz w:val="18"/>
                <w:szCs w:val="18"/>
                <w:lang w:eastAsia="uk-UA"/>
              </w:rPr>
            </w:pPr>
            <w:r w:rsidRPr="009D5E59">
              <w:rPr>
                <w:rFonts w:ascii="Arial CYR" w:hAnsi="Arial CYR" w:cs="Arial CYR"/>
                <w:sz w:val="18"/>
                <w:szCs w:val="18"/>
                <w:lang w:eastAsia="uk-UA"/>
              </w:rPr>
              <w:t>560103-51</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21F7EDEE" w14:textId="77777777" w:rsidR="00B616BF" w:rsidRPr="009D5E59" w:rsidRDefault="00B616BF" w:rsidP="00E93A82">
            <w:pPr>
              <w:spacing w:after="0" w:line="240" w:lineRule="auto"/>
              <w:rPr>
                <w:rFonts w:ascii="Arial CYR" w:hAnsi="Arial CYR" w:cs="Arial CYR"/>
                <w:sz w:val="18"/>
                <w:szCs w:val="18"/>
                <w:lang w:eastAsia="uk-UA"/>
              </w:rPr>
            </w:pPr>
            <w:r w:rsidRPr="009D5E59">
              <w:rPr>
                <w:rFonts w:ascii="Arial CYR" w:hAnsi="Arial CYR" w:cs="Arial CYR"/>
                <w:sz w:val="18"/>
                <w:szCs w:val="18"/>
                <w:lang w:eastAsia="uk-UA"/>
              </w:rPr>
              <w:t>Урна</w:t>
            </w:r>
          </w:p>
        </w:tc>
        <w:tc>
          <w:tcPr>
            <w:tcW w:w="1134" w:type="dxa"/>
            <w:tcBorders>
              <w:top w:val="nil"/>
              <w:left w:val="nil"/>
              <w:bottom w:val="single" w:sz="4" w:space="0" w:color="auto"/>
              <w:right w:val="single" w:sz="4" w:space="0" w:color="auto"/>
            </w:tcBorders>
            <w:shd w:val="clear" w:color="auto" w:fill="auto"/>
            <w:noWrap/>
            <w:vAlign w:val="center"/>
          </w:tcPr>
          <w:p w14:paraId="3F6F7B0F" w14:textId="77777777" w:rsidR="00B616BF" w:rsidRPr="009D5E59" w:rsidRDefault="00B616BF" w:rsidP="00E93A82">
            <w:pPr>
              <w:spacing w:after="0" w:line="240" w:lineRule="auto"/>
              <w:jc w:val="center"/>
              <w:rPr>
                <w:rFonts w:ascii="Arial CYR" w:hAnsi="Arial CYR" w:cs="Arial CYR"/>
                <w:sz w:val="18"/>
                <w:szCs w:val="18"/>
                <w:lang w:eastAsia="uk-UA"/>
              </w:rPr>
            </w:pPr>
            <w:proofErr w:type="spellStart"/>
            <w:r w:rsidRPr="009D5E59">
              <w:rPr>
                <w:rFonts w:ascii="Arial CYR" w:hAnsi="Arial CYR" w:cs="Arial CYR"/>
                <w:sz w:val="18"/>
                <w:szCs w:val="18"/>
                <w:lang w:eastAsia="uk-UA"/>
              </w:rPr>
              <w:t>шт</w:t>
            </w:r>
            <w:proofErr w:type="spellEnd"/>
          </w:p>
        </w:tc>
        <w:tc>
          <w:tcPr>
            <w:tcW w:w="1134" w:type="dxa"/>
            <w:tcBorders>
              <w:top w:val="nil"/>
              <w:left w:val="nil"/>
              <w:bottom w:val="single" w:sz="4" w:space="0" w:color="auto"/>
              <w:right w:val="single" w:sz="4" w:space="0" w:color="auto"/>
            </w:tcBorders>
            <w:shd w:val="clear" w:color="auto" w:fill="auto"/>
            <w:vAlign w:val="center"/>
          </w:tcPr>
          <w:p w14:paraId="32D0BFBF" w14:textId="77777777" w:rsidR="00B616BF" w:rsidRPr="009D5E59" w:rsidRDefault="00B616BF" w:rsidP="00E93A82">
            <w:pPr>
              <w:spacing w:after="0" w:line="240" w:lineRule="auto"/>
              <w:jc w:val="center"/>
              <w:rPr>
                <w:rFonts w:ascii="Arial CYR" w:hAnsi="Arial CYR" w:cs="Arial CYR"/>
                <w:sz w:val="16"/>
                <w:szCs w:val="16"/>
                <w:lang w:eastAsia="uk-UA"/>
              </w:rPr>
            </w:pPr>
            <w:r w:rsidRPr="009D5E59">
              <w:rPr>
                <w:rFonts w:ascii="Arial CYR" w:hAnsi="Arial CYR" w:cs="Arial CYR"/>
                <w:sz w:val="16"/>
                <w:szCs w:val="16"/>
                <w:lang w:eastAsia="uk-UA"/>
              </w:rPr>
              <w:t>1</w:t>
            </w:r>
          </w:p>
        </w:tc>
      </w:tr>
      <w:tr w:rsidR="00B616BF" w:rsidRPr="00970761" w14:paraId="04E4703F" w14:textId="77777777" w:rsidTr="00E93A82">
        <w:trPr>
          <w:trHeight w:val="276"/>
        </w:trPr>
        <w:tc>
          <w:tcPr>
            <w:tcW w:w="704" w:type="dxa"/>
            <w:tcBorders>
              <w:top w:val="nil"/>
              <w:left w:val="single" w:sz="4" w:space="0" w:color="auto"/>
              <w:bottom w:val="single" w:sz="4" w:space="0" w:color="auto"/>
              <w:right w:val="single" w:sz="4" w:space="0" w:color="auto"/>
            </w:tcBorders>
            <w:shd w:val="clear" w:color="auto" w:fill="auto"/>
            <w:noWrap/>
            <w:vAlign w:val="center"/>
          </w:tcPr>
          <w:p w14:paraId="257B4971" w14:textId="77777777" w:rsidR="00B616BF" w:rsidRPr="00970761" w:rsidRDefault="00B616BF" w:rsidP="00E93A82">
            <w:pPr>
              <w:spacing w:after="0" w:line="240" w:lineRule="auto"/>
              <w:jc w:val="center"/>
              <w:rPr>
                <w:rFonts w:ascii="Arial CYR" w:hAnsi="Arial CYR" w:cs="Arial CYR"/>
                <w:b/>
                <w:bCs/>
                <w:sz w:val="18"/>
                <w:szCs w:val="18"/>
                <w:lang w:eastAsia="uk-UA"/>
              </w:rPr>
            </w:pPr>
          </w:p>
        </w:tc>
        <w:tc>
          <w:tcPr>
            <w:tcW w:w="1765" w:type="dxa"/>
            <w:tcBorders>
              <w:top w:val="nil"/>
              <w:left w:val="nil"/>
              <w:bottom w:val="single" w:sz="4" w:space="0" w:color="auto"/>
              <w:right w:val="single" w:sz="4" w:space="0" w:color="auto"/>
            </w:tcBorders>
            <w:shd w:val="clear" w:color="auto" w:fill="auto"/>
            <w:vAlign w:val="center"/>
          </w:tcPr>
          <w:p w14:paraId="05BD3DEF" w14:textId="77777777" w:rsidR="00B616BF" w:rsidRPr="00970761" w:rsidRDefault="00B616BF" w:rsidP="00E93A82">
            <w:pPr>
              <w:spacing w:after="0" w:line="240" w:lineRule="auto"/>
              <w:jc w:val="center"/>
              <w:rPr>
                <w:rFonts w:ascii="Arial CYR" w:hAnsi="Arial CYR" w:cs="Arial CYR"/>
                <w:sz w:val="18"/>
                <w:szCs w:val="18"/>
                <w:lang w:eastAsia="uk-UA"/>
              </w:rPr>
            </w:pPr>
          </w:p>
        </w:tc>
        <w:tc>
          <w:tcPr>
            <w:tcW w:w="4614" w:type="dxa"/>
            <w:tcBorders>
              <w:top w:val="single" w:sz="4" w:space="0" w:color="auto"/>
              <w:left w:val="nil"/>
              <w:bottom w:val="single" w:sz="4" w:space="0" w:color="auto"/>
              <w:right w:val="single" w:sz="4" w:space="0" w:color="000000"/>
            </w:tcBorders>
            <w:shd w:val="clear" w:color="auto" w:fill="auto"/>
            <w:vAlign w:val="center"/>
          </w:tcPr>
          <w:p w14:paraId="47FDB10C" w14:textId="77777777" w:rsidR="00B616BF" w:rsidRPr="00970761" w:rsidRDefault="00B616BF" w:rsidP="00E93A82">
            <w:pPr>
              <w:spacing w:after="0" w:line="240" w:lineRule="auto"/>
              <w:jc w:val="center"/>
              <w:rPr>
                <w:rFonts w:ascii="Arial CYR" w:hAnsi="Arial CYR" w:cs="Arial CYR"/>
                <w:sz w:val="18"/>
                <w:szCs w:val="18"/>
                <w:lang w:eastAsia="uk-UA"/>
              </w:rPr>
            </w:pPr>
          </w:p>
        </w:tc>
        <w:tc>
          <w:tcPr>
            <w:tcW w:w="1134" w:type="dxa"/>
            <w:tcBorders>
              <w:top w:val="nil"/>
              <w:left w:val="nil"/>
              <w:bottom w:val="single" w:sz="4" w:space="0" w:color="auto"/>
              <w:right w:val="single" w:sz="4" w:space="0" w:color="auto"/>
            </w:tcBorders>
            <w:shd w:val="clear" w:color="auto" w:fill="auto"/>
            <w:noWrap/>
            <w:vAlign w:val="center"/>
          </w:tcPr>
          <w:p w14:paraId="6A7DEE2D" w14:textId="77777777" w:rsidR="00B616BF" w:rsidRPr="00970761" w:rsidRDefault="00B616BF" w:rsidP="00E93A82">
            <w:pPr>
              <w:spacing w:after="0" w:line="240" w:lineRule="auto"/>
              <w:jc w:val="center"/>
              <w:rPr>
                <w:rFonts w:ascii="Arial CYR" w:hAnsi="Arial CYR" w:cs="Arial CYR"/>
                <w:sz w:val="18"/>
                <w:szCs w:val="18"/>
                <w:lang w:eastAsia="uk-UA"/>
              </w:rPr>
            </w:pPr>
          </w:p>
        </w:tc>
        <w:tc>
          <w:tcPr>
            <w:tcW w:w="1134" w:type="dxa"/>
            <w:tcBorders>
              <w:top w:val="nil"/>
              <w:left w:val="nil"/>
              <w:bottom w:val="single" w:sz="4" w:space="0" w:color="auto"/>
              <w:right w:val="single" w:sz="4" w:space="0" w:color="auto"/>
            </w:tcBorders>
            <w:shd w:val="clear" w:color="auto" w:fill="auto"/>
            <w:vAlign w:val="center"/>
          </w:tcPr>
          <w:p w14:paraId="7C2725DC" w14:textId="77777777" w:rsidR="00B616BF" w:rsidRPr="00970761" w:rsidRDefault="00B616BF" w:rsidP="00E93A82">
            <w:pPr>
              <w:spacing w:after="0" w:line="240" w:lineRule="auto"/>
              <w:jc w:val="center"/>
              <w:rPr>
                <w:rFonts w:ascii="Arial CYR" w:hAnsi="Arial CYR" w:cs="Arial CYR"/>
                <w:sz w:val="16"/>
                <w:szCs w:val="16"/>
                <w:lang w:eastAsia="uk-UA"/>
              </w:rPr>
            </w:pPr>
          </w:p>
        </w:tc>
      </w:tr>
    </w:tbl>
    <w:p w14:paraId="4AB2D629" w14:textId="77777777" w:rsidR="00B616BF" w:rsidRDefault="00B616BF" w:rsidP="00B616BF">
      <w:pPr>
        <w:rPr>
          <w:color w:val="FF0000"/>
        </w:rPr>
      </w:pPr>
    </w:p>
    <w:p w14:paraId="49CEC25A" w14:textId="77777777" w:rsidR="00B616BF" w:rsidRPr="004F71C9" w:rsidRDefault="00B616BF" w:rsidP="00B616BF">
      <w:pPr>
        <w:spacing w:after="0" w:line="240" w:lineRule="auto"/>
        <w:ind w:firstLine="709"/>
        <w:jc w:val="both"/>
        <w:rPr>
          <w:bCs/>
          <w:lang w:eastAsia="ru-RU"/>
        </w:rPr>
      </w:pPr>
      <w:r w:rsidRPr="004F71C9">
        <w:rPr>
          <w:b/>
          <w:bCs/>
          <w:lang w:eastAsia="ru-RU"/>
        </w:rPr>
        <w:t xml:space="preserve">УВАГА! Усі посилання в цій технічний специфікації на конкретну торговельну </w:t>
      </w:r>
      <w:proofErr w:type="spellStart"/>
      <w:r w:rsidRPr="004F71C9">
        <w:rPr>
          <w:b/>
          <w:bCs/>
          <w:lang w:eastAsia="ru-RU"/>
        </w:rPr>
        <w:t>мaрку</w:t>
      </w:r>
      <w:proofErr w:type="spellEnd"/>
      <w:r w:rsidRPr="004F71C9">
        <w:rPr>
          <w:b/>
          <w:bCs/>
          <w:lang w:eastAsia="ru-RU"/>
        </w:rPr>
        <w:t xml:space="preserve"> чи </w:t>
      </w:r>
      <w:proofErr w:type="spellStart"/>
      <w:r w:rsidRPr="004F71C9">
        <w:rPr>
          <w:b/>
          <w:bCs/>
          <w:lang w:eastAsia="ru-RU"/>
        </w:rPr>
        <w:t>фiрму</w:t>
      </w:r>
      <w:proofErr w:type="spellEnd"/>
      <w:r w:rsidRPr="004F71C9">
        <w:rPr>
          <w:b/>
          <w:bCs/>
          <w:lang w:eastAsia="ru-RU"/>
        </w:rPr>
        <w:t xml:space="preserve">, </w:t>
      </w:r>
      <w:proofErr w:type="spellStart"/>
      <w:r w:rsidRPr="004F71C9">
        <w:rPr>
          <w:b/>
          <w:bCs/>
          <w:lang w:eastAsia="ru-RU"/>
        </w:rPr>
        <w:t>пaтент</w:t>
      </w:r>
      <w:proofErr w:type="spellEnd"/>
      <w:r w:rsidRPr="004F71C9">
        <w:rPr>
          <w:b/>
          <w:bCs/>
          <w:lang w:eastAsia="ru-RU"/>
        </w:rPr>
        <w:t xml:space="preserve">, </w:t>
      </w:r>
      <w:proofErr w:type="spellStart"/>
      <w:r w:rsidRPr="004F71C9">
        <w:rPr>
          <w:b/>
          <w:bCs/>
          <w:lang w:eastAsia="ru-RU"/>
        </w:rPr>
        <w:t>конструкцiю</w:t>
      </w:r>
      <w:proofErr w:type="spellEnd"/>
      <w:r w:rsidRPr="004F71C9">
        <w:rPr>
          <w:b/>
          <w:bCs/>
          <w:lang w:eastAsia="ru-RU"/>
        </w:rPr>
        <w:t xml:space="preserve"> </w:t>
      </w:r>
      <w:proofErr w:type="spellStart"/>
      <w:r w:rsidRPr="004F71C9">
        <w:rPr>
          <w:b/>
          <w:bCs/>
          <w:lang w:eastAsia="ru-RU"/>
        </w:rPr>
        <w:t>aбо</w:t>
      </w:r>
      <w:proofErr w:type="spellEnd"/>
      <w:r w:rsidRPr="004F71C9">
        <w:rPr>
          <w:b/>
          <w:bCs/>
          <w:lang w:eastAsia="ru-RU"/>
        </w:rPr>
        <w:t xml:space="preserve"> тип </w:t>
      </w:r>
      <w:proofErr w:type="spellStart"/>
      <w:r w:rsidRPr="004F71C9">
        <w:rPr>
          <w:b/>
          <w:bCs/>
          <w:lang w:eastAsia="ru-RU"/>
        </w:rPr>
        <w:t>предметa</w:t>
      </w:r>
      <w:proofErr w:type="spellEnd"/>
      <w:r w:rsidRPr="004F71C9">
        <w:rPr>
          <w:b/>
          <w:bCs/>
          <w:lang w:eastAsia="ru-RU"/>
        </w:rPr>
        <w:t xml:space="preserve"> </w:t>
      </w:r>
      <w:proofErr w:type="spellStart"/>
      <w:r w:rsidRPr="004F71C9">
        <w:rPr>
          <w:b/>
          <w:bCs/>
          <w:lang w:eastAsia="ru-RU"/>
        </w:rPr>
        <w:t>зaкупiвлi</w:t>
      </w:r>
      <w:proofErr w:type="spellEnd"/>
      <w:r w:rsidRPr="004F71C9">
        <w:rPr>
          <w:b/>
          <w:bCs/>
          <w:lang w:eastAsia="ru-RU"/>
        </w:rPr>
        <w:t xml:space="preserve">, джерело його походження </w:t>
      </w:r>
      <w:proofErr w:type="spellStart"/>
      <w:r w:rsidRPr="004F71C9">
        <w:rPr>
          <w:b/>
          <w:bCs/>
          <w:lang w:eastAsia="ru-RU"/>
        </w:rPr>
        <w:t>aбо</w:t>
      </w:r>
      <w:proofErr w:type="spellEnd"/>
      <w:r w:rsidRPr="004F71C9">
        <w:rPr>
          <w:b/>
          <w:bCs/>
          <w:lang w:eastAsia="ru-RU"/>
        </w:rPr>
        <w:t xml:space="preserve"> </w:t>
      </w:r>
      <w:proofErr w:type="spellStart"/>
      <w:r w:rsidRPr="004F71C9">
        <w:rPr>
          <w:b/>
          <w:bCs/>
          <w:lang w:eastAsia="ru-RU"/>
        </w:rPr>
        <w:t>виробникa</w:t>
      </w:r>
      <w:proofErr w:type="spellEnd"/>
      <w:r w:rsidRPr="004F71C9">
        <w:rPr>
          <w:b/>
          <w:bCs/>
          <w:lang w:eastAsia="ru-RU"/>
        </w:rPr>
        <w:t xml:space="preserve"> слід </w:t>
      </w:r>
      <w:proofErr w:type="spellStart"/>
      <w:r w:rsidRPr="004F71C9">
        <w:rPr>
          <w:b/>
          <w:bCs/>
          <w:lang w:eastAsia="ru-RU"/>
        </w:rPr>
        <w:t>читaти</w:t>
      </w:r>
      <w:proofErr w:type="spellEnd"/>
      <w:r w:rsidRPr="004F71C9">
        <w:rPr>
          <w:b/>
          <w:bCs/>
          <w:lang w:eastAsia="ru-RU"/>
        </w:rPr>
        <w:t xml:space="preserve"> «</w:t>
      </w:r>
      <w:proofErr w:type="spellStart"/>
      <w:r w:rsidRPr="004F71C9">
        <w:rPr>
          <w:b/>
          <w:bCs/>
          <w:lang w:eastAsia="ru-RU"/>
        </w:rPr>
        <w:t>aбо</w:t>
      </w:r>
      <w:proofErr w:type="spellEnd"/>
      <w:r w:rsidRPr="004F71C9">
        <w:rPr>
          <w:b/>
          <w:bCs/>
          <w:lang w:eastAsia="ru-RU"/>
        </w:rPr>
        <w:t xml:space="preserve"> </w:t>
      </w:r>
      <w:proofErr w:type="spellStart"/>
      <w:r w:rsidRPr="004F71C9">
        <w:rPr>
          <w:b/>
          <w:bCs/>
          <w:lang w:eastAsia="ru-RU"/>
        </w:rPr>
        <w:t>еквiвaлент</w:t>
      </w:r>
      <w:proofErr w:type="spellEnd"/>
      <w:r w:rsidRPr="004F71C9">
        <w:rPr>
          <w:b/>
          <w:bCs/>
          <w:lang w:eastAsia="ru-RU"/>
        </w:rPr>
        <w:t>» без втрати якісних та технічних характеристик</w:t>
      </w:r>
      <w:r w:rsidRPr="004F71C9">
        <w:rPr>
          <w:bCs/>
          <w:lang w:eastAsia="ru-RU"/>
        </w:rPr>
        <w:t>.</w:t>
      </w:r>
    </w:p>
    <w:p w14:paraId="1C02E046" w14:textId="77777777" w:rsidR="00B616BF" w:rsidRPr="009D5E59" w:rsidRDefault="00B616BF" w:rsidP="00B616BF">
      <w:pPr>
        <w:rPr>
          <w:color w:val="FF0000"/>
        </w:rPr>
      </w:pPr>
    </w:p>
    <w:p w14:paraId="35628E49" w14:textId="77777777" w:rsidR="00B616BF" w:rsidRPr="009D5E59" w:rsidRDefault="00B616BF" w:rsidP="00B616BF">
      <w:pPr>
        <w:rPr>
          <w:color w:val="FF0000"/>
        </w:rPr>
      </w:pPr>
    </w:p>
    <w:p w14:paraId="4316EE33" w14:textId="77777777" w:rsidR="000027F5" w:rsidRDefault="000027F5" w:rsidP="001B6160">
      <w:pPr>
        <w:spacing w:after="0" w:line="240" w:lineRule="auto"/>
        <w:jc w:val="both"/>
        <w:rPr>
          <w:rFonts w:ascii="Times New Roman" w:hAnsi="Times New Roman" w:cs="Times New Roman"/>
        </w:rPr>
      </w:pPr>
    </w:p>
    <w:p w14:paraId="58DDC94F" w14:textId="4F80BE28" w:rsidR="00CF64BF" w:rsidRDefault="00CF64BF" w:rsidP="001B6160">
      <w:pPr>
        <w:spacing w:after="0" w:line="240" w:lineRule="auto"/>
        <w:jc w:val="both"/>
        <w:rPr>
          <w:rFonts w:ascii="Times New Roman" w:hAnsi="Times New Roman" w:cs="Times New Roman"/>
        </w:rPr>
      </w:pPr>
    </w:p>
    <w:p w14:paraId="190BD1EF" w14:textId="2D07C2A1" w:rsidR="00CF64BF" w:rsidRDefault="00CF64BF" w:rsidP="001B6160">
      <w:pPr>
        <w:spacing w:after="0" w:line="240" w:lineRule="auto"/>
        <w:jc w:val="both"/>
        <w:rPr>
          <w:rFonts w:ascii="Times New Roman" w:hAnsi="Times New Roman" w:cs="Times New Roman"/>
        </w:rPr>
      </w:pPr>
    </w:p>
    <w:p w14:paraId="1DC25815" w14:textId="43B9DCF2" w:rsidR="00CF64BF" w:rsidRDefault="00CF64BF" w:rsidP="001B6160">
      <w:pPr>
        <w:spacing w:after="0" w:line="240" w:lineRule="auto"/>
        <w:jc w:val="both"/>
        <w:rPr>
          <w:rFonts w:ascii="Times New Roman" w:hAnsi="Times New Roman" w:cs="Times New Roman"/>
        </w:rPr>
      </w:pPr>
    </w:p>
    <w:p w14:paraId="4C5DF60C" w14:textId="77777777" w:rsidR="00CF64BF" w:rsidRDefault="00CF64BF" w:rsidP="001B6160">
      <w:pPr>
        <w:spacing w:after="0" w:line="240" w:lineRule="auto"/>
        <w:jc w:val="both"/>
        <w:rPr>
          <w:rFonts w:ascii="Times New Roman" w:hAnsi="Times New Roman" w:cs="Times New Roman"/>
        </w:rPr>
      </w:pPr>
    </w:p>
    <w:p w14:paraId="058A9E9E" w14:textId="7EF68D82" w:rsidR="00CF64BF" w:rsidRDefault="00CF64BF" w:rsidP="001B6160">
      <w:pPr>
        <w:spacing w:after="0" w:line="240" w:lineRule="auto"/>
        <w:jc w:val="both"/>
        <w:rPr>
          <w:rFonts w:ascii="Times New Roman" w:hAnsi="Times New Roman" w:cs="Times New Roman"/>
        </w:rPr>
      </w:pPr>
    </w:p>
    <w:p w14:paraId="539FB840" w14:textId="77777777" w:rsidR="00FF7456" w:rsidRDefault="00FF7456" w:rsidP="001B6160">
      <w:pPr>
        <w:spacing w:after="0" w:line="240" w:lineRule="auto"/>
        <w:jc w:val="both"/>
        <w:rPr>
          <w:rFonts w:ascii="Times New Roman" w:hAnsi="Times New Roman" w:cs="Times New Roman"/>
        </w:rPr>
      </w:pPr>
    </w:p>
    <w:sectPr w:rsidR="00FF7456" w:rsidSect="00C874C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FPEF">
    <w:altName w:val="Yu Gothic"/>
    <w:panose1 w:val="00000000000000000000"/>
    <w:charset w:val="80"/>
    <w:family w:val="auto"/>
    <w:notTrueType/>
    <w:pitch w:val="default"/>
    <w:sig w:usb0="00000201" w:usb1="08070000" w:usb2="00000010" w:usb3="00000000" w:csb0="00020004" w:csb1="00000000"/>
  </w:font>
  <w:font w:name="ArialUnicodeMS">
    <w:altName w:val="Malgun Gothic"/>
    <w:panose1 w:val="00000000000000000000"/>
    <w:charset w:val="81"/>
    <w:family w:val="auto"/>
    <w:notTrueType/>
    <w:pitch w:val="default"/>
    <w:sig w:usb0="00000001" w:usb1="09060000" w:usb2="00000010" w:usb3="00000000" w:csb0="00080000" w:csb1="00000000"/>
  </w:font>
  <w:font w:name="Arial CYR">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94CE8"/>
    <w:multiLevelType w:val="multilevel"/>
    <w:tmpl w:val="577E174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15:restartNumberingAfterBreak="0">
    <w:nsid w:val="1B86093A"/>
    <w:multiLevelType w:val="multilevel"/>
    <w:tmpl w:val="6F4653A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15:restartNumberingAfterBreak="0">
    <w:nsid w:val="20FD4268"/>
    <w:multiLevelType w:val="multilevel"/>
    <w:tmpl w:val="9FD085D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15:restartNumberingAfterBreak="0">
    <w:nsid w:val="235C391E"/>
    <w:multiLevelType w:val="hybridMultilevel"/>
    <w:tmpl w:val="0096C8B4"/>
    <w:lvl w:ilvl="0" w:tplc="86004EDC">
      <w:start w:val="1"/>
      <w:numFmt w:val="bullet"/>
      <w:lvlText w:val="-"/>
      <w:lvlJc w:val="left"/>
      <w:pPr>
        <w:ind w:left="897" w:hanging="360"/>
      </w:pPr>
      <w:rPr>
        <w:rFonts w:ascii="Times New Roman" w:eastAsia="Times New Roman" w:hAnsi="Times New Roman" w:cs="Times New Roman" w:hint="default"/>
      </w:rPr>
    </w:lvl>
    <w:lvl w:ilvl="1" w:tplc="04220003" w:tentative="1">
      <w:start w:val="1"/>
      <w:numFmt w:val="bullet"/>
      <w:lvlText w:val="o"/>
      <w:lvlJc w:val="left"/>
      <w:pPr>
        <w:ind w:left="1617" w:hanging="360"/>
      </w:pPr>
      <w:rPr>
        <w:rFonts w:ascii="Courier New" w:hAnsi="Courier New" w:cs="Courier New" w:hint="default"/>
      </w:rPr>
    </w:lvl>
    <w:lvl w:ilvl="2" w:tplc="04220005" w:tentative="1">
      <w:start w:val="1"/>
      <w:numFmt w:val="bullet"/>
      <w:lvlText w:val=""/>
      <w:lvlJc w:val="left"/>
      <w:pPr>
        <w:ind w:left="2337" w:hanging="360"/>
      </w:pPr>
      <w:rPr>
        <w:rFonts w:ascii="Wingdings" w:hAnsi="Wingdings" w:hint="default"/>
      </w:rPr>
    </w:lvl>
    <w:lvl w:ilvl="3" w:tplc="04220001" w:tentative="1">
      <w:start w:val="1"/>
      <w:numFmt w:val="bullet"/>
      <w:lvlText w:val=""/>
      <w:lvlJc w:val="left"/>
      <w:pPr>
        <w:ind w:left="3057" w:hanging="360"/>
      </w:pPr>
      <w:rPr>
        <w:rFonts w:ascii="Symbol" w:hAnsi="Symbol" w:hint="default"/>
      </w:rPr>
    </w:lvl>
    <w:lvl w:ilvl="4" w:tplc="04220003" w:tentative="1">
      <w:start w:val="1"/>
      <w:numFmt w:val="bullet"/>
      <w:lvlText w:val="o"/>
      <w:lvlJc w:val="left"/>
      <w:pPr>
        <w:ind w:left="3777" w:hanging="360"/>
      </w:pPr>
      <w:rPr>
        <w:rFonts w:ascii="Courier New" w:hAnsi="Courier New" w:cs="Courier New" w:hint="default"/>
      </w:rPr>
    </w:lvl>
    <w:lvl w:ilvl="5" w:tplc="04220005" w:tentative="1">
      <w:start w:val="1"/>
      <w:numFmt w:val="bullet"/>
      <w:lvlText w:val=""/>
      <w:lvlJc w:val="left"/>
      <w:pPr>
        <w:ind w:left="4497" w:hanging="360"/>
      </w:pPr>
      <w:rPr>
        <w:rFonts w:ascii="Wingdings" w:hAnsi="Wingdings" w:hint="default"/>
      </w:rPr>
    </w:lvl>
    <w:lvl w:ilvl="6" w:tplc="04220001" w:tentative="1">
      <w:start w:val="1"/>
      <w:numFmt w:val="bullet"/>
      <w:lvlText w:val=""/>
      <w:lvlJc w:val="left"/>
      <w:pPr>
        <w:ind w:left="5217" w:hanging="360"/>
      </w:pPr>
      <w:rPr>
        <w:rFonts w:ascii="Symbol" w:hAnsi="Symbol" w:hint="default"/>
      </w:rPr>
    </w:lvl>
    <w:lvl w:ilvl="7" w:tplc="04220003" w:tentative="1">
      <w:start w:val="1"/>
      <w:numFmt w:val="bullet"/>
      <w:lvlText w:val="o"/>
      <w:lvlJc w:val="left"/>
      <w:pPr>
        <w:ind w:left="5937" w:hanging="360"/>
      </w:pPr>
      <w:rPr>
        <w:rFonts w:ascii="Courier New" w:hAnsi="Courier New" w:cs="Courier New" w:hint="default"/>
      </w:rPr>
    </w:lvl>
    <w:lvl w:ilvl="8" w:tplc="04220005" w:tentative="1">
      <w:start w:val="1"/>
      <w:numFmt w:val="bullet"/>
      <w:lvlText w:val=""/>
      <w:lvlJc w:val="left"/>
      <w:pPr>
        <w:ind w:left="6657" w:hanging="360"/>
      </w:pPr>
      <w:rPr>
        <w:rFonts w:ascii="Wingdings" w:hAnsi="Wingdings" w:hint="default"/>
      </w:rPr>
    </w:lvl>
  </w:abstractNum>
  <w:abstractNum w:abstractNumId="4" w15:restartNumberingAfterBreak="0">
    <w:nsid w:val="276A46C2"/>
    <w:multiLevelType w:val="multilevel"/>
    <w:tmpl w:val="669E513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5" w15:restartNumberingAfterBreak="0">
    <w:nsid w:val="27CA1974"/>
    <w:multiLevelType w:val="multilevel"/>
    <w:tmpl w:val="6840EF9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7240F8B"/>
    <w:multiLevelType w:val="hybridMultilevel"/>
    <w:tmpl w:val="DD2429A8"/>
    <w:lvl w:ilvl="0" w:tplc="30324052">
      <w:start w:val="1"/>
      <w:numFmt w:val="lowerRoman"/>
      <w:lvlText w:val="(%1)"/>
      <w:lvlJc w:val="left"/>
      <w:pPr>
        <w:ind w:left="1429" w:hanging="720"/>
      </w:pPr>
      <w:rPr>
        <w:rFonts w:cs="Times New Roman" w:hint="default"/>
      </w:rPr>
    </w:lvl>
    <w:lvl w:ilvl="1" w:tplc="04090019" w:tentative="1">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7" w15:restartNumberingAfterBreak="0">
    <w:nsid w:val="3CE43762"/>
    <w:multiLevelType w:val="hybridMultilevel"/>
    <w:tmpl w:val="D3D8BDFA"/>
    <w:lvl w:ilvl="0" w:tplc="C436FA00">
      <w:start w:val="4"/>
      <w:numFmt w:val="lowerRoman"/>
      <w:lvlText w:val="%1."/>
      <w:lvlJc w:val="right"/>
      <w:pPr>
        <w:tabs>
          <w:tab w:val="num" w:pos="720"/>
        </w:tabs>
        <w:ind w:left="720" w:hanging="360"/>
      </w:pPr>
      <w:rPr>
        <w:rFonts w:cs="Times New Roman"/>
      </w:rPr>
    </w:lvl>
    <w:lvl w:ilvl="1" w:tplc="73F8880A" w:tentative="1">
      <w:start w:val="1"/>
      <w:numFmt w:val="decimal"/>
      <w:lvlText w:val="%2."/>
      <w:lvlJc w:val="left"/>
      <w:pPr>
        <w:tabs>
          <w:tab w:val="num" w:pos="1440"/>
        </w:tabs>
        <w:ind w:left="1440" w:hanging="360"/>
      </w:pPr>
      <w:rPr>
        <w:rFonts w:cs="Times New Roman"/>
      </w:rPr>
    </w:lvl>
    <w:lvl w:ilvl="2" w:tplc="56B26550" w:tentative="1">
      <w:start w:val="1"/>
      <w:numFmt w:val="decimal"/>
      <w:lvlText w:val="%3."/>
      <w:lvlJc w:val="left"/>
      <w:pPr>
        <w:tabs>
          <w:tab w:val="num" w:pos="2160"/>
        </w:tabs>
        <w:ind w:left="2160" w:hanging="360"/>
      </w:pPr>
      <w:rPr>
        <w:rFonts w:cs="Times New Roman"/>
      </w:rPr>
    </w:lvl>
    <w:lvl w:ilvl="3" w:tplc="07C207B0" w:tentative="1">
      <w:start w:val="1"/>
      <w:numFmt w:val="decimal"/>
      <w:lvlText w:val="%4."/>
      <w:lvlJc w:val="left"/>
      <w:pPr>
        <w:tabs>
          <w:tab w:val="num" w:pos="2880"/>
        </w:tabs>
        <w:ind w:left="2880" w:hanging="360"/>
      </w:pPr>
      <w:rPr>
        <w:rFonts w:cs="Times New Roman"/>
      </w:rPr>
    </w:lvl>
    <w:lvl w:ilvl="4" w:tplc="2EEC696C" w:tentative="1">
      <w:start w:val="1"/>
      <w:numFmt w:val="decimal"/>
      <w:lvlText w:val="%5."/>
      <w:lvlJc w:val="left"/>
      <w:pPr>
        <w:tabs>
          <w:tab w:val="num" w:pos="3600"/>
        </w:tabs>
        <w:ind w:left="3600" w:hanging="360"/>
      </w:pPr>
      <w:rPr>
        <w:rFonts w:cs="Times New Roman"/>
      </w:rPr>
    </w:lvl>
    <w:lvl w:ilvl="5" w:tplc="D1F40480" w:tentative="1">
      <w:start w:val="1"/>
      <w:numFmt w:val="decimal"/>
      <w:lvlText w:val="%6."/>
      <w:lvlJc w:val="left"/>
      <w:pPr>
        <w:tabs>
          <w:tab w:val="num" w:pos="4320"/>
        </w:tabs>
        <w:ind w:left="4320" w:hanging="360"/>
      </w:pPr>
      <w:rPr>
        <w:rFonts w:cs="Times New Roman"/>
      </w:rPr>
    </w:lvl>
    <w:lvl w:ilvl="6" w:tplc="FCD0488A" w:tentative="1">
      <w:start w:val="1"/>
      <w:numFmt w:val="decimal"/>
      <w:lvlText w:val="%7."/>
      <w:lvlJc w:val="left"/>
      <w:pPr>
        <w:tabs>
          <w:tab w:val="num" w:pos="5040"/>
        </w:tabs>
        <w:ind w:left="5040" w:hanging="360"/>
      </w:pPr>
      <w:rPr>
        <w:rFonts w:cs="Times New Roman"/>
      </w:rPr>
    </w:lvl>
    <w:lvl w:ilvl="7" w:tplc="68B2D86C" w:tentative="1">
      <w:start w:val="1"/>
      <w:numFmt w:val="decimal"/>
      <w:lvlText w:val="%8."/>
      <w:lvlJc w:val="left"/>
      <w:pPr>
        <w:tabs>
          <w:tab w:val="num" w:pos="5760"/>
        </w:tabs>
        <w:ind w:left="5760" w:hanging="360"/>
      </w:pPr>
      <w:rPr>
        <w:rFonts w:cs="Times New Roman"/>
      </w:rPr>
    </w:lvl>
    <w:lvl w:ilvl="8" w:tplc="4B209162" w:tentative="1">
      <w:start w:val="1"/>
      <w:numFmt w:val="decimal"/>
      <w:lvlText w:val="%9."/>
      <w:lvlJc w:val="left"/>
      <w:pPr>
        <w:tabs>
          <w:tab w:val="num" w:pos="6480"/>
        </w:tabs>
        <w:ind w:left="6480" w:hanging="360"/>
      </w:pPr>
      <w:rPr>
        <w:rFonts w:cs="Times New Roman"/>
      </w:rPr>
    </w:lvl>
  </w:abstractNum>
  <w:abstractNum w:abstractNumId="8" w15:restartNumberingAfterBreak="0">
    <w:nsid w:val="4278467E"/>
    <w:multiLevelType w:val="hybridMultilevel"/>
    <w:tmpl w:val="4E8CBCBC"/>
    <w:lvl w:ilvl="0" w:tplc="27E01740">
      <w:start w:val="1"/>
      <w:numFmt w:val="lowerRoman"/>
      <w:lvlText w:val="(%1)"/>
      <w:lvlJc w:val="left"/>
      <w:pPr>
        <w:ind w:left="1080" w:hanging="720"/>
      </w:pPr>
      <w:rPr>
        <w:rFonts w:ascii="Times New Roman" w:hAnsi="Times New Roman" w:cs="Times New Roman" w:hint="default"/>
        <w:i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44B40198"/>
    <w:multiLevelType w:val="hybridMultilevel"/>
    <w:tmpl w:val="00168A24"/>
    <w:lvl w:ilvl="0" w:tplc="04220001">
      <w:start w:val="1"/>
      <w:numFmt w:val="bullet"/>
      <w:lvlText w:val=""/>
      <w:lvlJc w:val="left"/>
      <w:pPr>
        <w:ind w:left="677" w:hanging="360"/>
      </w:pPr>
      <w:rPr>
        <w:rFonts w:ascii="Symbol" w:hAnsi="Symbol" w:hint="default"/>
      </w:rPr>
    </w:lvl>
    <w:lvl w:ilvl="1" w:tplc="ACF4A536">
      <w:numFmt w:val="bullet"/>
      <w:lvlText w:val=""/>
      <w:lvlJc w:val="left"/>
      <w:pPr>
        <w:ind w:left="1397" w:hanging="360"/>
      </w:pPr>
      <w:rPr>
        <w:rFonts w:ascii="Wingdings" w:eastAsia="Times New Roman" w:hAnsi="Wingdings" w:hint="default"/>
      </w:rPr>
    </w:lvl>
    <w:lvl w:ilvl="2" w:tplc="04220005" w:tentative="1">
      <w:start w:val="1"/>
      <w:numFmt w:val="bullet"/>
      <w:lvlText w:val=""/>
      <w:lvlJc w:val="left"/>
      <w:pPr>
        <w:ind w:left="2117" w:hanging="360"/>
      </w:pPr>
      <w:rPr>
        <w:rFonts w:ascii="Wingdings" w:hAnsi="Wingdings" w:hint="default"/>
      </w:rPr>
    </w:lvl>
    <w:lvl w:ilvl="3" w:tplc="04220001" w:tentative="1">
      <w:start w:val="1"/>
      <w:numFmt w:val="bullet"/>
      <w:lvlText w:val=""/>
      <w:lvlJc w:val="left"/>
      <w:pPr>
        <w:ind w:left="2837" w:hanging="360"/>
      </w:pPr>
      <w:rPr>
        <w:rFonts w:ascii="Symbol" w:hAnsi="Symbol" w:hint="default"/>
      </w:rPr>
    </w:lvl>
    <w:lvl w:ilvl="4" w:tplc="04220003" w:tentative="1">
      <w:start w:val="1"/>
      <w:numFmt w:val="bullet"/>
      <w:lvlText w:val="o"/>
      <w:lvlJc w:val="left"/>
      <w:pPr>
        <w:ind w:left="3557" w:hanging="360"/>
      </w:pPr>
      <w:rPr>
        <w:rFonts w:ascii="Courier New" w:hAnsi="Courier New" w:hint="default"/>
      </w:rPr>
    </w:lvl>
    <w:lvl w:ilvl="5" w:tplc="04220005" w:tentative="1">
      <w:start w:val="1"/>
      <w:numFmt w:val="bullet"/>
      <w:lvlText w:val=""/>
      <w:lvlJc w:val="left"/>
      <w:pPr>
        <w:ind w:left="4277" w:hanging="360"/>
      </w:pPr>
      <w:rPr>
        <w:rFonts w:ascii="Wingdings" w:hAnsi="Wingdings" w:hint="default"/>
      </w:rPr>
    </w:lvl>
    <w:lvl w:ilvl="6" w:tplc="04220001" w:tentative="1">
      <w:start w:val="1"/>
      <w:numFmt w:val="bullet"/>
      <w:lvlText w:val=""/>
      <w:lvlJc w:val="left"/>
      <w:pPr>
        <w:ind w:left="4997" w:hanging="360"/>
      </w:pPr>
      <w:rPr>
        <w:rFonts w:ascii="Symbol" w:hAnsi="Symbol" w:hint="default"/>
      </w:rPr>
    </w:lvl>
    <w:lvl w:ilvl="7" w:tplc="04220003" w:tentative="1">
      <w:start w:val="1"/>
      <w:numFmt w:val="bullet"/>
      <w:lvlText w:val="o"/>
      <w:lvlJc w:val="left"/>
      <w:pPr>
        <w:ind w:left="5717" w:hanging="360"/>
      </w:pPr>
      <w:rPr>
        <w:rFonts w:ascii="Courier New" w:hAnsi="Courier New" w:hint="default"/>
      </w:rPr>
    </w:lvl>
    <w:lvl w:ilvl="8" w:tplc="04220005" w:tentative="1">
      <w:start w:val="1"/>
      <w:numFmt w:val="bullet"/>
      <w:lvlText w:val=""/>
      <w:lvlJc w:val="left"/>
      <w:pPr>
        <w:ind w:left="6437" w:hanging="360"/>
      </w:pPr>
      <w:rPr>
        <w:rFonts w:ascii="Wingdings" w:hAnsi="Wingdings" w:hint="default"/>
      </w:rPr>
    </w:lvl>
  </w:abstractNum>
  <w:abstractNum w:abstractNumId="10" w15:restartNumberingAfterBreak="0">
    <w:nsid w:val="45713AE4"/>
    <w:multiLevelType w:val="multilevel"/>
    <w:tmpl w:val="91F631C6"/>
    <w:lvl w:ilvl="0">
      <w:start w:val="1"/>
      <w:numFmt w:val="decimal"/>
      <w:lvlText w:val="%1."/>
      <w:lvlJc w:val="left"/>
      <w:pPr>
        <w:ind w:left="720" w:hanging="360"/>
      </w:pPr>
      <w:rPr>
        <w:rFonts w:cs="Times New Roman"/>
      </w:rPr>
    </w:lvl>
    <w:lvl w:ilvl="1">
      <w:start w:val="1"/>
      <w:numFmt w:val="decimal"/>
      <w:lvlText w:val="%1.%2."/>
      <w:lvlJc w:val="left"/>
      <w:pPr>
        <w:ind w:left="928" w:hanging="360"/>
      </w:pPr>
      <w:rPr>
        <w:rFonts w:cs="Times New Roman"/>
        <w:b w:val="0"/>
      </w:rPr>
    </w:lvl>
    <w:lvl w:ilvl="2">
      <w:start w:val="1"/>
      <w:numFmt w:val="decimal"/>
      <w:lvlText w:val="%1.%2.%3."/>
      <w:lvlJc w:val="left"/>
      <w:pPr>
        <w:ind w:left="1494" w:hanging="720"/>
      </w:pPr>
      <w:rPr>
        <w:rFonts w:cs="Times New Roman"/>
      </w:rPr>
    </w:lvl>
    <w:lvl w:ilvl="3">
      <w:start w:val="1"/>
      <w:numFmt w:val="decimal"/>
      <w:lvlText w:val="%1.%2.%3.%4."/>
      <w:lvlJc w:val="left"/>
      <w:pPr>
        <w:ind w:left="1701" w:hanging="720"/>
      </w:pPr>
      <w:rPr>
        <w:rFonts w:cs="Times New Roman"/>
      </w:rPr>
    </w:lvl>
    <w:lvl w:ilvl="4">
      <w:start w:val="1"/>
      <w:numFmt w:val="decimal"/>
      <w:lvlText w:val="%1.%2.%3.%4.%5."/>
      <w:lvlJc w:val="left"/>
      <w:pPr>
        <w:ind w:left="2268" w:hanging="1080"/>
      </w:pPr>
      <w:rPr>
        <w:rFonts w:cs="Times New Roman"/>
      </w:rPr>
    </w:lvl>
    <w:lvl w:ilvl="5">
      <w:start w:val="1"/>
      <w:numFmt w:val="decimal"/>
      <w:lvlText w:val="%1.%2.%3.%4.%5.%6."/>
      <w:lvlJc w:val="left"/>
      <w:pPr>
        <w:ind w:left="2475" w:hanging="1080"/>
      </w:pPr>
      <w:rPr>
        <w:rFonts w:cs="Times New Roman"/>
      </w:rPr>
    </w:lvl>
    <w:lvl w:ilvl="6">
      <w:start w:val="1"/>
      <w:numFmt w:val="decimal"/>
      <w:lvlText w:val="%1.%2.%3.%4.%5.%6.%7."/>
      <w:lvlJc w:val="left"/>
      <w:pPr>
        <w:ind w:left="3042" w:hanging="1440"/>
      </w:pPr>
      <w:rPr>
        <w:rFonts w:cs="Times New Roman"/>
      </w:rPr>
    </w:lvl>
    <w:lvl w:ilvl="7">
      <w:start w:val="1"/>
      <w:numFmt w:val="decimal"/>
      <w:lvlText w:val="%1.%2.%3.%4.%5.%6.%7.%8."/>
      <w:lvlJc w:val="left"/>
      <w:pPr>
        <w:ind w:left="3249" w:hanging="1440"/>
      </w:pPr>
      <w:rPr>
        <w:rFonts w:cs="Times New Roman"/>
      </w:rPr>
    </w:lvl>
    <w:lvl w:ilvl="8">
      <w:start w:val="1"/>
      <w:numFmt w:val="decimal"/>
      <w:lvlText w:val="%1.%2.%3.%4.%5.%6.%7.%8.%9."/>
      <w:lvlJc w:val="left"/>
      <w:pPr>
        <w:ind w:left="3816" w:hanging="1799"/>
      </w:pPr>
      <w:rPr>
        <w:rFonts w:cs="Times New Roman"/>
      </w:rPr>
    </w:lvl>
  </w:abstractNum>
  <w:abstractNum w:abstractNumId="11" w15:restartNumberingAfterBreak="0">
    <w:nsid w:val="49EE7B55"/>
    <w:multiLevelType w:val="multilevel"/>
    <w:tmpl w:val="95BA92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A7C3F72"/>
    <w:multiLevelType w:val="multilevel"/>
    <w:tmpl w:val="676273D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3" w15:restartNumberingAfterBreak="0">
    <w:nsid w:val="501506B4"/>
    <w:multiLevelType w:val="hybridMultilevel"/>
    <w:tmpl w:val="4E543C7C"/>
    <w:lvl w:ilvl="0" w:tplc="DA626B86">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51C40D62"/>
    <w:multiLevelType w:val="multilevel"/>
    <w:tmpl w:val="3FDC5616"/>
    <w:lvl w:ilvl="0">
      <w:start w:val="1"/>
      <w:numFmt w:val="decimal"/>
      <w:lvlText w:val="%1."/>
      <w:lvlJc w:val="left"/>
      <w:pPr>
        <w:ind w:left="720" w:hanging="360"/>
      </w:pPr>
      <w:rPr>
        <w:rFonts w:cs="Times New Roman"/>
      </w:rPr>
    </w:lvl>
    <w:lvl w:ilvl="1">
      <w:start w:val="1"/>
      <w:numFmt w:val="decimal"/>
      <w:lvlText w:val="%1.%2."/>
      <w:lvlJc w:val="left"/>
      <w:pPr>
        <w:ind w:left="927" w:hanging="360"/>
      </w:pPr>
      <w:rPr>
        <w:rFonts w:cs="Times New Roman"/>
      </w:rPr>
    </w:lvl>
    <w:lvl w:ilvl="2">
      <w:start w:val="1"/>
      <w:numFmt w:val="decimal"/>
      <w:lvlText w:val="%1.%2.%3."/>
      <w:lvlJc w:val="left"/>
      <w:pPr>
        <w:ind w:left="1494" w:hanging="720"/>
      </w:pPr>
      <w:rPr>
        <w:rFonts w:cs="Times New Roman"/>
      </w:rPr>
    </w:lvl>
    <w:lvl w:ilvl="3">
      <w:start w:val="1"/>
      <w:numFmt w:val="decimal"/>
      <w:lvlText w:val="%1.%2.%3.%4."/>
      <w:lvlJc w:val="left"/>
      <w:pPr>
        <w:ind w:left="1701" w:hanging="720"/>
      </w:pPr>
      <w:rPr>
        <w:rFonts w:cs="Times New Roman"/>
      </w:rPr>
    </w:lvl>
    <w:lvl w:ilvl="4">
      <w:start w:val="1"/>
      <w:numFmt w:val="decimal"/>
      <w:lvlText w:val="%1.%2.%3.%4.%5."/>
      <w:lvlJc w:val="left"/>
      <w:pPr>
        <w:ind w:left="2268" w:hanging="1080"/>
      </w:pPr>
      <w:rPr>
        <w:rFonts w:cs="Times New Roman"/>
      </w:rPr>
    </w:lvl>
    <w:lvl w:ilvl="5">
      <w:start w:val="1"/>
      <w:numFmt w:val="decimal"/>
      <w:lvlText w:val="%1.%2.%3.%4.%5.%6."/>
      <w:lvlJc w:val="left"/>
      <w:pPr>
        <w:ind w:left="2475" w:hanging="1080"/>
      </w:pPr>
      <w:rPr>
        <w:rFonts w:cs="Times New Roman"/>
      </w:rPr>
    </w:lvl>
    <w:lvl w:ilvl="6">
      <w:start w:val="1"/>
      <w:numFmt w:val="decimal"/>
      <w:lvlText w:val="%1.%2.%3.%4.%5.%6.%7."/>
      <w:lvlJc w:val="left"/>
      <w:pPr>
        <w:ind w:left="3042" w:hanging="1440"/>
      </w:pPr>
      <w:rPr>
        <w:rFonts w:cs="Times New Roman"/>
      </w:rPr>
    </w:lvl>
    <w:lvl w:ilvl="7">
      <w:start w:val="1"/>
      <w:numFmt w:val="decimal"/>
      <w:lvlText w:val="%1.%2.%3.%4.%5.%6.%7.%8."/>
      <w:lvlJc w:val="left"/>
      <w:pPr>
        <w:ind w:left="3249" w:hanging="1440"/>
      </w:pPr>
      <w:rPr>
        <w:rFonts w:cs="Times New Roman"/>
      </w:rPr>
    </w:lvl>
    <w:lvl w:ilvl="8">
      <w:start w:val="1"/>
      <w:numFmt w:val="decimal"/>
      <w:lvlText w:val="%1.%2.%3.%4.%5.%6.%7.%8.%9."/>
      <w:lvlJc w:val="left"/>
      <w:pPr>
        <w:ind w:left="3816" w:hanging="1799"/>
      </w:pPr>
      <w:rPr>
        <w:rFonts w:cs="Times New Roman"/>
      </w:rPr>
    </w:lvl>
  </w:abstractNum>
  <w:abstractNum w:abstractNumId="15" w15:restartNumberingAfterBreak="0">
    <w:nsid w:val="549821D3"/>
    <w:multiLevelType w:val="hybridMultilevel"/>
    <w:tmpl w:val="3DA68218"/>
    <w:lvl w:ilvl="0" w:tplc="53ECE13C">
      <w:start w:val="18"/>
      <w:numFmt w:val="bullet"/>
      <w:lvlText w:val="-"/>
      <w:lvlJc w:val="left"/>
      <w:pPr>
        <w:ind w:left="810" w:hanging="360"/>
      </w:pPr>
      <w:rPr>
        <w:rFonts w:ascii="Times New Roman" w:eastAsia="Times New Roman" w:hAnsi="Times New Roman" w:hint="default"/>
      </w:rPr>
    </w:lvl>
    <w:lvl w:ilvl="1" w:tplc="04190003" w:tentative="1">
      <w:start w:val="1"/>
      <w:numFmt w:val="bullet"/>
      <w:lvlText w:val="o"/>
      <w:lvlJc w:val="left"/>
      <w:pPr>
        <w:ind w:left="1530" w:hanging="360"/>
      </w:pPr>
      <w:rPr>
        <w:rFonts w:ascii="Courier New" w:hAnsi="Courier New" w:hint="default"/>
      </w:rPr>
    </w:lvl>
    <w:lvl w:ilvl="2" w:tplc="04190005" w:tentative="1">
      <w:start w:val="1"/>
      <w:numFmt w:val="bullet"/>
      <w:lvlText w:val=""/>
      <w:lvlJc w:val="left"/>
      <w:pPr>
        <w:ind w:left="2250" w:hanging="360"/>
      </w:pPr>
      <w:rPr>
        <w:rFonts w:ascii="Wingdings" w:hAnsi="Wingdings" w:hint="default"/>
      </w:rPr>
    </w:lvl>
    <w:lvl w:ilvl="3" w:tplc="04190001" w:tentative="1">
      <w:start w:val="1"/>
      <w:numFmt w:val="bullet"/>
      <w:lvlText w:val=""/>
      <w:lvlJc w:val="left"/>
      <w:pPr>
        <w:ind w:left="2970" w:hanging="360"/>
      </w:pPr>
      <w:rPr>
        <w:rFonts w:ascii="Symbol" w:hAnsi="Symbol" w:hint="default"/>
      </w:rPr>
    </w:lvl>
    <w:lvl w:ilvl="4" w:tplc="04190003" w:tentative="1">
      <w:start w:val="1"/>
      <w:numFmt w:val="bullet"/>
      <w:lvlText w:val="o"/>
      <w:lvlJc w:val="left"/>
      <w:pPr>
        <w:ind w:left="3690" w:hanging="360"/>
      </w:pPr>
      <w:rPr>
        <w:rFonts w:ascii="Courier New" w:hAnsi="Courier New" w:hint="default"/>
      </w:rPr>
    </w:lvl>
    <w:lvl w:ilvl="5" w:tplc="04190005" w:tentative="1">
      <w:start w:val="1"/>
      <w:numFmt w:val="bullet"/>
      <w:lvlText w:val=""/>
      <w:lvlJc w:val="left"/>
      <w:pPr>
        <w:ind w:left="4410" w:hanging="360"/>
      </w:pPr>
      <w:rPr>
        <w:rFonts w:ascii="Wingdings" w:hAnsi="Wingdings" w:hint="default"/>
      </w:rPr>
    </w:lvl>
    <w:lvl w:ilvl="6" w:tplc="04190001" w:tentative="1">
      <w:start w:val="1"/>
      <w:numFmt w:val="bullet"/>
      <w:lvlText w:val=""/>
      <w:lvlJc w:val="left"/>
      <w:pPr>
        <w:ind w:left="5130" w:hanging="360"/>
      </w:pPr>
      <w:rPr>
        <w:rFonts w:ascii="Symbol" w:hAnsi="Symbol" w:hint="default"/>
      </w:rPr>
    </w:lvl>
    <w:lvl w:ilvl="7" w:tplc="04190003" w:tentative="1">
      <w:start w:val="1"/>
      <w:numFmt w:val="bullet"/>
      <w:lvlText w:val="o"/>
      <w:lvlJc w:val="left"/>
      <w:pPr>
        <w:ind w:left="5850" w:hanging="360"/>
      </w:pPr>
      <w:rPr>
        <w:rFonts w:ascii="Courier New" w:hAnsi="Courier New" w:hint="default"/>
      </w:rPr>
    </w:lvl>
    <w:lvl w:ilvl="8" w:tplc="04190005" w:tentative="1">
      <w:start w:val="1"/>
      <w:numFmt w:val="bullet"/>
      <w:lvlText w:val=""/>
      <w:lvlJc w:val="left"/>
      <w:pPr>
        <w:ind w:left="6570" w:hanging="360"/>
      </w:pPr>
      <w:rPr>
        <w:rFonts w:ascii="Wingdings" w:hAnsi="Wingdings" w:hint="default"/>
      </w:rPr>
    </w:lvl>
  </w:abstractNum>
  <w:abstractNum w:abstractNumId="16" w15:restartNumberingAfterBreak="0">
    <w:nsid w:val="58B5735D"/>
    <w:multiLevelType w:val="multilevel"/>
    <w:tmpl w:val="099E48B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7" w15:restartNumberingAfterBreak="0">
    <w:nsid w:val="5BBA3073"/>
    <w:multiLevelType w:val="hybridMultilevel"/>
    <w:tmpl w:val="A5B81E2E"/>
    <w:lvl w:ilvl="0" w:tplc="FFF054FC">
      <w:start w:val="1"/>
      <w:numFmt w:val="decimal"/>
      <w:lvlText w:val="%1."/>
      <w:lvlJc w:val="left"/>
      <w:pPr>
        <w:ind w:left="420" w:hanging="360"/>
      </w:pPr>
      <w:rPr>
        <w:rFonts w:cs="Times New Roman" w:hint="default"/>
      </w:rPr>
    </w:lvl>
    <w:lvl w:ilvl="1" w:tplc="04220019" w:tentative="1">
      <w:start w:val="1"/>
      <w:numFmt w:val="lowerLetter"/>
      <w:lvlText w:val="%2."/>
      <w:lvlJc w:val="left"/>
      <w:pPr>
        <w:ind w:left="1140" w:hanging="360"/>
      </w:pPr>
      <w:rPr>
        <w:rFonts w:cs="Times New Roman"/>
      </w:rPr>
    </w:lvl>
    <w:lvl w:ilvl="2" w:tplc="0422001B" w:tentative="1">
      <w:start w:val="1"/>
      <w:numFmt w:val="lowerRoman"/>
      <w:lvlText w:val="%3."/>
      <w:lvlJc w:val="right"/>
      <w:pPr>
        <w:ind w:left="1860" w:hanging="180"/>
      </w:pPr>
      <w:rPr>
        <w:rFonts w:cs="Times New Roman"/>
      </w:rPr>
    </w:lvl>
    <w:lvl w:ilvl="3" w:tplc="0422000F" w:tentative="1">
      <w:start w:val="1"/>
      <w:numFmt w:val="decimal"/>
      <w:lvlText w:val="%4."/>
      <w:lvlJc w:val="left"/>
      <w:pPr>
        <w:ind w:left="2580" w:hanging="360"/>
      </w:pPr>
      <w:rPr>
        <w:rFonts w:cs="Times New Roman"/>
      </w:rPr>
    </w:lvl>
    <w:lvl w:ilvl="4" w:tplc="04220019" w:tentative="1">
      <w:start w:val="1"/>
      <w:numFmt w:val="lowerLetter"/>
      <w:lvlText w:val="%5."/>
      <w:lvlJc w:val="left"/>
      <w:pPr>
        <w:ind w:left="3300" w:hanging="360"/>
      </w:pPr>
      <w:rPr>
        <w:rFonts w:cs="Times New Roman"/>
      </w:rPr>
    </w:lvl>
    <w:lvl w:ilvl="5" w:tplc="0422001B" w:tentative="1">
      <w:start w:val="1"/>
      <w:numFmt w:val="lowerRoman"/>
      <w:lvlText w:val="%6."/>
      <w:lvlJc w:val="right"/>
      <w:pPr>
        <w:ind w:left="4020" w:hanging="180"/>
      </w:pPr>
      <w:rPr>
        <w:rFonts w:cs="Times New Roman"/>
      </w:rPr>
    </w:lvl>
    <w:lvl w:ilvl="6" w:tplc="0422000F" w:tentative="1">
      <w:start w:val="1"/>
      <w:numFmt w:val="decimal"/>
      <w:lvlText w:val="%7."/>
      <w:lvlJc w:val="left"/>
      <w:pPr>
        <w:ind w:left="4740" w:hanging="360"/>
      </w:pPr>
      <w:rPr>
        <w:rFonts w:cs="Times New Roman"/>
      </w:rPr>
    </w:lvl>
    <w:lvl w:ilvl="7" w:tplc="04220019" w:tentative="1">
      <w:start w:val="1"/>
      <w:numFmt w:val="lowerLetter"/>
      <w:lvlText w:val="%8."/>
      <w:lvlJc w:val="left"/>
      <w:pPr>
        <w:ind w:left="5460" w:hanging="360"/>
      </w:pPr>
      <w:rPr>
        <w:rFonts w:cs="Times New Roman"/>
      </w:rPr>
    </w:lvl>
    <w:lvl w:ilvl="8" w:tplc="0422001B" w:tentative="1">
      <w:start w:val="1"/>
      <w:numFmt w:val="lowerRoman"/>
      <w:lvlText w:val="%9."/>
      <w:lvlJc w:val="right"/>
      <w:pPr>
        <w:ind w:left="6180" w:hanging="180"/>
      </w:pPr>
      <w:rPr>
        <w:rFonts w:cs="Times New Roman"/>
      </w:rPr>
    </w:lvl>
  </w:abstractNum>
  <w:abstractNum w:abstractNumId="18" w15:restartNumberingAfterBreak="0">
    <w:nsid w:val="5F6335AB"/>
    <w:multiLevelType w:val="multilevel"/>
    <w:tmpl w:val="24E6DE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0520052"/>
    <w:multiLevelType w:val="multilevel"/>
    <w:tmpl w:val="0B1813A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A1D36BA"/>
    <w:multiLevelType w:val="hybridMultilevel"/>
    <w:tmpl w:val="30720004"/>
    <w:lvl w:ilvl="0" w:tplc="710C6A9A">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6DBA5AB2"/>
    <w:multiLevelType w:val="hybridMultilevel"/>
    <w:tmpl w:val="C4743BB6"/>
    <w:lvl w:ilvl="0" w:tplc="CBD42A44">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15:restartNumberingAfterBreak="0">
    <w:nsid w:val="70FA048E"/>
    <w:multiLevelType w:val="hybridMultilevel"/>
    <w:tmpl w:val="6F40775C"/>
    <w:lvl w:ilvl="0" w:tplc="A4E20CBA">
      <w:start w:val="1"/>
      <w:numFmt w:val="lowerRoman"/>
      <w:lvlText w:val="(%1)"/>
      <w:lvlJc w:val="left"/>
      <w:pPr>
        <w:ind w:left="1080" w:hanging="720"/>
      </w:pPr>
      <w:rPr>
        <w:rFonts w:ascii="Times New Roman" w:hAnsi="Times New Roman"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15:restartNumberingAfterBreak="0">
    <w:nsid w:val="71C43480"/>
    <w:multiLevelType w:val="hybridMultilevel"/>
    <w:tmpl w:val="2FF42E30"/>
    <w:lvl w:ilvl="0" w:tplc="99920C60">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15:restartNumberingAfterBreak="0">
    <w:nsid w:val="72D0679C"/>
    <w:multiLevelType w:val="multilevel"/>
    <w:tmpl w:val="16FADF4E"/>
    <w:lvl w:ilvl="0">
      <w:start w:val="1"/>
      <w:numFmt w:val="decimal"/>
      <w:lvlText w:val="%1."/>
      <w:lvlJc w:val="left"/>
      <w:pPr>
        <w:ind w:left="720" w:hanging="360"/>
      </w:pPr>
      <w:rPr>
        <w:rFonts w:cs="Times New Roman"/>
      </w:rPr>
    </w:lvl>
    <w:lvl w:ilvl="1">
      <w:start w:val="1"/>
      <w:numFmt w:val="decimal"/>
      <w:lvlText w:val="%1.%2."/>
      <w:lvlJc w:val="left"/>
      <w:pPr>
        <w:ind w:left="1070" w:hanging="360"/>
      </w:pPr>
      <w:rPr>
        <w:rFonts w:cs="Times New Roman"/>
        <w:b w:val="0"/>
        <w:bCs/>
      </w:rPr>
    </w:lvl>
    <w:lvl w:ilvl="2">
      <w:start w:val="1"/>
      <w:numFmt w:val="decimal"/>
      <w:lvlText w:val="%1.%2.%3."/>
      <w:lvlJc w:val="left"/>
      <w:pPr>
        <w:ind w:left="1494" w:hanging="720"/>
      </w:pPr>
      <w:rPr>
        <w:rFonts w:cs="Times New Roman"/>
      </w:rPr>
    </w:lvl>
    <w:lvl w:ilvl="3">
      <w:start w:val="1"/>
      <w:numFmt w:val="decimal"/>
      <w:lvlText w:val="%1.%2.%3.%4."/>
      <w:lvlJc w:val="left"/>
      <w:pPr>
        <w:ind w:left="1701" w:hanging="720"/>
      </w:pPr>
      <w:rPr>
        <w:rFonts w:cs="Times New Roman"/>
      </w:rPr>
    </w:lvl>
    <w:lvl w:ilvl="4">
      <w:start w:val="1"/>
      <w:numFmt w:val="decimal"/>
      <w:lvlText w:val="%1.%2.%3.%4.%5."/>
      <w:lvlJc w:val="left"/>
      <w:pPr>
        <w:ind w:left="2268" w:hanging="1080"/>
      </w:pPr>
      <w:rPr>
        <w:rFonts w:cs="Times New Roman"/>
      </w:rPr>
    </w:lvl>
    <w:lvl w:ilvl="5">
      <w:start w:val="1"/>
      <w:numFmt w:val="decimal"/>
      <w:lvlText w:val="%1.%2.%3.%4.%5.%6."/>
      <w:lvlJc w:val="left"/>
      <w:pPr>
        <w:ind w:left="2475" w:hanging="1080"/>
      </w:pPr>
      <w:rPr>
        <w:rFonts w:cs="Times New Roman"/>
      </w:rPr>
    </w:lvl>
    <w:lvl w:ilvl="6">
      <w:start w:val="1"/>
      <w:numFmt w:val="decimal"/>
      <w:lvlText w:val="%1.%2.%3.%4.%5.%6.%7."/>
      <w:lvlJc w:val="left"/>
      <w:pPr>
        <w:ind w:left="3042" w:hanging="1440"/>
      </w:pPr>
      <w:rPr>
        <w:rFonts w:cs="Times New Roman"/>
      </w:rPr>
    </w:lvl>
    <w:lvl w:ilvl="7">
      <w:start w:val="1"/>
      <w:numFmt w:val="decimal"/>
      <w:lvlText w:val="%1.%2.%3.%4.%5.%6.%7.%8."/>
      <w:lvlJc w:val="left"/>
      <w:pPr>
        <w:ind w:left="3249" w:hanging="1440"/>
      </w:pPr>
      <w:rPr>
        <w:rFonts w:cs="Times New Roman"/>
      </w:rPr>
    </w:lvl>
    <w:lvl w:ilvl="8">
      <w:start w:val="1"/>
      <w:numFmt w:val="decimal"/>
      <w:lvlText w:val="%1.%2.%3.%4.%5.%6.%7.%8.%9."/>
      <w:lvlJc w:val="left"/>
      <w:pPr>
        <w:ind w:left="3816" w:hanging="1799"/>
      </w:pPr>
      <w:rPr>
        <w:rFonts w:cs="Times New Roman"/>
      </w:rPr>
    </w:lvl>
  </w:abstractNum>
  <w:abstractNum w:abstractNumId="25" w15:restartNumberingAfterBreak="0">
    <w:nsid w:val="74F11ECE"/>
    <w:multiLevelType w:val="multilevel"/>
    <w:tmpl w:val="1646D7C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6" w15:restartNumberingAfterBreak="0">
    <w:nsid w:val="76E90B8C"/>
    <w:multiLevelType w:val="multilevel"/>
    <w:tmpl w:val="63CCF544"/>
    <w:lvl w:ilvl="0">
      <w:start w:val="1"/>
      <w:numFmt w:val="decimal"/>
      <w:lvlText w:val="%1."/>
      <w:lvlJc w:val="left"/>
      <w:pPr>
        <w:ind w:left="720" w:hanging="360"/>
      </w:pPr>
      <w:rPr>
        <w:rFonts w:ascii="Times New Roman" w:eastAsia="Times New Roman" w:hAnsi="Times New Roman" w:cs="Times New Roman"/>
        <w:b/>
      </w:rPr>
    </w:lvl>
    <w:lvl w:ilvl="1">
      <w:start w:val="1"/>
      <w:numFmt w:val="decimal"/>
      <w:lvlText w:val="%1.%2."/>
      <w:lvlJc w:val="left"/>
      <w:pPr>
        <w:ind w:left="1440" w:hanging="360"/>
      </w:pPr>
      <w:rPr>
        <w:rFonts w:ascii="Times New Roman" w:eastAsia="Times New Roman" w:hAnsi="Times New Roman" w:cs="Times New Roman"/>
        <w:b w:val="0"/>
        <w:color w:val="000000"/>
      </w:rPr>
    </w:lvl>
    <w:lvl w:ilvl="2">
      <w:start w:val="1"/>
      <w:numFmt w:val="decimal"/>
      <w:lvlText w:val="%1.%2.%3."/>
      <w:lvlJc w:val="left"/>
      <w:pPr>
        <w:ind w:left="2160" w:hanging="360"/>
      </w:pPr>
      <w:rPr>
        <w:rFonts w:ascii="Times New Roman" w:eastAsia="Times New Roman" w:hAnsi="Times New Roman" w:cs="Times New Roman"/>
        <w:b w:val="0"/>
      </w:rPr>
    </w:lvl>
    <w:lvl w:ilvl="3">
      <w:start w:val="1"/>
      <w:numFmt w:val="decimal"/>
      <w:lvlText w:val="%1.%2.%3.%4."/>
      <w:lvlJc w:val="left"/>
      <w:pPr>
        <w:ind w:left="2880" w:hanging="360"/>
      </w:pPr>
      <w:rPr>
        <w:rFonts w:ascii="Times New Roman" w:eastAsia="Times New Roman" w:hAnsi="Times New Roman" w:cs="Times New Roman"/>
        <w:b/>
      </w:rPr>
    </w:lvl>
    <w:lvl w:ilvl="4">
      <w:start w:val="1"/>
      <w:numFmt w:val="decimal"/>
      <w:lvlText w:val="%1.%2.%3.%4.%5."/>
      <w:lvlJc w:val="left"/>
      <w:pPr>
        <w:ind w:left="3600" w:hanging="360"/>
      </w:pPr>
      <w:rPr>
        <w:rFonts w:ascii="Times New Roman" w:eastAsia="Times New Roman" w:hAnsi="Times New Roman" w:cs="Times New Roman"/>
      </w:rPr>
    </w:lvl>
    <w:lvl w:ilvl="5">
      <w:start w:val="1"/>
      <w:numFmt w:val="decimal"/>
      <w:lvlText w:val="%1.%2.%3.%4.%5.%6."/>
      <w:lvlJc w:val="left"/>
      <w:pPr>
        <w:ind w:left="4320" w:hanging="360"/>
      </w:pPr>
      <w:rPr>
        <w:rFonts w:ascii="Times New Roman" w:eastAsia="Times New Roman" w:hAnsi="Times New Roman" w:cs="Times New Roman"/>
      </w:rPr>
    </w:lvl>
    <w:lvl w:ilvl="6">
      <w:start w:val="1"/>
      <w:numFmt w:val="decimal"/>
      <w:lvlText w:val="%1.%2.%3.%4.%5.%6.%7."/>
      <w:lvlJc w:val="left"/>
      <w:pPr>
        <w:ind w:left="5040" w:hanging="360"/>
      </w:pPr>
      <w:rPr>
        <w:rFonts w:ascii="Times New Roman" w:eastAsia="Times New Roman" w:hAnsi="Times New Roman" w:cs="Times New Roman"/>
      </w:rPr>
    </w:lvl>
    <w:lvl w:ilvl="7">
      <w:start w:val="1"/>
      <w:numFmt w:val="decimal"/>
      <w:lvlText w:val="%1.%2.%3.%4.%5.%6.%7.%8."/>
      <w:lvlJc w:val="left"/>
      <w:pPr>
        <w:ind w:left="5760" w:hanging="360"/>
      </w:pPr>
      <w:rPr>
        <w:rFonts w:ascii="Times New Roman" w:eastAsia="Times New Roman" w:hAnsi="Times New Roman" w:cs="Times New Roman"/>
      </w:rPr>
    </w:lvl>
    <w:lvl w:ilvl="8">
      <w:start w:val="1"/>
      <w:numFmt w:val="decimal"/>
      <w:lvlText w:val="%1.%2.%3.%4.%5.%6.%7.%8.%9."/>
      <w:lvlJc w:val="left"/>
      <w:pPr>
        <w:ind w:left="6480" w:hanging="360"/>
      </w:pPr>
      <w:rPr>
        <w:rFonts w:ascii="Times New Roman" w:eastAsia="Times New Roman" w:hAnsi="Times New Roman" w:cs="Times New Roman"/>
      </w:rPr>
    </w:lvl>
  </w:abstractNum>
  <w:abstractNum w:abstractNumId="27" w15:restartNumberingAfterBreak="0">
    <w:nsid w:val="7AD35606"/>
    <w:multiLevelType w:val="multilevel"/>
    <w:tmpl w:val="C35C38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7"/>
  </w:num>
  <w:num w:numId="2">
    <w:abstractNumId w:val="11"/>
  </w:num>
  <w:num w:numId="3">
    <w:abstractNumId w:val="19"/>
  </w:num>
  <w:num w:numId="4">
    <w:abstractNumId w:val="5"/>
  </w:num>
  <w:num w:numId="5">
    <w:abstractNumId w:val="18"/>
  </w:num>
  <w:num w:numId="6">
    <w:abstractNumId w:val="15"/>
  </w:num>
  <w:num w:numId="7">
    <w:abstractNumId w:val="26"/>
  </w:num>
  <w:num w:numId="8">
    <w:abstractNumId w:val="24"/>
  </w:num>
  <w:num w:numId="9">
    <w:abstractNumId w:val="14"/>
  </w:num>
  <w:num w:numId="10">
    <w:abstractNumId w:val="10"/>
  </w:num>
  <w:num w:numId="11">
    <w:abstractNumId w:val="20"/>
  </w:num>
  <w:num w:numId="12">
    <w:abstractNumId w:val="6"/>
  </w:num>
  <w:num w:numId="13">
    <w:abstractNumId w:val="23"/>
  </w:num>
  <w:num w:numId="14">
    <w:abstractNumId w:val="13"/>
  </w:num>
  <w:num w:numId="15">
    <w:abstractNumId w:val="21"/>
  </w:num>
  <w:num w:numId="16">
    <w:abstractNumId w:val="8"/>
  </w:num>
  <w:num w:numId="17">
    <w:abstractNumId w:val="22"/>
  </w:num>
  <w:num w:numId="18">
    <w:abstractNumId w:val="16"/>
    <w:lvlOverride w:ilvl="0">
      <w:lvl w:ilvl="0">
        <w:numFmt w:val="lowerRoman"/>
        <w:lvlText w:val="%1."/>
        <w:lvlJc w:val="right"/>
        <w:rPr>
          <w:rFonts w:cs="Times New Roman"/>
        </w:rPr>
      </w:lvl>
    </w:lvlOverride>
  </w:num>
  <w:num w:numId="19">
    <w:abstractNumId w:val="12"/>
    <w:lvlOverride w:ilvl="0">
      <w:lvl w:ilvl="0">
        <w:numFmt w:val="lowerRoman"/>
        <w:lvlText w:val="%1."/>
        <w:lvlJc w:val="right"/>
        <w:rPr>
          <w:rFonts w:cs="Times New Roman"/>
        </w:rPr>
      </w:lvl>
    </w:lvlOverride>
  </w:num>
  <w:num w:numId="20">
    <w:abstractNumId w:val="1"/>
    <w:lvlOverride w:ilvl="0">
      <w:lvl w:ilvl="0">
        <w:numFmt w:val="lowerRoman"/>
        <w:lvlText w:val="%1."/>
        <w:lvlJc w:val="right"/>
        <w:rPr>
          <w:rFonts w:cs="Times New Roman"/>
        </w:rPr>
      </w:lvl>
    </w:lvlOverride>
  </w:num>
  <w:num w:numId="21">
    <w:abstractNumId w:val="4"/>
    <w:lvlOverride w:ilvl="0">
      <w:lvl w:ilvl="0">
        <w:numFmt w:val="lowerRoman"/>
        <w:lvlText w:val="%1."/>
        <w:lvlJc w:val="right"/>
        <w:rPr>
          <w:rFonts w:cs="Times New Roman"/>
        </w:rPr>
      </w:lvl>
    </w:lvlOverride>
  </w:num>
  <w:num w:numId="22">
    <w:abstractNumId w:val="2"/>
    <w:lvlOverride w:ilvl="0">
      <w:lvl w:ilvl="0">
        <w:numFmt w:val="lowerRoman"/>
        <w:lvlText w:val="%1."/>
        <w:lvlJc w:val="right"/>
        <w:rPr>
          <w:rFonts w:cs="Times New Roman"/>
        </w:rPr>
      </w:lvl>
    </w:lvlOverride>
  </w:num>
  <w:num w:numId="23">
    <w:abstractNumId w:val="0"/>
    <w:lvlOverride w:ilvl="0">
      <w:lvl w:ilvl="0">
        <w:numFmt w:val="lowerRoman"/>
        <w:lvlText w:val="%1."/>
        <w:lvlJc w:val="right"/>
        <w:rPr>
          <w:rFonts w:cs="Times New Roman"/>
        </w:rPr>
      </w:lvl>
    </w:lvlOverride>
  </w:num>
  <w:num w:numId="24">
    <w:abstractNumId w:val="7"/>
  </w:num>
  <w:num w:numId="25">
    <w:abstractNumId w:val="7"/>
    <w:lvlOverride w:ilvl="0">
      <w:lvl w:ilvl="0" w:tplc="C436FA00">
        <w:numFmt w:val="lowerRoman"/>
        <w:lvlText w:val="%1."/>
        <w:lvlJc w:val="right"/>
        <w:rPr>
          <w:rFonts w:cs="Times New Roman"/>
        </w:rPr>
      </w:lvl>
    </w:lvlOverride>
  </w:num>
  <w:num w:numId="26">
    <w:abstractNumId w:val="7"/>
    <w:lvlOverride w:ilvl="0">
      <w:lvl w:ilvl="0" w:tplc="C436FA00">
        <w:numFmt w:val="lowerRoman"/>
        <w:lvlText w:val="%1."/>
        <w:lvlJc w:val="right"/>
        <w:rPr>
          <w:rFonts w:cs="Times New Roman"/>
        </w:rPr>
      </w:lvl>
    </w:lvlOverride>
  </w:num>
  <w:num w:numId="27">
    <w:abstractNumId w:val="7"/>
    <w:lvlOverride w:ilvl="0">
      <w:lvl w:ilvl="0" w:tplc="C436FA00">
        <w:numFmt w:val="lowerRoman"/>
        <w:lvlText w:val="%1."/>
        <w:lvlJc w:val="right"/>
        <w:rPr>
          <w:rFonts w:cs="Times New Roman"/>
        </w:rPr>
      </w:lvl>
    </w:lvlOverride>
  </w:num>
  <w:num w:numId="28">
    <w:abstractNumId w:val="7"/>
    <w:lvlOverride w:ilvl="0">
      <w:lvl w:ilvl="0" w:tplc="C436FA00">
        <w:numFmt w:val="lowerRoman"/>
        <w:lvlText w:val="%1."/>
        <w:lvlJc w:val="right"/>
        <w:rPr>
          <w:rFonts w:cs="Times New Roman"/>
        </w:rPr>
      </w:lvl>
    </w:lvlOverride>
  </w:num>
  <w:num w:numId="29">
    <w:abstractNumId w:val="7"/>
    <w:lvlOverride w:ilvl="0">
      <w:lvl w:ilvl="0" w:tplc="C436FA00">
        <w:numFmt w:val="lowerRoman"/>
        <w:lvlText w:val="%1."/>
        <w:lvlJc w:val="right"/>
        <w:rPr>
          <w:rFonts w:cs="Times New Roman"/>
        </w:rPr>
      </w:lvl>
    </w:lvlOverride>
  </w:num>
  <w:num w:numId="30">
    <w:abstractNumId w:val="25"/>
    <w:lvlOverride w:ilvl="0">
      <w:lvl w:ilvl="0">
        <w:numFmt w:val="lowerRoman"/>
        <w:lvlText w:val="%1."/>
        <w:lvlJc w:val="right"/>
        <w:rPr>
          <w:rFonts w:cs="Times New Roman"/>
        </w:rPr>
      </w:lvl>
    </w:lvlOverride>
  </w:num>
  <w:num w:numId="31">
    <w:abstractNumId w:val="17"/>
  </w:num>
  <w:num w:numId="32">
    <w:abstractNumId w:val="9"/>
  </w:num>
  <w:num w:numId="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F7BA2"/>
    <w:rsid w:val="000027F5"/>
    <w:rsid w:val="00030391"/>
    <w:rsid w:val="000322F9"/>
    <w:rsid w:val="0003714C"/>
    <w:rsid w:val="00054BAB"/>
    <w:rsid w:val="00060D01"/>
    <w:rsid w:val="000636A8"/>
    <w:rsid w:val="00073FDB"/>
    <w:rsid w:val="000A4DEB"/>
    <w:rsid w:val="000E678E"/>
    <w:rsid w:val="000F1481"/>
    <w:rsid w:val="000F2B38"/>
    <w:rsid w:val="000F2CF4"/>
    <w:rsid w:val="00141AD0"/>
    <w:rsid w:val="001429E1"/>
    <w:rsid w:val="00151471"/>
    <w:rsid w:val="00190254"/>
    <w:rsid w:val="001926AF"/>
    <w:rsid w:val="001B6160"/>
    <w:rsid w:val="00213D9C"/>
    <w:rsid w:val="00253312"/>
    <w:rsid w:val="00284C89"/>
    <w:rsid w:val="002D7B60"/>
    <w:rsid w:val="002E7229"/>
    <w:rsid w:val="00303141"/>
    <w:rsid w:val="003129DF"/>
    <w:rsid w:val="00317F00"/>
    <w:rsid w:val="00341609"/>
    <w:rsid w:val="00364642"/>
    <w:rsid w:val="003768C0"/>
    <w:rsid w:val="003A63EB"/>
    <w:rsid w:val="00401943"/>
    <w:rsid w:val="00446752"/>
    <w:rsid w:val="004759B7"/>
    <w:rsid w:val="00482740"/>
    <w:rsid w:val="00484522"/>
    <w:rsid w:val="004939C7"/>
    <w:rsid w:val="004D3069"/>
    <w:rsid w:val="00523C39"/>
    <w:rsid w:val="00524F44"/>
    <w:rsid w:val="005276CA"/>
    <w:rsid w:val="00543224"/>
    <w:rsid w:val="00560186"/>
    <w:rsid w:val="00575CE9"/>
    <w:rsid w:val="00577ADD"/>
    <w:rsid w:val="0058047E"/>
    <w:rsid w:val="00582143"/>
    <w:rsid w:val="0059140F"/>
    <w:rsid w:val="005B0F2D"/>
    <w:rsid w:val="005B0FCD"/>
    <w:rsid w:val="005B7DCD"/>
    <w:rsid w:val="005D0757"/>
    <w:rsid w:val="00602DC5"/>
    <w:rsid w:val="00653725"/>
    <w:rsid w:val="0066796F"/>
    <w:rsid w:val="006B1EBF"/>
    <w:rsid w:val="006E5463"/>
    <w:rsid w:val="006F450C"/>
    <w:rsid w:val="006F7926"/>
    <w:rsid w:val="007334B3"/>
    <w:rsid w:val="00790A1B"/>
    <w:rsid w:val="007A03ED"/>
    <w:rsid w:val="007C4BFB"/>
    <w:rsid w:val="007C771B"/>
    <w:rsid w:val="007D6E14"/>
    <w:rsid w:val="007E210E"/>
    <w:rsid w:val="007F106F"/>
    <w:rsid w:val="007F1D9A"/>
    <w:rsid w:val="007F71F3"/>
    <w:rsid w:val="00812D90"/>
    <w:rsid w:val="0084792B"/>
    <w:rsid w:val="00852782"/>
    <w:rsid w:val="008630CD"/>
    <w:rsid w:val="00870713"/>
    <w:rsid w:val="00873759"/>
    <w:rsid w:val="008954B6"/>
    <w:rsid w:val="008E2001"/>
    <w:rsid w:val="008F7BA2"/>
    <w:rsid w:val="00914482"/>
    <w:rsid w:val="00940AA6"/>
    <w:rsid w:val="0094563C"/>
    <w:rsid w:val="00952439"/>
    <w:rsid w:val="00984F3F"/>
    <w:rsid w:val="009938BA"/>
    <w:rsid w:val="009A21BA"/>
    <w:rsid w:val="009A4E59"/>
    <w:rsid w:val="009B1936"/>
    <w:rsid w:val="009B7F2E"/>
    <w:rsid w:val="009E56CD"/>
    <w:rsid w:val="009F258F"/>
    <w:rsid w:val="00A00ED9"/>
    <w:rsid w:val="00A11BCA"/>
    <w:rsid w:val="00A53825"/>
    <w:rsid w:val="00AA2268"/>
    <w:rsid w:val="00AD095C"/>
    <w:rsid w:val="00AE0E5F"/>
    <w:rsid w:val="00AE16F5"/>
    <w:rsid w:val="00AE219C"/>
    <w:rsid w:val="00B32B44"/>
    <w:rsid w:val="00B33E61"/>
    <w:rsid w:val="00B46998"/>
    <w:rsid w:val="00B55A74"/>
    <w:rsid w:val="00B616BF"/>
    <w:rsid w:val="00B875DD"/>
    <w:rsid w:val="00B93DD6"/>
    <w:rsid w:val="00B950EC"/>
    <w:rsid w:val="00B97220"/>
    <w:rsid w:val="00BA6425"/>
    <w:rsid w:val="00BA7C32"/>
    <w:rsid w:val="00BB6078"/>
    <w:rsid w:val="00BE0EEB"/>
    <w:rsid w:val="00BE549C"/>
    <w:rsid w:val="00C00D2F"/>
    <w:rsid w:val="00C02F3F"/>
    <w:rsid w:val="00C170A8"/>
    <w:rsid w:val="00C4579C"/>
    <w:rsid w:val="00C5195A"/>
    <w:rsid w:val="00C5295C"/>
    <w:rsid w:val="00C56878"/>
    <w:rsid w:val="00C661B1"/>
    <w:rsid w:val="00C84D93"/>
    <w:rsid w:val="00C874CE"/>
    <w:rsid w:val="00C87A28"/>
    <w:rsid w:val="00C90F7B"/>
    <w:rsid w:val="00C92FE5"/>
    <w:rsid w:val="00CA18B6"/>
    <w:rsid w:val="00CA30B3"/>
    <w:rsid w:val="00CB3F6E"/>
    <w:rsid w:val="00CD711E"/>
    <w:rsid w:val="00CF64BF"/>
    <w:rsid w:val="00D01177"/>
    <w:rsid w:val="00D06A95"/>
    <w:rsid w:val="00D117F4"/>
    <w:rsid w:val="00D223D6"/>
    <w:rsid w:val="00D515D7"/>
    <w:rsid w:val="00D516BF"/>
    <w:rsid w:val="00D60BA3"/>
    <w:rsid w:val="00D6246B"/>
    <w:rsid w:val="00D6260A"/>
    <w:rsid w:val="00D64C65"/>
    <w:rsid w:val="00D66DA5"/>
    <w:rsid w:val="00D723C4"/>
    <w:rsid w:val="00D87A4E"/>
    <w:rsid w:val="00DD2790"/>
    <w:rsid w:val="00DD2F06"/>
    <w:rsid w:val="00E25AD1"/>
    <w:rsid w:val="00E6462B"/>
    <w:rsid w:val="00E7321F"/>
    <w:rsid w:val="00E910B1"/>
    <w:rsid w:val="00EE3FB4"/>
    <w:rsid w:val="00EE56D8"/>
    <w:rsid w:val="00F0211D"/>
    <w:rsid w:val="00F2690D"/>
    <w:rsid w:val="00F309B4"/>
    <w:rsid w:val="00F31CE1"/>
    <w:rsid w:val="00F41839"/>
    <w:rsid w:val="00F63544"/>
    <w:rsid w:val="00F836CD"/>
    <w:rsid w:val="00F96796"/>
    <w:rsid w:val="00FB4401"/>
    <w:rsid w:val="00FC040D"/>
    <w:rsid w:val="00FE00C1"/>
    <w:rsid w:val="00FF745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964F1"/>
  <w15:docId w15:val="{E5093080-5C86-4649-B00F-A49B97102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875DD"/>
  </w:style>
  <w:style w:type="paragraph" w:styleId="1">
    <w:name w:val="heading 1"/>
    <w:basedOn w:val="a"/>
    <w:next w:val="a"/>
    <w:link w:val="10"/>
    <w:uiPriority w:val="9"/>
    <w:qFormat/>
    <w:rsid w:val="00CF64BF"/>
    <w:pPr>
      <w:keepNext/>
      <w:keepLines/>
      <w:spacing w:before="360" w:after="80" w:line="240" w:lineRule="auto"/>
      <w:ind w:hanging="1"/>
      <w:outlineLvl w:val="0"/>
    </w:pPr>
    <w:rPr>
      <w:rFonts w:asciiTheme="majorHAnsi" w:eastAsiaTheme="majorEastAsia" w:hAnsiTheme="majorHAnsi" w:cs="Times New Roman"/>
      <w:color w:val="365F91" w:themeColor="accent1" w:themeShade="BF"/>
      <w:sz w:val="40"/>
      <w:szCs w:val="40"/>
      <w:lang w:eastAsia="uk-UA"/>
    </w:rPr>
  </w:style>
  <w:style w:type="paragraph" w:styleId="2">
    <w:name w:val="heading 2"/>
    <w:basedOn w:val="a"/>
    <w:next w:val="a"/>
    <w:link w:val="20"/>
    <w:uiPriority w:val="9"/>
    <w:unhideWhenUsed/>
    <w:qFormat/>
    <w:rsid w:val="00CF64BF"/>
    <w:pPr>
      <w:keepNext/>
      <w:keepLines/>
      <w:spacing w:before="160" w:after="80" w:line="240" w:lineRule="auto"/>
      <w:ind w:hanging="1"/>
      <w:outlineLvl w:val="1"/>
    </w:pPr>
    <w:rPr>
      <w:rFonts w:asciiTheme="majorHAnsi" w:eastAsiaTheme="majorEastAsia" w:hAnsiTheme="majorHAnsi" w:cs="Times New Roman"/>
      <w:color w:val="365F91" w:themeColor="accent1" w:themeShade="BF"/>
      <w:sz w:val="32"/>
      <w:szCs w:val="32"/>
      <w:lang w:eastAsia="uk-UA"/>
    </w:rPr>
  </w:style>
  <w:style w:type="paragraph" w:styleId="3">
    <w:name w:val="heading 3"/>
    <w:basedOn w:val="a"/>
    <w:next w:val="a"/>
    <w:link w:val="30"/>
    <w:uiPriority w:val="9"/>
    <w:semiHidden/>
    <w:unhideWhenUsed/>
    <w:qFormat/>
    <w:rsid w:val="00CF64BF"/>
    <w:pPr>
      <w:keepNext/>
      <w:keepLines/>
      <w:spacing w:before="160" w:after="80" w:line="240" w:lineRule="auto"/>
      <w:ind w:hanging="1"/>
      <w:outlineLvl w:val="2"/>
    </w:pPr>
    <w:rPr>
      <w:rFonts w:ascii="Times New Roman" w:eastAsiaTheme="majorEastAsia" w:hAnsi="Times New Roman" w:cs="Times New Roman"/>
      <w:color w:val="365F91" w:themeColor="accent1" w:themeShade="BF"/>
      <w:sz w:val="28"/>
      <w:szCs w:val="28"/>
      <w:lang w:eastAsia="uk-UA"/>
    </w:rPr>
  </w:style>
  <w:style w:type="paragraph" w:styleId="4">
    <w:name w:val="heading 4"/>
    <w:basedOn w:val="a"/>
    <w:next w:val="a"/>
    <w:link w:val="40"/>
    <w:uiPriority w:val="9"/>
    <w:semiHidden/>
    <w:unhideWhenUsed/>
    <w:qFormat/>
    <w:rsid w:val="00CF64BF"/>
    <w:pPr>
      <w:keepNext/>
      <w:keepLines/>
      <w:spacing w:before="80" w:after="40" w:line="240" w:lineRule="auto"/>
      <w:ind w:hanging="1"/>
      <w:outlineLvl w:val="3"/>
    </w:pPr>
    <w:rPr>
      <w:rFonts w:ascii="Times New Roman" w:eastAsiaTheme="majorEastAsia" w:hAnsi="Times New Roman" w:cs="Times New Roman"/>
      <w:i/>
      <w:iCs/>
      <w:color w:val="365F91" w:themeColor="accent1" w:themeShade="BF"/>
      <w:sz w:val="24"/>
      <w:szCs w:val="24"/>
      <w:lang w:eastAsia="uk-UA"/>
    </w:rPr>
  </w:style>
  <w:style w:type="paragraph" w:styleId="5">
    <w:name w:val="heading 5"/>
    <w:basedOn w:val="a"/>
    <w:next w:val="a"/>
    <w:link w:val="50"/>
    <w:uiPriority w:val="9"/>
    <w:semiHidden/>
    <w:unhideWhenUsed/>
    <w:qFormat/>
    <w:rsid w:val="00CF64BF"/>
    <w:pPr>
      <w:keepNext/>
      <w:keepLines/>
      <w:spacing w:before="80" w:after="40" w:line="240" w:lineRule="auto"/>
      <w:ind w:hanging="1"/>
      <w:outlineLvl w:val="4"/>
    </w:pPr>
    <w:rPr>
      <w:rFonts w:ascii="Times New Roman" w:eastAsiaTheme="majorEastAsia" w:hAnsi="Times New Roman" w:cs="Times New Roman"/>
      <w:color w:val="365F91" w:themeColor="accent1" w:themeShade="BF"/>
      <w:sz w:val="24"/>
      <w:szCs w:val="24"/>
      <w:lang w:eastAsia="uk-UA"/>
    </w:rPr>
  </w:style>
  <w:style w:type="paragraph" w:styleId="6">
    <w:name w:val="heading 6"/>
    <w:basedOn w:val="a"/>
    <w:next w:val="a"/>
    <w:link w:val="60"/>
    <w:uiPriority w:val="9"/>
    <w:semiHidden/>
    <w:unhideWhenUsed/>
    <w:qFormat/>
    <w:rsid w:val="00CF64BF"/>
    <w:pPr>
      <w:keepNext/>
      <w:keepLines/>
      <w:spacing w:before="40" w:after="0" w:line="240" w:lineRule="auto"/>
      <w:ind w:hanging="1"/>
      <w:outlineLvl w:val="5"/>
    </w:pPr>
    <w:rPr>
      <w:rFonts w:ascii="Times New Roman" w:eastAsiaTheme="majorEastAsia" w:hAnsi="Times New Roman" w:cs="Times New Roman"/>
      <w:i/>
      <w:iCs/>
      <w:color w:val="595959" w:themeColor="text1" w:themeTint="A6"/>
      <w:sz w:val="24"/>
      <w:szCs w:val="24"/>
      <w:lang w:eastAsia="uk-UA"/>
    </w:rPr>
  </w:style>
  <w:style w:type="paragraph" w:styleId="7">
    <w:name w:val="heading 7"/>
    <w:basedOn w:val="a"/>
    <w:next w:val="a"/>
    <w:link w:val="70"/>
    <w:uiPriority w:val="9"/>
    <w:semiHidden/>
    <w:unhideWhenUsed/>
    <w:qFormat/>
    <w:rsid w:val="00CF64BF"/>
    <w:pPr>
      <w:keepNext/>
      <w:keepLines/>
      <w:spacing w:before="40" w:after="0" w:line="240" w:lineRule="auto"/>
      <w:ind w:hanging="1"/>
      <w:outlineLvl w:val="6"/>
    </w:pPr>
    <w:rPr>
      <w:rFonts w:ascii="Times New Roman" w:eastAsiaTheme="majorEastAsia" w:hAnsi="Times New Roman" w:cs="Times New Roman"/>
      <w:color w:val="595959" w:themeColor="text1" w:themeTint="A6"/>
      <w:sz w:val="24"/>
      <w:szCs w:val="24"/>
      <w:lang w:eastAsia="uk-UA"/>
    </w:rPr>
  </w:style>
  <w:style w:type="paragraph" w:styleId="8">
    <w:name w:val="heading 8"/>
    <w:basedOn w:val="a"/>
    <w:next w:val="a"/>
    <w:link w:val="80"/>
    <w:uiPriority w:val="9"/>
    <w:semiHidden/>
    <w:unhideWhenUsed/>
    <w:qFormat/>
    <w:rsid w:val="00CF64BF"/>
    <w:pPr>
      <w:keepNext/>
      <w:keepLines/>
      <w:spacing w:after="0" w:line="240" w:lineRule="auto"/>
      <w:ind w:hanging="1"/>
      <w:outlineLvl w:val="7"/>
    </w:pPr>
    <w:rPr>
      <w:rFonts w:ascii="Times New Roman" w:eastAsiaTheme="majorEastAsia" w:hAnsi="Times New Roman" w:cs="Times New Roman"/>
      <w:i/>
      <w:iCs/>
      <w:color w:val="272727" w:themeColor="text1" w:themeTint="D8"/>
      <w:sz w:val="24"/>
      <w:szCs w:val="24"/>
      <w:lang w:eastAsia="uk-UA"/>
    </w:rPr>
  </w:style>
  <w:style w:type="paragraph" w:styleId="9">
    <w:name w:val="heading 9"/>
    <w:basedOn w:val="a"/>
    <w:next w:val="a"/>
    <w:link w:val="90"/>
    <w:uiPriority w:val="9"/>
    <w:semiHidden/>
    <w:unhideWhenUsed/>
    <w:qFormat/>
    <w:rsid w:val="00CF64BF"/>
    <w:pPr>
      <w:keepNext/>
      <w:keepLines/>
      <w:spacing w:after="0" w:line="240" w:lineRule="auto"/>
      <w:ind w:hanging="1"/>
      <w:outlineLvl w:val="8"/>
    </w:pPr>
    <w:rPr>
      <w:rFonts w:ascii="Times New Roman" w:eastAsiaTheme="majorEastAsia" w:hAnsi="Times New Roman" w:cs="Times New Roman"/>
      <w:color w:val="272727" w:themeColor="text1" w:themeTint="D8"/>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заголовок 1.1,AC List 01,EBRD List,Список уровня 2,название табл/рис"/>
    <w:basedOn w:val="a"/>
    <w:link w:val="a4"/>
    <w:uiPriority w:val="34"/>
    <w:qFormat/>
    <w:rsid w:val="00C00D2F"/>
    <w:pPr>
      <w:ind w:left="720"/>
      <w:contextualSpacing/>
    </w:pPr>
  </w:style>
  <w:style w:type="numbering" w:customStyle="1" w:styleId="11">
    <w:name w:val="Нет списка1"/>
    <w:next w:val="a2"/>
    <w:uiPriority w:val="99"/>
    <w:semiHidden/>
    <w:unhideWhenUsed/>
    <w:rsid w:val="00EE56D8"/>
  </w:style>
  <w:style w:type="paragraph" w:styleId="a5">
    <w:name w:val="footer"/>
    <w:basedOn w:val="a"/>
    <w:link w:val="a6"/>
    <w:uiPriority w:val="99"/>
    <w:unhideWhenUsed/>
    <w:rsid w:val="00EE56D8"/>
    <w:pPr>
      <w:tabs>
        <w:tab w:val="center" w:pos="4153"/>
        <w:tab w:val="right" w:pos="8306"/>
      </w:tabs>
      <w:spacing w:after="0" w:line="240" w:lineRule="auto"/>
      <w:jc w:val="both"/>
    </w:pPr>
    <w:rPr>
      <w:rFonts w:ascii="Times New Roman" w:eastAsia="SimSun" w:hAnsi="Times New Roman" w:cs="Times New Roman"/>
      <w:kern w:val="2"/>
      <w:sz w:val="21"/>
      <w:szCs w:val="24"/>
      <w:lang w:eastAsia="uk-UA"/>
    </w:rPr>
  </w:style>
  <w:style w:type="character" w:customStyle="1" w:styleId="a6">
    <w:name w:val="Нижній колонтитул Знак"/>
    <w:basedOn w:val="a0"/>
    <w:link w:val="a5"/>
    <w:uiPriority w:val="99"/>
    <w:rsid w:val="00EE56D8"/>
    <w:rPr>
      <w:rFonts w:ascii="Times New Roman" w:eastAsia="SimSun" w:hAnsi="Times New Roman" w:cs="Times New Roman"/>
      <w:kern w:val="2"/>
      <w:sz w:val="21"/>
      <w:szCs w:val="24"/>
      <w:lang w:eastAsia="uk-UA"/>
    </w:rPr>
  </w:style>
  <w:style w:type="paragraph" w:styleId="a7">
    <w:name w:val="Normal (Web)"/>
    <w:aliases w:val="Обычный (Web),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
    <w:basedOn w:val="a"/>
    <w:link w:val="a8"/>
    <w:uiPriority w:val="99"/>
    <w:unhideWhenUsed/>
    <w:qFormat/>
    <w:rsid w:val="00EE56D8"/>
    <w:pPr>
      <w:spacing w:before="100" w:beforeAutospacing="1" w:after="100" w:afterAutospacing="1" w:line="240" w:lineRule="auto"/>
    </w:pPr>
    <w:rPr>
      <w:rFonts w:ascii="Times New Roman" w:eastAsia="SimSun" w:hAnsi="Times New Roman" w:cs="Times New Roman"/>
      <w:sz w:val="24"/>
      <w:szCs w:val="24"/>
      <w:lang w:val="ru-RU" w:eastAsia="ru-RU"/>
    </w:rPr>
  </w:style>
  <w:style w:type="paragraph" w:styleId="a9">
    <w:name w:val="header"/>
    <w:basedOn w:val="a"/>
    <w:link w:val="aa"/>
    <w:uiPriority w:val="99"/>
    <w:unhideWhenUsed/>
    <w:rsid w:val="00EE56D8"/>
    <w:pPr>
      <w:tabs>
        <w:tab w:val="center" w:pos="4819"/>
        <w:tab w:val="right" w:pos="9639"/>
      </w:tabs>
      <w:spacing w:after="0" w:line="240" w:lineRule="auto"/>
      <w:jc w:val="both"/>
    </w:pPr>
    <w:rPr>
      <w:rFonts w:ascii="Times New Roman" w:eastAsia="SimSun" w:hAnsi="Times New Roman" w:cs="Times New Roman"/>
      <w:kern w:val="2"/>
      <w:sz w:val="21"/>
      <w:szCs w:val="21"/>
      <w:lang w:eastAsia="uk-UA"/>
    </w:rPr>
  </w:style>
  <w:style w:type="character" w:customStyle="1" w:styleId="aa">
    <w:name w:val="Верхній колонтитул Знак"/>
    <w:basedOn w:val="a0"/>
    <w:link w:val="a9"/>
    <w:uiPriority w:val="99"/>
    <w:rsid w:val="00EE56D8"/>
    <w:rPr>
      <w:rFonts w:ascii="Times New Roman" w:eastAsia="SimSun" w:hAnsi="Times New Roman" w:cs="Times New Roman"/>
      <w:kern w:val="2"/>
      <w:sz w:val="21"/>
      <w:szCs w:val="21"/>
      <w:lang w:eastAsia="uk-UA"/>
    </w:rPr>
  </w:style>
  <w:style w:type="character" w:customStyle="1" w:styleId="a8">
    <w:name w:val="Звичайний (веб) Знак"/>
    <w:aliases w:val="Обычный (Web) Знак,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
    <w:link w:val="a7"/>
    <w:uiPriority w:val="99"/>
    <w:locked/>
    <w:rsid w:val="00EE56D8"/>
    <w:rPr>
      <w:rFonts w:ascii="Times New Roman" w:eastAsia="SimSun" w:hAnsi="Times New Roman" w:cs="Times New Roman"/>
      <w:sz w:val="24"/>
      <w:szCs w:val="24"/>
      <w:lang w:val="ru-RU" w:eastAsia="ru-RU"/>
    </w:rPr>
  </w:style>
  <w:style w:type="table" w:styleId="ab">
    <w:name w:val="Table Grid"/>
    <w:basedOn w:val="a1"/>
    <w:uiPriority w:val="39"/>
    <w:rsid w:val="00EE56D8"/>
    <w:pPr>
      <w:spacing w:after="0" w:line="240" w:lineRule="auto"/>
    </w:pPr>
    <w:rPr>
      <w:rFonts w:ascii="Calibri" w:eastAsia="SimSun" w:hAnsi="Calibri"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 Spacing"/>
    <w:link w:val="ad"/>
    <w:uiPriority w:val="1"/>
    <w:qFormat/>
    <w:rsid w:val="00EE56D8"/>
    <w:pPr>
      <w:spacing w:after="0" w:line="240" w:lineRule="auto"/>
    </w:pPr>
    <w:rPr>
      <w:rFonts w:ascii="Calibri" w:eastAsia="SimSun" w:hAnsi="Calibri" w:cs="Times New Roman"/>
      <w:lang w:val="ru-RU"/>
    </w:rPr>
  </w:style>
  <w:style w:type="character" w:customStyle="1" w:styleId="ad">
    <w:name w:val="Без інтервалів Знак"/>
    <w:link w:val="ac"/>
    <w:uiPriority w:val="1"/>
    <w:locked/>
    <w:rsid w:val="00EE56D8"/>
    <w:rPr>
      <w:rFonts w:ascii="Calibri" w:eastAsia="SimSun" w:hAnsi="Calibri" w:cs="Times New Roman"/>
      <w:lang w:val="ru-RU"/>
    </w:rPr>
  </w:style>
  <w:style w:type="paragraph" w:customStyle="1" w:styleId="Default">
    <w:name w:val="Default"/>
    <w:qFormat/>
    <w:rsid w:val="00EE56D8"/>
    <w:pPr>
      <w:autoSpaceDE w:val="0"/>
      <w:autoSpaceDN w:val="0"/>
      <w:adjustRightInd w:val="0"/>
      <w:spacing w:after="0" w:line="240" w:lineRule="auto"/>
    </w:pPr>
    <w:rPr>
      <w:rFonts w:ascii="Times New Roman" w:eastAsia="SimSun" w:hAnsi="Times New Roman" w:cs="Times New Roman"/>
      <w:color w:val="000000"/>
      <w:sz w:val="24"/>
      <w:szCs w:val="24"/>
    </w:rPr>
  </w:style>
  <w:style w:type="numbering" w:customStyle="1" w:styleId="21">
    <w:name w:val="Нет списка2"/>
    <w:next w:val="a2"/>
    <w:uiPriority w:val="99"/>
    <w:semiHidden/>
    <w:unhideWhenUsed/>
    <w:rsid w:val="00EE3FB4"/>
  </w:style>
  <w:style w:type="table" w:customStyle="1" w:styleId="12">
    <w:name w:val="Сетка таблицы1"/>
    <w:basedOn w:val="a1"/>
    <w:next w:val="ab"/>
    <w:uiPriority w:val="39"/>
    <w:rsid w:val="00EE3FB4"/>
    <w:pPr>
      <w:spacing w:after="0" w:line="240" w:lineRule="auto"/>
    </w:pPr>
    <w:rPr>
      <w:rFonts w:ascii="Calibri" w:eastAsia="SimSun" w:hAnsi="Calibri"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EE3FB4"/>
  </w:style>
  <w:style w:type="paragraph" w:styleId="ae">
    <w:name w:val="Balloon Text"/>
    <w:basedOn w:val="a"/>
    <w:link w:val="af"/>
    <w:uiPriority w:val="99"/>
    <w:semiHidden/>
    <w:unhideWhenUsed/>
    <w:qFormat/>
    <w:rsid w:val="00F63544"/>
    <w:pPr>
      <w:spacing w:after="0" w:line="240" w:lineRule="auto"/>
    </w:pPr>
    <w:rPr>
      <w:rFonts w:ascii="Tahoma" w:hAnsi="Tahoma" w:cs="Tahoma"/>
      <w:sz w:val="16"/>
      <w:szCs w:val="16"/>
    </w:rPr>
  </w:style>
  <w:style w:type="character" w:customStyle="1" w:styleId="af">
    <w:name w:val="Текст у виносці Знак"/>
    <w:basedOn w:val="a0"/>
    <w:link w:val="ae"/>
    <w:uiPriority w:val="99"/>
    <w:semiHidden/>
    <w:rsid w:val="00F63544"/>
    <w:rPr>
      <w:rFonts w:ascii="Tahoma" w:hAnsi="Tahoma" w:cs="Tahoma"/>
      <w:sz w:val="16"/>
      <w:szCs w:val="16"/>
    </w:rPr>
  </w:style>
  <w:style w:type="numbering" w:customStyle="1" w:styleId="31">
    <w:name w:val="Нет списка3"/>
    <w:next w:val="a2"/>
    <w:uiPriority w:val="99"/>
    <w:semiHidden/>
    <w:unhideWhenUsed/>
    <w:rsid w:val="001B6160"/>
  </w:style>
  <w:style w:type="table" w:customStyle="1" w:styleId="22">
    <w:name w:val="Сетка таблицы2"/>
    <w:basedOn w:val="a1"/>
    <w:next w:val="ab"/>
    <w:uiPriority w:val="39"/>
    <w:rsid w:val="001B6160"/>
    <w:pPr>
      <w:spacing w:after="0" w:line="240" w:lineRule="auto"/>
    </w:pPr>
    <w:rPr>
      <w:rFonts w:ascii="Calibri" w:eastAsia="SimSun" w:hAnsi="Calibri"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1B6160"/>
  </w:style>
  <w:style w:type="numbering" w:customStyle="1" w:styleId="41">
    <w:name w:val="Нет списка4"/>
    <w:next w:val="a2"/>
    <w:uiPriority w:val="99"/>
    <w:semiHidden/>
    <w:unhideWhenUsed/>
    <w:rsid w:val="00F0211D"/>
  </w:style>
  <w:style w:type="character" w:customStyle="1" w:styleId="13">
    <w:name w:val="Нижний колонтитул Знак1"/>
    <w:basedOn w:val="a0"/>
    <w:uiPriority w:val="99"/>
    <w:semiHidden/>
    <w:rsid w:val="00F0211D"/>
    <w:rPr>
      <w:rFonts w:ascii="Times New Roman" w:eastAsia="SimSun" w:hAnsi="Times New Roman" w:cs="Times New Roman"/>
      <w:kern w:val="2"/>
      <w:sz w:val="21"/>
      <w:szCs w:val="21"/>
      <w:lang w:eastAsia="uk-UA"/>
    </w:rPr>
  </w:style>
  <w:style w:type="character" w:customStyle="1" w:styleId="14">
    <w:name w:val="Верхний колонтитул Знак1"/>
    <w:basedOn w:val="a0"/>
    <w:uiPriority w:val="99"/>
    <w:semiHidden/>
    <w:rsid w:val="00F0211D"/>
    <w:rPr>
      <w:rFonts w:ascii="Times New Roman" w:eastAsia="SimSun" w:hAnsi="Times New Roman" w:cs="Times New Roman"/>
      <w:kern w:val="2"/>
      <w:sz w:val="21"/>
      <w:szCs w:val="21"/>
      <w:lang w:eastAsia="uk-UA"/>
    </w:rPr>
  </w:style>
  <w:style w:type="table" w:customStyle="1" w:styleId="32">
    <w:name w:val="Сетка таблицы3"/>
    <w:basedOn w:val="a1"/>
    <w:next w:val="ab"/>
    <w:uiPriority w:val="39"/>
    <w:rsid w:val="00F0211D"/>
    <w:pPr>
      <w:spacing w:after="0" w:line="240" w:lineRule="auto"/>
    </w:pPr>
    <w:rPr>
      <w:rFonts w:ascii="Calibri" w:eastAsia="SimSun" w:hAnsi="Calibri" w:cs="Times New Roman"/>
      <w:sz w:val="20"/>
      <w:szCs w:val="20"/>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852782"/>
  </w:style>
  <w:style w:type="table" w:customStyle="1" w:styleId="42">
    <w:name w:val="Сетка таблицы4"/>
    <w:basedOn w:val="a1"/>
    <w:next w:val="ab"/>
    <w:uiPriority w:val="39"/>
    <w:rsid w:val="00852782"/>
    <w:pPr>
      <w:spacing w:after="0" w:line="240" w:lineRule="auto"/>
    </w:pPr>
    <w:rPr>
      <w:rFonts w:ascii="Calibri" w:eastAsia="SimSun" w:hAnsi="Calibri"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rsid w:val="00852782"/>
  </w:style>
  <w:style w:type="character" w:customStyle="1" w:styleId="10">
    <w:name w:val="Заголовок 1 Знак"/>
    <w:basedOn w:val="a0"/>
    <w:link w:val="1"/>
    <w:uiPriority w:val="9"/>
    <w:rsid w:val="00CF64BF"/>
    <w:rPr>
      <w:rFonts w:asciiTheme="majorHAnsi" w:eastAsiaTheme="majorEastAsia" w:hAnsiTheme="majorHAnsi" w:cs="Times New Roman"/>
      <w:color w:val="365F91" w:themeColor="accent1" w:themeShade="BF"/>
      <w:sz w:val="40"/>
      <w:szCs w:val="40"/>
      <w:lang w:eastAsia="uk-UA"/>
    </w:rPr>
  </w:style>
  <w:style w:type="character" w:customStyle="1" w:styleId="20">
    <w:name w:val="Заголовок 2 Знак"/>
    <w:basedOn w:val="a0"/>
    <w:link w:val="2"/>
    <w:uiPriority w:val="9"/>
    <w:rsid w:val="00CF64BF"/>
    <w:rPr>
      <w:rFonts w:asciiTheme="majorHAnsi" w:eastAsiaTheme="majorEastAsia" w:hAnsiTheme="majorHAnsi" w:cs="Times New Roman"/>
      <w:color w:val="365F91" w:themeColor="accent1" w:themeShade="BF"/>
      <w:sz w:val="32"/>
      <w:szCs w:val="32"/>
      <w:lang w:eastAsia="uk-UA"/>
    </w:rPr>
  </w:style>
  <w:style w:type="character" w:customStyle="1" w:styleId="30">
    <w:name w:val="Заголовок 3 Знак"/>
    <w:basedOn w:val="a0"/>
    <w:link w:val="3"/>
    <w:uiPriority w:val="9"/>
    <w:semiHidden/>
    <w:rsid w:val="00CF64BF"/>
    <w:rPr>
      <w:rFonts w:ascii="Times New Roman" w:eastAsiaTheme="majorEastAsia" w:hAnsi="Times New Roman" w:cs="Times New Roman"/>
      <w:color w:val="365F91" w:themeColor="accent1" w:themeShade="BF"/>
      <w:sz w:val="28"/>
      <w:szCs w:val="28"/>
      <w:lang w:eastAsia="uk-UA"/>
    </w:rPr>
  </w:style>
  <w:style w:type="character" w:customStyle="1" w:styleId="40">
    <w:name w:val="Заголовок 4 Знак"/>
    <w:basedOn w:val="a0"/>
    <w:link w:val="4"/>
    <w:uiPriority w:val="9"/>
    <w:semiHidden/>
    <w:rsid w:val="00CF64BF"/>
    <w:rPr>
      <w:rFonts w:ascii="Times New Roman" w:eastAsiaTheme="majorEastAsia" w:hAnsi="Times New Roman" w:cs="Times New Roman"/>
      <w:i/>
      <w:iCs/>
      <w:color w:val="365F91" w:themeColor="accent1" w:themeShade="BF"/>
      <w:sz w:val="24"/>
      <w:szCs w:val="24"/>
      <w:lang w:eastAsia="uk-UA"/>
    </w:rPr>
  </w:style>
  <w:style w:type="character" w:customStyle="1" w:styleId="50">
    <w:name w:val="Заголовок 5 Знак"/>
    <w:basedOn w:val="a0"/>
    <w:link w:val="5"/>
    <w:uiPriority w:val="9"/>
    <w:semiHidden/>
    <w:rsid w:val="00CF64BF"/>
    <w:rPr>
      <w:rFonts w:ascii="Times New Roman" w:eastAsiaTheme="majorEastAsia" w:hAnsi="Times New Roman" w:cs="Times New Roman"/>
      <w:color w:val="365F91" w:themeColor="accent1" w:themeShade="BF"/>
      <w:sz w:val="24"/>
      <w:szCs w:val="24"/>
      <w:lang w:eastAsia="uk-UA"/>
    </w:rPr>
  </w:style>
  <w:style w:type="character" w:customStyle="1" w:styleId="60">
    <w:name w:val="Заголовок 6 Знак"/>
    <w:basedOn w:val="a0"/>
    <w:link w:val="6"/>
    <w:uiPriority w:val="9"/>
    <w:semiHidden/>
    <w:rsid w:val="00CF64BF"/>
    <w:rPr>
      <w:rFonts w:ascii="Times New Roman" w:eastAsiaTheme="majorEastAsia" w:hAnsi="Times New Roman" w:cs="Times New Roman"/>
      <w:i/>
      <w:iCs/>
      <w:color w:val="595959" w:themeColor="text1" w:themeTint="A6"/>
      <w:sz w:val="24"/>
      <w:szCs w:val="24"/>
      <w:lang w:eastAsia="uk-UA"/>
    </w:rPr>
  </w:style>
  <w:style w:type="character" w:customStyle="1" w:styleId="70">
    <w:name w:val="Заголовок 7 Знак"/>
    <w:basedOn w:val="a0"/>
    <w:link w:val="7"/>
    <w:uiPriority w:val="9"/>
    <w:semiHidden/>
    <w:rsid w:val="00CF64BF"/>
    <w:rPr>
      <w:rFonts w:ascii="Times New Roman" w:eastAsiaTheme="majorEastAsia" w:hAnsi="Times New Roman" w:cs="Times New Roman"/>
      <w:color w:val="595959" w:themeColor="text1" w:themeTint="A6"/>
      <w:sz w:val="24"/>
      <w:szCs w:val="24"/>
      <w:lang w:eastAsia="uk-UA"/>
    </w:rPr>
  </w:style>
  <w:style w:type="character" w:customStyle="1" w:styleId="80">
    <w:name w:val="Заголовок 8 Знак"/>
    <w:basedOn w:val="a0"/>
    <w:link w:val="8"/>
    <w:uiPriority w:val="9"/>
    <w:semiHidden/>
    <w:rsid w:val="00CF64BF"/>
    <w:rPr>
      <w:rFonts w:ascii="Times New Roman" w:eastAsiaTheme="majorEastAsia" w:hAnsi="Times New Roman" w:cs="Times New Roman"/>
      <w:i/>
      <w:iCs/>
      <w:color w:val="272727" w:themeColor="text1" w:themeTint="D8"/>
      <w:sz w:val="24"/>
      <w:szCs w:val="24"/>
      <w:lang w:eastAsia="uk-UA"/>
    </w:rPr>
  </w:style>
  <w:style w:type="character" w:customStyle="1" w:styleId="90">
    <w:name w:val="Заголовок 9 Знак"/>
    <w:basedOn w:val="a0"/>
    <w:link w:val="9"/>
    <w:uiPriority w:val="9"/>
    <w:semiHidden/>
    <w:rsid w:val="00CF64BF"/>
    <w:rPr>
      <w:rFonts w:ascii="Times New Roman" w:eastAsiaTheme="majorEastAsia" w:hAnsi="Times New Roman" w:cs="Times New Roman"/>
      <w:color w:val="272727" w:themeColor="text1" w:themeTint="D8"/>
      <w:sz w:val="24"/>
      <w:szCs w:val="24"/>
      <w:lang w:eastAsia="uk-UA"/>
    </w:rPr>
  </w:style>
  <w:style w:type="paragraph" w:styleId="af0">
    <w:name w:val="Title"/>
    <w:basedOn w:val="a"/>
    <w:next w:val="a"/>
    <w:link w:val="af1"/>
    <w:uiPriority w:val="10"/>
    <w:qFormat/>
    <w:rsid w:val="00CF64BF"/>
    <w:pPr>
      <w:spacing w:after="80" w:line="240" w:lineRule="auto"/>
      <w:ind w:hanging="1"/>
      <w:contextualSpacing/>
    </w:pPr>
    <w:rPr>
      <w:rFonts w:asciiTheme="majorHAnsi" w:eastAsiaTheme="majorEastAsia" w:hAnsiTheme="majorHAnsi" w:cs="Times New Roman"/>
      <w:spacing w:val="-10"/>
      <w:kern w:val="28"/>
      <w:sz w:val="56"/>
      <w:szCs w:val="56"/>
      <w:lang w:eastAsia="uk-UA"/>
    </w:rPr>
  </w:style>
  <w:style w:type="character" w:customStyle="1" w:styleId="af1">
    <w:name w:val="Назва Знак"/>
    <w:basedOn w:val="a0"/>
    <w:link w:val="af0"/>
    <w:uiPriority w:val="10"/>
    <w:rsid w:val="00CF64BF"/>
    <w:rPr>
      <w:rFonts w:asciiTheme="majorHAnsi" w:eastAsiaTheme="majorEastAsia" w:hAnsiTheme="majorHAnsi" w:cs="Times New Roman"/>
      <w:spacing w:val="-10"/>
      <w:kern w:val="28"/>
      <w:sz w:val="56"/>
      <w:szCs w:val="56"/>
      <w:lang w:eastAsia="uk-UA"/>
    </w:rPr>
  </w:style>
  <w:style w:type="paragraph" w:styleId="af2">
    <w:name w:val="Subtitle"/>
    <w:basedOn w:val="a"/>
    <w:next w:val="a"/>
    <w:link w:val="af3"/>
    <w:uiPriority w:val="11"/>
    <w:qFormat/>
    <w:rsid w:val="00CF64BF"/>
    <w:pPr>
      <w:numPr>
        <w:ilvl w:val="1"/>
      </w:numPr>
      <w:spacing w:after="0" w:line="240" w:lineRule="auto"/>
      <w:ind w:hanging="1"/>
    </w:pPr>
    <w:rPr>
      <w:rFonts w:ascii="Times New Roman" w:eastAsiaTheme="majorEastAsia" w:hAnsi="Times New Roman" w:cs="Times New Roman"/>
      <w:color w:val="595959" w:themeColor="text1" w:themeTint="A6"/>
      <w:spacing w:val="15"/>
      <w:sz w:val="28"/>
      <w:szCs w:val="28"/>
      <w:lang w:eastAsia="uk-UA"/>
    </w:rPr>
  </w:style>
  <w:style w:type="character" w:customStyle="1" w:styleId="af3">
    <w:name w:val="Підзаголовок Знак"/>
    <w:basedOn w:val="a0"/>
    <w:link w:val="af2"/>
    <w:uiPriority w:val="11"/>
    <w:rsid w:val="00CF64BF"/>
    <w:rPr>
      <w:rFonts w:ascii="Times New Roman" w:eastAsiaTheme="majorEastAsia" w:hAnsi="Times New Roman" w:cs="Times New Roman"/>
      <w:color w:val="595959" w:themeColor="text1" w:themeTint="A6"/>
      <w:spacing w:val="15"/>
      <w:sz w:val="28"/>
      <w:szCs w:val="28"/>
      <w:lang w:eastAsia="uk-UA"/>
    </w:rPr>
  </w:style>
  <w:style w:type="paragraph" w:styleId="af4">
    <w:name w:val="Quote"/>
    <w:basedOn w:val="a"/>
    <w:next w:val="a"/>
    <w:link w:val="af5"/>
    <w:uiPriority w:val="29"/>
    <w:qFormat/>
    <w:rsid w:val="00CF64BF"/>
    <w:pPr>
      <w:spacing w:before="160" w:after="0" w:line="240" w:lineRule="auto"/>
      <w:ind w:hanging="1"/>
      <w:jc w:val="center"/>
    </w:pPr>
    <w:rPr>
      <w:rFonts w:ascii="Times New Roman" w:eastAsia="Times New Roman" w:hAnsi="Times New Roman" w:cs="Times New Roman"/>
      <w:i/>
      <w:iCs/>
      <w:color w:val="404040" w:themeColor="text1" w:themeTint="BF"/>
      <w:sz w:val="24"/>
      <w:szCs w:val="24"/>
      <w:lang w:eastAsia="uk-UA"/>
    </w:rPr>
  </w:style>
  <w:style w:type="character" w:customStyle="1" w:styleId="af5">
    <w:name w:val="Цитата Знак"/>
    <w:basedOn w:val="a0"/>
    <w:link w:val="af4"/>
    <w:uiPriority w:val="29"/>
    <w:rsid w:val="00CF64BF"/>
    <w:rPr>
      <w:rFonts w:ascii="Times New Roman" w:eastAsia="Times New Roman" w:hAnsi="Times New Roman" w:cs="Times New Roman"/>
      <w:i/>
      <w:iCs/>
      <w:color w:val="404040" w:themeColor="text1" w:themeTint="BF"/>
      <w:sz w:val="24"/>
      <w:szCs w:val="24"/>
      <w:lang w:eastAsia="uk-UA"/>
    </w:rPr>
  </w:style>
  <w:style w:type="character" w:styleId="af6">
    <w:name w:val="Intense Emphasis"/>
    <w:basedOn w:val="a0"/>
    <w:uiPriority w:val="21"/>
    <w:qFormat/>
    <w:rsid w:val="00CF64BF"/>
    <w:rPr>
      <w:rFonts w:cs="Times New Roman"/>
      <w:i/>
      <w:iCs/>
      <w:color w:val="365F91" w:themeColor="accent1" w:themeShade="BF"/>
    </w:rPr>
  </w:style>
  <w:style w:type="paragraph" w:styleId="af7">
    <w:name w:val="Intense Quote"/>
    <w:basedOn w:val="a"/>
    <w:next w:val="a"/>
    <w:link w:val="af8"/>
    <w:uiPriority w:val="30"/>
    <w:qFormat/>
    <w:rsid w:val="00CF64BF"/>
    <w:pPr>
      <w:pBdr>
        <w:top w:val="single" w:sz="4" w:space="10" w:color="365F91" w:themeColor="accent1" w:themeShade="BF"/>
        <w:bottom w:val="single" w:sz="4" w:space="10" w:color="365F91" w:themeColor="accent1" w:themeShade="BF"/>
      </w:pBdr>
      <w:spacing w:before="360" w:after="360" w:line="240" w:lineRule="auto"/>
      <w:ind w:left="864" w:right="864" w:hanging="1"/>
      <w:jc w:val="center"/>
    </w:pPr>
    <w:rPr>
      <w:rFonts w:ascii="Times New Roman" w:eastAsia="Times New Roman" w:hAnsi="Times New Roman" w:cs="Times New Roman"/>
      <w:i/>
      <w:iCs/>
      <w:color w:val="365F91" w:themeColor="accent1" w:themeShade="BF"/>
      <w:sz w:val="24"/>
      <w:szCs w:val="24"/>
      <w:lang w:eastAsia="uk-UA"/>
    </w:rPr>
  </w:style>
  <w:style w:type="character" w:customStyle="1" w:styleId="af8">
    <w:name w:val="Насичена цитата Знак"/>
    <w:basedOn w:val="a0"/>
    <w:link w:val="af7"/>
    <w:uiPriority w:val="30"/>
    <w:rsid w:val="00CF64BF"/>
    <w:rPr>
      <w:rFonts w:ascii="Times New Roman" w:eastAsia="Times New Roman" w:hAnsi="Times New Roman" w:cs="Times New Roman"/>
      <w:i/>
      <w:iCs/>
      <w:color w:val="365F91" w:themeColor="accent1" w:themeShade="BF"/>
      <w:sz w:val="24"/>
      <w:szCs w:val="24"/>
      <w:lang w:eastAsia="uk-UA"/>
    </w:rPr>
  </w:style>
  <w:style w:type="character" w:styleId="af9">
    <w:name w:val="Intense Reference"/>
    <w:basedOn w:val="a0"/>
    <w:uiPriority w:val="32"/>
    <w:qFormat/>
    <w:rsid w:val="00CF64BF"/>
    <w:rPr>
      <w:rFonts w:cs="Times New Roman"/>
      <w:b/>
      <w:bCs/>
      <w:smallCaps/>
      <w:color w:val="365F91" w:themeColor="accent1" w:themeShade="BF"/>
      <w:spacing w:val="5"/>
    </w:rPr>
  </w:style>
  <w:style w:type="table" w:customStyle="1" w:styleId="TableNormal">
    <w:name w:val="Table Normal"/>
    <w:rsid w:val="00CF64BF"/>
    <w:pPr>
      <w:spacing w:after="0" w:line="240" w:lineRule="auto"/>
      <w:ind w:hanging="1"/>
    </w:pPr>
    <w:rPr>
      <w:rFonts w:ascii="Times New Roman" w:eastAsia="Times New Roman" w:hAnsi="Times New Roman" w:cs="Times New Roman"/>
      <w:sz w:val="24"/>
      <w:szCs w:val="24"/>
      <w:lang w:eastAsia="uk-UA"/>
    </w:rPr>
    <w:tblPr>
      <w:tblCellMar>
        <w:top w:w="0" w:type="dxa"/>
        <w:left w:w="0" w:type="dxa"/>
        <w:bottom w:w="0" w:type="dxa"/>
        <w:right w:w="0" w:type="dxa"/>
      </w:tblCellMar>
    </w:tblPr>
  </w:style>
  <w:style w:type="character" w:styleId="afa">
    <w:name w:val="annotation reference"/>
    <w:basedOn w:val="a0"/>
    <w:uiPriority w:val="99"/>
    <w:unhideWhenUsed/>
    <w:qFormat/>
    <w:rsid w:val="00CF64BF"/>
    <w:rPr>
      <w:rFonts w:cs="Times New Roman"/>
      <w:sz w:val="16"/>
      <w:szCs w:val="16"/>
    </w:rPr>
  </w:style>
  <w:style w:type="paragraph" w:styleId="afb">
    <w:name w:val="annotation text"/>
    <w:basedOn w:val="a"/>
    <w:link w:val="afc"/>
    <w:uiPriority w:val="99"/>
    <w:unhideWhenUsed/>
    <w:qFormat/>
    <w:rsid w:val="00CF64BF"/>
    <w:pPr>
      <w:spacing w:after="0" w:line="240" w:lineRule="auto"/>
      <w:ind w:hanging="1"/>
    </w:pPr>
    <w:rPr>
      <w:rFonts w:ascii="Times New Roman" w:eastAsia="Times New Roman" w:hAnsi="Times New Roman" w:cs="Times New Roman"/>
      <w:sz w:val="20"/>
      <w:szCs w:val="20"/>
      <w:lang w:eastAsia="uk-UA"/>
    </w:rPr>
  </w:style>
  <w:style w:type="character" w:customStyle="1" w:styleId="afc">
    <w:name w:val="Текст примітки Знак"/>
    <w:basedOn w:val="a0"/>
    <w:link w:val="afb"/>
    <w:uiPriority w:val="99"/>
    <w:qFormat/>
    <w:rsid w:val="00CF64BF"/>
    <w:rPr>
      <w:rFonts w:ascii="Times New Roman" w:eastAsia="Times New Roman" w:hAnsi="Times New Roman" w:cs="Times New Roman"/>
      <w:sz w:val="20"/>
      <w:szCs w:val="20"/>
      <w:lang w:eastAsia="uk-UA"/>
    </w:rPr>
  </w:style>
  <w:style w:type="paragraph" w:styleId="afd">
    <w:name w:val="annotation subject"/>
    <w:basedOn w:val="afb"/>
    <w:next w:val="afb"/>
    <w:link w:val="afe"/>
    <w:uiPriority w:val="99"/>
    <w:semiHidden/>
    <w:unhideWhenUsed/>
    <w:qFormat/>
    <w:rsid w:val="00CF64BF"/>
    <w:rPr>
      <w:b/>
      <w:bCs/>
    </w:rPr>
  </w:style>
  <w:style w:type="character" w:customStyle="1" w:styleId="afe">
    <w:name w:val="Тема примітки Знак"/>
    <w:basedOn w:val="afc"/>
    <w:link w:val="afd"/>
    <w:uiPriority w:val="99"/>
    <w:semiHidden/>
    <w:qFormat/>
    <w:rsid w:val="00CF64BF"/>
    <w:rPr>
      <w:rFonts w:ascii="Times New Roman" w:eastAsia="Times New Roman" w:hAnsi="Times New Roman" w:cs="Times New Roman"/>
      <w:b/>
      <w:bCs/>
      <w:sz w:val="20"/>
      <w:szCs w:val="20"/>
      <w:lang w:eastAsia="uk-UA"/>
    </w:rPr>
  </w:style>
  <w:style w:type="paragraph" w:styleId="HTML">
    <w:name w:val="HTML Preformatted"/>
    <w:basedOn w:val="a"/>
    <w:link w:val="HTML0"/>
    <w:uiPriority w:val="99"/>
    <w:semiHidden/>
    <w:unhideWhenUsed/>
    <w:rsid w:val="00CF64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uk-UA"/>
    </w:rPr>
  </w:style>
  <w:style w:type="character" w:customStyle="1" w:styleId="HTML0">
    <w:name w:val="Стандартний HTML Знак"/>
    <w:basedOn w:val="a0"/>
    <w:link w:val="HTML"/>
    <w:uiPriority w:val="99"/>
    <w:semiHidden/>
    <w:qFormat/>
    <w:rsid w:val="00CF64BF"/>
    <w:rPr>
      <w:rFonts w:ascii="Courier New" w:eastAsia="Times New Roman" w:hAnsi="Courier New" w:cs="Courier New"/>
      <w:sz w:val="20"/>
      <w:szCs w:val="20"/>
      <w:lang w:eastAsia="uk-UA"/>
    </w:rPr>
  </w:style>
  <w:style w:type="table" w:customStyle="1" w:styleId="TableNormal1">
    <w:name w:val="Table Normal1"/>
    <w:qFormat/>
    <w:rsid w:val="00CF64BF"/>
    <w:pPr>
      <w:spacing w:after="0" w:line="240" w:lineRule="auto"/>
      <w:ind w:hanging="1"/>
    </w:pPr>
    <w:rPr>
      <w:rFonts w:ascii="Times New Roman" w:eastAsia="Times New Roman" w:hAnsi="Times New Roman" w:cs="Times New Roman"/>
      <w:sz w:val="24"/>
      <w:szCs w:val="24"/>
      <w:lang w:eastAsia="uk-UA"/>
    </w:rPr>
    <w:tblPr>
      <w:tblCellMar>
        <w:top w:w="0" w:type="dxa"/>
        <w:left w:w="0" w:type="dxa"/>
        <w:bottom w:w="0" w:type="dxa"/>
        <w:right w:w="0" w:type="dxa"/>
      </w:tblCellMar>
    </w:tblPr>
  </w:style>
  <w:style w:type="table" w:customStyle="1" w:styleId="15">
    <w:name w:val="15"/>
    <w:basedOn w:val="TableNormal1"/>
    <w:qFormat/>
    <w:rsid w:val="00CF64BF"/>
    <w:tblPr>
      <w:tblCellMar>
        <w:left w:w="108" w:type="dxa"/>
        <w:right w:w="108" w:type="dxa"/>
      </w:tblCellMar>
    </w:tblPr>
  </w:style>
  <w:style w:type="table" w:customStyle="1" w:styleId="140">
    <w:name w:val="14"/>
    <w:basedOn w:val="TableNormal1"/>
    <w:qFormat/>
    <w:rsid w:val="00CF64BF"/>
    <w:tblPr>
      <w:tblCellMar>
        <w:left w:w="108" w:type="dxa"/>
        <w:right w:w="108" w:type="dxa"/>
      </w:tblCellMar>
    </w:tblPr>
  </w:style>
  <w:style w:type="table" w:customStyle="1" w:styleId="131">
    <w:name w:val="13"/>
    <w:basedOn w:val="TableNormal1"/>
    <w:qFormat/>
    <w:rsid w:val="00CF64BF"/>
    <w:tblPr>
      <w:tblCellMar>
        <w:left w:w="108" w:type="dxa"/>
        <w:right w:w="108" w:type="dxa"/>
      </w:tblCellMar>
    </w:tblPr>
  </w:style>
  <w:style w:type="table" w:customStyle="1" w:styleId="121">
    <w:name w:val="12"/>
    <w:basedOn w:val="TableNormal1"/>
    <w:qFormat/>
    <w:rsid w:val="00CF64BF"/>
    <w:tblPr>
      <w:tblCellMar>
        <w:left w:w="108" w:type="dxa"/>
        <w:right w:w="108" w:type="dxa"/>
      </w:tblCellMar>
    </w:tblPr>
  </w:style>
  <w:style w:type="table" w:customStyle="1" w:styleId="111">
    <w:name w:val="11"/>
    <w:basedOn w:val="TableNormal1"/>
    <w:qFormat/>
    <w:rsid w:val="00CF64BF"/>
    <w:tblPr>
      <w:tblCellMar>
        <w:left w:w="115" w:type="dxa"/>
        <w:right w:w="115" w:type="dxa"/>
      </w:tblCellMar>
    </w:tblPr>
  </w:style>
  <w:style w:type="table" w:customStyle="1" w:styleId="100">
    <w:name w:val="10"/>
    <w:basedOn w:val="TableNormal1"/>
    <w:qFormat/>
    <w:rsid w:val="00CF64BF"/>
    <w:tblPr/>
  </w:style>
  <w:style w:type="table" w:customStyle="1" w:styleId="91">
    <w:name w:val="9"/>
    <w:basedOn w:val="TableNormal1"/>
    <w:rsid w:val="00CF64BF"/>
    <w:tblPr>
      <w:tblCellMar>
        <w:left w:w="108" w:type="dxa"/>
        <w:right w:w="108" w:type="dxa"/>
      </w:tblCellMar>
    </w:tblPr>
  </w:style>
  <w:style w:type="table" w:customStyle="1" w:styleId="81">
    <w:name w:val="8"/>
    <w:basedOn w:val="TableNormal1"/>
    <w:qFormat/>
    <w:rsid w:val="00CF64BF"/>
    <w:tblPr>
      <w:tblCellMar>
        <w:left w:w="108" w:type="dxa"/>
        <w:right w:w="108" w:type="dxa"/>
      </w:tblCellMar>
    </w:tblPr>
  </w:style>
  <w:style w:type="table" w:customStyle="1" w:styleId="71">
    <w:name w:val="7"/>
    <w:basedOn w:val="TableNormal1"/>
    <w:rsid w:val="00CF64BF"/>
    <w:tblPr>
      <w:tblCellMar>
        <w:left w:w="108" w:type="dxa"/>
        <w:right w:w="108" w:type="dxa"/>
      </w:tblCellMar>
    </w:tblPr>
  </w:style>
  <w:style w:type="table" w:customStyle="1" w:styleId="61">
    <w:name w:val="6"/>
    <w:basedOn w:val="TableNormal1"/>
    <w:qFormat/>
    <w:rsid w:val="00CF64BF"/>
    <w:tblPr>
      <w:tblCellMar>
        <w:left w:w="108" w:type="dxa"/>
        <w:right w:w="108" w:type="dxa"/>
      </w:tblCellMar>
    </w:tblPr>
  </w:style>
  <w:style w:type="table" w:customStyle="1" w:styleId="52">
    <w:name w:val="5"/>
    <w:basedOn w:val="TableNormal1"/>
    <w:qFormat/>
    <w:rsid w:val="00CF64BF"/>
    <w:tblPr>
      <w:tblCellMar>
        <w:left w:w="108" w:type="dxa"/>
        <w:right w:w="108" w:type="dxa"/>
      </w:tblCellMar>
    </w:tblPr>
  </w:style>
  <w:style w:type="table" w:customStyle="1" w:styleId="43">
    <w:name w:val="4"/>
    <w:basedOn w:val="TableNormal1"/>
    <w:qFormat/>
    <w:rsid w:val="00CF64BF"/>
    <w:tblPr>
      <w:tblCellMar>
        <w:left w:w="108" w:type="dxa"/>
        <w:right w:w="108" w:type="dxa"/>
      </w:tblCellMar>
    </w:tblPr>
  </w:style>
  <w:style w:type="table" w:customStyle="1" w:styleId="33">
    <w:name w:val="3"/>
    <w:basedOn w:val="TableNormal1"/>
    <w:qFormat/>
    <w:rsid w:val="00CF64BF"/>
    <w:tblPr>
      <w:tblCellMar>
        <w:left w:w="108" w:type="dxa"/>
        <w:right w:w="108" w:type="dxa"/>
      </w:tblCellMar>
    </w:tblPr>
  </w:style>
  <w:style w:type="table" w:customStyle="1" w:styleId="23">
    <w:name w:val="2"/>
    <w:basedOn w:val="TableNormal1"/>
    <w:qFormat/>
    <w:rsid w:val="00CF64BF"/>
    <w:tblPr>
      <w:tblCellMar>
        <w:left w:w="108" w:type="dxa"/>
        <w:right w:w="108" w:type="dxa"/>
      </w:tblCellMar>
    </w:tblPr>
  </w:style>
  <w:style w:type="table" w:customStyle="1" w:styleId="16">
    <w:name w:val="1"/>
    <w:basedOn w:val="TableNormal1"/>
    <w:qFormat/>
    <w:rsid w:val="00CF64BF"/>
    <w:tblPr>
      <w:tblCellMar>
        <w:left w:w="108" w:type="dxa"/>
        <w:right w:w="108" w:type="dxa"/>
      </w:tblCellMar>
    </w:tblPr>
  </w:style>
  <w:style w:type="paragraph" w:customStyle="1" w:styleId="17">
    <w:name w:val="Редакція1"/>
    <w:hidden/>
    <w:uiPriority w:val="99"/>
    <w:semiHidden/>
    <w:rsid w:val="00CF64BF"/>
    <w:pPr>
      <w:spacing w:after="0" w:line="240" w:lineRule="auto"/>
      <w:ind w:hanging="1"/>
    </w:pPr>
    <w:rPr>
      <w:rFonts w:ascii="Times New Roman" w:eastAsia="Times New Roman" w:hAnsi="Times New Roman" w:cs="Times New Roman"/>
      <w:sz w:val="24"/>
      <w:szCs w:val="24"/>
      <w:lang w:eastAsia="uk-UA"/>
    </w:rPr>
  </w:style>
  <w:style w:type="paragraph" w:customStyle="1" w:styleId="rvps3">
    <w:name w:val="rvps3"/>
    <w:basedOn w:val="a"/>
    <w:rsid w:val="00CF64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rsid w:val="00CF64BF"/>
    <w:rPr>
      <w:rFonts w:cs="Times New Roman"/>
    </w:rPr>
  </w:style>
  <w:style w:type="paragraph" w:customStyle="1" w:styleId="rvps6">
    <w:name w:val="rvps6"/>
    <w:basedOn w:val="a"/>
    <w:rsid w:val="00CF64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CF64BF"/>
    <w:rPr>
      <w:rFonts w:cs="Times New Roman"/>
    </w:rPr>
  </w:style>
  <w:style w:type="paragraph" w:customStyle="1" w:styleId="Normal1">
    <w:name w:val="Normal1"/>
    <w:qFormat/>
    <w:rsid w:val="00CF64BF"/>
    <w:pPr>
      <w:spacing w:after="0" w:line="240" w:lineRule="auto"/>
      <w:ind w:hanging="1"/>
    </w:pPr>
    <w:rPr>
      <w:rFonts w:ascii="Times New Roman" w:eastAsia="Times New Roman" w:hAnsi="Times New Roman" w:cs="Times New Roman"/>
      <w:sz w:val="24"/>
      <w:szCs w:val="24"/>
      <w:lang w:eastAsia="uk-UA"/>
    </w:rPr>
  </w:style>
  <w:style w:type="table" w:customStyle="1" w:styleId="18">
    <w:name w:val="Звичайна таблиця1"/>
    <w:semiHidden/>
    <w:rsid w:val="00CF64BF"/>
    <w:pPr>
      <w:spacing w:after="0" w:line="240" w:lineRule="auto"/>
      <w:ind w:hanging="1"/>
    </w:pPr>
    <w:rPr>
      <w:rFonts w:ascii="Times New Roman" w:eastAsia="Times New Roman" w:hAnsi="Times New Roman" w:cs="Times New Roman"/>
      <w:sz w:val="24"/>
      <w:szCs w:val="24"/>
    </w:rPr>
    <w:tblPr>
      <w:tblCellMar>
        <w:top w:w="0" w:type="dxa"/>
        <w:left w:w="100" w:type="dxa"/>
        <w:bottom w:w="0" w:type="dxa"/>
        <w:right w:w="100" w:type="dxa"/>
      </w:tblCellMar>
    </w:tblPr>
  </w:style>
  <w:style w:type="paragraph" w:styleId="aff">
    <w:name w:val="Revision"/>
    <w:hidden/>
    <w:uiPriority w:val="99"/>
    <w:unhideWhenUsed/>
    <w:rsid w:val="00CF64BF"/>
    <w:pPr>
      <w:spacing w:after="0" w:line="240" w:lineRule="auto"/>
      <w:ind w:hanging="1"/>
    </w:pPr>
    <w:rPr>
      <w:rFonts w:ascii="Times New Roman" w:eastAsia="Times New Roman" w:hAnsi="Times New Roman" w:cs="Times New Roman"/>
      <w:sz w:val="24"/>
      <w:szCs w:val="24"/>
      <w:lang w:eastAsia="uk-UA"/>
    </w:rPr>
  </w:style>
  <w:style w:type="paragraph" w:customStyle="1" w:styleId="62">
    <w:name w:val="Звичайний6"/>
    <w:rsid w:val="00CF64BF"/>
    <w:pPr>
      <w:spacing w:after="0" w:line="240" w:lineRule="auto"/>
      <w:ind w:hanging="1"/>
      <w:jc w:val="both"/>
    </w:pPr>
    <w:rPr>
      <w:rFonts w:ascii="Times New Roman" w:eastAsia="Times New Roman" w:hAnsi="Times New Roman" w:cs="Times New Roman"/>
      <w:sz w:val="24"/>
      <w:szCs w:val="24"/>
      <w:lang w:eastAsia="uk-UA"/>
    </w:rPr>
  </w:style>
  <w:style w:type="paragraph" w:customStyle="1" w:styleId="44">
    <w:name w:val="Звичайний4"/>
    <w:rsid w:val="00CF64BF"/>
    <w:pPr>
      <w:spacing w:after="0" w:line="240" w:lineRule="auto"/>
      <w:ind w:hanging="1"/>
    </w:pPr>
    <w:rPr>
      <w:rFonts w:ascii="Times New Roman" w:eastAsia="Times New Roman" w:hAnsi="Times New Roman" w:cs="Times New Roman"/>
      <w:sz w:val="24"/>
      <w:szCs w:val="24"/>
      <w:lang w:eastAsia="uk-UA"/>
    </w:rPr>
  </w:style>
  <w:style w:type="paragraph" w:customStyle="1" w:styleId="53">
    <w:name w:val="Звичайний5"/>
    <w:rsid w:val="00CF64BF"/>
    <w:pPr>
      <w:spacing w:after="0" w:line="240" w:lineRule="auto"/>
      <w:ind w:hanging="1"/>
    </w:pPr>
    <w:rPr>
      <w:rFonts w:ascii="Times New Roman" w:eastAsia="Times New Roman" w:hAnsi="Times New Roman" w:cs="Times New Roman"/>
      <w:sz w:val="24"/>
      <w:szCs w:val="24"/>
      <w:lang w:eastAsia="uk-UA"/>
    </w:rPr>
  </w:style>
  <w:style w:type="paragraph" w:customStyle="1" w:styleId="19">
    <w:name w:val="Обычный1"/>
    <w:rsid w:val="00CF64BF"/>
    <w:pPr>
      <w:suppressAutoHyphens/>
      <w:spacing w:before="100" w:beforeAutospacing="1" w:after="100" w:afterAutospacing="1" w:line="240" w:lineRule="atLeast"/>
      <w:ind w:hanging="1"/>
      <w:textAlignment w:val="top"/>
      <w:outlineLvl w:val="0"/>
    </w:pPr>
    <w:rPr>
      <w:rFonts w:ascii="Times New Roman" w:eastAsia="Times New Roman" w:hAnsi="Times New Roman" w:cs="Times New Roman"/>
      <w:sz w:val="24"/>
      <w:szCs w:val="24"/>
      <w:lang w:eastAsia="uk-UA"/>
    </w:rPr>
  </w:style>
  <w:style w:type="paragraph" w:customStyle="1" w:styleId="1a">
    <w:name w:val="Абзац списка1"/>
    <w:basedOn w:val="a"/>
    <w:rsid w:val="00CF64BF"/>
    <w:pPr>
      <w:suppressAutoHyphens/>
      <w:spacing w:before="100" w:beforeAutospacing="1" w:after="100" w:afterAutospacing="1" w:line="240" w:lineRule="atLeast"/>
      <w:contextualSpacing/>
      <w:textAlignment w:val="top"/>
      <w:outlineLvl w:val="0"/>
    </w:pPr>
    <w:rPr>
      <w:rFonts w:ascii="Times New Roman" w:eastAsia="Times New Roman" w:hAnsi="Times New Roman" w:cs="Times New Roman"/>
      <w:sz w:val="24"/>
      <w:szCs w:val="24"/>
      <w:lang w:eastAsia="uk-UA"/>
    </w:rPr>
  </w:style>
  <w:style w:type="character" w:styleId="aff0">
    <w:name w:val="Hyperlink"/>
    <w:basedOn w:val="a0"/>
    <w:uiPriority w:val="99"/>
    <w:unhideWhenUsed/>
    <w:rsid w:val="00CF64BF"/>
    <w:rPr>
      <w:rFonts w:cs="Times New Roman"/>
      <w:color w:val="0000FF"/>
      <w:u w:val="single"/>
    </w:rPr>
  </w:style>
  <w:style w:type="table" w:customStyle="1" w:styleId="300">
    <w:name w:val="30"/>
    <w:basedOn w:val="TableNormal"/>
    <w:rsid w:val="00CF64BF"/>
    <w:tblPr>
      <w:tblStyleRowBandSize w:val="1"/>
      <w:tblStyleColBandSize w:val="1"/>
      <w:tblCellMar>
        <w:left w:w="108" w:type="dxa"/>
        <w:right w:w="108" w:type="dxa"/>
      </w:tblCellMar>
    </w:tblPr>
  </w:style>
  <w:style w:type="table" w:customStyle="1" w:styleId="29">
    <w:name w:val="29"/>
    <w:basedOn w:val="TableNormal"/>
    <w:rsid w:val="00CF64BF"/>
    <w:tblPr>
      <w:tblStyleRowBandSize w:val="1"/>
      <w:tblStyleColBandSize w:val="1"/>
      <w:tblCellMar>
        <w:left w:w="108" w:type="dxa"/>
        <w:right w:w="108" w:type="dxa"/>
      </w:tblCellMar>
    </w:tblPr>
  </w:style>
  <w:style w:type="table" w:customStyle="1" w:styleId="28">
    <w:name w:val="28"/>
    <w:basedOn w:val="TableNormal"/>
    <w:rsid w:val="00CF64BF"/>
    <w:tblPr>
      <w:tblStyleRowBandSize w:val="1"/>
      <w:tblStyleColBandSize w:val="1"/>
      <w:tblCellMar>
        <w:left w:w="108" w:type="dxa"/>
        <w:right w:w="108" w:type="dxa"/>
      </w:tblCellMar>
    </w:tblPr>
  </w:style>
  <w:style w:type="table" w:customStyle="1" w:styleId="27">
    <w:name w:val="27"/>
    <w:basedOn w:val="TableNormal"/>
    <w:rsid w:val="00CF64BF"/>
    <w:tblPr>
      <w:tblStyleRowBandSize w:val="1"/>
      <w:tblStyleColBandSize w:val="1"/>
      <w:tblCellMar>
        <w:left w:w="108" w:type="dxa"/>
        <w:right w:w="108" w:type="dxa"/>
      </w:tblCellMar>
    </w:tblPr>
  </w:style>
  <w:style w:type="table" w:customStyle="1" w:styleId="26">
    <w:name w:val="26"/>
    <w:basedOn w:val="TableNormal"/>
    <w:rsid w:val="00CF64BF"/>
    <w:tblPr>
      <w:tblStyleRowBandSize w:val="1"/>
      <w:tblStyleColBandSize w:val="1"/>
      <w:tblCellMar>
        <w:left w:w="108" w:type="dxa"/>
        <w:right w:w="108" w:type="dxa"/>
      </w:tblCellMar>
    </w:tblPr>
  </w:style>
  <w:style w:type="table" w:customStyle="1" w:styleId="25">
    <w:name w:val="25"/>
    <w:basedOn w:val="TableNormal"/>
    <w:rsid w:val="00CF64BF"/>
    <w:tblPr>
      <w:tblStyleRowBandSize w:val="1"/>
      <w:tblStyleColBandSize w:val="1"/>
      <w:tblCellMar>
        <w:left w:w="108" w:type="dxa"/>
        <w:right w:w="108" w:type="dxa"/>
      </w:tblCellMar>
    </w:tblPr>
  </w:style>
  <w:style w:type="table" w:customStyle="1" w:styleId="24">
    <w:name w:val="24"/>
    <w:basedOn w:val="TableNormal"/>
    <w:rsid w:val="00CF64BF"/>
    <w:tblPr>
      <w:tblStyleRowBandSize w:val="1"/>
      <w:tblStyleColBandSize w:val="1"/>
      <w:tblCellMar>
        <w:left w:w="108" w:type="dxa"/>
        <w:right w:w="108" w:type="dxa"/>
      </w:tblCellMar>
    </w:tblPr>
  </w:style>
  <w:style w:type="table" w:customStyle="1" w:styleId="230">
    <w:name w:val="23"/>
    <w:basedOn w:val="TableNormal"/>
    <w:rsid w:val="00CF64BF"/>
    <w:tblPr>
      <w:tblStyleRowBandSize w:val="1"/>
      <w:tblStyleColBandSize w:val="1"/>
      <w:tblCellMar>
        <w:left w:w="108" w:type="dxa"/>
        <w:right w:w="108" w:type="dxa"/>
      </w:tblCellMar>
    </w:tblPr>
  </w:style>
  <w:style w:type="table" w:customStyle="1" w:styleId="220">
    <w:name w:val="22"/>
    <w:basedOn w:val="TableNormal"/>
    <w:rsid w:val="00CF64BF"/>
    <w:tblPr>
      <w:tblStyleRowBandSize w:val="1"/>
      <w:tblStyleColBandSize w:val="1"/>
      <w:tblCellMar>
        <w:left w:w="108" w:type="dxa"/>
        <w:right w:w="108" w:type="dxa"/>
      </w:tblCellMar>
    </w:tblPr>
  </w:style>
  <w:style w:type="table" w:customStyle="1" w:styleId="210">
    <w:name w:val="21"/>
    <w:basedOn w:val="TableNormal"/>
    <w:rsid w:val="00CF64BF"/>
    <w:tblPr>
      <w:tblStyleRowBandSize w:val="1"/>
      <w:tblStyleColBandSize w:val="1"/>
      <w:tblCellMar>
        <w:left w:w="108" w:type="dxa"/>
        <w:right w:w="108" w:type="dxa"/>
      </w:tblCellMar>
    </w:tblPr>
  </w:style>
  <w:style w:type="table" w:customStyle="1" w:styleId="200">
    <w:name w:val="20"/>
    <w:basedOn w:val="TableNormal"/>
    <w:rsid w:val="00CF64BF"/>
    <w:tblPr>
      <w:tblStyleRowBandSize w:val="1"/>
      <w:tblStyleColBandSize w:val="1"/>
      <w:tblCellMar>
        <w:left w:w="108" w:type="dxa"/>
        <w:right w:w="108" w:type="dxa"/>
      </w:tblCellMar>
    </w:tblPr>
  </w:style>
  <w:style w:type="table" w:customStyle="1" w:styleId="190">
    <w:name w:val="19"/>
    <w:basedOn w:val="TableNormal"/>
    <w:rsid w:val="00CF64BF"/>
    <w:tblPr>
      <w:tblStyleRowBandSize w:val="1"/>
      <w:tblStyleColBandSize w:val="1"/>
      <w:tblCellMar>
        <w:left w:w="115" w:type="dxa"/>
        <w:right w:w="115" w:type="dxa"/>
      </w:tblCellMar>
    </w:tblPr>
  </w:style>
  <w:style w:type="table" w:customStyle="1" w:styleId="180">
    <w:name w:val="18"/>
    <w:basedOn w:val="TableNormal"/>
    <w:rsid w:val="00CF64BF"/>
    <w:tblPr>
      <w:tblStyleRowBandSize w:val="1"/>
      <w:tblStyleColBandSize w:val="1"/>
      <w:tblCellMar>
        <w:left w:w="108" w:type="dxa"/>
        <w:right w:w="108" w:type="dxa"/>
      </w:tblCellMar>
    </w:tblPr>
  </w:style>
  <w:style w:type="table" w:customStyle="1" w:styleId="170">
    <w:name w:val="17"/>
    <w:basedOn w:val="TableNormal"/>
    <w:rsid w:val="00CF64BF"/>
    <w:tblPr>
      <w:tblStyleRowBandSize w:val="1"/>
      <w:tblStyleColBandSize w:val="1"/>
      <w:tblCellMar>
        <w:left w:w="108" w:type="dxa"/>
        <w:right w:w="108" w:type="dxa"/>
      </w:tblCellMar>
    </w:tblPr>
  </w:style>
  <w:style w:type="table" w:customStyle="1" w:styleId="160">
    <w:name w:val="16"/>
    <w:basedOn w:val="TableNormal"/>
    <w:rsid w:val="00CF64BF"/>
    <w:tblPr>
      <w:tblStyleRowBandSize w:val="1"/>
      <w:tblStyleColBandSize w:val="1"/>
      <w:tblCellMar>
        <w:left w:w="108" w:type="dxa"/>
        <w:right w:w="108" w:type="dxa"/>
      </w:tblCellMar>
    </w:tblPr>
  </w:style>
  <w:style w:type="paragraph" w:customStyle="1" w:styleId="pf0">
    <w:name w:val="pf0"/>
    <w:basedOn w:val="a"/>
    <w:rsid w:val="00CF64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cf01">
    <w:name w:val="cf01"/>
    <w:basedOn w:val="a0"/>
    <w:rsid w:val="00CF64BF"/>
    <w:rPr>
      <w:rFonts w:ascii="Segoe UI" w:hAnsi="Segoe UI" w:cs="Segoe UI"/>
      <w:sz w:val="18"/>
      <w:szCs w:val="18"/>
    </w:rPr>
  </w:style>
  <w:style w:type="paragraph" w:customStyle="1" w:styleId="rvps7">
    <w:name w:val="rvps7"/>
    <w:basedOn w:val="a"/>
    <w:rsid w:val="00CF64B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ff1">
    <w:name w:val="footnote text"/>
    <w:basedOn w:val="a"/>
    <w:link w:val="aff2"/>
    <w:uiPriority w:val="99"/>
    <w:semiHidden/>
    <w:unhideWhenUsed/>
    <w:rsid w:val="00CF64BF"/>
    <w:pPr>
      <w:spacing w:after="0" w:line="240" w:lineRule="auto"/>
      <w:ind w:hanging="1"/>
    </w:pPr>
    <w:rPr>
      <w:rFonts w:ascii="Times New Roman" w:eastAsia="Times New Roman" w:hAnsi="Times New Roman" w:cs="Times New Roman"/>
      <w:sz w:val="20"/>
      <w:szCs w:val="20"/>
      <w:lang w:eastAsia="uk-UA"/>
    </w:rPr>
  </w:style>
  <w:style w:type="character" w:customStyle="1" w:styleId="aff2">
    <w:name w:val="Текст виноски Знак"/>
    <w:basedOn w:val="a0"/>
    <w:link w:val="aff1"/>
    <w:uiPriority w:val="99"/>
    <w:semiHidden/>
    <w:rsid w:val="00CF64BF"/>
    <w:rPr>
      <w:rFonts w:ascii="Times New Roman" w:eastAsia="Times New Roman" w:hAnsi="Times New Roman" w:cs="Times New Roman"/>
      <w:sz w:val="20"/>
      <w:szCs w:val="20"/>
      <w:lang w:eastAsia="uk-UA"/>
    </w:rPr>
  </w:style>
  <w:style w:type="character" w:styleId="aff3">
    <w:name w:val="footnote reference"/>
    <w:basedOn w:val="a0"/>
    <w:uiPriority w:val="99"/>
    <w:semiHidden/>
    <w:unhideWhenUsed/>
    <w:rsid w:val="00CF64BF"/>
    <w:rPr>
      <w:rFonts w:cs="Times New Roman"/>
      <w:vertAlign w:val="superscript"/>
    </w:rPr>
  </w:style>
  <w:style w:type="character" w:customStyle="1" w:styleId="hwtze">
    <w:name w:val="hwtze"/>
    <w:basedOn w:val="a0"/>
    <w:rsid w:val="00CF64BF"/>
    <w:rPr>
      <w:rFonts w:cs="Times New Roman"/>
    </w:rPr>
  </w:style>
  <w:style w:type="character" w:customStyle="1" w:styleId="rynqvb">
    <w:name w:val="rynqvb"/>
    <w:basedOn w:val="a0"/>
    <w:rsid w:val="00CF64BF"/>
    <w:rPr>
      <w:rFonts w:cs="Times New Roman"/>
    </w:rPr>
  </w:style>
  <w:style w:type="character" w:customStyle="1" w:styleId="apple-tab-span">
    <w:name w:val="apple-tab-span"/>
    <w:rsid w:val="00CF64BF"/>
  </w:style>
  <w:style w:type="character" w:styleId="aff4">
    <w:name w:val="FollowedHyperlink"/>
    <w:basedOn w:val="a0"/>
    <w:uiPriority w:val="99"/>
    <w:semiHidden/>
    <w:unhideWhenUsed/>
    <w:rsid w:val="00CF64BF"/>
    <w:rPr>
      <w:rFonts w:cs="Times New Roman"/>
      <w:color w:val="800080" w:themeColor="followedHyperlink"/>
      <w:u w:val="single"/>
    </w:rPr>
  </w:style>
  <w:style w:type="character" w:customStyle="1" w:styleId="a4">
    <w:name w:val="Абзац списку Знак"/>
    <w:aliases w:val="заголовок 1.1 Знак,AC List 01 Знак,EBRD List Знак,Список уровня 2 Знак,название табл/рис Знак"/>
    <w:link w:val="a3"/>
    <w:uiPriority w:val="34"/>
    <w:locked/>
    <w:rsid w:val="00B616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056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530</TotalTime>
  <Pages>1</Pages>
  <Words>40404</Words>
  <Characters>23031</Characters>
  <Application>Microsoft Office Word</Application>
  <DocSecurity>0</DocSecurity>
  <Lines>191</Lines>
  <Paragraphs>126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63309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158</cp:revision>
  <cp:lastPrinted>2025-12-31T06:22:00Z</cp:lastPrinted>
  <dcterms:created xsi:type="dcterms:W3CDTF">2021-06-03T12:43:00Z</dcterms:created>
  <dcterms:modified xsi:type="dcterms:W3CDTF">2026-01-13T14:19:00Z</dcterms:modified>
</cp:coreProperties>
</file>