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956D" w14:textId="2961A328" w:rsidR="00523C39" w:rsidRPr="00B23173" w:rsidRDefault="00320C33" w:rsidP="0086779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>09.03.</w:t>
      </w:r>
      <w:r w:rsidR="00984F3F"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320C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="0065131A" w:rsidRPr="0065131A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bookmarkStart w:id="0" w:name="_Hlk223687981"/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</w:t>
      </w:r>
      <w:r w:rsidR="00867795" w:rsidRPr="00497E0E">
        <w:rPr>
          <w:rFonts w:ascii="Times New Roman" w:eastAsia="Calibri" w:hAnsi="Times New Roman" w:cs="Times New Roman"/>
          <w:b/>
          <w:bCs/>
          <w:sz w:val="24"/>
          <w:szCs w:val="24"/>
        </w:rPr>
        <w:t>)»</w:t>
      </w:r>
      <w:bookmarkEnd w:id="0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Ідентифікатор закупівлі</w:t>
      </w:r>
      <w:r w:rsidR="00497E0E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UA-2026-03-09-008774-a</w:t>
      </w:r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–</w:t>
      </w:r>
      <w:r w:rsidR="00C874CE" w:rsidRPr="009E1A39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очікуваною вартістю -  </w:t>
      </w:r>
      <w:bookmarkStart w:id="2" w:name="_Hlk208233459"/>
      <w:bookmarkStart w:id="3" w:name="_Hlk218067033"/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2 927,188,00</w:t>
      </w:r>
      <w:r w:rsidR="00790A1B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2"/>
    </w:p>
    <w:bookmarkEnd w:id="3"/>
    <w:p w14:paraId="1DC174E5" w14:textId="2EA4910C" w:rsidR="00C874CE" w:rsidRPr="000027F5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ремонт)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="00C874CE" w:rsidRPr="000027F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01CF76A4" w14:textId="77777777" w:rsidR="004B447E" w:rsidRDefault="004B447E" w:rsidP="00651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60E508DE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ремонт)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B231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ABE21C8" w14:textId="64D6A575" w:rsidR="009E1A39" w:rsidRDefault="00C874CE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2 686 217,00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7" w:name="_Hlk218067062"/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32 083,00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220 158,00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B23173"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493 212,00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927</w:t>
      </w:r>
      <w:r w:rsid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E1A39"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188,00грн. з ПДВ.</w:t>
      </w:r>
    </w:p>
    <w:p w14:paraId="199665C7" w14:textId="77777777" w:rsidR="00FF2D5A" w:rsidRDefault="00FF2D5A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B3F6C9B" w14:textId="45EE5F9B" w:rsidR="00FF2D5A" w:rsidRPr="009E1A39" w:rsidRDefault="00FF2D5A" w:rsidP="009E1A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2 686 217,00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- 32 083,00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- 220 158,00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+493 212,00грн.</w:t>
      </w:r>
      <w:r w:rsidRPr="00FF2D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9E1A3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9E1A3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188,00грн. з ПДВ.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565F3D85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867795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Капітальний ремонт спортивної зали та благоустрій території з влаштуванням спортивного майданчика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Калуського ліцею №5 Калуської міської ради на вул.Хіміків,20 в м. Калуш Івано-Франківської області</w:t>
      </w:r>
      <w:r w:rsidR="008677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7795" w:rsidRPr="00867795">
        <w:rPr>
          <w:rFonts w:ascii="Times New Roman" w:eastAsia="Calibri" w:hAnsi="Times New Roman" w:cs="Times New Roman"/>
          <w:b/>
          <w:bCs/>
          <w:sz w:val="24"/>
          <w:szCs w:val="24"/>
        </w:rPr>
        <w:t>(капітальний ремонт</w:t>
      </w:r>
      <w:r w:rsidR="00867795" w:rsidRPr="00497E0E">
        <w:rPr>
          <w:rFonts w:ascii="Times New Roman" w:eastAsia="Calibri" w:hAnsi="Times New Roman" w:cs="Times New Roman"/>
          <w:b/>
          <w:bCs/>
          <w:sz w:val="24"/>
          <w:szCs w:val="24"/>
        </w:rPr>
        <w:t>)»</w:t>
      </w:r>
      <w:r w:rsidR="001429E1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Ідентифікатор закупівлі:</w:t>
      </w:r>
      <w:r w:rsidR="00497E0E" w:rsidRPr="00497E0E">
        <w:t xml:space="preserve"> </w:t>
      </w:r>
      <w:r w:rsidR="00497E0E" w:rsidRPr="00497E0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UA-2026-03-09-008774-a</w:t>
      </w:r>
      <w:r w:rsidR="00497E0E" w:rsidRPr="00497E0E">
        <w:rPr>
          <w:rFonts w:ascii="Times New Roman" w:hAnsi="Times New Roman" w:cs="Times New Roman"/>
          <w:shd w:val="clear" w:color="auto" w:fill="F8F8F8"/>
        </w:rPr>
        <w:t xml:space="preserve"> </w:t>
      </w:r>
      <w:r w:rsidR="004B2646" w:rsidRPr="00497E0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74DDD01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42742" w14:textId="7302FC25" w:rsidR="00AD3FEA" w:rsidRDefault="00AD3FE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00A3B" w14:textId="77777777" w:rsidR="00AD3FEA" w:rsidRDefault="00AD3FE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108DD7AE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7D5D9" w14:textId="57F3C30B" w:rsidR="00D422EB" w:rsidRDefault="00D422E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7D9BA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77A87A07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155E46FF" w14:textId="77777777" w:rsidR="00D422EB" w:rsidRPr="004F71C9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5CD66034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2735943E" w14:textId="77777777" w:rsidR="00D422EB" w:rsidRPr="009E6625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4D84D0D6" w14:textId="77777777" w:rsidR="00D422EB" w:rsidRDefault="00D422EB" w:rsidP="00D422EB">
      <w:pPr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7B4C7210" w14:textId="77777777" w:rsidR="00D422EB" w:rsidRPr="00686464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D422EB" w:rsidRPr="00144DD3" w14:paraId="342E23A1" w14:textId="77777777" w:rsidTr="00310027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EC0C53A" w14:textId="77777777" w:rsidR="00D422EB" w:rsidRPr="00144DD3" w:rsidRDefault="00D422EB" w:rsidP="003100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45B0DD4" w14:textId="77777777" w:rsidR="00D422EB" w:rsidRPr="00144DD3" w:rsidRDefault="00D422EB" w:rsidP="003100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D422EB" w:rsidRPr="009E05EC" w14:paraId="4272AD8D" w14:textId="77777777" w:rsidTr="00310027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9B85E" w14:textId="77777777" w:rsidR="00D422EB" w:rsidRPr="009E05EC" w:rsidRDefault="00D422EB" w:rsidP="0031002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E05EC">
              <w:rPr>
                <w:b/>
                <w:bCs/>
                <w:sz w:val="24"/>
                <w:szCs w:val="24"/>
              </w:rPr>
              <w:t>«Капітальний ремонт спортивної зали та благоустрій території з влаштуванням спортивного майданчика Калуського ліцею №5 Калуської міської ради на вул.Хіміків,20 в м. Калуш Івано-Франківської області (капітальний ремонт)»</w:t>
            </w:r>
          </w:p>
          <w:p w14:paraId="1AC2E909" w14:textId="77777777" w:rsidR="00D422EB" w:rsidRPr="009E05EC" w:rsidRDefault="00D422EB" w:rsidP="00310027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78C54D" w14:textId="77777777" w:rsidR="00D422EB" w:rsidRPr="009E05EC" w:rsidRDefault="00D422EB" w:rsidP="00D422E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9E05EC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D43FEF">
        <w:rPr>
          <w:rFonts w:eastAsia="SimSun"/>
          <w:kern w:val="2"/>
          <w:sz w:val="21"/>
          <w:szCs w:val="21"/>
          <w:lang w:eastAsia="uk-UA"/>
        </w:rPr>
        <w:t>СС1</w:t>
      </w: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C21869" w:rsidRPr="00DB7AF9" w14:paraId="64DAD59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3C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41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DB7AF9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2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EA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8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C21869" w:rsidRPr="00DB7AF9" w14:paraId="5832C56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D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1A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E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E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D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C21869" w:rsidRPr="00DB7AF9" w14:paraId="043D6DB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F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9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3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01: БЛАГОУСТРІЙ ТЕРИТОРІЇ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7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FB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C21869" w:rsidRPr="00DB7AF9" w14:paraId="34B46F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2F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C93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D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№02-01-01</w:t>
            </w:r>
          </w:p>
          <w:p w14:paraId="4F97BD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БЛАГОУСТРІЙ ТЕРИТОРІЇ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9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F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C21869" w:rsidRPr="00DB7AF9" w14:paraId="1EFD32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E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8EF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46D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i/>
                <w:iCs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ВЛАШТУВАННЯ ПЛОЩАДКИ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E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F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13ACD1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9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C2A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D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284323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3C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F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1,6</w:t>
            </w:r>
          </w:p>
        </w:tc>
      </w:tr>
      <w:tr w:rsidR="00C21869" w:rsidRPr="00DB7AF9" w14:paraId="255B880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9A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C47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3F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3C6066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59568F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500 мм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загальн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товщ.330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8C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7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2,36</w:t>
            </w:r>
          </w:p>
        </w:tc>
      </w:tr>
      <w:tr w:rsidR="00C21869" w:rsidRPr="00DB7AF9" w14:paraId="5029C5C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62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F6655D4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7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5A1319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5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7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136,29</w:t>
            </w:r>
          </w:p>
        </w:tc>
      </w:tr>
      <w:tr w:rsidR="00C21869" w:rsidRPr="00DB7AF9" w14:paraId="1EACC4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C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43B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8C1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E8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A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0,7788</w:t>
            </w:r>
          </w:p>
        </w:tc>
      </w:tr>
      <w:tr w:rsidR="00C21869" w:rsidRPr="00DB7AF9" w14:paraId="4A49789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32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9DB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7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572E764F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щебеневої (основи під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5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9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0,85</w:t>
            </w:r>
          </w:p>
        </w:tc>
      </w:tr>
      <w:tr w:rsidR="00C21869" w:rsidRPr="00DB7AF9" w14:paraId="0094C32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7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E29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C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3074E2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2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0,9775</w:t>
            </w:r>
          </w:p>
        </w:tc>
      </w:tr>
      <w:tr w:rsidR="00C21869" w:rsidRPr="00DB7AF9" w14:paraId="759D1FC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F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1EC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B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14:paraId="74B4A7C0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B5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7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60,32</w:t>
            </w:r>
          </w:p>
        </w:tc>
      </w:tr>
      <w:tr w:rsidR="00C21869" w:rsidRPr="00DB7AF9" w14:paraId="15A37BA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FD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342C2915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064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1000х200х80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3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C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</w:tr>
      <w:tr w:rsidR="00C21869" w:rsidRPr="00DB7AF9" w14:paraId="6F1D675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5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710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3BABC33A" w14:textId="77777777" w:rsidR="00C21869" w:rsidRPr="00DB7AF9" w:rsidRDefault="00C21869" w:rsidP="00DE392B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4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40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0,2106</w:t>
            </w:r>
          </w:p>
        </w:tc>
      </w:tr>
      <w:tr w:rsidR="00C21869" w:rsidRPr="00DB7AF9" w14:paraId="70169FC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5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7B2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КБ27-17-3</w:t>
            </w:r>
          </w:p>
          <w:p w14:paraId="1F484CC0" w14:textId="77777777" w:rsidR="00C21869" w:rsidRPr="00DB7AF9" w:rsidRDefault="00C21869" w:rsidP="00DE392B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8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</w:t>
            </w:r>
          </w:p>
          <w:p w14:paraId="456F1E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товщини шару 12 см (Загальною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15см)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5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D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2,106</w:t>
            </w:r>
          </w:p>
        </w:tc>
      </w:tr>
      <w:tr w:rsidR="00C21869" w:rsidRPr="00DB7AF9" w14:paraId="31A848B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1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КБ27-17-4</w:t>
            </w:r>
          </w:p>
          <w:p w14:paraId="1AD095D5" w14:textId="77777777" w:rsidR="00C21869" w:rsidRPr="00DB7AF9" w:rsidRDefault="00C21869" w:rsidP="00DE392B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К=3; 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9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</w:t>
            </w:r>
          </w:p>
          <w:p w14:paraId="5212B5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 зміни товщини на кожен 1 см додавати</w:t>
            </w:r>
          </w:p>
          <w:p w14:paraId="32C6A4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або вилучати до/з норми 27-17-3 (дод. 3 см,</w:t>
            </w:r>
          </w:p>
          <w:p w14:paraId="09A5CD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приведення до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B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0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2,106</w:t>
            </w:r>
          </w:p>
        </w:tc>
      </w:tr>
      <w:tr w:rsidR="00C21869" w:rsidRPr="00DB7AF9" w14:paraId="743F6EC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F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6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КР18-20-2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0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0FBA0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піщано-</w:t>
            </w:r>
          </w:p>
          <w:p w14:paraId="6FEFEA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гравійної суміші, жорстви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E8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E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C21869" w:rsidRPr="00DB7AF9" w14:paraId="1B7D7D5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5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2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С1421-9550</w:t>
            </w:r>
          </w:p>
          <w:p w14:paraId="188F80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7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Відсів гранітний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2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D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30,5</w:t>
            </w:r>
          </w:p>
        </w:tc>
      </w:tr>
      <w:tr w:rsidR="00C21869" w:rsidRPr="00DB7AF9" w14:paraId="20A045E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7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2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Залізнення цементних покриттів</w:t>
            </w:r>
          </w:p>
          <w:p w14:paraId="586D84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(перемішування з відсівом)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D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F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225</w:t>
            </w:r>
          </w:p>
        </w:tc>
      </w:tr>
      <w:tr w:rsidR="00C21869" w:rsidRPr="00DB7AF9" w14:paraId="42BA7DF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B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2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С111-1305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A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Портландцемент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загальнобудівельного</w:t>
            </w:r>
            <w:proofErr w:type="spellEnd"/>
          </w:p>
          <w:p w14:paraId="07F5F8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призначення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бездобавковий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марка 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9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3,25</w:t>
            </w:r>
          </w:p>
        </w:tc>
      </w:tr>
      <w:tr w:rsidR="00C21869" w:rsidRPr="00DB7AF9" w14:paraId="0B1114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4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C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КР7-26-6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9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покриття з плиток</w:t>
            </w:r>
          </w:p>
          <w:p w14:paraId="00018F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полівінілхлоридних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площею покриття</w:t>
            </w:r>
          </w:p>
          <w:p w14:paraId="56DEAC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понад 10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49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3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2,25</w:t>
            </w:r>
          </w:p>
        </w:tc>
      </w:tr>
      <w:tr w:rsidR="00C21869" w:rsidRPr="00DB7AF9" w14:paraId="174F08D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10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4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С111-567</w:t>
            </w:r>
          </w:p>
          <w:p w14:paraId="5E7B87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8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«ПАЗЛ»,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чорна,червона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</w:t>
            </w:r>
          </w:p>
          <w:p w14:paraId="5ACAA13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шахматному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порядку) (455x455х30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3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C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229,5</w:t>
            </w:r>
          </w:p>
        </w:tc>
      </w:tr>
      <w:tr w:rsidR="00C21869" w:rsidRPr="00DB7AF9" w14:paraId="145B9B5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F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7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D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11D676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E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1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0,175</w:t>
            </w:r>
          </w:p>
        </w:tc>
      </w:tr>
      <w:tr w:rsidR="00C21869" w:rsidRPr="00DB7AF9" w14:paraId="1C542F1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7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13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ФУНДАМЕНТИ ПІД ТРЕНАЖЕРИ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7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3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08022A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A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8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9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7FCF73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549186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 (поглиблення під фундамент)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E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1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0,066</w:t>
            </w:r>
          </w:p>
        </w:tc>
      </w:tr>
      <w:tr w:rsidR="00C21869" w:rsidRPr="00DB7AF9" w14:paraId="6ECBF46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A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E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C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ґрунту вручну на автомобілі-</w:t>
            </w:r>
          </w:p>
          <w:p w14:paraId="18ABCB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самоскиди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9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B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0,066</w:t>
            </w:r>
          </w:p>
        </w:tc>
      </w:tr>
      <w:tr w:rsidR="00C21869" w:rsidRPr="00DB7AF9" w14:paraId="1A010A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1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3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62709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B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62B4EE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</w:t>
            </w:r>
          </w:p>
          <w:p w14:paraId="522871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3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6D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11,55</w:t>
            </w:r>
          </w:p>
        </w:tc>
      </w:tr>
      <w:tr w:rsidR="00C21869" w:rsidRPr="00DB7AF9" w14:paraId="2438BB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B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B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56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33D3FC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20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7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0,85</w:t>
            </w:r>
          </w:p>
        </w:tc>
      </w:tr>
      <w:tr w:rsidR="00C21869" w:rsidRPr="00DB7AF9" w14:paraId="07AB07C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A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С1421-9452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6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0A97D1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10-20 мм, марка</w:t>
            </w:r>
          </w:p>
          <w:p w14:paraId="7D4EAE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М1000 і більше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23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1A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0,9775</w:t>
            </w:r>
          </w:p>
        </w:tc>
      </w:tr>
      <w:tr w:rsidR="00C21869" w:rsidRPr="00DB7AF9" w14:paraId="7732047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9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D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AE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залізобетонних фундаментів</w:t>
            </w:r>
          </w:p>
          <w:p w14:paraId="4DE007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 [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</w:p>
          <w:p w14:paraId="269D06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 [М200],</w:t>
            </w:r>
          </w:p>
          <w:p w14:paraId="71021E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20 до 40 мм]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2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7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0,0845</w:t>
            </w:r>
          </w:p>
        </w:tc>
      </w:tr>
      <w:tr w:rsidR="00C21869" w:rsidRPr="00DB7AF9" w14:paraId="223645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2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D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С147-1-8</w:t>
            </w:r>
          </w:p>
          <w:p w14:paraId="2AC93A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C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8 мм, А240С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DE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50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1,3825</w:t>
            </w:r>
          </w:p>
        </w:tc>
      </w:tr>
      <w:tr w:rsidR="00C21869" w:rsidRPr="00DB7AF9" w14:paraId="5019BED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2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18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С147-1-12</w:t>
            </w:r>
          </w:p>
          <w:p w14:paraId="7B0BC9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F6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12 мм, А500С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5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3D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1,4208</w:t>
            </w:r>
          </w:p>
        </w:tc>
      </w:tr>
      <w:tr w:rsidR="00C21869" w:rsidRPr="00DB7AF9" w14:paraId="48F091A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0D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5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6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ДОРІЖКА З БРУКІВКИ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A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A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7B145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1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0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C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DE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D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57DFCE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02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F8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9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екскаваторами на</w:t>
            </w:r>
          </w:p>
          <w:p w14:paraId="4DE9D9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автомобілі-самоскиди, місткість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ковша</w:t>
            </w:r>
            <w:proofErr w:type="spellEnd"/>
          </w:p>
          <w:p w14:paraId="1F48B8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екскаватора 0,25 м3.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D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84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0,00432</w:t>
            </w:r>
          </w:p>
        </w:tc>
      </w:tr>
      <w:tr w:rsidR="00C21869" w:rsidRPr="00DB7AF9" w14:paraId="0D3B74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4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9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1D777A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0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311809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1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E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0,432</w:t>
            </w:r>
          </w:p>
        </w:tc>
      </w:tr>
      <w:tr w:rsidR="00C21869" w:rsidRPr="00DB7AF9" w14:paraId="199B82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1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7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6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дорожніх корит</w:t>
            </w:r>
          </w:p>
          <w:p w14:paraId="63600E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напівкоритного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профілю вручну, глибина</w:t>
            </w:r>
          </w:p>
          <w:p w14:paraId="772281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корита до 250 мм (на глибину 210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D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5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</w:t>
            </w:r>
          </w:p>
        </w:tc>
      </w:tr>
      <w:tr w:rsidR="00C21869" w:rsidRPr="00DB7AF9" w14:paraId="1F859C5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E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0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C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5BD0E1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775B9E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група ґрунту 1 (поглиблення під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5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6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</w:t>
            </w:r>
          </w:p>
        </w:tc>
      </w:tr>
      <w:tr w:rsidR="00C21869" w:rsidRPr="00DB7AF9" w14:paraId="3AE314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1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5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8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ґрунту вручну на автомобілі-</w:t>
            </w:r>
          </w:p>
          <w:p w14:paraId="072FE2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самоскиди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F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24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0,00793</w:t>
            </w:r>
          </w:p>
        </w:tc>
      </w:tr>
      <w:tr w:rsidR="00C21869" w:rsidRPr="00DB7AF9" w14:paraId="0055E9B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3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E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</w:t>
            </w:r>
          </w:p>
          <w:p w14:paraId="31F459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17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3 км (без урахування</w:t>
            </w:r>
          </w:p>
          <w:p w14:paraId="31FBFD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 (r=1,75т/м  куб.)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1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8B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1,4</w:t>
            </w:r>
          </w:p>
        </w:tc>
      </w:tr>
      <w:tr w:rsidR="00C21869" w:rsidRPr="00DB7AF9" w14:paraId="3BB0847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50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5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9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A6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A9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0,00793</w:t>
            </w:r>
          </w:p>
        </w:tc>
      </w:tr>
      <w:tr w:rsidR="00C21869" w:rsidRPr="00DB7AF9" w14:paraId="74DA830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D7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1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321A47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щебеневої (основи під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та бордюр)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B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BB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</w:t>
            </w:r>
          </w:p>
        </w:tc>
      </w:tr>
      <w:tr w:rsidR="00C21869" w:rsidRPr="00DB7AF9" w14:paraId="4B6E4B0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49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5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F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21A66B4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0C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EE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0,1449</w:t>
            </w:r>
          </w:p>
        </w:tc>
      </w:tr>
      <w:tr w:rsidR="00C21869" w:rsidRPr="00DB7AF9" w14:paraId="3DE517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1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FB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5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бетонних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поребриків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на</w:t>
            </w:r>
          </w:p>
          <w:p w14:paraId="5961D81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бетонну основу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0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2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399ACE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25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4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662D28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B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Поребрик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1000х200х80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D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46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2C06195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2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2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749DDE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02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C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0,00126</w:t>
            </w:r>
          </w:p>
        </w:tc>
      </w:tr>
      <w:tr w:rsidR="00C21869" w:rsidRPr="00DB7AF9" w14:paraId="52FA95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F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35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КБ27-17-3</w:t>
            </w:r>
          </w:p>
          <w:p w14:paraId="7D98A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1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</w:t>
            </w:r>
          </w:p>
          <w:p w14:paraId="6F8C7D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товщини шару 12 см (з виведенням</w:t>
            </w:r>
          </w:p>
          <w:p w14:paraId="7BA994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проєктного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ухилу 2%)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6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A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22C1B06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A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1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КБ27-65-4</w:t>
            </w:r>
          </w:p>
          <w:p w14:paraId="2D39CC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4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покриття з фігурних елементів мощення з приготуванням піщано-цементної суміші тротуарів, шириною до 2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52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6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C21869" w:rsidRPr="00DB7AF9" w14:paraId="5F8E15A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B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F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С1426-1789</w:t>
            </w:r>
          </w:p>
          <w:p w14:paraId="01CC70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6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Бруківка бетонна тротуарна,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60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E5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0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3,141</w:t>
            </w:r>
          </w:p>
        </w:tc>
      </w:tr>
      <w:tr w:rsidR="00C21869" w:rsidRPr="00DB7AF9" w14:paraId="3D914FE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52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3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9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бортових каменів бетонних</w:t>
            </w:r>
          </w:p>
          <w:p w14:paraId="4447C0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і залізобетонних при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цементнобетонних</w:t>
            </w:r>
            <w:proofErr w:type="spellEnd"/>
          </w:p>
          <w:p w14:paraId="0FBB63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5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A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5A45320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0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С1416-8684</w:t>
            </w:r>
          </w:p>
          <w:p w14:paraId="10EC25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B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бортові, БР100.30.15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E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8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165D603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C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8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3B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4. МОНТАЖ ОБЛАДНАННЯ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7E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D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9EE965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3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4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0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AFE02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0,5 т (Монтаж тренажерів відповідно</w:t>
            </w:r>
          </w:p>
          <w:p w14:paraId="3DB844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специфікації)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4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B0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2,513</w:t>
            </w:r>
          </w:p>
        </w:tc>
      </w:tr>
      <w:tr w:rsidR="00C21869" w:rsidRPr="00DB7AF9" w14:paraId="04F0301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0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0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C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№02-01-02</w:t>
            </w:r>
          </w:p>
          <w:p w14:paraId="632923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ЗОВНІШНЄ ЕЛЕКТРООСВІТЛЕННЯ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3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6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42DC8F2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F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E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7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ЗОВНІШНЄ ОСВІТЛЕННЯ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B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3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80FAD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6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3D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КБ8-2-2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F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</w:t>
            </w:r>
          </w:p>
          <w:p w14:paraId="547DEB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щебеневої (під фундаменти електричних опор)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FD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12EE7D0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9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2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81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2A6205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6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64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0,0575</w:t>
            </w:r>
          </w:p>
        </w:tc>
      </w:tr>
      <w:tr w:rsidR="00C21869" w:rsidRPr="00DB7AF9" w14:paraId="4C61FA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9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0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КБ33-256-1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1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залізобетонних монолітних</w:t>
            </w:r>
          </w:p>
          <w:p w14:paraId="03C407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фундаментів під опори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F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100опор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9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29A1A37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98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A9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С147-1-8</w:t>
            </w:r>
          </w:p>
          <w:p w14:paraId="382063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F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8 мм, А240С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3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7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0,0796</w:t>
            </w:r>
          </w:p>
        </w:tc>
      </w:tr>
      <w:tr w:rsidR="00C21869" w:rsidRPr="00DB7AF9" w14:paraId="6C89B8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F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D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С147-1-12</w:t>
            </w:r>
          </w:p>
          <w:p w14:paraId="3073FB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6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Стрижнева арматура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12 мм, А500С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5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3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0,0995</w:t>
            </w:r>
          </w:p>
        </w:tc>
      </w:tr>
      <w:tr w:rsidR="00C21869" w:rsidRPr="00DB7AF9" w14:paraId="642810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4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0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</w:t>
            </w:r>
          </w:p>
          <w:p w14:paraId="003C417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549-А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1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Анкерна основа 4*20, h = 800 mm для опор</w:t>
            </w:r>
          </w:p>
          <w:p w14:paraId="271D49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заввишки 3-5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7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C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4E94371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0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5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КР20-15-12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7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важкого бетону на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</w:t>
            </w:r>
          </w:p>
          <w:p w14:paraId="3428B1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бетону В25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C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B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</w:t>
            </w:r>
          </w:p>
        </w:tc>
      </w:tr>
      <w:tr w:rsidR="00C21869" w:rsidRPr="00DB7AF9" w14:paraId="5140E9D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5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E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Установлення проміжних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вільностоячих</w:t>
            </w:r>
            <w:proofErr w:type="spellEnd"/>
          </w:p>
          <w:p w14:paraId="30A621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одностоякових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опор ВЛ 35-500 кВ масою до 2 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92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6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2F674A2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E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BB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С1416-</w:t>
            </w:r>
          </w:p>
          <w:p w14:paraId="7022E2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8521-А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9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Паркова багатогранна опора 5 м/3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3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5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163267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E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6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КБ34-108-3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40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кронштейна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E3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A8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A5132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0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E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С1110-89</w:t>
            </w:r>
          </w:p>
          <w:p w14:paraId="66FF68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9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Кронштейни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одноріжкові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E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26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D0EA6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F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02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КБ33-115-1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D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світильників з лампами</w:t>
            </w:r>
          </w:p>
          <w:p w14:paraId="0377D5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1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A3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5FA9A0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4FC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0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С1547-7-А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C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Світлодіодний прожектор ALVA LED BLADE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6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C574F8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C4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8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МС1-1-1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F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Підвішування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самоутримних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ізольованих</w:t>
            </w:r>
          </w:p>
          <w:p w14:paraId="612A10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проводів напругою від 0,4 кВ до 1 кВ з</w:t>
            </w:r>
          </w:p>
          <w:p w14:paraId="25B546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використанням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автогідропідіймача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при</w:t>
            </w:r>
          </w:p>
          <w:p w14:paraId="365C20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кількості опор 5 одиниць на 100 м [4</w:t>
            </w:r>
          </w:p>
          <w:p w14:paraId="075721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прольоти по 25 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C9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1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7B32B47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1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6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С157-403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2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Самонесучий ізольований провід, марка СІП-</w:t>
            </w:r>
          </w:p>
          <w:p w14:paraId="291D444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5нг, переріз 2х16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5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27DFC67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6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С1545-488-1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F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Стальна бандажна стрічка для кріплення</w:t>
            </w:r>
          </w:p>
          <w:p w14:paraId="64ED2F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гаків 20х0,7 ІF 207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68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B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43FC1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A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9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С1545-457</w:t>
            </w:r>
          </w:p>
          <w:p w14:paraId="2194F6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D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Гак універсальний CSC 16uz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E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5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4E3E30F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5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4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С1545-400</w:t>
            </w:r>
          </w:p>
          <w:p w14:paraId="4BADDA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E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Затискач натяжний магістральний GUK01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6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6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BCFD4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F4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4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С1545-400</w:t>
            </w:r>
          </w:p>
          <w:p w14:paraId="518B7F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F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Відгалужувальний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затискач TTD EP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2BE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5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0B30B8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A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F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2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2D39B7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1A3C8D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1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0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0,0357</w:t>
            </w:r>
          </w:p>
        </w:tc>
      </w:tr>
      <w:tr w:rsidR="00C21869" w:rsidRPr="00DB7AF9" w14:paraId="493D817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EB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C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1FB319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</w:t>
            </w:r>
          </w:p>
          <w:p w14:paraId="34EB3C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(основи та засипки траншеї)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D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F4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0,035</w:t>
            </w:r>
          </w:p>
        </w:tc>
      </w:tr>
      <w:tr w:rsidR="00C21869" w:rsidRPr="00DB7AF9" w14:paraId="749B7A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4E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F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КР17-7-9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3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труб для</w:t>
            </w:r>
          </w:p>
          <w:p w14:paraId="2F914B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електропроводки діаметром до 25 мм,</w:t>
            </w:r>
          </w:p>
          <w:p w14:paraId="740313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укладених в борознах під заливку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4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39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C21869" w:rsidRPr="00DB7AF9" w14:paraId="156DFC4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6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D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С113-2127</w:t>
            </w:r>
          </w:p>
          <w:p w14:paraId="1E3036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4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Труба гнучка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двохстінна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D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D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</w:tr>
      <w:tr w:rsidR="00C21869" w:rsidRPr="00DB7AF9" w14:paraId="2D3F2F7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6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C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5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Затягування першого проводу перерізом</w:t>
            </w:r>
          </w:p>
          <w:p w14:paraId="00C508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2,5 мм2 до 6 мм2 в труби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A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2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0,28</w:t>
            </w:r>
          </w:p>
        </w:tc>
      </w:tr>
      <w:tr w:rsidR="00C21869" w:rsidRPr="00DB7AF9" w14:paraId="5540E7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8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CF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С152-39</w:t>
            </w:r>
          </w:p>
          <w:p w14:paraId="03B2C9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A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броньований 2*6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1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2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0,028</w:t>
            </w:r>
          </w:p>
        </w:tc>
      </w:tr>
      <w:tr w:rsidR="00C21869" w:rsidRPr="00DB7AF9" w14:paraId="6FEF7E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CF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72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С111-1721-11Б</w:t>
            </w:r>
          </w:p>
          <w:p w14:paraId="2EB9E7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D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Стрічка сигнальна "Обережно КАБЕЛЬ" із</w:t>
            </w:r>
          </w:p>
          <w:p w14:paraId="07A3C8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дротом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C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9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</w:tr>
      <w:tr w:rsidR="00C21869" w:rsidRPr="00DB7AF9" w14:paraId="6CD9C1B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53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B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9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ЗАЗЕМЛЕННЯ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F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3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58EAF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C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9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КБ33-26-2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E4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Забивання заземлювачів вручну на глибину</w:t>
            </w:r>
          </w:p>
          <w:p w14:paraId="6451D0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3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7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8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DEDF39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7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С111-1904</w:t>
            </w:r>
          </w:p>
          <w:p w14:paraId="0F0114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E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Стрижень збірний оцинкований L=1.5 м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E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7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7DDB95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5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С111-829-</w:t>
            </w:r>
          </w:p>
          <w:p w14:paraId="247A1C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1С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A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Штаба оцинкована 30*3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36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B9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A14BD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0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4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С1545-423-2</w:t>
            </w:r>
          </w:p>
          <w:p w14:paraId="4EA8C0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7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Затискач для з'єднання заземлення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64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2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032B95F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1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6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С1545-423-2</w:t>
            </w:r>
          </w:p>
          <w:p w14:paraId="18A657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F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Універсальний затискач для заземлення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F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6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7D5F8E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17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AA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D0E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№02-01-03 на придбання</w:t>
            </w:r>
          </w:p>
          <w:p w14:paraId="0DE72E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ВУЛИЧНИХ ТРЕНАЖЕРІВ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3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09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27F11FE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3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F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AC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Розділ 1. ТРЕНАЖЕРИ ПЛОЩАДКИ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7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E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694C26D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5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3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4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Жим від грудей стоячи 1590х1320х2170 мм, код:</w:t>
            </w:r>
          </w:p>
          <w:p w14:paraId="6B3DBB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SG601;   ( маса=0,22)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5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EB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4F3FE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A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5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397524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32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Вуличні тренажери серії "LUX" Вуличний тренажер "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Баттерфляй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стоячи"</w:t>
            </w:r>
          </w:p>
          <w:p w14:paraId="2ED580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1520х1380х2140 мм, код:SG602;   ( маса=0,23)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57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D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1F614BF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A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B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390131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CE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Задніх дельт стоячи 1560х1190х2140 мм, код:</w:t>
            </w:r>
          </w:p>
          <w:p w14:paraId="74EEF5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SG603;   ( маса=0,23)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B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D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4BA3E7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0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4F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7046A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D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Важільна тяга 1540х1030х2070 мм, код: SG604;  </w:t>
            </w:r>
          </w:p>
          <w:p w14:paraId="40185E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 маса=0,195)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5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B8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4BF41C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3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4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75A928D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6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Вуличний тренажер Тяга зверху 1790х1640х2480 мм, код SG605.90;   (</w:t>
            </w:r>
          </w:p>
          <w:p w14:paraId="3AF7FA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маса=0,252)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3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60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ED835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3F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F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151820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F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Біцепс машина 1700х1350х2100 мм, код: SG606; </w:t>
            </w:r>
          </w:p>
          <w:p w14:paraId="550C02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 маса=0,224)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2D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8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9A6E67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C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D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6A730E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2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Трицепс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машина 1520х1310х2040 мм, код:</w:t>
            </w:r>
          </w:p>
          <w:p w14:paraId="08254E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SG607;   ( маса=0,22)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C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1A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FB074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7B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2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0E4288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F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Станова тяга 1880х1070х1810 мм, код: SG608;   (</w:t>
            </w:r>
          </w:p>
          <w:p w14:paraId="69D1A5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маса=0,211)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5F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8C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0410AA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BC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5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019FD5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14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Присідання-гомілка 1730х1450х2170 мм, код:</w:t>
            </w:r>
          </w:p>
          <w:p w14:paraId="5C0192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SG609;   ( маса=0,243)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4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9A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76908D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F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2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F52F8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А10</w:t>
            </w:r>
          </w:p>
          <w:p w14:paraId="3D2277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7A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Вуличний тренажер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Brustyle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Прес стоячи 1515х1235х2043 мм, код SG610;   (</w:t>
            </w:r>
          </w:p>
          <w:p w14:paraId="2C9422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маса=0,207)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5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E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4C905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1A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E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</w:t>
            </w:r>
          </w:p>
          <w:p w14:paraId="488C4F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F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Мультифітнес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станція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Miros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5440х4900х2420, код: СНW-233;   ( маса=0,281)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72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34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BA2AB4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A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8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D2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3B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21C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274404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54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C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4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B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5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00477B2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2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A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5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02: СПОРТИВНА ЗАЛА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5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4B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701A27F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6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D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FD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№02-02-01</w:t>
            </w:r>
          </w:p>
          <w:p w14:paraId="19971F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ВНУТРІШНІ ОЗДОБЛЮВАЛЬНІ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C4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3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09F976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5E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6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012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СПОРТЗАЛ </w:t>
            </w:r>
          </w:p>
          <w:p w14:paraId="5D3AFF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(в плані розм. 11,82х23,62 м)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7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9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4E989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D1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3E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8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ДОПОМІЖНІ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00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6B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710FD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9F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3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6B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та розбирання внутрішніх</w:t>
            </w:r>
          </w:p>
          <w:p w14:paraId="7B0896D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металевих трубчастих інвентарних</w:t>
            </w:r>
          </w:p>
          <w:p w14:paraId="138FF9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риштувань при висоті приміщень до 6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F2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F5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2,775</w:t>
            </w:r>
          </w:p>
        </w:tc>
      </w:tr>
      <w:tr w:rsidR="00C21869" w:rsidRPr="00DB7AF9" w14:paraId="54C71C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F5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63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6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5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A3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DC855E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7B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C0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8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146D42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7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B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2,18</w:t>
            </w:r>
          </w:p>
        </w:tc>
      </w:tr>
      <w:tr w:rsidR="00C21869" w:rsidRPr="00DB7AF9" w14:paraId="6FE852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F3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AE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54EF0AC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олійної, перхлорвінілової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2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3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2,599</w:t>
            </w:r>
          </w:p>
        </w:tc>
      </w:tr>
      <w:tr w:rsidR="00C21869" w:rsidRPr="00DB7AF9" w14:paraId="61A6819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76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1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3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Відбивання штукатурки по цеглі та бетону зі стін та стель, площа відбивання в одному місці до 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2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07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1,24</w:t>
            </w:r>
          </w:p>
        </w:tc>
      </w:tr>
      <w:tr w:rsidR="00C21869" w:rsidRPr="00DB7AF9" w14:paraId="5065DE7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E06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7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4F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поверхонь стін</w:t>
            </w:r>
          </w:p>
          <w:p w14:paraId="62B33F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будівлі цементно-вапняним або</w:t>
            </w:r>
          </w:p>
          <w:p w14:paraId="118F3D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цементним розчином по каменю та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5F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C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1,24</w:t>
            </w:r>
          </w:p>
        </w:tc>
      </w:tr>
      <w:tr w:rsidR="00C21869" w:rsidRPr="00DB7AF9" w14:paraId="21B664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4A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E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06721E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2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9E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0,023188</w:t>
            </w:r>
          </w:p>
        </w:tc>
      </w:tr>
      <w:tr w:rsidR="00C21869" w:rsidRPr="00DB7AF9" w14:paraId="188101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1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07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3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Ремонт штукатурки внутрішніх стін по</w:t>
            </w:r>
          </w:p>
          <w:p w14:paraId="1E4710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каменю та бетону цементно-вапняним</w:t>
            </w:r>
          </w:p>
          <w:p w14:paraId="273FB0F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розчином, площа до 5 м2, товщина шару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E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C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</w:t>
            </w:r>
          </w:p>
        </w:tc>
      </w:tr>
      <w:tr w:rsidR="00C21869" w:rsidRPr="00DB7AF9" w14:paraId="6365C3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4A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C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C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4C20304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4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884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0,0055</w:t>
            </w:r>
          </w:p>
        </w:tc>
      </w:tr>
      <w:tr w:rsidR="00C21869" w:rsidRPr="00DB7AF9" w14:paraId="337C61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A8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3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КР11-7-2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AA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Ремонт штукатурки криволінійних укосів</w:t>
            </w:r>
          </w:p>
          <w:p w14:paraId="47A029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всередині будівлі по каменю та бетону</w:t>
            </w:r>
          </w:p>
          <w:p w14:paraId="66567C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цементно-вапняним розчином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1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8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0,0489</w:t>
            </w:r>
          </w:p>
        </w:tc>
      </w:tr>
      <w:tr w:rsidR="00C21869" w:rsidRPr="00DB7AF9" w14:paraId="2B1CFB7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2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0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08A1EA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3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6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0,0055</w:t>
            </w:r>
          </w:p>
        </w:tc>
      </w:tr>
      <w:tr w:rsidR="00C21869" w:rsidRPr="00DB7AF9" w14:paraId="32B4B7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14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7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79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Суцільне вирівнювання бетонних</w:t>
            </w:r>
          </w:p>
          <w:p w14:paraId="450134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стін [одношарове</w:t>
            </w:r>
          </w:p>
          <w:p w14:paraId="5A5AF0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штукатурення],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4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6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0,809</w:t>
            </w:r>
          </w:p>
        </w:tc>
      </w:tr>
      <w:tr w:rsidR="00C21869" w:rsidRPr="00DB7AF9" w14:paraId="02CFF18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5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F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Готування важких опоряджувальних</w:t>
            </w:r>
          </w:p>
          <w:p w14:paraId="119914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цементно-вапняних розчинів, склад 1:1:6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1D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F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0,00914</w:t>
            </w:r>
          </w:p>
        </w:tc>
      </w:tr>
      <w:tr w:rsidR="00C21869" w:rsidRPr="00DB7AF9" w14:paraId="4E2B19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12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B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КБ15-182-4</w:t>
            </w:r>
          </w:p>
          <w:p w14:paraId="5ED73A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9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 шпаклівкою</w:t>
            </w:r>
          </w:p>
          <w:p w14:paraId="457DD4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E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84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4,779</w:t>
            </w:r>
          </w:p>
        </w:tc>
      </w:tr>
      <w:tr w:rsidR="00C21869" w:rsidRPr="00DB7AF9" w14:paraId="2BDEBCD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D1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35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D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3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7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119,475</w:t>
            </w:r>
          </w:p>
        </w:tc>
      </w:tr>
      <w:tr w:rsidR="00C21869" w:rsidRPr="00DB7AF9" w14:paraId="52507B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C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8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D7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333243C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C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9B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573,48</w:t>
            </w:r>
          </w:p>
        </w:tc>
      </w:tr>
      <w:tr w:rsidR="00C21869" w:rsidRPr="00DB7AF9" w14:paraId="2E875E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7B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4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КБ15-47-5</w:t>
            </w:r>
          </w:p>
          <w:p w14:paraId="57F546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6A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перфорованих</w:t>
            </w:r>
          </w:p>
          <w:p w14:paraId="7AAB95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штукатурних кутиків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6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F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3,25</w:t>
            </w:r>
          </w:p>
        </w:tc>
      </w:tr>
      <w:tr w:rsidR="00C21869" w:rsidRPr="00DB7AF9" w14:paraId="2D112BC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63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5D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F75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Кутики штукатурні металеві оцинковані</w:t>
            </w:r>
          </w:p>
          <w:p w14:paraId="40FF22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перфоровані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9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0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341,25</w:t>
            </w:r>
          </w:p>
        </w:tc>
      </w:tr>
      <w:tr w:rsidR="00C21869" w:rsidRPr="00DB7AF9" w14:paraId="751E198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E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17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КБ15-182-6</w:t>
            </w:r>
          </w:p>
          <w:p w14:paraId="291EE1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C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40976D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0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C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4,779</w:t>
            </w:r>
          </w:p>
        </w:tc>
      </w:tr>
      <w:tr w:rsidR="00C21869" w:rsidRPr="00DB7AF9" w14:paraId="593BC8B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6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5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9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381BC9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C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A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573,48</w:t>
            </w:r>
          </w:p>
        </w:tc>
      </w:tr>
      <w:tr w:rsidR="00C21869" w:rsidRPr="00DB7AF9" w14:paraId="7269C6E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D2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7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B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Поліпшене фарбування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колером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олійним</w:t>
            </w:r>
          </w:p>
          <w:p w14:paraId="16C8FB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 по збірних конструкціях, підготовлених</w:t>
            </w:r>
          </w:p>
          <w:p w14:paraId="375F70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E6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8C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2,599</w:t>
            </w:r>
          </w:p>
        </w:tc>
      </w:tr>
      <w:tr w:rsidR="00C21869" w:rsidRPr="00DB7AF9" w14:paraId="47A0C75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1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8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78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7FBC09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6BD51B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стін по збірних конструкціях,</w:t>
            </w:r>
          </w:p>
          <w:p w14:paraId="699FAB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6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0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2,18</w:t>
            </w:r>
          </w:p>
        </w:tc>
      </w:tr>
      <w:tr w:rsidR="00C21869" w:rsidRPr="00DB7AF9" w14:paraId="2744317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9A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8B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D3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(Розм. 11,82х23,62 м,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коеф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1,6 -</w:t>
            </w:r>
          </w:p>
          <w:p w14:paraId="61FB0D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ребриста)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2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22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327365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9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9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5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39AF9C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2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6D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229EEE2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79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B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37A224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FC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 шпаклівкою</w:t>
            </w:r>
          </w:p>
          <w:p w14:paraId="4B1A79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3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7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5DE1F42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2F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F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9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6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89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</w:tr>
      <w:tr w:rsidR="00C21869" w:rsidRPr="00DB7AF9" w14:paraId="3813DE3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2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1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E3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1965DA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5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C4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532,8</w:t>
            </w:r>
          </w:p>
        </w:tc>
      </w:tr>
      <w:tr w:rsidR="00C21869" w:rsidRPr="00DB7AF9" w14:paraId="4E619A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44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4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КБ15-182-7</w:t>
            </w:r>
          </w:p>
          <w:p w14:paraId="4D7257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40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72DBAC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3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9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5AAC97D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96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8E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3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7BD783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3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6B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532,8</w:t>
            </w:r>
          </w:p>
        </w:tc>
      </w:tr>
      <w:tr w:rsidR="00C21869" w:rsidRPr="00DB7AF9" w14:paraId="14C5F5B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26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C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D9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3D7386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13F799A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1CCF3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84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2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4,44</w:t>
            </w:r>
          </w:p>
        </w:tc>
      </w:tr>
      <w:tr w:rsidR="00C21869" w:rsidRPr="00DB7AF9" w14:paraId="28BBD9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6F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C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26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БАЛКИ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B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24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3E813F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C8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A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1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398FD2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2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9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5F99120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03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1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2B9B8B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4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Шпаклювання стель шпаклівкою</w:t>
            </w:r>
          </w:p>
          <w:p w14:paraId="7C1178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8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E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06777A1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97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F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50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C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5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</w:t>
            </w:r>
          </w:p>
        </w:tc>
      </w:tr>
      <w:tr w:rsidR="00C21869" w:rsidRPr="00DB7AF9" w14:paraId="0F1A64D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5C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E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5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241AB3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C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B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12,96</w:t>
            </w:r>
          </w:p>
        </w:tc>
      </w:tr>
      <w:tr w:rsidR="00C21869" w:rsidRPr="00DB7AF9" w14:paraId="642317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44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8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C2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635A771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2097EC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7F58AB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D95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1C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0,108</w:t>
            </w:r>
          </w:p>
        </w:tc>
      </w:tr>
      <w:tr w:rsidR="00C21869" w:rsidRPr="00DB7AF9" w14:paraId="733F4E5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9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D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9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 стін</w:t>
            </w:r>
          </w:p>
          <w:p w14:paraId="48CEDC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B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19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2A7DBDA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94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C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КБ15-182-4</w:t>
            </w:r>
          </w:p>
          <w:p w14:paraId="6CA75C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E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стін шпаклівкою</w:t>
            </w:r>
          </w:p>
          <w:p w14:paraId="560336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A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30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5989C06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E1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9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18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B3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14,4</w:t>
            </w:r>
          </w:p>
        </w:tc>
      </w:tr>
      <w:tr w:rsidR="00C21869" w:rsidRPr="00DB7AF9" w14:paraId="77A4BF1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4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D2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1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701EC9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35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5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69,12</w:t>
            </w:r>
          </w:p>
        </w:tc>
      </w:tr>
      <w:tr w:rsidR="00C21869" w:rsidRPr="00DB7AF9" w14:paraId="51BB560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3D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3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CA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12DC40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26B355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стін по збірних конструкціях,</w:t>
            </w:r>
          </w:p>
          <w:p w14:paraId="48F46E2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D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E6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0,576</w:t>
            </w:r>
          </w:p>
        </w:tc>
      </w:tr>
      <w:tr w:rsidR="00C21869" w:rsidRPr="00DB7AF9" w14:paraId="7AC549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34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F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E2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ПІДЛОГА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(Розм. 11,82х23,62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5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C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58F441C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57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3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КР7-31-5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A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плінтусів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полівінілхлоридних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62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35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0,76</w:t>
            </w:r>
          </w:p>
        </w:tc>
      </w:tr>
      <w:tr w:rsidR="00C21869" w:rsidRPr="00DB7AF9" w14:paraId="6EB22C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22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1C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С111-1722</w:t>
            </w:r>
          </w:p>
          <w:p w14:paraId="10C07A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F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Плінтус гумовий 1000х110х20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70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0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76,76</w:t>
            </w:r>
          </w:p>
        </w:tc>
      </w:tr>
      <w:tr w:rsidR="00C21869" w:rsidRPr="00DB7AF9" w14:paraId="3FDB972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A1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1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92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Влаштування захисних сіток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32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34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16CF642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55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4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EB6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B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D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B7F1B4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B2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2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  <w:p w14:paraId="672500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D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Установлення закладних</w:t>
            </w:r>
          </w:p>
          <w:p w14:paraId="505ADC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деталей вагою до 5 кг (Демонтаж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існ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48CDEE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хомутів/кронштейнів)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2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F2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3DB18BD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06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C0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26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0756DD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1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38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C21869" w:rsidRPr="00DB7AF9" w14:paraId="5F669F4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C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563395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1904-А1</w:t>
            </w:r>
          </w:p>
          <w:p w14:paraId="13EB2A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C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 Кр-1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E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81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C21869" w:rsidRPr="00DB7AF9" w14:paraId="5E32B5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B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7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2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цегляних стінах,</w:t>
            </w:r>
          </w:p>
          <w:p w14:paraId="70DCFB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товщина стін 0,5 цеглини, діаметр отвору до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C6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E5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14F4160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4A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4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КБ9-49-1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0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Ставлення болтів будівельних з гайками й</w:t>
            </w:r>
          </w:p>
          <w:p w14:paraId="0C8D2D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шайбами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F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D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166F4BD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4A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B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98E40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1904-А1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B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 Кр-2 (Анкер)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D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E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C21869" w:rsidRPr="00DB7AF9" w14:paraId="73819F1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FE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1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8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захисної сітки на стелю</w:t>
            </w:r>
          </w:p>
          <w:p w14:paraId="0143D1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спортивної зали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AC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F8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2,775</w:t>
            </w:r>
          </w:p>
        </w:tc>
      </w:tr>
      <w:tr w:rsidR="00C21869" w:rsidRPr="00DB7AF9" w14:paraId="004159B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0F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C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659FF0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1781-А</w:t>
            </w:r>
          </w:p>
          <w:p w14:paraId="43CB78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7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поліпропіленова захисна, шнур 4,5 мм,</w:t>
            </w:r>
          </w:p>
          <w:p w14:paraId="3849C1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розмір комірки 100х100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4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81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290,85</w:t>
            </w:r>
          </w:p>
        </w:tc>
      </w:tr>
      <w:tr w:rsidR="00C21869" w:rsidRPr="00DB7AF9" w14:paraId="61B1792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DA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7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D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ВІКНА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A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8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A88DFA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C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F4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  <w:p w14:paraId="05757F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A4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Монтаж дрібних</w:t>
            </w:r>
          </w:p>
          <w:p w14:paraId="5255E9C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металоконструкцій вагою до 0,1 т</w:t>
            </w:r>
          </w:p>
          <w:p w14:paraId="44F697A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/Демонтаж віконних решіток (масу уточнити</w:t>
            </w:r>
          </w:p>
          <w:p w14:paraId="43243D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 факту)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5A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</w:t>
            </w:r>
          </w:p>
        </w:tc>
      </w:tr>
      <w:tr w:rsidR="00C21869" w:rsidRPr="00DB7AF9" w14:paraId="07B8276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8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5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F3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залізобетонних</w:t>
            </w:r>
          </w:p>
          <w:p w14:paraId="01B8EA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конструкціях, діаметр отвору 60 мм, глибина</w:t>
            </w:r>
          </w:p>
          <w:p w14:paraId="2E0191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200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62B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4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0,88</w:t>
            </w:r>
          </w:p>
        </w:tc>
      </w:tr>
      <w:tr w:rsidR="00C21869" w:rsidRPr="00DB7AF9" w14:paraId="56E51CA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9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6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9A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100 мм глибини свердлення понад</w:t>
            </w:r>
          </w:p>
          <w:p w14:paraId="54DD6E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200 мм додавати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5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04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-0,88</w:t>
            </w:r>
          </w:p>
        </w:tc>
      </w:tr>
      <w:tr w:rsidR="00C21869" w:rsidRPr="00DB7AF9" w14:paraId="52DB859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1A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B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F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40 мм діаметру отворів понад 60</w:t>
            </w:r>
          </w:p>
          <w:p w14:paraId="1CC889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додавати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3F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10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-0,88</w:t>
            </w:r>
          </w:p>
        </w:tc>
      </w:tr>
      <w:tr w:rsidR="00C21869" w:rsidRPr="00DB7AF9" w14:paraId="74C98BD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BF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F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81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Свердлення отворів в цегляних стінах,</w:t>
            </w:r>
          </w:p>
          <w:p w14:paraId="2E0AC8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товщина стін 0,5 цеглини, діаметр отвору до</w:t>
            </w:r>
          </w:p>
          <w:p w14:paraId="6EC2051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4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FB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C21869" w:rsidRPr="00DB7AF9" w14:paraId="2CC9DCA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BD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7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КБ9-49-1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04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Ставлення болтів будівельних з гайками й</w:t>
            </w:r>
          </w:p>
          <w:p w14:paraId="578ACF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шайбами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F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D2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1,28</w:t>
            </w:r>
          </w:p>
        </w:tc>
      </w:tr>
      <w:tr w:rsidR="00C21869" w:rsidRPr="00DB7AF9" w14:paraId="04659B1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E48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F9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С111-1904-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А1 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B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Кронштейн Кр-2 (Анкер)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інд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65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46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128</w:t>
            </w:r>
          </w:p>
        </w:tc>
      </w:tr>
      <w:tr w:rsidR="00C21869" w:rsidRPr="00DB7AF9" w14:paraId="4C7E1F6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29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2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44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захисної сітки на стелю</w:t>
            </w:r>
          </w:p>
          <w:p w14:paraId="5D0F57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спортивної зали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6A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A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1,584</w:t>
            </w:r>
          </w:p>
        </w:tc>
      </w:tr>
      <w:tr w:rsidR="00C21869" w:rsidRPr="00DB7AF9" w14:paraId="1FF856B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5E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C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С111-1781-А</w:t>
            </w:r>
          </w:p>
          <w:p w14:paraId="45C4DF2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3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поліпропіленова захисна, шнур 4,5 мм,</w:t>
            </w:r>
          </w:p>
          <w:p w14:paraId="3D1D09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розмір комірки 100х100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A4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8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166,32</w:t>
            </w:r>
          </w:p>
        </w:tc>
      </w:tr>
      <w:tr w:rsidR="00C21869" w:rsidRPr="00DB7AF9" w14:paraId="055E064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0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5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9DD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ДУШОВА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52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6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B4B788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28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1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19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ПІДЛОГА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B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A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5180FF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7D5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3F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0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цементних плінтусів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0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5C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0,0894</w:t>
            </w:r>
          </w:p>
        </w:tc>
      </w:tr>
      <w:tr w:rsidR="00C21869" w:rsidRPr="00DB7AF9" w14:paraId="43244C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80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A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0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покриттів підлог з керамічних</w:t>
            </w:r>
          </w:p>
          <w:p w14:paraId="465601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8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6A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45CB4F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FA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D7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C4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A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A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3B1C8C9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F0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8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B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монолітних бетонних</w:t>
            </w:r>
          </w:p>
          <w:p w14:paraId="270901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фундаментів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7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8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0,7125</w:t>
            </w:r>
          </w:p>
        </w:tc>
      </w:tr>
      <w:tr w:rsidR="00C21869" w:rsidRPr="00DB7AF9" w14:paraId="5F49D26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D73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E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КР7-16-4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B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підстильного шару</w:t>
            </w:r>
          </w:p>
          <w:p w14:paraId="654F48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1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8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0,5688</w:t>
            </w:r>
          </w:p>
        </w:tc>
      </w:tr>
      <w:tr w:rsidR="00C21869" w:rsidRPr="00DB7AF9" w14:paraId="5CD8A0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B5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9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КР20-15-8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F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важкого бетону на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</w:t>
            </w:r>
          </w:p>
          <w:p w14:paraId="142DD5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бетону В7,5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11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6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0,0058</w:t>
            </w:r>
          </w:p>
        </w:tc>
      </w:tr>
      <w:tr w:rsidR="00C21869" w:rsidRPr="00DB7AF9" w14:paraId="08F2627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E2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5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0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цементної стяжки</w:t>
            </w:r>
          </w:p>
          <w:p w14:paraId="6150A4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товщиною 20 мм по бетонній основі</w:t>
            </w:r>
          </w:p>
          <w:p w14:paraId="6DC6DA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площею до 20 м2 (Загальною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мм,</w:t>
            </w:r>
          </w:p>
          <w:p w14:paraId="00A9AF2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вирівнювання поверхні під плитку)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16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A6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4EB2162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0BA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9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КР7-17-9</w:t>
            </w:r>
          </w:p>
          <w:p w14:paraId="40366C0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кожні 5 мм зміни товщини шару</w:t>
            </w:r>
          </w:p>
          <w:p w14:paraId="5A1705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цементної стяжки додавати або</w:t>
            </w:r>
          </w:p>
          <w:p w14:paraId="40418E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виключати (дод. 3 см, приведення до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3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B7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69D1792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F5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C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КР20-17-19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2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Готування важких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кладкових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цементних</w:t>
            </w:r>
          </w:p>
          <w:p w14:paraId="4FAA4F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розчинів, марка 150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1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0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0,00242</w:t>
            </w:r>
          </w:p>
        </w:tc>
      </w:tr>
      <w:tr w:rsidR="00C21869" w:rsidRPr="00DB7AF9" w14:paraId="5B8517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EC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A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42A74C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2A4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 плиток</w:t>
            </w:r>
          </w:p>
          <w:p w14:paraId="7E3050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кількість</w:t>
            </w:r>
          </w:p>
          <w:p w14:paraId="1E991A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8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D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7546D75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B4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2981BD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9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Milton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beige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29,8х29,8 см</w:t>
            </w:r>
          </w:p>
          <w:p w14:paraId="762BF6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6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D8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5A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4,835</w:t>
            </w:r>
          </w:p>
        </w:tc>
      </w:tr>
      <w:tr w:rsidR="00C21869" w:rsidRPr="00DB7AF9" w14:paraId="0961983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A2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7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5181A6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00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0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7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24,648</w:t>
            </w:r>
          </w:p>
        </w:tc>
      </w:tr>
      <w:tr w:rsidR="00C21869" w:rsidRPr="00DB7AF9" w14:paraId="4042FDE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525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8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66AA53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F3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A2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3D5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2,152</w:t>
            </w:r>
          </w:p>
        </w:tc>
      </w:tr>
      <w:tr w:rsidR="00C21869" w:rsidRPr="00DB7AF9" w14:paraId="69666CA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C2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3D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1356C2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20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E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1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0,3422</w:t>
            </w:r>
          </w:p>
        </w:tc>
      </w:tr>
      <w:tr w:rsidR="00C21869" w:rsidRPr="00DB7AF9" w14:paraId="49FCBC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1BB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0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0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СТІНИ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CC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DC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7DC599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D2F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2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КР11-50-2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8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Відбивання штукатурки по цеглі та бетону зі</w:t>
            </w:r>
          </w:p>
          <w:p w14:paraId="274BD1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 та стель, площа відбивання в одному</w:t>
            </w:r>
          </w:p>
          <w:p w14:paraId="22AB9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місці більше 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ED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5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0,2752</w:t>
            </w:r>
          </w:p>
        </w:tc>
      </w:tr>
      <w:tr w:rsidR="00C21869" w:rsidRPr="00DB7AF9" w14:paraId="05D55C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A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F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КР11-26-3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E8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штукатурення поверхонь стін</w:t>
            </w:r>
          </w:p>
          <w:p w14:paraId="684696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будівлі цементно-вапняним або</w:t>
            </w:r>
          </w:p>
          <w:p w14:paraId="76F795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цементним розчином по каменю та бетону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5E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5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0,2752</w:t>
            </w:r>
          </w:p>
        </w:tc>
      </w:tr>
      <w:tr w:rsidR="00C21869" w:rsidRPr="00DB7AF9" w14:paraId="3BC8507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37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83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КБ15-25-2</w:t>
            </w:r>
          </w:p>
          <w:p w14:paraId="5EE96B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3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стін керамічними</w:t>
            </w:r>
          </w:p>
          <w:p w14:paraId="7F9931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плитками 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</w:t>
            </w:r>
          </w:p>
          <w:p w14:paraId="3310C3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число 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41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7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0,2524</w:t>
            </w:r>
          </w:p>
        </w:tc>
      </w:tr>
      <w:tr w:rsidR="00C21869" w:rsidRPr="00DB7AF9" w14:paraId="13CEFBF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C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5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4ACE67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B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керамічна для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3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28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25,4924</w:t>
            </w:r>
          </w:p>
        </w:tc>
      </w:tr>
      <w:tr w:rsidR="00C21869" w:rsidRPr="00DB7AF9" w14:paraId="6D63F22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24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6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E6DE3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7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5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F2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131,248</w:t>
            </w:r>
          </w:p>
        </w:tc>
      </w:tr>
      <w:tr w:rsidR="00C21869" w:rsidRPr="00DB7AF9" w14:paraId="4455F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5D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C5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2A74B9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45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3A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5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11,43</w:t>
            </w:r>
          </w:p>
        </w:tc>
      </w:tr>
      <w:tr w:rsidR="00C21869" w:rsidRPr="00DB7AF9" w14:paraId="1923EC0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4C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8A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61186F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28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4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2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1,8223</w:t>
            </w:r>
          </w:p>
        </w:tc>
      </w:tr>
      <w:tr w:rsidR="00C21869" w:rsidRPr="00DB7AF9" w14:paraId="2BDEAE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F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5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  <w:p w14:paraId="1E6E18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9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 ПВХ з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2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EF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</w:tr>
      <w:tr w:rsidR="00C21869" w:rsidRPr="00DB7AF9" w14:paraId="42FE8D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C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8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КБ15-25-5</w:t>
            </w:r>
          </w:p>
          <w:p w14:paraId="7D8BA1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2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Облицювання поверхонь колон</w:t>
            </w:r>
          </w:p>
          <w:p w14:paraId="569260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керамічними плитками на розчині із сухої</w:t>
            </w:r>
          </w:p>
          <w:p w14:paraId="488388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число плиток в 1 м2 понад 7</w:t>
            </w:r>
          </w:p>
          <w:p w14:paraId="792550C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1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F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0,0228</w:t>
            </w:r>
          </w:p>
        </w:tc>
      </w:tr>
      <w:tr w:rsidR="00C21869" w:rsidRPr="00DB7AF9" w14:paraId="0CB20A8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79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6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396B537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8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Плитка керамічна для стін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6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BBC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2,31</w:t>
            </w:r>
          </w:p>
        </w:tc>
      </w:tr>
      <w:tr w:rsidR="00C21869" w:rsidRPr="00DB7AF9" w14:paraId="2148B79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2A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3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68E2B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5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47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11,856</w:t>
            </w:r>
          </w:p>
        </w:tc>
      </w:tr>
      <w:tr w:rsidR="00C21869" w:rsidRPr="00DB7AF9" w14:paraId="7449366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EF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B6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7C392B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16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8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9D1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1,04</w:t>
            </w:r>
          </w:p>
        </w:tc>
      </w:tr>
      <w:tr w:rsidR="00C21869" w:rsidRPr="00DB7AF9" w14:paraId="4B5FD9A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F9B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7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4E86BE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BA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A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D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0,1646</w:t>
            </w:r>
          </w:p>
        </w:tc>
      </w:tr>
      <w:tr w:rsidR="00C21869" w:rsidRPr="00DB7AF9" w14:paraId="50B8E33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3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A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С111-1844-1</w:t>
            </w:r>
          </w:p>
          <w:p w14:paraId="7CF27D3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B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Кутик ПВХ з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C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8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5760E7E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1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9A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49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СТЕЛЯ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9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33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E401A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2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B5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80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вручну внутрішніх поверхонь</w:t>
            </w:r>
          </w:p>
          <w:p w14:paraId="7C3AC7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 від вапняної фарби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5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FE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16F1DCE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5F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8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КБ15-182-5</w:t>
            </w:r>
          </w:p>
          <w:p w14:paraId="4BD8BE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38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 шпаклівкою</w:t>
            </w:r>
          </w:p>
          <w:p w14:paraId="5DDAF6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модифікованою цементною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07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87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59A9712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39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8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С111-1624-1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1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Ґрунтовка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вододисперсійна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СТ-17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C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94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1,185</w:t>
            </w:r>
          </w:p>
        </w:tc>
      </w:tr>
      <w:tr w:rsidR="00C21869" w:rsidRPr="00DB7AF9" w14:paraId="1910145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38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3A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7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4EDF0A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0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6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5,688</w:t>
            </w:r>
          </w:p>
        </w:tc>
      </w:tr>
      <w:tr w:rsidR="00C21869" w:rsidRPr="00DB7AF9" w14:paraId="148297A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FB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C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КБ15-182-7</w:t>
            </w:r>
          </w:p>
          <w:p w14:paraId="36D8F6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C5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Додавати на 1 мм зміни товщини</w:t>
            </w:r>
          </w:p>
          <w:p w14:paraId="6720A1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шпаклювання стель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6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F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01D045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C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DA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53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Шпатлівка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полімерцементна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армована</w:t>
            </w:r>
          </w:p>
          <w:p w14:paraId="1D7434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Ceresit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46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7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5,688</w:t>
            </w:r>
          </w:p>
        </w:tc>
      </w:tr>
      <w:tr w:rsidR="00C21869" w:rsidRPr="00DB7AF9" w14:paraId="032C73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B7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14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Поліпшене фарбування</w:t>
            </w:r>
          </w:p>
          <w:p w14:paraId="188521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водоемульсійними</w:t>
            </w:r>
          </w:p>
          <w:p w14:paraId="465648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сумішами стель по збірних конструкціях,</w:t>
            </w:r>
          </w:p>
          <w:p w14:paraId="771B29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підготовлених під фарбування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7F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52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1FA57C6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08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4B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C3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4. ДВЕРНІ ПРОРІЗИ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0AA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0F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94D81E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53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2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КР6-14-1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11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Знімання дверних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E3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0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0,0474</w:t>
            </w:r>
          </w:p>
        </w:tc>
      </w:tr>
      <w:tr w:rsidR="00C21869" w:rsidRPr="00DB7AF9" w14:paraId="2A084CF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FD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7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КР6-13-2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7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дверних коробок в кам'яних</w:t>
            </w:r>
          </w:p>
          <w:p w14:paraId="2DC6FF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стінах з виламуванням чвертей у кладці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E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B9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0B9C583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C6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F7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3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ДВЕРІ ВХІДНІ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(Розміром 1420х2350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C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C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F1E1B7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AB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2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КБ10-28-3</w:t>
            </w:r>
          </w:p>
          <w:p w14:paraId="0DDDC3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64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Заповнення дверних прорізів готовими</w:t>
            </w:r>
          </w:p>
          <w:p w14:paraId="5F116A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дверними блоками площею більше 3 м2 з</w:t>
            </w:r>
          </w:p>
          <w:p w14:paraId="3A1DBD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металопластику у кам'яних стінах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F6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B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0,0334</w:t>
            </w:r>
          </w:p>
        </w:tc>
      </w:tr>
      <w:tr w:rsidR="00C21869" w:rsidRPr="00DB7AF9" w14:paraId="4095E67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9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F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С188888-</w:t>
            </w:r>
          </w:p>
          <w:p w14:paraId="22E3DC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9A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78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5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0,445</w:t>
            </w:r>
          </w:p>
        </w:tc>
      </w:tr>
      <w:tr w:rsidR="00C21869" w:rsidRPr="00DB7AF9" w14:paraId="36ED04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EE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F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С12-</w:t>
            </w:r>
          </w:p>
          <w:p w14:paraId="3979D97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00022-ИНБ</w:t>
            </w:r>
          </w:p>
          <w:p w14:paraId="1297AE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9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Дюбель 10х160 розпірний рамний з</w:t>
            </w:r>
          </w:p>
          <w:p w14:paraId="2AF631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шурупом FCA-H нейлон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C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9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C21869" w:rsidRPr="00DB7AF9" w14:paraId="359C73A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50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43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С126-395-</w:t>
            </w:r>
          </w:p>
          <w:p w14:paraId="77D028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07BEF4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1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Двері металопластикові розміром</w:t>
            </w:r>
          </w:p>
          <w:p w14:paraId="70CEBD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1420х2350(h)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9B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00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C108B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6D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1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2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ДВЕРІ ДУШОВОЇ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(Розміром 700х2000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5E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1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6850A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DC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1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КБ10-28-1</w:t>
            </w:r>
          </w:p>
          <w:p w14:paraId="41F8BC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A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Заповнення дверних прорізів готовими</w:t>
            </w:r>
          </w:p>
          <w:p w14:paraId="4AAB91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дверними блоками площею до 2 м2 з</w:t>
            </w:r>
          </w:p>
          <w:p w14:paraId="32F42E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металопластику у кам'яних стінах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5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10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0,014</w:t>
            </w:r>
          </w:p>
        </w:tc>
      </w:tr>
      <w:tr w:rsidR="00C21869" w:rsidRPr="00DB7AF9" w14:paraId="4B4F6F8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2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6C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С188888-</w:t>
            </w:r>
          </w:p>
          <w:p w14:paraId="45B70A5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5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Піна монтажна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BF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49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0,26</w:t>
            </w:r>
          </w:p>
        </w:tc>
      </w:tr>
      <w:tr w:rsidR="00C21869" w:rsidRPr="00DB7AF9" w14:paraId="0C13B73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A5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F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С12-</w:t>
            </w:r>
          </w:p>
          <w:p w14:paraId="38A23D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00022-ИНБ</w:t>
            </w:r>
          </w:p>
          <w:p w14:paraId="430BF0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9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Дюбель 10х160 розпірний рамний з</w:t>
            </w:r>
          </w:p>
          <w:p w14:paraId="6FE6BC1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шурупом FCA-H нейлон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4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1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</w:tr>
      <w:tr w:rsidR="00C21869" w:rsidRPr="00DB7AF9" w14:paraId="70DE533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3A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0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С126-395-</w:t>
            </w:r>
          </w:p>
          <w:p w14:paraId="62242C0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20B8EEA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F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Двері металопластикові розміром</w:t>
            </w:r>
          </w:p>
          <w:p w14:paraId="504817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700х2000(h) mm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3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B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417537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D1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A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27D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ІСНУЮЧІ ДВЕРІ</w:t>
            </w: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(Д-1, Д-2, Д-3)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A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04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3217D41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5E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F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КР12-48-7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2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Покриття олійними або спиртовими лаками</w:t>
            </w:r>
          </w:p>
          <w:p w14:paraId="5F3E47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заповнень дверних прорізів по прооліфленій</w:t>
            </w:r>
          </w:p>
          <w:p w14:paraId="734E3C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поверхні за 2 рази (з двох сторін)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53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D7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0,15354</w:t>
            </w:r>
          </w:p>
        </w:tc>
      </w:tr>
      <w:tr w:rsidR="00C21869" w:rsidRPr="00DB7AF9" w14:paraId="177D8BF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45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AE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ГРАТИ, КРІПЛЕННЯ ТА ІНШЕ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B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95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B22BD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8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C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КР12-31-7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E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Фарбування олійними сумішами за 2 рази</w:t>
            </w:r>
          </w:p>
          <w:p w14:paraId="176D82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раніше пофарбованих металевих поверхонь</w:t>
            </w:r>
          </w:p>
          <w:p w14:paraId="5F44FA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 та огорож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A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8D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6215F7B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D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D3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36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5. Прибирання приміщень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16C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3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4821E58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14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55E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B8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приміщень від сміття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02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4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0,0872</w:t>
            </w:r>
          </w:p>
        </w:tc>
      </w:tr>
      <w:tr w:rsidR="00C21869" w:rsidRPr="00DB7AF9" w14:paraId="5DC774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E2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71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B1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70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7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8,72</w:t>
            </w:r>
          </w:p>
        </w:tc>
      </w:tr>
      <w:tr w:rsidR="00C21869" w:rsidRPr="00DB7AF9" w14:paraId="3DF50BE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66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D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0A1E29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D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043837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9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6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8,72</w:t>
            </w:r>
          </w:p>
        </w:tc>
      </w:tr>
      <w:tr w:rsidR="00C21869" w:rsidRPr="00DB7AF9" w14:paraId="522CFEE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74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8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AA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6. Спортивний інвентар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BC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6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68D42F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D0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3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  <w:p w14:paraId="7F6122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E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Установлення закладних</w:t>
            </w:r>
          </w:p>
          <w:p w14:paraId="77BD00E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деталей вагою понад 20 кг (Демонтаж</w:t>
            </w:r>
          </w:p>
          <w:p w14:paraId="28D9C62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додаткових бічних баскетбольних щитків 6 шт.)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E1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BF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102DE86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A5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5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1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00180A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20 кг (Монтаж баскетбольних щитків)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2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7C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C21869" w:rsidRPr="00DB7AF9" w14:paraId="25580A8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9D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8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550101-32-Н1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F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Баскетбольний щит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Lux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112 на металевому</w:t>
            </w:r>
          </w:p>
          <w:p w14:paraId="57F564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каркасі з кошиком і сіткою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4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06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4BE84CA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46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0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82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7CA98DD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20 кг (Монтаж баскетбольних щитків)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C2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7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34043D0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2D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5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</w:t>
            </w:r>
          </w:p>
          <w:p w14:paraId="5EFB09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72-А1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0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Шведська стінка з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турником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ARTIKOS</w:t>
            </w:r>
          </w:p>
          <w:p w14:paraId="7F0DC0E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посилена біла з чорними елементами Код: K-2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19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7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798355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D6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22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8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№02-02-02</w:t>
            </w:r>
          </w:p>
          <w:p w14:paraId="6E8F33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ЕЛЕКТРО-ТЕХНІЧНІ РІШЕННЯ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99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5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6140E13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73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0A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0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D1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E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4B9A95F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2F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1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9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ВНУТРІШНЄ ЕЛЕКТРОПОСТАЧАННЯ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AE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1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4E43410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7B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1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E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ДЕМОНТАЖНІ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01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D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0C36865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42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8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КМ8-599-1</w:t>
            </w:r>
          </w:p>
          <w:p w14:paraId="76B070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BB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Щиток освітлювальний, що</w:t>
            </w:r>
          </w:p>
          <w:p w14:paraId="6074DE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установлюється розпірними дюбелями в</w:t>
            </w:r>
          </w:p>
          <w:p w14:paraId="7E895DE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ніші, маса щитка до 6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24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01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9F004D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00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3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КМ8-636-6</w:t>
            </w:r>
          </w:p>
          <w:p w14:paraId="00DD90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.=0,3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4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(Демонтаж) Монтаж світильника або</w:t>
            </w:r>
          </w:p>
          <w:p w14:paraId="380F04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прожектора театрального </w:t>
            </w: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потужністюдо</w:t>
            </w:r>
            <w:proofErr w:type="spellEnd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 кВт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3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5DD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30335FF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F4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7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3A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бра, плафонів (у душовій)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7E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36AE4D4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D0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0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9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світильників з лампами</w:t>
            </w:r>
          </w:p>
          <w:p w14:paraId="1473AE5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розжарювання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EF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2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C21869" w:rsidRPr="00DB7AF9" w14:paraId="6283622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F9D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4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929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вимикачів, розеток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F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E1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C21869" w:rsidRPr="00DB7AF9" w14:paraId="7026B12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C8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B0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КР17-1-2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84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відкритої електропроводки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6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31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</w:t>
            </w:r>
          </w:p>
        </w:tc>
      </w:tr>
      <w:tr w:rsidR="00C21869" w:rsidRPr="00DB7AF9" w14:paraId="00FF906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35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EA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МОНТАЖНІ РОБОТИ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3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F4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28BA684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37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7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9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Щиток освітлювальний, що установлюється</w:t>
            </w:r>
          </w:p>
          <w:p w14:paraId="559FA4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розпірними дюбелями в ніші, маса щитка до 6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9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74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37D76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1BB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2B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С113-</w:t>
            </w:r>
          </w:p>
          <w:p w14:paraId="482C35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2129-А1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1A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 освітлення ЩО, IP54 (Корпус</w:t>
            </w:r>
          </w:p>
          <w:p w14:paraId="3E3242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металевий ЩРн-12з-0 74 У2 IP54, IEK)</w:t>
            </w:r>
          </w:p>
          <w:p w14:paraId="2935A9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(розміром 330х240х120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F2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2C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5A9FB1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2B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C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КМ8-525-1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BA4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Вимикач або перемикач пакетний у</w:t>
            </w:r>
          </w:p>
          <w:p w14:paraId="014E24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металевій оболонці з кількістю затискачів</w:t>
            </w:r>
          </w:p>
          <w:p w14:paraId="2DD2C1B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для підключення до 9, що установлюється</w:t>
            </w:r>
          </w:p>
          <w:p w14:paraId="095F32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конструкції на стіні або колоні, струм до  25 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86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21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613C761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1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75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С1547-16-</w:t>
            </w:r>
          </w:p>
          <w:p w14:paraId="00C674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8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Ввідний автомат, Ін=16А, 1ф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Resi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MCB</w:t>
            </w:r>
          </w:p>
          <w:p w14:paraId="0F5471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R9F12116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B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92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1A8449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0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E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С1547-16-А1</w:t>
            </w:r>
          </w:p>
          <w:p w14:paraId="4E8D996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F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Автомат, Ін=10А, 1ф,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Resi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MCB R9F12110</w:t>
            </w:r>
          </w:p>
          <w:p w14:paraId="11814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A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E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C21869" w:rsidRPr="00DB7AF9" w14:paraId="2B133BA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EB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4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</w:t>
            </w:r>
          </w:p>
          <w:p w14:paraId="6862FF7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1279-А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8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Шина нульова 6х9 мм 12 отворів з</w:t>
            </w:r>
          </w:p>
          <w:p w14:paraId="4EC7DE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ізолятором ВС-512 (АСКО)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C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C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1A0D46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BF4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8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С126-1279-А</w:t>
            </w:r>
          </w:p>
          <w:p w14:paraId="6F4DB4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2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Шина заземлення 10 отворів з ізолятором,</w:t>
            </w:r>
          </w:p>
          <w:p w14:paraId="4B830C9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ШНИ-8х12-10-КС-Ж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D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C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925599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3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4C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КМ10-309-2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14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Реле, установлюване на пультах і панелях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3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B4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34BA85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F7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E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С1547-12-А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EB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Диференційне реле Ін=16А, 1ф Resi9 MCBO</w:t>
            </w:r>
          </w:p>
          <w:p w14:paraId="61B04F2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R9D256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C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7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1C6FD2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5B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3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0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2E312FB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стельовий або настінний з кріпленням</w:t>
            </w:r>
          </w:p>
          <w:p w14:paraId="30015EF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гвинтами для приміщень з нормальними</w:t>
            </w:r>
          </w:p>
          <w:p w14:paraId="3FA52CD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умовами середовища, одноламповий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2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E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C21869" w:rsidRPr="00DB7AF9" w14:paraId="5C9C950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34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C7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00A1008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07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Світильник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світдлодіодний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спортзалу</w:t>
            </w:r>
          </w:p>
          <w:p w14:paraId="122AA5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MG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Sport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Heavy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1200x200x60 мм 120 Вт</w:t>
            </w:r>
          </w:p>
          <w:p w14:paraId="09112B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Білий (8365)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67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97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</w:tr>
      <w:tr w:rsidR="00C21869" w:rsidRPr="00DB7AF9" w14:paraId="3930860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D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A4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C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4BDD24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світловий настінний покажчик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87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C21869" w:rsidRPr="00DB7AF9" w14:paraId="220CA44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68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7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5DF11E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23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НПП-1302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F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1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1C54A7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6C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5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С118-80</w:t>
            </w:r>
          </w:p>
          <w:p w14:paraId="37B128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8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Лампа LED ALFA A60 шар 20 Вт, 230В,</w:t>
            </w:r>
          </w:p>
          <w:p w14:paraId="051328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4000К, Е27, LLA-A60-20-230-40-E27 (ІЕК)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1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DA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</w:t>
            </w:r>
          </w:p>
        </w:tc>
      </w:tr>
      <w:tr w:rsidR="00C21869" w:rsidRPr="00DB7AF9" w14:paraId="28D8328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70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C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F7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для ламп розжарювання</w:t>
            </w:r>
          </w:p>
          <w:p w14:paraId="53A892D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світловий настінний покажчик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F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10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5F4A6E5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8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B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199BB5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DB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Аварійний світильник ВИХІД, 220В, IP65,</w:t>
            </w:r>
          </w:p>
          <w:p w14:paraId="680A60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ДБО02ВСП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Violux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CB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3C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63A7E2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94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39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КМ8-593-18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E4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Світильники для ламп розжарювання на</w:t>
            </w:r>
          </w:p>
          <w:p w14:paraId="5D7923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кронштейнах по стінах і стелях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9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C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C21869" w:rsidRPr="00DB7AF9" w14:paraId="46309AE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9B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DD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С1547-7</w:t>
            </w:r>
          </w:p>
          <w:p w14:paraId="7ACF89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8F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Світильник накладний 600*600, 48W 6400K</w:t>
            </w:r>
          </w:p>
          <w:p w14:paraId="6F5111B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чорний, SMD LED PULSAR-48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Horoz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D3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A5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109F9D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15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A5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7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Вимикач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одноклавішний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незаглибленого</w:t>
            </w:r>
          </w:p>
          <w:p w14:paraId="658007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типу при відкритій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97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D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0,09</w:t>
            </w:r>
          </w:p>
        </w:tc>
      </w:tr>
      <w:tr w:rsidR="00C21869" w:rsidRPr="00DB7AF9" w14:paraId="43F8BA2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0D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69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С1547-6</w:t>
            </w:r>
          </w:p>
          <w:p w14:paraId="27027DA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0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Вимикач 1-клавішний, зовнішній, IP44,</w:t>
            </w:r>
          </w:p>
          <w:p w14:paraId="78C38C3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WDE000510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Schneider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Electric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66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28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</w:tr>
      <w:tr w:rsidR="00C21869" w:rsidRPr="00DB7AF9" w14:paraId="4B6278E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38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03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КМ8-591-8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9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Розетка штепсельна незаглибленого типу</w:t>
            </w:r>
          </w:p>
          <w:p w14:paraId="00EAD3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 відкритій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49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A2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2BC0621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8D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3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С113-2106-А1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8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Розетка декоративна пластмасова подвійна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7C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40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E8086C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43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8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КБ21-12-2</w:t>
            </w:r>
          </w:p>
          <w:p w14:paraId="29BB0AF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AD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коробів пластикових (з</w:t>
            </w:r>
          </w:p>
          <w:p w14:paraId="0C3797C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риштувань)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D0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87D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1,35</w:t>
            </w:r>
          </w:p>
        </w:tc>
      </w:tr>
      <w:tr w:rsidR="00C21869" w:rsidRPr="00DB7AF9" w14:paraId="76C651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4C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3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4F6205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1722-А1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E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Кабельний канал білий 12х12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Standart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Sokol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8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68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135</w:t>
            </w:r>
          </w:p>
        </w:tc>
      </w:tr>
      <w:tr w:rsidR="00C21869" w:rsidRPr="00DB7AF9" w14:paraId="6D3F512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98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E9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КМ8-147-1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E6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до 35 кВ, що прокладається по</w:t>
            </w:r>
          </w:p>
          <w:p w14:paraId="205C383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установлених конструкціях і лотках з</w:t>
            </w:r>
          </w:p>
          <w:p w14:paraId="0CE5D35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кріпленням на поворотах і в кінці траси,</w:t>
            </w:r>
          </w:p>
          <w:p w14:paraId="67E8F13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 1 м до 1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18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7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2,15</w:t>
            </w:r>
          </w:p>
        </w:tc>
      </w:tr>
      <w:tr w:rsidR="00C21869" w:rsidRPr="00DB7AF9" w14:paraId="79D44B1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64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0D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</w:t>
            </w:r>
          </w:p>
          <w:p w14:paraId="10DE7B4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183-АА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51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3х1.5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ввгнгд-ls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гост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16442-80)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D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06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195</w:t>
            </w:r>
          </w:p>
        </w:tc>
      </w:tr>
      <w:tr w:rsidR="00C21869" w:rsidRPr="00DB7AF9" w14:paraId="39AE59D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31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2E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С1545-183-АА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37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3х2.5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ввгнгд-ls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гост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16442-80)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4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9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</w:tr>
      <w:tr w:rsidR="00C21869" w:rsidRPr="00DB7AF9" w14:paraId="186F7C8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64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F4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D10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№02-02-03</w:t>
            </w:r>
          </w:p>
          <w:p w14:paraId="3A1C9C6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ВОДОПРОВІД ТА КАНАЛІЗАЦІЯ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D4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77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5484BB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7AB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4B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B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Водопостачання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8A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21F8735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7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4C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КР15-16-3</w:t>
            </w:r>
          </w:p>
          <w:p w14:paraId="17316A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80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Під'єднання нових ділянок</w:t>
            </w:r>
          </w:p>
          <w:p w14:paraId="03B848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трубопроводу до існуючих мереж</w:t>
            </w:r>
          </w:p>
          <w:p w14:paraId="4FB760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чи опалення діаметром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47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4F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5BFE278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B6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8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74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змішувачів (із збереженням</w:t>
            </w:r>
          </w:p>
          <w:p w14:paraId="1D6C670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9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65AC84F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2A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9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9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раковин [умивальників] (із</w:t>
            </w:r>
          </w:p>
          <w:p w14:paraId="3C10838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збереженням 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9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3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0E06B09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5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55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КР15-19-1</w:t>
            </w:r>
          </w:p>
          <w:p w14:paraId="4D144E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AC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Прокладання трубопроводів</w:t>
            </w:r>
          </w:p>
          <w:p w14:paraId="7DBC87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44B72AF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BD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D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7CFBA9F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C8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7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1D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</w:t>
            </w:r>
          </w:p>
          <w:p w14:paraId="060689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водопостачання з труб поліетиленових</w:t>
            </w:r>
          </w:p>
          <w:p w14:paraId="43E4C01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[поліпропіленових] напірних діаметром 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7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312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0,18</w:t>
            </w:r>
          </w:p>
        </w:tc>
      </w:tr>
      <w:tr w:rsidR="00C21869" w:rsidRPr="00DB7AF9" w14:paraId="0A29151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111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85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С113-1681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6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Труби поліпропіленові PN 16 для теплої і</w:t>
            </w:r>
          </w:p>
          <w:p w14:paraId="24E071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холодної води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20х2,8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B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FB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</w:tr>
      <w:tr w:rsidR="00C21869" w:rsidRPr="00DB7AF9" w14:paraId="288E7D11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119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С113-1705</w:t>
            </w:r>
          </w:p>
          <w:p w14:paraId="6511B9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01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Коліно PPR PN 16,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мм,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E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8E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6FD815A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30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2D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С113-1737</w:t>
            </w:r>
          </w:p>
          <w:p w14:paraId="5BA6DCA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5F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Трійник PPR PN 16,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мм,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5B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B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C21869" w:rsidRPr="00DB7AF9" w14:paraId="5DCDCF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6D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6B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1A3F17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D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Кріплення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 (одинарні)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18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F8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70122B6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F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AE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069D9A5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B56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Кріплення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20 мм (подвійні)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B9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9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</w:tr>
      <w:tr w:rsidR="00C21869" w:rsidRPr="00DB7AF9" w14:paraId="7046BB6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85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34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КР3-25-6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E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Пробивання отворів діаметром понад 25 мм</w:t>
            </w:r>
          </w:p>
          <w:p w14:paraId="0F33BB3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 цегляних стінах при товщині стіни в 1</w:t>
            </w:r>
          </w:p>
          <w:p w14:paraId="4EA2F27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цеглину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13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100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отв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3E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</w:t>
            </w:r>
          </w:p>
        </w:tc>
      </w:tr>
      <w:tr w:rsidR="00C21869" w:rsidRPr="00DB7AF9" w14:paraId="185B2B0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5A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2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8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7BE8ED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 (ст. труб - гільз)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8B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C5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0,001548</w:t>
            </w:r>
          </w:p>
        </w:tc>
      </w:tr>
      <w:tr w:rsidR="00C21869" w:rsidRPr="00DB7AF9" w14:paraId="7BCA23C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E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29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С1545-35-</w:t>
            </w:r>
          </w:p>
          <w:p w14:paraId="204122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</w:t>
            </w:r>
          </w:p>
          <w:p w14:paraId="7DDC9B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DA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Гільза ст. з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32,0х3,0 мм, l=180 мм</w:t>
            </w:r>
          </w:p>
          <w:p w14:paraId="03EC19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(m=0,387 кг)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B3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60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C21869" w:rsidRPr="00DB7AF9" w14:paraId="3D7ED2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4DF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BC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КР15-32-6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1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умивальників одиночних з</w:t>
            </w:r>
          </w:p>
          <w:p w14:paraId="3F2300A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підведенням холодної та гарячої води</w:t>
            </w:r>
          </w:p>
          <w:p w14:paraId="3CDBD22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(раніше демонтованого змішувача і умивальника)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F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76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3BD8580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B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EE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С111-1867</w:t>
            </w:r>
          </w:p>
          <w:p w14:paraId="22E467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3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Кріплення для умивальника (комплект)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F9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0E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11DFB92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9D2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4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6AB3C7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6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Шланг нержавіюча сталь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Solomon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1/2"х1/2"</w:t>
            </w:r>
          </w:p>
          <w:p w14:paraId="70CD85A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 HS30 0,7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64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73D9A4B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86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FB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B7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змішувачів (Душового)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86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27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0E9618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56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46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С130-623</w:t>
            </w:r>
          </w:p>
          <w:p w14:paraId="43CC147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C0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Душовий комплект з душовою штангою</w:t>
            </w:r>
          </w:p>
          <w:p w14:paraId="01AE6AB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SENTI хром S951-020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CB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E8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489E7E5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B4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56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2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Під'єднання нових ділянок трубопроводу до</w:t>
            </w:r>
          </w:p>
          <w:p w14:paraId="2A1DCA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існуючих мереж водопостачання чи</w:t>
            </w:r>
          </w:p>
          <w:p w14:paraId="53DC282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опалення діаметром 25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0E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ED7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1E85854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40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B9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F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Каналізація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E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1E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78C450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18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4F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0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Демонтаж унітазів зі змивними бачками (із</w:t>
            </w:r>
          </w:p>
          <w:p w14:paraId="1B6D14F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збереженням матеріалу)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7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1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C21869" w:rsidRPr="00DB7AF9" w14:paraId="49F8DD3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4D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E8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КР15-18-2</w:t>
            </w:r>
          </w:p>
          <w:p w14:paraId="29DCB39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к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дем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.=0,4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FE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(Демонтаж) Прокладання трубопроводів</w:t>
            </w:r>
          </w:p>
          <w:p w14:paraId="297F01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каналізації з поліетиленових труб діаметром</w:t>
            </w:r>
          </w:p>
          <w:p w14:paraId="086B5B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698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86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</w:t>
            </w:r>
          </w:p>
        </w:tc>
      </w:tr>
      <w:tr w:rsidR="00C21869" w:rsidRPr="00DB7AF9" w14:paraId="43F6DA4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6BB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18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КР20-25-13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8E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Пробивання отворів глибиною 100 мм,</w:t>
            </w:r>
          </w:p>
          <w:p w14:paraId="3FBC692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перерізом 200х200 мм в залізобетонних та</w:t>
            </w:r>
          </w:p>
          <w:p w14:paraId="3A1BF1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бетонних стінах та підлогах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25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7A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5046A08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D1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B4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10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14:paraId="78B5AB1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поліетиленових труб діаметром 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9F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D1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4BFEDA0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74C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74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С113-1451</w:t>
            </w:r>
          </w:p>
          <w:p w14:paraId="3DC5CBD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C8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Труба пластмасова каналізаційна типу ПВХ,</w:t>
            </w:r>
          </w:p>
          <w:p w14:paraId="2B6375F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діам.110х3,2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CA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A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36F72C1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A9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8B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С113-1457</w:t>
            </w:r>
          </w:p>
          <w:p w14:paraId="6E6192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23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Трійник для внутрішньої каналізації 90°,</w:t>
            </w:r>
          </w:p>
          <w:p w14:paraId="7C74F9D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діам.110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63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B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061565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4E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AD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С113-1478</w:t>
            </w:r>
          </w:p>
          <w:p w14:paraId="68B1B8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A0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Ревізія для внутрішньої каналізації 90°,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2C9FAA7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F9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C5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9CFEF7A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72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С113-1484</w:t>
            </w:r>
          </w:p>
          <w:p w14:paraId="418F0E1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A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Редукція для внутрішньої каналізації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7603D99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110/50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4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D1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7550692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6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0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КБ6-11-7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7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закладних деталей вагою</w:t>
            </w:r>
          </w:p>
          <w:p w14:paraId="4CC42F4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5 кг (ст. труб - гільз)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AC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82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0,00229</w:t>
            </w:r>
          </w:p>
        </w:tc>
      </w:tr>
      <w:tr w:rsidR="00C21869" w:rsidRPr="00DB7AF9" w14:paraId="79CECBD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A9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51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С1545-35-</w:t>
            </w:r>
          </w:p>
          <w:p w14:paraId="4E3E51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 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5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Гільза ст. з труб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133,0х4,0 мм, l=180</w:t>
            </w:r>
          </w:p>
          <w:p w14:paraId="6B2B4A5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(m=2,29 кг)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16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37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FCC51F0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10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0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КР15-18-1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FE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Прокладання трубопроводів каналізації з</w:t>
            </w:r>
          </w:p>
          <w:p w14:paraId="1B4FF72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поліетиленових труб діаметром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E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C9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</w:t>
            </w:r>
          </w:p>
        </w:tc>
      </w:tr>
      <w:tr w:rsidR="00C21869" w:rsidRPr="00DB7AF9" w14:paraId="1FBA3E3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04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4A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С113-1451</w:t>
            </w:r>
          </w:p>
          <w:p w14:paraId="2D1658B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B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Труба для внутрішньої каналізації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E99097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50x20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AA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C9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C21869" w:rsidRPr="00DB7AF9" w14:paraId="2D60226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57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A1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С113-1466-1</w:t>
            </w:r>
          </w:p>
          <w:p w14:paraId="63A636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0C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Коліно каналізаційне, діам.50 мм / 90°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DB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EE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7E06F5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B5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D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КР15-32-11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59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трапів діаметром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D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7D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0F95BDF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C1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FE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С130-635</w:t>
            </w:r>
          </w:p>
          <w:p w14:paraId="1AD2A1F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2B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Каналізаційний трап ITAL IT03-FT01/500B,</w:t>
            </w:r>
          </w:p>
          <w:p w14:paraId="7DEFEF2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лінійний, комбінований затвор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B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0D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6320089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0A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2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4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унітазів з безпосередньо</w:t>
            </w:r>
          </w:p>
          <w:p w14:paraId="214932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приєднаним бачком (раніше демонтованого)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0D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10к-т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EF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C21869" w:rsidRPr="00DB7AF9" w14:paraId="5F58E0BF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1A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3A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6554E0F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F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Шланг нержавіюча сталь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Solomon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1/2"х1/2"</w:t>
            </w:r>
          </w:p>
          <w:p w14:paraId="3518CC0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ВВ HS30 0,7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06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18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2989ED6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04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B9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С1630-973</w:t>
            </w:r>
          </w:p>
          <w:p w14:paraId="45C1CF2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CC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Гофра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унітазу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Kroner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KRP — GA110P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1B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8E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3D2A753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3F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2E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КР15-28-2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AA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Врізування в діючі внутрішні мережі</w:t>
            </w:r>
          </w:p>
          <w:p w14:paraId="467B203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трубопроводів каналізації діаметром 100</w:t>
            </w:r>
          </w:p>
          <w:p w14:paraId="7C8F428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(Приєднання)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5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3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6F546F1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C8F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60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16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3. Допоміжні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1E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E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21869" w:rsidRPr="00DB7AF9" w14:paraId="058A659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D2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9B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КР7-2-7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86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покриттів підлог з керамічних</w:t>
            </w:r>
          </w:p>
          <w:p w14:paraId="5470629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плиток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5C5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69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</w:t>
            </w:r>
          </w:p>
        </w:tc>
      </w:tr>
      <w:tr w:rsidR="00C21869" w:rsidRPr="00DB7AF9" w14:paraId="30FFE19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AA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E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КБ11-29-2</w:t>
            </w:r>
          </w:p>
          <w:p w14:paraId="70BBD9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6F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покриттів з керамічних плиток</w:t>
            </w:r>
          </w:p>
          <w:p w14:paraId="2890BB1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на розчині із сухої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клеючої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суміші, кількість</w:t>
            </w:r>
          </w:p>
          <w:p w14:paraId="5366053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плиток в 1 м2 понад 7 до 12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BF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FD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0,008</w:t>
            </w:r>
          </w:p>
        </w:tc>
      </w:tr>
      <w:tr w:rsidR="00C21869" w:rsidRPr="00DB7AF9" w14:paraId="2C2F1A84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6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D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С111-256</w:t>
            </w:r>
          </w:p>
          <w:p w14:paraId="4F8500E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DF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Плитка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Cersanit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Milton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beige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29,8х29,8 см</w:t>
            </w:r>
          </w:p>
          <w:p w14:paraId="4066C04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6 мм)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FA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42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0,816</w:t>
            </w:r>
          </w:p>
        </w:tc>
      </w:tr>
      <w:tr w:rsidR="00C21869" w:rsidRPr="00DB7AF9" w14:paraId="6804721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FA1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0C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С1555-11</w:t>
            </w:r>
          </w:p>
          <w:p w14:paraId="3E3F15C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10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Клей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4D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70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4,16</w:t>
            </w:r>
          </w:p>
        </w:tc>
      </w:tr>
      <w:tr w:rsidR="00C21869" w:rsidRPr="00DB7AF9" w14:paraId="02010A4D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17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A6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С1600-59</w:t>
            </w:r>
          </w:p>
          <w:p w14:paraId="05978FB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8F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Фуга для плитки (вологостійка)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CD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D4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0,3632</w:t>
            </w:r>
          </w:p>
        </w:tc>
      </w:tr>
      <w:tr w:rsidR="00C21869" w:rsidRPr="00DB7AF9" w14:paraId="607CD1D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FF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F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С1545-279</w:t>
            </w:r>
          </w:p>
          <w:p w14:paraId="34C9E1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A9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Хрестики для плитки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09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910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0,0578</w:t>
            </w:r>
          </w:p>
        </w:tc>
      </w:tr>
      <w:tr w:rsidR="00C21869" w:rsidRPr="00DB7AF9" w14:paraId="5688D3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594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BC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AE8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Очищення приміщень від сміття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CF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29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0,062</w:t>
            </w:r>
          </w:p>
        </w:tc>
      </w:tr>
      <w:tr w:rsidR="00C21869" w:rsidRPr="00DB7AF9" w14:paraId="3400E6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3D7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4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КР20-40-1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D5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1A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3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6,2</w:t>
            </w:r>
          </w:p>
        </w:tc>
      </w:tr>
      <w:tr w:rsidR="00C21869" w:rsidRPr="00DB7AF9" w14:paraId="2BB930A2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126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17E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С311-3-М</w:t>
            </w:r>
          </w:p>
          <w:p w14:paraId="20C52B9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73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сміття до 3 км (без урахування</w:t>
            </w:r>
          </w:p>
          <w:p w14:paraId="05C0F02C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вартості навантажувальних робіт)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B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FAB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6,2</w:t>
            </w:r>
          </w:p>
        </w:tc>
      </w:tr>
      <w:tr w:rsidR="00C21869" w:rsidRPr="00DB7AF9" w14:paraId="61428F8E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4B3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BCA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67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DB7AF9">
              <w:rPr>
                <w:rFonts w:eastAsia="SimSun"/>
                <w:b/>
                <w:kern w:val="2"/>
                <w:lang w:eastAsia="uk-UA"/>
              </w:rPr>
              <w:t>Локальний кошторис №02-02-04</w:t>
            </w:r>
          </w:p>
          <w:p w14:paraId="4227F65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на ОПАЛЕННЯ І ВЕНТИЛЯЦІЯ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EF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43E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C21869" w:rsidRPr="00DB7AF9" w14:paraId="5636F82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D0A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C6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0E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СПОРТИВНА ЗАЛА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10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61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40023576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8A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B8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КР15-137-1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F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Заміна вентиляційних грат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09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E54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C21869" w:rsidRPr="00DB7AF9" w14:paraId="5EB21EE8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B81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352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32D37A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91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Ґрати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ОРГ 400х400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алюмін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F3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D38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C21869" w:rsidRPr="00DB7AF9" w14:paraId="2DD98D65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1A5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F3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КР15-122-2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5E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грат жалюзійних сталевих з</w:t>
            </w:r>
          </w:p>
          <w:p w14:paraId="25D99163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вивірянням і закріпленням площею в світлі</w:t>
            </w:r>
          </w:p>
          <w:p w14:paraId="26AB4BB9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понад 0,25 до 1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9FF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18C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49B7FC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4C0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10B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6E81552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59D5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Ґрати 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Вентс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ОРГ 400х400 (</w:t>
            </w: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алюмін</w:t>
            </w:r>
            <w:proofErr w:type="spellEnd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813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8F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017CF4BB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A4AD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C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4F6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ДУШОВА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93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0F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C21869" w:rsidRPr="00DB7AF9" w14:paraId="5B2B0AEC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AF9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F68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КР15-114-2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30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сталевих повітроводів</w:t>
            </w:r>
          </w:p>
          <w:p w14:paraId="403B078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діаметром 320 мм, периметром 1000 мм з</w:t>
            </w:r>
          </w:p>
          <w:p w14:paraId="339D045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листової сталі товщиною до 0,9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559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EB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C21869" w:rsidRPr="00DB7AF9" w14:paraId="04057A37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E08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AC4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КР15-122-1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471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Установлення грат жалюзійних сталевих з</w:t>
            </w:r>
          </w:p>
          <w:p w14:paraId="3F3CDAFA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вивірянням і закріпленням площею в світлі</w:t>
            </w:r>
          </w:p>
          <w:p w14:paraId="1CA98030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0,25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356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422D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C21869" w:rsidRPr="00DB7AF9" w14:paraId="5AE9D3F3" w14:textId="77777777" w:rsidTr="00DE392B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67E" w14:textId="77777777" w:rsidR="00C21869" w:rsidRPr="00DB7AF9" w:rsidRDefault="00C21869" w:rsidP="00DE392B">
            <w:pPr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78D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С111-1756</w:t>
            </w:r>
          </w:p>
          <w:p w14:paraId="62AA55A7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1CF" w14:textId="77777777" w:rsidR="00C21869" w:rsidRPr="00DB7AF9" w:rsidRDefault="00C21869" w:rsidP="00DE392B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Вентиляційна решітка 200х200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962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D81" w14:textId="77777777" w:rsidR="00C21869" w:rsidRPr="00DB7AF9" w:rsidRDefault="00C21869" w:rsidP="00DE392B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DB7AF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6835F4F6" w14:textId="77777777" w:rsidR="00D422EB" w:rsidRPr="00DB7AF9" w:rsidRDefault="00D422EB" w:rsidP="00D422EB">
      <w:pPr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bookmarkStart w:id="8" w:name="_GoBack"/>
      <w:bookmarkEnd w:id="8"/>
    </w:p>
    <w:p w14:paraId="0586F91B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rPr>
          <w:b/>
          <w:iCs/>
          <w:caps/>
        </w:rPr>
      </w:pPr>
    </w:p>
    <w:p w14:paraId="260F2D8B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p w14:paraId="2F52F1D5" w14:textId="77777777" w:rsidR="00D422EB" w:rsidRDefault="00D422EB" w:rsidP="00D422E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p w14:paraId="627F7301" w14:textId="77777777" w:rsidR="00D422EB" w:rsidRDefault="00D422EB" w:rsidP="00D422EB">
      <w:pPr>
        <w:rPr>
          <w:color w:val="FF0000"/>
        </w:rPr>
      </w:pPr>
    </w:p>
    <w:p w14:paraId="4E6BE57A" w14:textId="77777777" w:rsidR="00D422EB" w:rsidRDefault="00D422EB" w:rsidP="00D422EB">
      <w:pPr>
        <w:rPr>
          <w:color w:val="FF0000"/>
        </w:rPr>
      </w:pPr>
    </w:p>
    <w:p w14:paraId="1C4F4A52" w14:textId="77777777" w:rsidR="00D422EB" w:rsidRDefault="00D422EB" w:rsidP="00D422EB">
      <w:pPr>
        <w:rPr>
          <w:color w:val="FF0000"/>
        </w:rPr>
      </w:pPr>
    </w:p>
    <w:p w14:paraId="28E2ECD4" w14:textId="77777777" w:rsidR="00D422EB" w:rsidRDefault="00D422EB" w:rsidP="00D422EB">
      <w:pPr>
        <w:rPr>
          <w:color w:val="FF0000"/>
        </w:rPr>
      </w:pPr>
    </w:p>
    <w:p w14:paraId="24A44DF8" w14:textId="77777777" w:rsidR="00D422EB" w:rsidRPr="009D5E59" w:rsidRDefault="00D422EB" w:rsidP="00D422EB">
      <w:pPr>
        <w:rPr>
          <w:color w:val="FF0000"/>
        </w:rPr>
      </w:pPr>
    </w:p>
    <w:p w14:paraId="4E4FEB79" w14:textId="77777777" w:rsidR="00D422EB" w:rsidRPr="009D5E59" w:rsidRDefault="00D422EB" w:rsidP="00D422EB">
      <w:pPr>
        <w:rPr>
          <w:color w:val="FF0000"/>
        </w:rPr>
      </w:pPr>
    </w:p>
    <w:p w14:paraId="3D8E5556" w14:textId="77777777" w:rsidR="00D422EB" w:rsidRDefault="00D422E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22EB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20C33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97E0E"/>
    <w:rsid w:val="004B2646"/>
    <w:rsid w:val="004B447E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131A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67795"/>
    <w:rsid w:val="00870713"/>
    <w:rsid w:val="00873759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1A39"/>
    <w:rsid w:val="009E56CD"/>
    <w:rsid w:val="009F258F"/>
    <w:rsid w:val="00A00ED9"/>
    <w:rsid w:val="00A11BCA"/>
    <w:rsid w:val="00A53825"/>
    <w:rsid w:val="00AA2268"/>
    <w:rsid w:val="00AD095C"/>
    <w:rsid w:val="00AD3FEA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21869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422EB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4046A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2D5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  <w:style w:type="numbering" w:customStyle="1" w:styleId="1b">
    <w:name w:val="Немає списку1"/>
    <w:next w:val="a2"/>
    <w:uiPriority w:val="99"/>
    <w:semiHidden/>
    <w:unhideWhenUsed/>
    <w:rsid w:val="00AD3FEA"/>
  </w:style>
  <w:style w:type="table" w:customStyle="1" w:styleId="1c">
    <w:name w:val="Сітка таблиці1"/>
    <w:basedOn w:val="a1"/>
    <w:next w:val="ab"/>
    <w:uiPriority w:val="39"/>
    <w:rsid w:val="00AD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має списку11"/>
    <w:next w:val="a2"/>
    <w:uiPriority w:val="99"/>
    <w:semiHidden/>
    <w:unhideWhenUsed/>
    <w:rsid w:val="00AD3FEA"/>
  </w:style>
  <w:style w:type="table" w:customStyle="1" w:styleId="113">
    <w:name w:val="Сітка таблиці11"/>
    <w:basedOn w:val="a1"/>
    <w:next w:val="ab"/>
    <w:uiPriority w:val="39"/>
    <w:rsid w:val="00AD3FEA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має списку2"/>
    <w:next w:val="a2"/>
    <w:uiPriority w:val="99"/>
    <w:semiHidden/>
    <w:unhideWhenUsed/>
    <w:rsid w:val="00D422EB"/>
  </w:style>
  <w:style w:type="table" w:customStyle="1" w:styleId="2b">
    <w:name w:val="Сітка таблиці2"/>
    <w:basedOn w:val="a1"/>
    <w:next w:val="ab"/>
    <w:uiPriority w:val="39"/>
    <w:rsid w:val="00D422EB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13</Pages>
  <Words>20210</Words>
  <Characters>11521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182</cp:revision>
  <cp:lastPrinted>2025-12-31T06:22:00Z</cp:lastPrinted>
  <dcterms:created xsi:type="dcterms:W3CDTF">2021-06-03T12:43:00Z</dcterms:created>
  <dcterms:modified xsi:type="dcterms:W3CDTF">2026-03-09T14:17:00Z</dcterms:modified>
</cp:coreProperties>
</file>